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7aaf" w14:textId="d167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Шахтинска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2024 года № 383/16.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436/21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11 712 184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2 831 380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87 532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56 540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8 736 732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12 793 434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65 500 тысяч тенге: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65 500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-1 146 750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1 146 750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1 146 750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436/21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на 2025-2027 годы предусмотрен объем бюджетных субвенций, передаваемый из бюджета города Шахтинска в бюджеты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на 2025 год предусмотрен объем целевых трансфертов, передаваемый из бюджета города Шахтинска в бюджеты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развития бюджета города Шахтинска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города Шахтинска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Шахтинска на 2025 год в сумме 67 632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436/21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146 670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субвенций, передаваемых из бюджета города Шахтинска в бюджеты поселков на 2025-2027 годы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383/16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целевых трансфертов, передаваемых из бюджета города Шахтинска в бюджеты поселков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Долинка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бюджетным программам: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Новодолинский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бюджетным программам: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бюджетным программам: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436/21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436/21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пассажирского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 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436/21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3 062 624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пассажирского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п.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5-ти этажного 2-х подъездного многоквартирного пустующего дома, расположенного по адресу: п. Шахан микрорайон 3, дом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