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9da3c" w14:textId="189da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Шахтинского городского маслихата от 20 декабря 2023 года № 304/7 "О бюджете города Шахтинска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9 декабря 2024 года № 379/15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Шахтинский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Шахтинского городского маслихата "О бюджете города Шахтинска на 2024 - 2026 годы" от 20 декабря 2023 года под № 304/7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Шахтинска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12 087 130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3 059 456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80 095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73 177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8 874 402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12 549 597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140 730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140 730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-603 197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603 197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214 822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388 375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Шахтинского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2024 года № 379/15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 304/7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Шахтинска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12 087 130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3 059 456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1 578 604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8 874 402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8 874 100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концессии, проведение оценки реализации бюджетных инвестиций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3 444 987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-603 197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603 197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388 375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2024 года № 379/15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 304/7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города Шахтинска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2024 года № 379/15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 304/7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4 361 205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3 216 898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929 485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3 216 898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2 890 101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2 890 101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929 485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478 174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г. Шахтинска,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г. Шахтинска, 3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очистных сооружений в п.Новодолинский. Корректировка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ТОО "Шахтинсктеплоэнерго" для приобретения специализированной техники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пустующего подъезда мкр.3а-4а дома 14 п.Шахан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60-ти квартирного жилого дома по улице Карла Маркса города Шахтинск (без благоустройства и наружных инженерных сетей)". (корректировка сметы)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жилья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2024 года № 379/15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 304/7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администраторам бюджетных программ города Шахтинска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4 361 205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3 216 898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929 485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3 216 898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2 890 101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2 890 101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929 485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823 391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г. Шахтинска,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г. Шахтинска, 3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очистных сооружений в п. Новодолинский Корректировка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пустующего подъезда мкр.3а-4а дома 14 п. Шахан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60-ти квартирного жилого дома по улице Карла Маркса города Шахтинск (без благоустройства и наружных инженерных сетей)". (корректировка сметы)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ТОО "Шахтинсктеплоэнерго" для приобретения специализированной техники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жилья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