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45a" w14:textId="20e6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15 мая 2024 года № 334/10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11 326 982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2 728 580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78 861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61 041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8 458 500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12 261 767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80 370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80 370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-1 015 155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1 015 155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города Шахтинска на 2024 год в сумме 58 330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334/10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