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dd557" w14:textId="84dd5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Шахтинска от 31 октября 2024 года № 47/03 "Об установлении публичного сервитута на земельные участки в поселке Долинка, города Шахтинска"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Шахтинска Карагандинской области от 17 декабря 2024 года № 56/01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города Шахтинска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изменение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Шахтинска от 31 октября 2024 года №47/03 "Об установлении публичного сервитута на земельные участки в поселке Долинка, города Шахтинска",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изложить в новой редакции: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Установить публичный сервитут сроком на 49 (сорок девять) лет на земельные участки общей площадью 0,3408 га, расположенные на территории поселка Долинка города Шахтинска,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постановлению, для строительства и эксплуатации Акционерным обществом "Казахтелеком" волоконно-оптического кабеля линии связи.".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Шахтинска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Кыдырганбеков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