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7e3d0" w14:textId="f77e3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 в городе Шахтинске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22 августа 2024 года № 33/06.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акимат города Шахтинска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"SilkNetCom" публичный сервитут в целях проектирования и прокладки волоконно-оптической линии связи на земельные участки, площадью 0,3493 га, распложенные на территории города Шахтинска, поселка Долинка.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города Шахтинска Карагандинской области от 07.10.2024 </w:t>
      </w:r>
      <w:r>
        <w:rPr>
          <w:rFonts w:ascii="Times New Roman"/>
          <w:b w:val="false"/>
          <w:i w:val="false"/>
          <w:color w:val="000000"/>
          <w:sz w:val="28"/>
        </w:rPr>
        <w:t>№ 41/04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отношений, архитектуры и градостроительства города Шахтинска" (Б. Мақшай)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Шахтинска Мажитова Н.А.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Шахтинска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Кыдырганбеков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