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c28b" w14:textId="37fc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319/9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813 080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59 681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753 394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813 382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