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376f" w14:textId="9513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государственного учреждения "Аппарат акима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25 апреля 2024 года № 18/04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Шахтинска", утвержденное постановлением акимата города Шахтинска от 2 июня 2022 года №29/14 "Об утверждении Положения государственного учреждения "Аппарат акима города Шахтинска""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государственного учреждения "Аппарат акима города Шахтинска", утвержденном постановлением акимата города Шахтинска от 2 июня 2022 года №29/14 "Об утверждении Положения государственного учреждения "Аппарат акима города Шахтинска"" в пункте 14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проведение внутреннего контроля за качеством оказания государственных услуг в соответствии с законодательством Республики Казахстан";".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