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178" w14:textId="6c5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Шахтинска от 21 ноября 2023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12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21 ноября 2023 года №2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Шахтинска Мажитова Н.А.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