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bd73" w14:textId="ad6b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декабря 2024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согласно приложению 1,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927 611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98 008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826 143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956 965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-29 354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29 354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29 354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08.07.2025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передаваемых из бюджета города Сарани в бюджет поселка предусмотрены,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359 857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391 446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391 006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08.07.2025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