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eec3" w14:textId="861e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21 декабря 2023 года № 85 "О бюджете поселка Актас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5 июля 2024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Саранского городского маслихата от 21 декабря 2023 года № 85 "О бюджете поселка Актас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согласно приложению 1,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612 773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70 140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541 224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654 029 тысяч тенге,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- 41 256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41 256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41 256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137 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