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4f9" w14:textId="729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21 декабря 2023 года № 85 "О бюджете поселка Актас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21 декабря 2023 года № 85 "О бюджете поселка Актас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566 569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62 651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502 509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595 825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- 29 256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29 256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