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a98ca" w14:textId="16a98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Сарани Карагандинской области от 8 января 2024 года № 2. Утратило силу решением акима города Сарани Карагандинской области от 27 марта 2024 года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акима города Сарани Карагандинской области от 27.03.2024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30.12.2023.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 (зарегистрирован в Реестре государственной регистрации нормативных правовых актов № 32469), аким города Сарани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в городе Сарани Карагандинской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назначить заместителя акима города Сарани Арнешева Дастана Ботабековича.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Заместителю акима города Сарани - руководителю ликвидации чрезвычайной ситуации Арнешеву Д.Б. провести соответствующие мероприятия, вытекающие из данного решения.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30 декабря 2023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Сарани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Баулыков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