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3bf9" w14:textId="b3d3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Балхаш и поселку Саяк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19 декабря 2024 года № 19/157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№ 20284),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городу Балхаш и поселку Саяк на 2025 год, в размере 60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