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681" w14:textId="f778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посҰлков Гулшат и Саяк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91 533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95 148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184 682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112 179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5 758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66 745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230 968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- 46 286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46 286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