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3de8" w14:textId="9a23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19 декабря 2024 года № 19/149.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27 543 588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11 076 546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296 442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638 957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15 531 643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29 776 882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- 2 233 294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2 233 294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1 268 917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357 815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1 322 192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Балхашского городского маслихата Карагандинской области от 27.06.2025 </w:t>
      </w:r>
      <w:r>
        <w:rPr>
          <w:rFonts w:ascii="Times New Roman"/>
          <w:b w:val="false"/>
          <w:i w:val="false"/>
          <w:color w:val="000000"/>
          <w:sz w:val="28"/>
        </w:rPr>
        <w:t>№ 22/179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городского бюджета на 2025 год предусмотрены cубвенции в сумме 4 453 808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городского бюджета на 2025 год предусмотрены целевые текущие трансферты,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городского бюджета на 2025 год предусмотрены целевые трансферты на развитие,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составе затрат городского бюджета предусмотрен объем субвенции, передаваемой из городского бюджета в бюджет поселка Саяк в сумме: 2025 год – 6 124 тысяч тенге, 2026 год – 3 690 тысяч тенге и 2027 год – 4 326 тысяч тенге и в бюджет поселка Гулшат в сумме: 2025 год – 91 390 тысяч тенге, 2026 год – 66 090 тысяч тенге и 2027 год – 66 217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расходов городского бюджета на 2025 год целевые текущие трансферты бюджету поселка Гулшат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составе расходов городского бюджета на 2025 год целевые текущие трансферты бюджету поселка Саяк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акимата города Балхаш на 2025 год в сумме 67 250 тысяч тенге.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Установить, что в составе затрат городского бюджета на 2025 год предусмотрен возврат неиспользованных (недоиспользованных) целевых трансфертов, выделенных в 2024 году, в сумме 438 881 тысяч тенге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Балхашского городского маслихата Карагандинской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20/162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развития городского бюджета на 2025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№19/149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Балхашского городского маслихата Карагандинской области от 27.06.2025 </w:t>
      </w:r>
      <w:r>
        <w:rPr>
          <w:rFonts w:ascii="Times New Roman"/>
          <w:b w:val="false"/>
          <w:i w:val="false"/>
          <w:color w:val="ff0000"/>
          <w:sz w:val="28"/>
        </w:rPr>
        <w:t>№ 22/179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27 543 588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№19/149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№19/149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№19/149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2025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Балхашского городского маслихата Карагандинской области от 27.06.2025 </w:t>
      </w:r>
      <w:r>
        <w:rPr>
          <w:rFonts w:ascii="Times New Roman"/>
          <w:b w:val="false"/>
          <w:i w:val="false"/>
          <w:color w:val="ff0000"/>
          <w:sz w:val="28"/>
        </w:rPr>
        <w:t>№ 22/179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санаторно-курортным лечением ветеранов и приравненных к ним лицам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№19/149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на 2025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Балхашского городского маслихата Карагандинской области от 27.06.2025 </w:t>
      </w:r>
      <w:r>
        <w:rPr>
          <w:rFonts w:ascii="Times New Roman"/>
          <w:b w:val="false"/>
          <w:i w:val="false"/>
          <w:color w:val="ff0000"/>
          <w:sz w:val="28"/>
        </w:rPr>
        <w:t>№ 22/179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Балхаш 2 и 3 очереди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1 421 549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№1 и №2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Набережной зоны городской пляж" 1 очередь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Набережной зоны городской пляж" 2 очередь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коллекторов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водовода города Балхаш - Торангалык Карагандинской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№19/149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Гулшат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№19/149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2025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Балхашского городского маслихата Карагандинской области от 27.06.2025 </w:t>
      </w:r>
      <w:r>
        <w:rPr>
          <w:rFonts w:ascii="Times New Roman"/>
          <w:b w:val="false"/>
          <w:i w:val="false"/>
          <w:color w:val="ff0000"/>
          <w:sz w:val="28"/>
        </w:rPr>
        <w:t>№ 22/179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№19/149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2025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Балхашского городского маслихата Карагандинской области от 27.06.2025 </w:t>
      </w:r>
      <w:r>
        <w:rPr>
          <w:rFonts w:ascii="Times New Roman"/>
          <w:b w:val="false"/>
          <w:i w:val="false"/>
          <w:color w:val="ff0000"/>
          <w:sz w:val="28"/>
        </w:rPr>
        <w:t>№ 22/179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