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86ad" w14:textId="a6b8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2023 года № 10/80 "О бюджете посҰлков Гулшат и Саяк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июля 2024 года № 15/131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2023 года №10/80 "О бюджете поселков Гулшат и Саяк на 2024-2026 годы"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