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aee8" w14:textId="c5aa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Балхаш и поселку Саяк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июня 2024 года № 14/126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Балхаш и поселку Саяк на 2024 год, в размере 50,83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