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c82f" w14:textId="369c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поселков Гулшат и Саяк за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17 мая 2024 года № 13/117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рассмотрев представленный акиматом поселков Гулшат и Саяк отчет об исполнении бюджета поселков Гулшат и Саяк за 2022 год,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отчет об исполнении бюджета поселков Гулшат за 2022 год согласно приложению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105694,0 тысяч тенге, в том числе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105098,0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105610,5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- 0,0 тысяч тенге, в том числе 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бюджета: 83,5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минус 83,5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–83,5тысяч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 отчет об исполнении бюджета поселков Саяк за 2022 год согласно приложению в следующих объемах: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147094,6 тысяч тенге, в том числе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53 769,4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3539,2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121,0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89 665,0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163 041,8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- 0,0 тысяч тенге, в том числе 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- 0,0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–минус 15 947,2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15 947,2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15 947,2 тысяч тенге.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