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e77bba" w14:textId="fe77bb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постановления акимата города Балхаш от 12 января 2023 года № 02/03 "Об установлении публичного сервитута на земельный участок для проведения операций по разведке твердых полезных ископаемых товариществу с ограниченной ответственностью "Copperberg (Копперберг)"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Балхаш Карагандинской области от 30 мая 2024 года № 25/08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Руководствуясь Земельным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Законами Республики Казахстан "</w:t>
      </w:r>
      <w:r>
        <w:rPr>
          <w:rFonts w:ascii="Times New Roman"/>
          <w:b w:val="false"/>
          <w:i w:val="false"/>
          <w:color w:val="000000"/>
          <w:sz w:val="28"/>
        </w:rPr>
        <w:t>О местном государственном управлении и самоуправлении в Республике Казахстан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правовых актах</w:t>
      </w:r>
      <w:r>
        <w:rPr>
          <w:rFonts w:ascii="Times New Roman"/>
          <w:b w:val="false"/>
          <w:i w:val="false"/>
          <w:color w:val="000000"/>
          <w:sz w:val="28"/>
        </w:rPr>
        <w:t>", рассмотрев заявление директора товарищества с ограниченной ответственностью "Copperberg (Копперберг)" Гильгенберг А.С., акимат города Балхаш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города Балхаш от 12 января 2024 года №02/03 "Об установлении публичного сервитута на земельный участок для проведения операций по разведке твердых полезных ископаемых товариществу с ограниченной ответственностью "Copperberg (Копперберг)", в связи с отзывом лицензии на разведку твердых полезных ископаемых №1849 - EL от 23 сентября 2022 года.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данного постановления возложить на заместителя акима города Сыздыкова Руслана Косемгалиулы.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истечению десяти календарных дней со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города Балхаш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Сатаев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