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952f" w14:textId="98c9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мая 2024 года № 24/14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"Корпорация Казахмыс", на основании лицензии на разведку твердых полезных ископаемых №2538 - EL от 29 февраля 2024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"Корпорация Казахмыс" публичный сервитут сроком до 01 марта 2030 года без изъятия земельных участков у землепользователей на земельном участке площадью 31377,6318 гектар, расположенного по адресу: город Балхаш, поселок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