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beb4" w14:textId="8c3b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АО "Национальная компания "Қазақстан темір жолы"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Актау города Темиртау Карагандинской области от 26 декабря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аппарат акима поселка Актау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"Национальная компания "Қазақстан темір жолы" публичный сервитут сроком на 49 (сорок девять) лет, без изъятия земельных участков у собственников и землепользователей, на земельный участок общей площадью 1,0429 га, для содержания и обслуживания магистрального кабеля связи на землях поселка Актау города Темиртау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"Национальная компания "Қазақстан темір жолы" в порядке, установленном законодательными актами Республики Казахстан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Кайрбаева Азамата Нурболтовича.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участков, на которые устанавливается публичный сервитут Акционерному обществу "Национальная компания Қазақстан темір жолы"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(09-140-110-)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(09-140-110-)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Нурия Аширбековна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(09-140-114-176)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Гредякин Александр Валерьевич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Гредякин Александр Валерьевич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(09-140-114-268)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(09-140-114-692)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(09-140-114-692)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(09-140-114-688)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(09-140-114-688)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(09-140-114-552)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(09-140-114-552)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"amc technologies"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(09-140-114-238)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Темір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(09-140-114-220)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Темір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Темір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(09-140-114-117)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Темір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(09-140-114-117)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