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d8ac" w14:textId="4f8d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19 декабря 2024 года № 59/15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рассмотрев заявление акционерного общества "Национальная компания "Қазақстан темір жолы" от 14 октября 2024 года № ЖТ-2024-05623301,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"Национальная компания "Қазақстан темір жолы" публичный сервитут сроком на 49 лет, на земельные участки, общей площадью 14,5815 га, без изъятия земельных участков у собственников и землепользователей, для содержания и обслуживания магистрального кабеля связи, расположенного на землях города Темиртау Карагандинской области, согласно прилагаемым </w:t>
      </w:r>
      <w:r>
        <w:rPr>
          <w:rFonts w:ascii="Times New Roman"/>
          <w:b w:val="false"/>
          <w:i w:val="false"/>
          <w:color w:val="000000"/>
          <w:sz w:val="28"/>
        </w:rPr>
        <w:t>схемам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Темиртау.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декабря"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для содержания и обслуживания магистрального кабеля связи от станции Жана-Аул до станции Кокпекты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для содержания и обслуживания магистрального кабеля связи от станции Жана-Аул до станции Углеродная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для содержания и обслуживания магистрального кабеля связи от станции Жана-Аул до станции Темиртау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