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8600" w14:textId="b9b8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автомобильные перевозки пассажиров города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13 июня 2024 года № 33/3. Утратило силу постановлением акимата города Темиртау Карагандинской области от 13 марта 2025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Темиртау Карагандинской области от 13.03.2025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социально значимые автомобильные перевозки пассажиров города Темиртау в зависимости от способа платежа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4 июня 2015 года № 22/1 "О повышении тарифа на регулярные городские автомобильные перевозки пассажиров и багажа в городе Темиртау" (зарегистрировано в Реестре государственной регистрации нормативных правовых актов за № 3308).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Темиртау.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2024 года № 33/3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автомобильные перевозки пассажиров города Темиртау в зависимости от способа платежа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проезда при безналичной оплате посредством услуг оператора сотовой связи, транспортной карты либо мобильного приложения,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проезда при наличной оплате,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маршруты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(семьдесят)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 (сто сорок)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"ОСШ № 1 – ОСШ № 7 – ОСШ № 3 – ОСШ №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(пятьдесят)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(сто)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"Актау - Мырза"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(пятьдесят)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(сто)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282 "Темиртау – Қызылқайын"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 (сто восемьдесят)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 (триста шестьдесят)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283 "Темиртау –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284 "Темиртау – Баймырза"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(двести)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(четыреста)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285 "Темиртау – Центральное"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(двести)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(четыреста)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286 "Темиртау – Мустафина"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287 "Темиртау – Карьерная"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40 "Темиртау – Гагарина"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(сто двадцать)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 (двести сорок)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"8 микрорайон – дачи Уралочка"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"8 микрорайон – дачи СПП"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"8 микрорайон – дачи Пионерские лагеря"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"8 микрорайон – дачи Строитель"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"8 микрорайон – дачи Черемушки"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(сто пятьдесят)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(триста)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