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23f80" w14:textId="3a23f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Актау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24 декабря 2024 года № 23/6.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Актау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873 750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58 544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99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815 107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877 628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- 3 878 тысяч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- 3 878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Темиртауского городского маслихата Карагандинской области от 04.12.2025 </w:t>
      </w:r>
      <w:r>
        <w:rPr>
          <w:rFonts w:ascii="Times New Roman"/>
          <w:b w:val="false"/>
          <w:i w:val="false"/>
          <w:color w:val="000000"/>
          <w:sz w:val="28"/>
        </w:rPr>
        <w:t>№ 37/5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бюджете поселка Актау на 2025 год возврат неиспользованных (недоиспользованных) целевых трансфертов в сумме 4 тысячи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Темиртауского городского маслихата Карагандинской области от 17.02.2025 </w:t>
      </w:r>
      <w:r>
        <w:rPr>
          <w:rFonts w:ascii="Times New Roman"/>
          <w:b w:val="false"/>
          <w:i w:val="false"/>
          <w:color w:val="000000"/>
          <w:sz w:val="28"/>
        </w:rPr>
        <w:t>№ 25/5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субвенций, передаваемых из городского бюджета в бюджет поселка Актау на 2025 год в сумме 690 000 тысяч тенге.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Предусмотреть в составе бюджета поселка Актау на 2025 год целевые текущие трансферты из городского бюджета в сумме 100 000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Темиртауского городского маслихата Карагандинской области от 10.07.2025 </w:t>
      </w:r>
      <w:r>
        <w:rPr>
          <w:rFonts w:ascii="Times New Roman"/>
          <w:b w:val="false"/>
          <w:i w:val="false"/>
          <w:color w:val="000000"/>
          <w:sz w:val="28"/>
        </w:rPr>
        <w:t>№ 31/5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Предусмотреть в составе расходов городского бюджета на 2025 год установление стимулирующих надбавок к должностным окладам работников подведомственных организаций, финансируемых из бюджета города Темиртау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11 июля 2023 года № 46/01 "Об утверждении порядка и условий установления стимулирующих надбавок к должностным окладам работников организаций, финансируемых из бюджета Карагандинской области",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23/6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Актау на 2025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Темиртауского городского маслихата Карагандинской области от 04.12.2025 </w:t>
      </w:r>
      <w:r>
        <w:rPr>
          <w:rFonts w:ascii="Times New Roman"/>
          <w:b w:val="false"/>
          <w:i w:val="false"/>
          <w:color w:val="ff0000"/>
          <w:sz w:val="28"/>
        </w:rPr>
        <w:t>№ 37/5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873750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58544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36874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36874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20642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815107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815107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815107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2025г. 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877628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138599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135053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135053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103996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30087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коммунальным имуществом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219665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119565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119565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46262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73303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120366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120366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120366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120366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2025г.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398994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398994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398994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78825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320169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23/6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Актау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577113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41659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30372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30372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10376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9693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535351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535351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535351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577113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105405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103902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103902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103902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коммунальным имуществом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123837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123837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123837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44705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79132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86701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86701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86701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86701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261170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261170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261170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109810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151360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23/6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Актау на 2027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600417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43955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31894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31894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556352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556352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556352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600417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107038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105459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105459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105459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коммунальным имуществом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46940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83089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88534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88534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88534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88534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274816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274816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274816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115300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159516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№23/6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сумм, выделенных из бюджета города на установление стимулирующих надбавок к должностным окладам работников подведомственных организаций на 2025 год (за исключением работников управленческого и основного персонала получающих доплату за особые условия труда в сфере культуры)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администраторам городских бюджетных программ,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"Культурно-досуговый центр "Актау"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23/6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Темиртау, бюджету поселка Актау на 2025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Темиртауского городского маслихата Карагандинской области от 10.07.2025 </w:t>
      </w:r>
      <w:r>
        <w:rPr>
          <w:rFonts w:ascii="Times New Roman"/>
          <w:b w:val="false"/>
          <w:i w:val="false"/>
          <w:color w:val="ff0000"/>
          <w:sz w:val="28"/>
        </w:rPr>
        <w:t>№ 31/5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Темиртауского городского маслихата Карагандинской области от 04.12.2025 </w:t>
      </w:r>
      <w:r>
        <w:rPr>
          <w:rFonts w:ascii="Times New Roman"/>
          <w:b w:val="false"/>
          <w:i w:val="false"/>
          <w:color w:val="ff0000"/>
          <w:sz w:val="28"/>
        </w:rPr>
        <w:t>№ 37/5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125107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108698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108698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108698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108698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водопровода улиц Абая, Первомайская, Лумумбы, Ауэзова, Шевченко, Менделеева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 всего,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2-х билбордов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комплекта музыкального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16409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