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16e" w14:textId="47c0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12/4 "О бюджете города Темиртау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декабря 2024 года № 22/4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2024-2026 годы" от 26 декабря 2023 года № 12/4 (зарегистрировано в Реестре государственной регистрации нормативных правовых актов за № 190851)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38 903 992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35 669 855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156 538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2 783 664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36 839 103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- 1 958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1 958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1 638 715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- 1 638 715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859 544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- 2 498 259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886 285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30 670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410 760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34 073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алқа", "Күміс алқа" в честь празднования 8 марта – 54 000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39 948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155 120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42 000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социальной помощи в виде единовременной денежной выплаты многодетным семьям, имеющим детей воспитывающихся в дошкольных организациях образования – 56 334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2024 год в сумме 212 689 тысяч тенге.".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38903992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35669855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21229953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5781583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15448370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3803476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383463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293935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2783660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36839103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3133956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449828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1067395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1008290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1394438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1203246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2795247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2305341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2275790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3122273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2188907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5504299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281511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1455082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2158996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1276555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4302935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2430684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407505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143336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457721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240653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3554767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768576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7861824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1769969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-2498259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3643204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292508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по обслуживанию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859544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природоохранных мероприятий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ликвидацию несанкционированных свалок по улицам Аманжолова, Подгорная)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