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e939" w14:textId="b45e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26 декабря 2023 года № 12/5 "О бюджете поселка Актау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17 октября 2024 года № 21/5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2024-2026 годы" от 26 декабря 2023 года № 12/5 (зарегистрировано в Реестре государственной регистрации нормативных правовых актов за № 191176),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1 004 759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971 477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1 005 305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составе бюджета поселка Актау на 2024 год целевые текущие трансферты из городского бюджета в сумме 546 895 тысяч тенге согласно приложению 4 к настоящему решению.".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№12/5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1004759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971477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1005305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257540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257540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154055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проектной сметной документации на капитальный ремонт водопровода улиц Абая, Первомайская, Лумумбы, Ауэзова, Шевченко с экспертизой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 за 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250 опор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воздушной линии электропередачи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5-ти остановочных павильонов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улицы Новая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автодорог по улицам Маяковского, Мичурина, Лермонтова, дорога от трассы Мурза до кладбища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подарочных сертификатов для детей из семей социально-уязвимых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к празднованию Нового года для культурно-досугового центра Актау (приобретение Ұлки и Ұлочных игрушек)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