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8e12" w14:textId="805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26 декабря 2023 года № 12/4 "О бюджете города Темиртау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октября 2024 года № 21/4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2024-2026 годы" от 26 декабря 2023 года № 12/4 (зарегистрировано в Реестре государственной регистрации нормативных правовых актов за № 190851)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38 917 458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35 651 174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130 311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340 801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2 795 172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40 365 744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- 1 876 418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1 876 418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460 470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1 415 948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2024 год по программе "Социальная помощь отдельным категориям нуждающихся граждан по решениям местных представительных органов" – 915 058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единовременной социальной помощи ко Дню Победы в Великой Отечественной войне – 49 520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423 240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38 182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многодетным матерям награжденным "Алтын алқа", "Күміс алқа" в честь празднования 8 марта – 54 000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43 676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63 380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150 000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44 000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социальной помощи в виде единовременной денежной выплаты многодетным семьям, имеющим детей, воспитывающихся в дошкольных организациях образования – 49 060 тысяч тенге.".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Темиртау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38917458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35651174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21189501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5781583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15407918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9925717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3790976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2346589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683635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760752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340801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2795172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2795168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2795168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40365744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3127784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697921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652035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1163365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1266498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1075461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135455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131627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3110613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2574773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2521031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915058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216198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13603813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4337699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2048306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677859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2225981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2225981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6837668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4192038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675907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2822645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285811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2645630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2606293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2428446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551410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366655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4337977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2371675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2294881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2294881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76794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501266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307737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987692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680843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97955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3717406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1122646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1017428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1017428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2594760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165829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862597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768871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667751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7837270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5976290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1609145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4367145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1860980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1860980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1745415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359731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327689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2739382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1018348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1296448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424582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1415948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государственных ценных бумаг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3255638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3255638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1257269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492783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304016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135252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катеторами одноразового использования лиц с инвалидностью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гигеническими средствами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132358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17182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по обслуживанию детей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13288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категории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349050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приобретение жилья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460470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52546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 (на ликвидацию несанкционированных свалок по улицам Аманжолова, Подгорная)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1148369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города Темиртау,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сетей канализации квартала АБВ и 9А микрорайона города Темиртау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546895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 проектной сметной документации на капитальный ремонт водопровода улиц Абая, Первомайская, Лумумбы, Ауэзова, Шевченко с экспертизой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 за 2023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250 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воздушной линии электропередачи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5-ти остановочных павильонов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улицы Новая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автодорог по улицам Маяковского, Мичурина, Лермонтова, дорога от трассы Мурза до кладбища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подарочных сертификатов для детей из семей социально-уязвимых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к празднованию Нового года для культурно-досугового центра поселка Актау (приобретение Ұлки и Ұлочных игрушек)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