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14c0" w14:textId="975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города Темиртау и поселка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июня 2024 года № 16/7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города Темиртау и поселка Актау на 2024 год, в размере 35,21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