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0538" w14:textId="beb0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Темиртауского городского маслихата от 26 декабря 2023 года № 12/4 "О бюджете города Темиртау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марта 2024 года № 14/4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2024-2026 годы" от 26 декабря 2023 года № 12/4 (зарегистрировано в Реестре государственной регистрации нормативных правовых актов за № 190851)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36 555 377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32 860 017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292 102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295 006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3 108 252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38 059 710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428 132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- 1 932 465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1 932 465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1 932 465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города на 2024 год возврат неиспользованных (недоиспользованных) целевых трансфертов в сумме 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2024 год по программе "Социальная помощь отдельным категориям нуждающихся граждан по решениям местных представительных органов" – 921 905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49 020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406 800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38 207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многодетным матерям награжденным "Алтын алқа" "Күміс алқа" в честь празднования 8 марта – 54 000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по газификации жилых домов – 123 998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63 380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Республики Казахстан – 142 000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ко Дню вывода войск с Афганистана – 44 500 тысяч тенге.".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36555377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32860017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18769041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4428098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14340943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9594020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9594020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3710976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2346589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3108252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3108248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3108248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38059710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2855223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107108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1395595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1334070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939434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749340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3054457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2487041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2487041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921905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12878203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3541389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1392444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623787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2101961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1798680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303281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6271321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4461557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1051505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2751181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287954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370917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1809764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1762168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3065493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3065493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676311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2208252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3844724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1507550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713061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713061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504402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465797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308475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1119711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762526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357185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5339013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663217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663217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89446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92183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6055006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4398665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4398665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1656341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1656341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1932465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престарелым и лицам с инвалидностью медико-социальных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проектной сметной документации на капитальный ремонт водопровода улиц Абая, Первомайская, Лумумбы, Ауэзова, Шевченко с экспертизой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250 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воздушной линии электропередачи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5-ти остановочных павильонов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улицы Новая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автодорог по улицам Маяковского, Мичурина, Лермонтова, дорога от трассы Мурза до кладбища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