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33f" w14:textId="79da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2 июня 2022 года № 26/5 "Об утверждении правил проведения раздельных сходов местного сообщества поселка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февраля 2024 года № 13/6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правил проведения раздельных сходов местного сообщества поселка Актау" от 2 июня 2022 года № 26/5.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