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2be5" w14:textId="2232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установления стимулирующих надбавок к должностным окладам работников организаций, финансируемых из бюджета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27 июня 2024 года № 36/04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города Караганды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установления стимулирующих надбавок к должностным окладам работников организаций, финансируемых из бюджета города Караганды.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Караганды.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2024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№36/04 от "27" июня 2024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бюджета города Караганды.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понятия, используемые в настоящем нормативно-правовом акте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нормативно-правовом акте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Маслихат – местный представительный орган, избираемый населением области, города республиканского значения и столицы или района (города областного значения),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Самостоятельные структурные подразделения – создаются по функциональному и отраслевому признаку и образуют отделы, сектора, которые обеспечивают реализацию определенных направлений местных исполнительных органов.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Стимулирующая надбавка – это надбавка к зарплате, которую выплачивают работникам за достижения в работе и хорошие показатели. Направлена на мотивирование работников достигать высоких показателей в профессиональной деятельности.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города – форма образования и расходования денежных средств, предназначенных для финансового обеспечения задач и функций местного самоуправления.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KPI-показатель – это ключевые показатели эффективности или деятельности работников. KPI в числовом выражении отражают качество, и результат действий за определенный период времени.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Отдельно взятые работники – работники организации не входящие в состав самостоятельных структурных подразделений. Например: бухгалтер, юрист, психолог, менеджер по государственным закупкам, делопроизводитель и т.д.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организаций, финансируемых из бюджета города Караганды (далее - Организации) разработан в соответствии с нормами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целях поощрения работников Организаций за надлежащее выполнение должностных (служебных) обязанностей, а также повышения их материальной заинтересованности в своевременном и качественном выполнении функций и задач.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к должностным окладам работников организаций, финансируемых из городского бюджета, устанавливаются за счет средств городского бюджета, по решению Карагандинского городского маслихата (далее – маслихат).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 организаций, финансируемых из городского бюджета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стимулирующей надбавки определяется по согласованию с маслихатом города Караганды на всех штатных работников самостоятельных структурных подразделений организаций финансируемых из городского бюджета (Далее – городской бюджет).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Стимулирующая надбавка к должностным окладам работников организаций финансируемых из городского бюджета будет производиться ежемесячно согласно отработанному предшествующему месяцу (с 01 числа по 10-е число) в размере от 10% до 100%. Стимулирующая надбавка в размере от 10% до 100% будет начислена работнику при отсутствии дисциплинарных и иных взысканий.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согласовании размера стимулирующей надбавки с маслихатом, организации формируют KPI-показатели самостоятельных структурных подразделений или отдельно взятого работника, приказом руководителя организации.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организаций, или кадровой службой организации, либо замещающего его лица в отношении отдельно взятых работников согласно достижения KPI-показателей.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Письменное представление выносится непосредственным руководителем работника самостоятельных структурных подразделений первому руководителю государственного органа на основании KPI-показателей организации.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представлении указываются фамилия и должность работника, основания и размер устанавливаемой надбавки.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рассматривается руководителем Организации в срок не более 5-ти рабочих дней.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организации при наличии соответствующих подтверждающих документов в результате коллегиального рассмотрения (состав комиссии по выплате премий формируется из работников организации в количестве 3-х человек) формируют протокольное поручение на издание приказа и выплату стимулирующей надбавки в рамках действующих нормативно-правовых актов в рамках действующего законодательства.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у главного бухгалтера и у инспектора по кадрам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организации в результате коллегиального рассмотрения может отказать в выплате стимулирующей надбавки в случае невыполнения сотрудниками условий установления стимулирующих надбавок (см. 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установления стимулирующих надбавок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Достижение KPI-показателей утвержденных первым руководителем самостоятельных структурных подразделений финансируемых из городского бюджет.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Соблюдение исполнительской и трудовой дисциплины;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Достижение результатов работы за определенный период;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Выполнение функций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условий, при наличии которых стимулирующая надбавка к должностным окладам работников не устанавливается: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При наличии неснятого дисциплинарного взыскания;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Проработавшим в Организации менее одного месяца;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На период прохождения испытательного срока;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 случае временного исполнения функций соответствующей категории должности;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 период привлечения работника к материальной ответственности;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В период временной нетрудоспособности работника;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.В период отпуска без сохранения заработной платы;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В период учебного отпуска;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В период отпуска без сохранения заработной платы по уходу за ребенком до достижения им возраста трех лет.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