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a0fb" w14:textId="19ca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Караганды от 13 декабря 2013 года № 59/02 "Об установлении тарифов на регулярные автомобильные перевозки пассажиров и багажа в городском и пригородном сообщениях"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19 апреля 2024 года № 19/01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Караганды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13 декабря 2013 года №59/02 "Об установлении тарифов на регулярные автомобильные перевозки пассажиров и багажа в городском и пригородном сообщениях" (зарегистрирован в Реестре государственной регистрации нормативных правовых актов №2461)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тариф 100 тенге на регулярные городские автомобильные перевозки пассажиров и багажа в городе Караганде."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тариф 100 тенге на регулярные пригородные автомобильные перевозки пассажиров и багажа в городе Караганде."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Караганды.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Карагандинский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маслихат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