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c649" w14:textId="e74c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кадров с техническим и профессиональным, послесредним образованием на 2024 – 2025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11 октября 2024 года № 61/03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 и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организаций технического и профессионального, послесреднего образования, в которых размещается государственный образовательный заказ на подготовку кадров с техническим и профессиональным, послесредним образованием на 2024-2025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61/03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технического и профессионального, послесреднего образования, в которых размещается государственный образовательный заказ на подготовку кадров с техническим и профессиональным, послесредним образованием на 2024-2025 учебный год (для подготовки специалистов среднего звена, прикладного бакалавра)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 – Государственное учреждение "Управление образования Карагандинской области"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ТиПО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Балхашский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гуманитарно-технический колледж имени Алихана Мусина"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4S04130101 Менеджер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 Разработчик программного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 Учитель начального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4S01140605 Учитель иностранного языка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 Учитель физической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4S01140701 Учитель информатики начального и основного среднего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4S07151404 Техник-металлург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4S10410205 Техник организатор перевозок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4S07160603 Техник-электромеханик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 Техник-электрик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Коммунальное государственное казенное предприятие "Саранский высший гуманитарно-технический колледж имени Абая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Кунанбаева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 Воспитатель организации дошкольного воспитания и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4S01140701 Учитель информатики начального и основного среднего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 Учитель начального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5AB01140101 Прикладной бакалавр педагогики и методики начального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4S01140601 Учитель казахского языка и литературы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5AB01140301 Прикладной бакалавр педагогики и методики преподавания казахского языка и литературы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4S01140602 Учитель русского языка и литературы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4S01140605 Учитель иностранного языка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4S02310101 Переводчик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 Разработчик программного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 Учитель физической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5AB01140201 Прикладной бакалавр физической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4S04110102 Бухгалтер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4S07151102 Техник-механик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07220600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Резинотехническое производство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4S07220606 Техник-технолог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4S07130704 Техник-электромеханик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07220700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4S07220705 Техник-технолог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Абайский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многопрофильный колледж"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4S10320205 Техник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4S08410105 Ветеринарный фельдшер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4S07161604 Техник-механик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Каркаралинский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сельскохозяйственный колледж имени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Мынжасара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Адекенова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4S04110102 Бухгалтер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4S08410105 Ветеринарный фельдшер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"Карагандинский высший гуманитарный колледж"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4S01140601 Учитель казахского языка и литературы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4S01140605 Учитель иностранного языка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 Учитель физической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4S01140201 Учитель музыки дошкольного, начального и основного среднего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 Воспитатель организации дошкольного воспитания и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5AB01120101 Прикладной бакалавр дошкольного воспитания и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4S01140301 Учитель художественного труда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 Учитель начального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Темиртауский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высший политехнический колледж"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4S07140102 Техник-электромеханик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4S07110404 Техник-лаборант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 Разработчик программного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4S07130403 Техник-теплотехник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 Техник-механик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4S07130704 Техник-электромеханик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4S07150106 Техник-механик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4S07150304 Техник-технолог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4S07151102 Техник-механик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4S07320704 Техник-механик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 Техник-строитель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4S07151304 Техник-металлург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5АВ06120101 Прикладной бакалавр вычислительной техники и информационных сетей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Коммунальное государственное казенное предприятие "Карагандинский колледж искусств имени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Таттимбета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 Концертмейстер, преподаватель детской музыкальной школы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4S02150102 Артист оркестра (дирижер), преподаватель детской музыкальной школы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 Артист оркестра народных инструментов (дирижер), преподаватель детской музыкальной школы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 Артист оркестра эстрадных инструментов (дирижер), преподаватель детской музыкальной школы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 Артист академического пения, преподаватель детской музыкальной школы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 Артист традиционного пения, преподаватель детской музыкальной школы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 Артист эстрадного пения, преподаватель детской музыкальной школы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4S02150702 Артист ансамбля танца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4S02150902 Организатор культурно-массовых мероприятий, преподаватель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4S02151001 Руководитель самодеятельного хореографического коллектива, преподаватель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4S02151003 Руководитель коллектива декоративно-прикладного мастерства, преподаватель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4S02150201 Музыковед, преподаватель детской музыкальной школы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4S02150401 Хормейстер, преподаватель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4S02150502 Артист музыкального театра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4S02150501 Артист драматического театра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4S03220101 Библиотекарь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"Карагандинский высший политехнический колледж"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4S07130103 Техник-электрик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Возобновляемая 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4S07130502 Техник-энергетик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4S07130303 Техник-теплоэнергетик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 Техник-строитель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4S10320205 Техник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4S10320103 Техник пожарной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4S07130704 Техник-электромеханик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4S07240105 Техник-технолог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 Техник-механик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 Техник информационных систем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 Разработчик программного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5АВ06120101 Прикладной бакалавр вычислительной техники и информационных сетей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"Шахтинский технологический колледж"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4S06120202 Техник по информационной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4S07211303 Техник-технолог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4S07321202 Техник по эксплуатации оборудования газовых объектов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 Техник-электронщик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4S10320205 Техник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"Карагандинский железнодорожный колледж"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4S07160503 Техник-электромеханик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4S10410205 Техник организатор перевозок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4S07140703 Техник-электромеханик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"Карагандинский транспортно-технологический колледж"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 Техник-механик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4S07150502 Техник-механик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4S10410205 Техник организатор перевозок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воздушного судна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4S07161003 Техник-механик технического обслуживания воздушного судна категории В-3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"Карагандинский технико-строительный колледж"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4S06120202 Техник по информационной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4S07310102 Техник-проектировщик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4S02120103 Дизайнер интерьера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реставрация и реконструкция гражданских зданий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4S07310403 Техник-дизайнер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Автоматизированные системы проектирования и эксплуатации зданий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4S07320302 BIM-техник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 Техник-строитель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4S07310502 Ландшафтный дизайнер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"Карагандинский профессионально-технический колледж"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 Техник информационных систем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 Техник -электронщик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"Карагандинский горно-индустриальный колледж"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4S07150502 Техник-механик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 государственное учреждение "Карагандинский индустриально-технологический колледж"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4S10130303 Технолог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многопрофильный колледж имени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Абдикаримова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4S10130303 Технолог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агротехнический колледж"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4S08410104 Ветеринарный техник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Темиртауский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технический колледж"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4S07150502 Техник-механик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"Карагандинский колледж технологии и сервиса"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4S07230107 Техник-технолог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"Карагандинский машиностроительный колледж"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4S07150105 Техник-технолог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"Карагандинский колледж питания и сервиса"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4S10130303 Технолог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предприятие "Карагандинский областной высший сестринский колледж"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 Фельдшер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4S09140101 Медицинский лаборант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 Медицинская сестра общей практики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5AB09130101 Прикладной бакалавр сестринского дела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"Медицинский колледж города Балхаш"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 Фельдшер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Коммунальное государственное учреждение "Областная специализированная школа-интернат-колледж олимпийского резерва имени Алии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Молдагуловой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 Учитель физической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Частное учреждение "Карагандинский высший колледж 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Bolashaq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 Учитель физической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5AB01140201 Прикладной бакалавр физической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4S01140503 Тренер-преподаватель по спорту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 Воспитатель организации дошкольного воспитания и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5AB01120101 Прикладной бакалавр дошкольного воспитания и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 Учитель начального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5AB01140101 Прикладной бакалавр педагогики и методики начального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4S01140602 Учитель русского языка и литературы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5AB01140302 Прикладной бакалавр педагогики и методики преподавания русского языка и литературы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4S01140601 Учитель казахского языка и литературы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5AB01140301 Прикладной бакалавр педагогики и методики преподавания казахского языка и литературы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4S01140605 Учитель иностранного языка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 Разработчик программного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4S09230102 Социальный работник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5AB01140401 Прикладной бакалавр информатики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Частное учреждение "Карагандинский банковский колледж имени Ж.К.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Букенова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4S10320103 Техник пожарной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4S04110102 Бухгалтер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4S09230102 Социальный работник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4S04120202 Техник-оценщик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4S03220202 Делопроизводитель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4S04130101 Менеджер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 и страховое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4S04120103 Менеджер по банковским операциям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 Техник информационных систем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рациональное использование природных ресурсов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4S05220203 Техник-технолог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Частное учреждение "Карагандинский технико-экономический колледж"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4S02110304 Графический дизайнер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промышленной продукций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4S02120304 Дизайнер промышленной продукций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4S06120102 Техник сетевого и системного администрирования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 Разработчик программного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4S06120202 Техник по информационной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 Техник-электронщик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4S04120202 Техник-оценщик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4S04110102 Бухгалтер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"Технико-экономический колледж при НАО "Карагандинский индустриальный университет"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4S07151102 Техник-механик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4S07151304 Техник-металлург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 Разработчик программного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4S07130403 Техник-теплотехник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 Техник-строитель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 Техник-механик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4S07130704 Техник-электромеханик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4S04130101 Менеджер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4S04110102 Бухгалтер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Частное учреждение "Современный многопрофильный колледж"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4S07110502 Техник-технолог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 Разработчик программного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4S03220202 Делопроизводитель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Колледж инновационных технологий НАО "Карагандинский технический университет имени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Абылкаса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Сагинова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автоматизированных систем производства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4S07140201 Техник-электроник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4S07150105 Техник-технолог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4S07240303 Техник-технолог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4S04130202 Экспедитор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4S07110404 Техник-лаборант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 Техник-электрик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 Разработчик программного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4S06120202 Техник по информационной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Частное учреждение "Колледж экономики, бизнеса и права Карагандинского университета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Казпотребсоюза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4S10150104 Менеджер по туризму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4S04140103 Маркетолог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4S04130101 Менеджер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 и страховое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4S04120103 Менеджер по банковским операциям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5AB04110101 Прикладной бакалавр учета и аудита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5AB07210101 Прикладной бакалавр технологии производства пищевых продуктов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4S10130303 Технолог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4S07880101 Техник по стандартизации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 Техник информационных систем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Частное учреждение "Колледж-школа имени академика К.А.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Сагинова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 и страховое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4S04120103 Менеджер по банковским операциям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4S07130303 Техник-теплоэнергетик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4S10410205 Техник организатор перевозок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4S02310101 Переводчик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4S10150104 Менеджер по туризму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Частное учреждение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Балхашский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многопрофильный колледж"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 Разработчик программного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4S10410205 Техник организатор перевозок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4S10320205 Техник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Частное учреждение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Темиртауский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высший медицинский колледж"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 Медицинская сестра общей практики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Частное учреждение "Карагандинский высший медицинский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интерколледж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4S09880101 Гигиенист эпидемиолог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 Медицинская сестра общей практики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5AB09130101 Прикладной бакалавр сестринского дела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 Фельдшер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4S09130201 Акушер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4S09160101 Фармацевт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ортопедическая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4S09110201 Зубной техник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по области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61/03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технического и профессионального, послесреднего образования, в которых размещается государственный образовательный заказ на подготовку кадров с техническим и профессиональным, послесредним образованием на 2024-2025 учебный год (для подготовки специалистов по медицинским специальностям)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 - Государственное учреждение "Управление здравоохранения Карагандинской области"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ТиПО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предприятие "Карагандинский областной высший сестринский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4S09130201 Акушер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 Фельдшер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4S09880101 Гигиенист эпидемиолог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 Медицинская сестра общей практики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5AB09130101Прикладной бакалавр сестринского дела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"Медицинский колледж города Балхаш"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 Медицинская сестра общей практики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4S09130201 Акушер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 Фельдшер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Частное учреждение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Темиртауский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высший медицинский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4S09130103 - Медицинская сестра общей практики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Частное учреждение "Карагандинский высший медицинский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интерколледж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4S09880101 Гигиенист эпидемиолог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 Медицинская сестра общей практики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61/03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технического и профессионального, послесреднего образования, в которых размещается государственный образовательный заказ на подготовку кадров с техническим и профессиональным, послесредним образованием на 2024-2025 учебный год (для подготовки специалистов по рабочим специальностям)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 - Государственное учреждение "Управление образования Карагандинской области"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ТиПО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"Карагандинский высший политехнический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Автомобилестроение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3W07161401 Оператор-сборщик автомобиля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Автомобилестроение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3W07161402 Маляр автотранспортных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"Карагандинский технико-строительный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Электрогазосварщик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3W02140102 Изготовитель художественных изделий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3W07321101 Слесарь-сантехник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3W07321102Мастер по обслуживанию инженерных систем объектов жилищно-коммунального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 эксплуатация зданий и сооружений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3W07320104 Мастер- строитель широкого профиля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3W07221403 Комплектовщик мебели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3W07320104 Монтажник электрооборудования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"Карагандинский транспортно-технологический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 Слесарь по ремонту автомобилей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 Электрик по ремонту автомобильного электрооборудования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 Слесарь по ремонту автомобилей,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3W07161303Мастер по ремонту автомобильного транспорта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"Шахтинский технологический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3W07130703 Электрослесарь подземный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Электрогазосварщик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Повар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ремонт, эксплуатация автомобильного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 Слесарь по ремонту автомобилей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3W07320105 Мастер отделочных строительных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Балхашский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гуманитарно-технический колледж имени Алихана Мусина"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3W07140101 Слесарь по обслуживанию и ремонту контрольно-измерительных приборов и автоматики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Абайский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многопрофильный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Электрогазосварщик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Повар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"Карагандинский машиностроительный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3W07150102Станочник широкого профиля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3W07150103Оператор станков с программным управлением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3W07150501Электрогазосварщик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3W07161301Слесарь по ремонту автомобилей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"Карагандинский агротехнический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 Слесарь по ремонту автомобилей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3W07161303Мастер по ремонту автомобильного транспорта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3W07161603Тракторист-машинист сельскохозяйственного производства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3W07150501Электрогазосварщик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 Кондитер-оформитель, 3W10130302Повар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"Карагандинский профессионально-технический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3W06130102Web-дизайнер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3W10120101Парикмахер-стилист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3W06120101Оператор компьютерного аппаратного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3W02110401Оператор допечатных процессов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"Карагандинский горно-индустриальный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3W07150501Электрогазосварщик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3W07320105Мастер отделочных строительных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3W07130703Электрослесарь подземный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3W07140101Слесарь по обслуживанию и ремонту контрольно-измерительных приборов и автоматики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3W07320102Мастер столярно-плотничных и паркетных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"Карагандинский колледж технологии и сервиса"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3W07230101Швея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3W07230105Модельер-закройщик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3W10120101Парикмахер-стилист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3W07140502Механик по обслуживанию и ремонту электронной и цифровой техники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3W07231001Мастер по индивидуальному пошиву и ремонту обуви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3W03220201Офис-менеджер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"Карагандинский железнодорожный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3W07160501Помощник машиниста локомотива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3W07160601Слесарь по ремонту вагонов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3W10410202Дежурный станционного поста централизации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3W07140101Слесарь по обслуживанию и ремонту контрольно-измерительных приборов и автоматики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3W07320801Мастер по текущему содержанию и ремонту железнодорожных путей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"Карагандинский индустриально-технологический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 Кондитер-оформитель,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Повар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3W10130302Повар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 продуктов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3W07210101 Мясник,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3W07210102 Оператор линий по производству мясной продукции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роизводство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3W07210303Пекарь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3W07140501 Механик-наладчик цифровой техники,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3W07140502 Механик по обслуживанию и ремонту электронной и цифровой техники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 Слесарь по ремонту автомобилей,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Электрик по ремонту автомобильного электрооборудования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"Карагандинский колледж питания и сервиса"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3W10130302Повар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 Кондитер-оформитель,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3W10130302Повар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Темиртауский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профессионально - технический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3W07161301Слесарь по ремонту автомобилей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 Парикмахер-стилист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3W07320105 Мастер отделочных строительных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3W07320702Машинист дорожно-строительных машин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 Кондитер-оформитель,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3W10130302Повар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молока и молочной продукции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3W07210202Оператор линий производства молока и молочной продукции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в сфере питания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3W10130201Официант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Темиртауский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технический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3W07140101Слесарь по обслуживанию и ремонту контрольно-измерительных приборов и автоматики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3W07150501Электрогазосварщик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3W07150102Станочник широкого профиля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Темиртауский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индустриально-технологический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3W07320104Мастер-строитель широкого профиля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3W07320105Мастер отделочных строительных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3W07230101Швея,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3W07230102Портной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3W07161301Слесарь по ремонту автомобилей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3W07150501Электрогазосварщик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"Саранский технический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 Кондитер-оформитель,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3W10130302Повар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3W10130302Повар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3W07150501Электрогазосварщик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3W07161301Слесарь по ремонту автомобилей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3W07230101Швея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 (по отраслям и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3W07150601 Слесарь-ремонтник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 (по отраслям и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3W07150604Слесарь механосборочных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3W07130703Электрослесарь подземный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Балхашский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технический колледж имени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қаһарманы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Республики Казахстан"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Ракымжана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Кошкарбаева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3W07150501Электрогазосварщик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3W07161301Слесарь по ремонту автомобилей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3W07130101Электромонтер (по видам и отраслям)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Грузоподъемные машины и транспортеры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3W07150701Машинист кранов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Балхашский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колледж сервиса"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 Кондитер-оформитель,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3W10130302Повар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3W10120101Парикмахер-стилист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3W10150103Туристский агент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3W07140502Механик по обслуживанию и ремонту электронной и цифровой техники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Актогайский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аграрно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- технический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3W07130101Электромонтер (по видам и отраслям)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3W07150501Электрогазосварщик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3W08410103Ветеринарный санитар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"Бухар-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Жырауский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агротехнический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 Повар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3W07161603Тракторист-машинист сельскохозяйственного производства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3W07161602 Мастер по ремонту сельскохозяйственной техники,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3W07161603Тракторист-машинист сельскохозяйственного производства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Каркаралинский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сельскохозяйственный колледж имени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Мынжасара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Адекенова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3W07161301Слесарь по ремонту автомобилей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Повар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многопрофильный колледж имени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Абдикаримова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3W07150501Электрогазосварщик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Повар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 Мастер по ремонту автомобильного транспорта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3W07320104Мастер-строитель широкого профиля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3W03220201Офис-менеджер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предприятие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агротехнический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 Мастер по ремонту автомобильного транспорта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 Оператор компьютерного аппаратного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3W07161601 Слесарь-ремонтник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3W07150501Электрогазосварщик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3W04110101Бухгалтер-кассир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Коммунальное государственное учреждение "Школа-интернат-колледж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Осакаровского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 Слесарь по ремонту автомобилей,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 Электрик по ремонту автомобильного электрооборудования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 Кондитер-оформитель,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3W10130302Повар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учреждение "Колледж №1"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Электрогазосварщик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 Слесарь по ремонту автомобилей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 Мастер по ремонту автомобильного транспорта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3W07320105 Мастер отделочных строительных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учреждение "Колледж №2"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3W07320105 Мастер отделочных строительных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3W07230101Швея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Частное учреждение "Карагандинский технико-экономический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 Оператор компьютерного аппаратного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3W07140501Монтажник-наладчик цифровой техники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Частное учреждение "Карагандинский высший колледж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Bolashaq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3W07140901 Электромонтажник-наладчик телекоммуникационного оборудования и каналов связи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3W06130102Web-дизайнер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Частное учреждение "Колледж экономики, бизнеса и права Карагандинского университета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Казпотребсоюза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3W04140101Продавец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 и страховое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3W04120101 Агент страховой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3W04110101Бухгалтер-кассир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Частное учреждение "Карагандинский банковский колледж имени Ж.К.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Букенова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3W04110101Бухгалтер-кассир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 и страховое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3W04120101 Агент страховой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 и страховое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3W04120102Кредитный агент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3W06130102Web-дизайнер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Частное учреждение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Балхашский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многопрофильный колледж"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3W10410401Инспектор дорожный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 Оператор компьютерного аппаратного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3W10320201Спасатель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3W10410201Дежурный по железнодорожной станции 4-го и 5-го классов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Частное учреждение "Колледж "Сервис"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3W10130101Администратор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государственный, 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3W10120101Парикмахер-стилист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3W07230105Модельер-закройщик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Эстетическая косметология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3W10120201Визажист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Частное учреждение "Карагандинский колледж моды"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3W10120101Парикмахер-стилист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3W07230102Портной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