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8c4df" w14:textId="938c4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пороговых значений розничных цен на социально значимые продовольственные товары на третий квартал 2024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4 июля 2024 года № 42/04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Предпринимательским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регулировании торговой деятельности",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"Об утверждении правил установления пороговых значений розничных цен на социально значимые продовольственные товары и размера предельно допустимых розничных цен на них", акимат Карагандинский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пороговые значения розничных цен на социально значимые продовольственные товары на третий квартал 2024 года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Карагандинской области.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Булекпаев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4 " июля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42/04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Пороговые цены на 3 квартал 2024 года Карагандинской области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4"/>
        <w:gridCol w:w="684"/>
        <w:gridCol w:w="684"/>
        <w:gridCol w:w="684"/>
        <w:gridCol w:w="684"/>
        <w:gridCol w:w="684"/>
      </w:tblGrid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Цены производителей, оптовиков на основании коммерческих предложений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отпускная цена (производителя и отптовика) за кг/л/дес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учетом торговой надбавки 1 в размере не более 15%, за кг/л/дес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учетом торговой надбавки 2 в размере не более 15%, за кг/л/дес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логистические затраты*, за кг/л/дес **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затраты на хранение, за кг/л/дес **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Пороговая цена за кг/л/дес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крупные производители/оптовики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средние/мелкие производители/оптовики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пшеничная первого сорта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пшеничный из муки первого сорта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Рожки (весовые)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 шлифованный, полированный (весовой)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гречневая (весовая)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подсолнечное, литр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сливочное несоленое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5144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Говядина лопаточно-грудная часть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кур (бедренная и берцовая кость с прилегающей к ней мякотью)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пастеризованное 2,5%, литр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Кефир 2,5%, литр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Морковь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репчатый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Капуста белокочанная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Сахар-песок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Яйца, 1 категории, десяток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