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a8f8" w14:textId="c66a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мая 2007 года № 12/03 "Об установлении карантинной зоны на территории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10 мая 2024 года № 30/01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2007 года № 12/03 "Об установлении карантинной зоны на территории области" (зарегистрировано в Реестре государственной регистрации нормативных правовых актов за № 1830, опубликованное в газетах "Орталық Қазақстан" от 28 июня 2007 года за № 98-100 (20 274) и "Индустриальная Караганда" от 30 июня 2007 года за № 75 (20 471)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30/01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2007 года № 12/03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контроля в области карантина растений, где устанавливается карантинная зона с введением карантинного режима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хозяйствущих субъектов, иных объектов, категория земельных участков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сельских округов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заражено (засорено)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очага (по актам), 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(полей)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 р ч а к р о з о в ы й (Acroptilon repens 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Кулайгырский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"Февраль-2020",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земле- пользователь –ТОО "Алтай и 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 погрузочно-транспортное управление (КПТУ) №7 УД АО "Арселор Миттал Темиртау", полоса отвода железных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"Достық KAZ",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 2018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2007 года, бывший землепользова- тель – ф/х "Ташимова 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"Жанат",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"Барс",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"Қарлығаш",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"Керекеша В.Е.",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"Олжас",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"Шевченко",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"Тайаткан",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"Хоменко" ,с/х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Есенгельдинский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"ТАS 2009" ,с/х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октября 2023 года, перео-формлено, быв-ший землепо-льзователь - к/х "Колесникова"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"Татуин",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"Арман"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"Сарыбұлақ",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"Крухинец",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августа 2021года.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"Дюба",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"Бунтовский Илья Николаевич",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Дубовский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"Апарат акимат город Абай",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Промышленная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Курминский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"КТЖ-Грузовые перевозки" Карабас КЗХ 675407 железнодорожная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"Думан",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"Агрохолдинг ВЕREKE", с/х угодья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Ростовский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 2022 года, перео-формлено бывший землепользова- тель – ТОО ПК "Кирова"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"Асыл",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"Дизель плюс",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сентября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значения, Бастау-Актау-Темиртау 25-27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"Ак-Нура ХПП", территория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областного, районного значения (Караганда-Аягөз-Бөғаз)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Кокпектинский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"Шокпартас",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"НК" 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Каршыгалинский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имени Н.Абдирова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"Елдос",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сентября 2019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"Әбу",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Томарский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сентября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"Әлішер", с/х угодья,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"Алпан",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"Черниговский и К",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Кобетейский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июня 2012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"Отқанжар",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Кертиндинский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"Михайлев А.Н.",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"Таимбеков А.А.", с/х угодья (бывшие земли ТОО "Сары-Арқа")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"Карой" 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"Тассуат-Агро",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Тассуатский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землепользова-тель – ПК "Индустриаль-ный"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"Альдеран",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Акмешитский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"Полеводин Л.Н.",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"Шортанов Е.Ж.",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"Кайнар",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Кайнарский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июля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"Пржевальское",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Музбел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 (Караганды - Шахтинск-Есенгелди - Кайнар – Нура, 144-165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июня.2023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"Жумадилов"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Сункар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Сарыозек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"TAVRIDA 1"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Николаевский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Пионерский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"Денис",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Краснополянский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"Жандос",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"Кайракты",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Таглинский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"Сарыжал",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"Ерзат",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"Кайнар",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"Тағылы",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"Алтын дән",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"Нұр",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"Ушкын",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"Дружба",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"Луч Надежды",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"Сағындық",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2014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 2014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"Үңірек" ,с/х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зозяйства, пассажирского транспорта и автомобильных дорог г.Балхаш",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30 лет ВЛКСМ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Жезказганская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старых 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- Конырат вдоль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Шубар-Тюбек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г.Балхаш- поселок Гульшат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Балхаш– подъезд к дом отдыху Бектау–Ата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жилищно-комунального хозяйства, пассажирского транспорта и автомобильных дорог г.Балхаш" 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молодоженов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 2022 года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г.Приозерска",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 в прибрежной зоне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г.Сарань",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Шахтерская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"QARMET" шахта им.Кузенбаева, 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Угольный департамент "QARMET" полоса отвода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железных дорог Сарань-Дубовка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значения, полоса отвода автодорог (Караганда-Шахтинск-Есенгелди-Шербаковский)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отвода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г.Шахтинск",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Парковая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горчаку ползучему (розовый):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30250,857 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 в и л и к а, паразитирующие на травянистой растительности (Cuscuta 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 ТОО "Ак Нура ХПП"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транспорта, автомобильных дорог и жилищной инспекции города г. Приозерск",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Бауржана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повилике: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Мозайки пепино (Pepinomosaicvirus)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25.10.2021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 по вирус мозайки пепино: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с/х - сельское хозяйство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органиченной ответственностью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 - дом отдыха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город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- село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пос. - поселок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ж/д - железная дорога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 - улица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