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0104" w14:textId="22f0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профессиональных стандартов в нефтегазовой сфере по направлению "Разведка и добыча нефти и газа"</w:t>
      </w:r>
    </w:p>
    <w:p>
      <w:pPr>
        <w:spacing w:after="0"/>
        <w:ind w:left="0"/>
        <w:jc w:val="both"/>
      </w:pPr>
      <w:r>
        <w:rPr>
          <w:rFonts w:ascii="Times New Roman"/>
          <w:b w:val="false"/>
          <w:i w:val="false"/>
          <w:color w:val="000000"/>
          <w:sz w:val="28"/>
        </w:rPr>
        <w:t>Приказ Министра энергетики Республики Казахстан от 27 декабря 2024 года № 494.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 профессиональных квалификациях",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профессиональный стандарт "Буровая бригада (Предоставление услуг, способствующих добыче нефти и природного газа)"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профессиональный стандарт "Вышкомонтажные работы (Предоставление услуг, способствующих добыче нефти и природного газа)"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профессиональный стандарт "Геолого-геофизические работы по разведке нефти и газа"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профессиональный стандарт "Исследование скважин"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профессиональный стандарт "Обслуживание и ремонт спецтехники и промыслового оборудования"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профессиональный стандарт "Обслуживание скважин"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профессиональный стандарт "Подготовка и перекачка нефти и газа"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профессиональный стандарт "Поддержание пластового давления"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профессиональный стандарт "Приготовление промывочных жидкостей"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профессиональный стандарт "Пусконаладочные и ремонтные работы"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профессиональный стандарт "Технология добычи нефти и газа"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профессиональный стандарт "Управление бурением (Предоставление услуг, способствующих добыче нефти и природного газа)"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профессиональный стандарт "Управление производством добычи нефти и газа"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профессиональный стандарт "Цементирование скважин"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профессиональный стандарт "Эксплуатация нефтегазовых скважин"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2. Департаменту разведки и добычи нефти Министерства энергетики Республики Казахстан в установленном законодательством порядке обеспечить:</w:t>
      </w:r>
    </w:p>
    <w:bookmarkEnd w:id="17"/>
    <w:bookmarkStart w:name="z22" w:id="18"/>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8"/>
    <w:bookmarkStart w:name="z23" w:id="19"/>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19"/>
    <w:bookmarkStart w:name="z24" w:id="20"/>
    <w:p>
      <w:pPr>
        <w:spacing w:after="0"/>
        <w:ind w:left="0"/>
        <w:jc w:val="both"/>
      </w:pPr>
      <w:r>
        <w:rPr>
          <w:rFonts w:ascii="Times New Roman"/>
          <w:b w:val="false"/>
          <w:i w:val="false"/>
          <w:color w:val="000000"/>
          <w:sz w:val="28"/>
        </w:rPr>
        <w:t>
      3) в течение трех рабочих дней после дня первого официального опубликования настоящего приказа направление ссылки на его официальное опубликование на казахском и русском языках в Национальный орган по профессиональным квалификациям для размещения на цифровой платформе Национальной системы квалификаций;</w:t>
      </w:r>
    </w:p>
    <w:bookmarkEnd w:id="20"/>
    <w:bookmarkStart w:name="z25" w:id="21"/>
    <w:p>
      <w:pPr>
        <w:spacing w:after="0"/>
        <w:ind w:left="0"/>
        <w:jc w:val="both"/>
      </w:pPr>
      <w:r>
        <w:rPr>
          <w:rFonts w:ascii="Times New Roman"/>
          <w:b w:val="false"/>
          <w:i w:val="false"/>
          <w:color w:val="000000"/>
          <w:sz w:val="28"/>
        </w:rPr>
        <w:t xml:space="preserve">
      4) в течение десяти календарных дней после опубликования настоящего приказа в Эталонном контрольном банке нормативных правовых актов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21"/>
    <w:bookmarkStart w:name="z26"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2"/>
    <w:bookmarkStart w:name="z27"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2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труда и</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31" w:id="25"/>
    <w:p>
      <w:pPr>
        <w:spacing w:after="0"/>
        <w:ind w:left="0"/>
        <w:jc w:val="left"/>
      </w:pPr>
      <w:r>
        <w:rPr>
          <w:rFonts w:ascii="Times New Roman"/>
          <w:b/>
          <w:i w:val="false"/>
          <w:color w:val="000000"/>
        </w:rPr>
        <w:t xml:space="preserve"> Профессиональный стандарт "Буровая бригада (Предоставление услуг, способствующих добыче нефти и природного газа)"</w:t>
      </w:r>
    </w:p>
    <w:bookmarkEnd w:id="25"/>
    <w:bookmarkStart w:name="z32" w:id="26"/>
    <w:p>
      <w:pPr>
        <w:spacing w:after="0"/>
        <w:ind w:left="0"/>
        <w:jc w:val="left"/>
      </w:pPr>
      <w:r>
        <w:rPr>
          <w:rFonts w:ascii="Times New Roman"/>
          <w:b/>
          <w:i w:val="false"/>
          <w:color w:val="000000"/>
        </w:rPr>
        <w:t xml:space="preserve"> Глава 1. Общие положения</w:t>
      </w:r>
    </w:p>
    <w:bookmarkEnd w:id="26"/>
    <w:bookmarkStart w:name="z33" w:id="27"/>
    <w:p>
      <w:pPr>
        <w:spacing w:after="0"/>
        <w:ind w:left="0"/>
        <w:jc w:val="both"/>
      </w:pPr>
      <w:r>
        <w:rPr>
          <w:rFonts w:ascii="Times New Roman"/>
          <w:b w:val="false"/>
          <w:i w:val="false"/>
          <w:color w:val="000000"/>
          <w:sz w:val="28"/>
        </w:rPr>
        <w:t>
      1. Область применения профессионального стандарта:</w:t>
      </w:r>
    </w:p>
    <w:bookmarkEnd w:id="27"/>
    <w:bookmarkStart w:name="z34" w:id="28"/>
    <w:p>
      <w:pPr>
        <w:spacing w:after="0"/>
        <w:ind w:left="0"/>
        <w:jc w:val="both"/>
      </w:pPr>
      <w:r>
        <w:rPr>
          <w:rFonts w:ascii="Times New Roman"/>
          <w:b w:val="false"/>
          <w:i w:val="false"/>
          <w:color w:val="000000"/>
          <w:sz w:val="28"/>
        </w:rPr>
        <w:t>
      Профессиональный стандарт "Буровая бригада" применяется в нефтегазовой промышленности. Данный ПС охватывает деятельность по бурению скважин для добычи нефти и газа. Буровые бригады выполняют различные операции, связанные с бурением, обслуживанием и ремонтом скважин, обеспечивая непрерывность процесса добычи.</w:t>
      </w:r>
    </w:p>
    <w:bookmarkEnd w:id="28"/>
    <w:bookmarkStart w:name="z35" w:id="29"/>
    <w:p>
      <w:pPr>
        <w:spacing w:after="0"/>
        <w:ind w:left="0"/>
        <w:jc w:val="both"/>
      </w:pPr>
      <w:r>
        <w:rPr>
          <w:rFonts w:ascii="Times New Roman"/>
          <w:b w:val="false"/>
          <w:i w:val="false"/>
          <w:color w:val="000000"/>
          <w:sz w:val="28"/>
        </w:rPr>
        <w:t xml:space="preserve">
      2. В настоящем профессиональном стандарте применяются следующие термины и определения: </w:t>
      </w:r>
    </w:p>
    <w:bookmarkEnd w:id="29"/>
    <w:bookmarkStart w:name="z36" w:id="30"/>
    <w:p>
      <w:pPr>
        <w:spacing w:after="0"/>
        <w:ind w:left="0"/>
        <w:jc w:val="both"/>
      </w:pPr>
      <w:r>
        <w:rPr>
          <w:rFonts w:ascii="Times New Roman"/>
          <w:b w:val="false"/>
          <w:i w:val="false"/>
          <w:color w:val="000000"/>
          <w:sz w:val="28"/>
        </w:rPr>
        <w:t xml:space="preserve">
      1) знание – изученная и усвоенная информация, необходимая для выполнения действий в рамках профессиональной задачи; </w:t>
      </w:r>
    </w:p>
    <w:bookmarkEnd w:id="30"/>
    <w:bookmarkStart w:name="z37" w:id="31"/>
    <w:p>
      <w:pPr>
        <w:spacing w:after="0"/>
        <w:ind w:left="0"/>
        <w:jc w:val="both"/>
      </w:pPr>
      <w:r>
        <w:rPr>
          <w:rFonts w:ascii="Times New Roman"/>
          <w:b w:val="false"/>
          <w:i w:val="false"/>
          <w:color w:val="000000"/>
          <w:sz w:val="28"/>
        </w:rPr>
        <w:t>
      2) буримость – сопротивляемость горных пород разрушению в процессе бурения. Оценивается скоростью бурения (прохождение в единицу времени). Буримость ухудшается с увеличением плотности, прочности, вязкости, твердости, абразивности горных пород, зависит также от минерального состава, строения пород и термодинамических условий, в которых они находятся. Для различных видов породоразрушающего инструмента, методов бурения разработаны шкалы буримости;</w:t>
      </w:r>
    </w:p>
    <w:bookmarkEnd w:id="31"/>
    <w:bookmarkStart w:name="z38" w:id="32"/>
    <w:p>
      <w:pPr>
        <w:spacing w:after="0"/>
        <w:ind w:left="0"/>
        <w:jc w:val="both"/>
      </w:pPr>
      <w:r>
        <w:rPr>
          <w:rFonts w:ascii="Times New Roman"/>
          <w:b w:val="false"/>
          <w:i w:val="false"/>
          <w:color w:val="000000"/>
          <w:sz w:val="28"/>
        </w:rPr>
        <w:t>
      3) бурение – процесс сооружения горной выработки в недрах земли, диаметр которой значительно меньше ее длины, без доступа человека к забою;</w:t>
      </w:r>
    </w:p>
    <w:bookmarkEnd w:id="32"/>
    <w:bookmarkStart w:name="z39" w:id="33"/>
    <w:p>
      <w:pPr>
        <w:spacing w:after="0"/>
        <w:ind w:left="0"/>
        <w:jc w:val="both"/>
      </w:pPr>
      <w:r>
        <w:rPr>
          <w:rFonts w:ascii="Times New Roman"/>
          <w:b w:val="false"/>
          <w:i w:val="false"/>
          <w:color w:val="000000"/>
          <w:sz w:val="28"/>
        </w:rPr>
        <w:t>
      4) бурильная колонна – определенное количество труб соединенные между собой, предназначены для подвода энергии (механической, гидравлической, электрической) к долоту, обеспечения подачи бурового раствора к забою, создания осевой нагрузки на долото, восприятия реактивного момента долота забойного двигателя, подачи промывочной жидкости для очистки забоя и выносе шлаков;</w:t>
      </w:r>
    </w:p>
    <w:bookmarkEnd w:id="33"/>
    <w:bookmarkStart w:name="z40" w:id="34"/>
    <w:p>
      <w:pPr>
        <w:spacing w:after="0"/>
        <w:ind w:left="0"/>
        <w:jc w:val="both"/>
      </w:pPr>
      <w:r>
        <w:rPr>
          <w:rFonts w:ascii="Times New Roman"/>
          <w:b w:val="false"/>
          <w:i w:val="false"/>
          <w:color w:val="000000"/>
          <w:sz w:val="28"/>
        </w:rPr>
        <w:t xml:space="preserve">
      5) аварии с бурильной колонной – оставление в скважине элементов бурильной колонны или ее частей (ведущих, бурильных и утяжеленных труб, переводников, муфт, замков, центраторов, амортизаторов, калибраторов) в результате поломок по телу на гладком участке, в зоне замковой резьбы или по сварному шву, вследствие срыва по резьбовому соединению и из-за падения в скважину названных элементов; </w:t>
      </w:r>
    </w:p>
    <w:bookmarkEnd w:id="34"/>
    <w:bookmarkStart w:name="z41" w:id="35"/>
    <w:p>
      <w:pPr>
        <w:spacing w:after="0"/>
        <w:ind w:left="0"/>
        <w:jc w:val="both"/>
      </w:pPr>
      <w:r>
        <w:rPr>
          <w:rFonts w:ascii="Times New Roman"/>
          <w:b w:val="false"/>
          <w:i w:val="false"/>
          <w:color w:val="000000"/>
          <w:sz w:val="28"/>
        </w:rPr>
        <w:t>
      6) прихваты бурильной колонны – потеря подвижности колонны вследствие прилипания их к стенке скважины, заклинивания в желобах в местах сужений или посторонними предметами, а также в результате обвалов и сальникообразований;</w:t>
      </w:r>
    </w:p>
    <w:bookmarkEnd w:id="35"/>
    <w:bookmarkStart w:name="z42" w:id="36"/>
    <w:p>
      <w:pPr>
        <w:spacing w:after="0"/>
        <w:ind w:left="0"/>
        <w:jc w:val="both"/>
      </w:pPr>
      <w:r>
        <w:rPr>
          <w:rFonts w:ascii="Times New Roman"/>
          <w:b w:val="false"/>
          <w:i w:val="false"/>
          <w:color w:val="000000"/>
          <w:sz w:val="28"/>
        </w:rPr>
        <w:t xml:space="preserve">
      7) буровой раствор – промывочный агент, состоящий из дисперсной среды и дисперсной фазы различных химических соединений, обладающий определенными функциями. Функция раствора – охлаждение и смазка бурового долота и инструмента, удаление выбуренной породы и вынос породы на поверхность, обеспечение стабильности стенки скважины, обеспечение необходимого давления на забое скважины во избежание выброса углеводородов; </w:t>
      </w:r>
    </w:p>
    <w:bookmarkEnd w:id="36"/>
    <w:bookmarkStart w:name="z43" w:id="37"/>
    <w:p>
      <w:pPr>
        <w:spacing w:after="0"/>
        <w:ind w:left="0"/>
        <w:jc w:val="both"/>
      </w:pPr>
      <w:r>
        <w:rPr>
          <w:rFonts w:ascii="Times New Roman"/>
          <w:b w:val="false"/>
          <w:i w:val="false"/>
          <w:color w:val="000000"/>
          <w:sz w:val="28"/>
        </w:rPr>
        <w:t>
      8) система очистки бурового раствора – механическое оборудование для контроля содержания твердой фазы, такое как вибросита, гидроциклоны и центрифуги;</w:t>
      </w:r>
    </w:p>
    <w:bookmarkEnd w:id="37"/>
    <w:bookmarkStart w:name="z44" w:id="38"/>
    <w:p>
      <w:pPr>
        <w:spacing w:after="0"/>
        <w:ind w:left="0"/>
        <w:jc w:val="both"/>
      </w:pPr>
      <w:r>
        <w:rPr>
          <w:rFonts w:ascii="Times New Roman"/>
          <w:b w:val="false"/>
          <w:i w:val="false"/>
          <w:color w:val="000000"/>
          <w:sz w:val="28"/>
        </w:rPr>
        <w:t>
      9) аварийные работы при бурении – работы, связанные с устранением последствий аварии: поломки бурильных труб, прихвата бурового инструмента, оставлением в скважине металлических предметов – долот, труб, геофизических приборов;</w:t>
      </w:r>
    </w:p>
    <w:bookmarkEnd w:id="38"/>
    <w:bookmarkStart w:name="z45" w:id="39"/>
    <w:p>
      <w:pPr>
        <w:spacing w:after="0"/>
        <w:ind w:left="0"/>
        <w:jc w:val="both"/>
      </w:pPr>
      <w:r>
        <w:rPr>
          <w:rFonts w:ascii="Times New Roman"/>
          <w:b w:val="false"/>
          <w:i w:val="false"/>
          <w:color w:val="000000"/>
          <w:sz w:val="28"/>
        </w:rPr>
        <w:t>
      10) буровое долото – инструмент, используемый в бурении скважин для механического разрушения породы и постепенного проникновения в подземные слои, образуя горную выработку круглого сечения;</w:t>
      </w:r>
    </w:p>
    <w:bookmarkEnd w:id="39"/>
    <w:bookmarkStart w:name="z46" w:id="40"/>
    <w:p>
      <w:pPr>
        <w:spacing w:after="0"/>
        <w:ind w:left="0"/>
        <w:jc w:val="both"/>
      </w:pPr>
      <w:r>
        <w:rPr>
          <w:rFonts w:ascii="Times New Roman"/>
          <w:b w:val="false"/>
          <w:i w:val="false"/>
          <w:color w:val="000000"/>
          <w:sz w:val="28"/>
        </w:rPr>
        <w:t>
      11) буровая установка – полный комплект оборудования для бурения скважин;</w:t>
      </w:r>
    </w:p>
    <w:bookmarkEnd w:id="40"/>
    <w:bookmarkStart w:name="z47" w:id="41"/>
    <w:p>
      <w:pPr>
        <w:spacing w:after="0"/>
        <w:ind w:left="0"/>
        <w:jc w:val="both"/>
      </w:pPr>
      <w:r>
        <w:rPr>
          <w:rFonts w:ascii="Times New Roman"/>
          <w:b w:val="false"/>
          <w:i w:val="false"/>
          <w:color w:val="000000"/>
          <w:sz w:val="28"/>
        </w:rPr>
        <w:t>
      12) талевая система буровой – набор функциональных элементов, предназначенных для проведения операций по спуску и подъему бурового инструмента, доставки к забою породоразрушающего инструмента, спуска в скважину обсадных труб, а также реализации мер по ликвидации аварийных ситуаций, связанных с проведением ловильных операций;</w:t>
      </w:r>
    </w:p>
    <w:bookmarkEnd w:id="41"/>
    <w:bookmarkStart w:name="z48" w:id="42"/>
    <w:p>
      <w:pPr>
        <w:spacing w:after="0"/>
        <w:ind w:left="0"/>
        <w:jc w:val="both"/>
      </w:pPr>
      <w:r>
        <w:rPr>
          <w:rFonts w:ascii="Times New Roman"/>
          <w:b w:val="false"/>
          <w:i w:val="false"/>
          <w:color w:val="000000"/>
          <w:sz w:val="28"/>
        </w:rPr>
        <w:t>
      13) бурильные трубы – основная составная часть бурильной колонны, предназначенная для спуска в буровую скважину и подъема породоразрушающего инструмента, передачи вращения, создания осевой нагрузки на инструмент, транспортирования промывочной жидкости к забою скважины;</w:t>
      </w:r>
    </w:p>
    <w:bookmarkEnd w:id="42"/>
    <w:bookmarkStart w:name="z49" w:id="43"/>
    <w:p>
      <w:pPr>
        <w:spacing w:after="0"/>
        <w:ind w:left="0"/>
        <w:jc w:val="both"/>
      </w:pPr>
      <w:r>
        <w:rPr>
          <w:rFonts w:ascii="Times New Roman"/>
          <w:b w:val="false"/>
          <w:i w:val="false"/>
          <w:color w:val="000000"/>
          <w:sz w:val="28"/>
        </w:rPr>
        <w:t>
      14) бурильный замок (замок для бурильных труб) – соединительный элемент бурильных труб для свинчивания их в колонну. Бурильный замок состоит из двух деталей: замкового ниппеля с наружной резьбой и замковой муфты с внутренней резьбой. С помощью такой резьбы указанные детали соединяются между собой для соединения с бурильными трубами на замковых деталях нарезается мелкая трубная резьба;</w:t>
      </w:r>
    </w:p>
    <w:bookmarkEnd w:id="43"/>
    <w:bookmarkStart w:name="z50" w:id="44"/>
    <w:p>
      <w:pPr>
        <w:spacing w:after="0"/>
        <w:ind w:left="0"/>
        <w:jc w:val="both"/>
      </w:pPr>
      <w:r>
        <w:rPr>
          <w:rFonts w:ascii="Times New Roman"/>
          <w:b w:val="false"/>
          <w:i w:val="false"/>
          <w:color w:val="000000"/>
          <w:sz w:val="28"/>
        </w:rPr>
        <w:t>
      15) буровая вышка – металлическая конструкция, устанавливаемая над стволом скважины и предназначенная для подъема и опускания в скважину труб и инструментов;</w:t>
      </w:r>
    </w:p>
    <w:bookmarkEnd w:id="44"/>
    <w:bookmarkStart w:name="z51" w:id="45"/>
    <w:p>
      <w:pPr>
        <w:spacing w:after="0"/>
        <w:ind w:left="0"/>
        <w:jc w:val="both"/>
      </w:pPr>
      <w:r>
        <w:rPr>
          <w:rFonts w:ascii="Times New Roman"/>
          <w:b w:val="false"/>
          <w:i w:val="false"/>
          <w:color w:val="000000"/>
          <w:sz w:val="28"/>
        </w:rPr>
        <w:t>
      16) навык – способность применять знания и умения, позволяющая выполнять профессиональную задачу целиком;</w:t>
      </w:r>
    </w:p>
    <w:bookmarkEnd w:id="45"/>
    <w:bookmarkStart w:name="z52" w:id="46"/>
    <w:p>
      <w:pPr>
        <w:spacing w:after="0"/>
        <w:ind w:left="0"/>
        <w:jc w:val="both"/>
      </w:pPr>
      <w:r>
        <w:rPr>
          <w:rFonts w:ascii="Times New Roman"/>
          <w:b w:val="false"/>
          <w:i w:val="false"/>
          <w:color w:val="000000"/>
          <w:sz w:val="28"/>
        </w:rPr>
        <w:t>
      17) безопасность труда – состояние условий труда на объектах нефтегазового производства, при котором исключено воздействие на работающих опасных и вредных производственных факторов. Безопасность труда обеспечивается в целях охраны труда выполнением комплекса мероприятий по предотвращению травматизма, заболеваний и аварий;</w:t>
      </w:r>
    </w:p>
    <w:bookmarkEnd w:id="46"/>
    <w:bookmarkStart w:name="z53" w:id="47"/>
    <w:p>
      <w:pPr>
        <w:spacing w:after="0"/>
        <w:ind w:left="0"/>
        <w:jc w:val="both"/>
      </w:pPr>
      <w:r>
        <w:rPr>
          <w:rFonts w:ascii="Times New Roman"/>
          <w:b w:val="false"/>
          <w:i w:val="false"/>
          <w:color w:val="000000"/>
          <w:sz w:val="28"/>
        </w:rPr>
        <w:t>
      18) зарезка нового ствола скважины – восстановительная процедура создания нового ствола скважины с целью обойти аварийный ствол скважины;</w:t>
      </w:r>
    </w:p>
    <w:bookmarkEnd w:id="47"/>
    <w:bookmarkStart w:name="z54" w:id="48"/>
    <w:p>
      <w:pPr>
        <w:spacing w:after="0"/>
        <w:ind w:left="0"/>
        <w:jc w:val="both"/>
      </w:pPr>
      <w:r>
        <w:rPr>
          <w:rFonts w:ascii="Times New Roman"/>
          <w:b w:val="false"/>
          <w:i w:val="false"/>
          <w:color w:val="000000"/>
          <w:sz w:val="28"/>
        </w:rPr>
        <w:t>
      19) аварии с забойными двигателями – оставление в скважине турбобуров или электробуров, винтовых двигателей или их узлов в результате развинчивания по резьбе или поломок;</w:t>
      </w:r>
    </w:p>
    <w:bookmarkEnd w:id="48"/>
    <w:bookmarkStart w:name="z55" w:id="49"/>
    <w:p>
      <w:pPr>
        <w:spacing w:after="0"/>
        <w:ind w:left="0"/>
        <w:jc w:val="both"/>
      </w:pPr>
      <w:r>
        <w:rPr>
          <w:rFonts w:ascii="Times New Roman"/>
          <w:b w:val="false"/>
          <w:i w:val="false"/>
          <w:color w:val="000000"/>
          <w:sz w:val="28"/>
        </w:rPr>
        <w:t>
      20) профессиональные стандарты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49"/>
    <w:bookmarkStart w:name="z56" w:id="50"/>
    <w:p>
      <w:pPr>
        <w:spacing w:after="0"/>
        <w:ind w:left="0"/>
        <w:jc w:val="both"/>
      </w:pPr>
      <w:r>
        <w:rPr>
          <w:rFonts w:ascii="Times New Roman"/>
          <w:b w:val="false"/>
          <w:i w:val="false"/>
          <w:color w:val="000000"/>
          <w:sz w:val="28"/>
        </w:rPr>
        <w:t>
      21) мероприятия по созданию безопасных условий работ – проводятся в соответствии с межотраслевыми и отраслевыми правилами по охране труда (правилами техники безопасности и пожарной безопасности, санитарными нормами и правилами) и инструкциями к ним, а также с отдельными инструкциями и указаниями;</w:t>
      </w:r>
    </w:p>
    <w:bookmarkEnd w:id="50"/>
    <w:bookmarkStart w:name="z57" w:id="51"/>
    <w:p>
      <w:pPr>
        <w:spacing w:after="0"/>
        <w:ind w:left="0"/>
        <w:jc w:val="both"/>
      </w:pPr>
      <w:r>
        <w:rPr>
          <w:rFonts w:ascii="Times New Roman"/>
          <w:b w:val="false"/>
          <w:i w:val="false"/>
          <w:color w:val="000000"/>
          <w:sz w:val="28"/>
        </w:rPr>
        <w:t>
      22) аварии с долотами – оставление в скважине долота, бурильной головки или его элементов и частей;</w:t>
      </w:r>
    </w:p>
    <w:bookmarkEnd w:id="51"/>
    <w:bookmarkStart w:name="z58" w:id="52"/>
    <w:p>
      <w:pPr>
        <w:spacing w:after="0"/>
        <w:ind w:left="0"/>
        <w:jc w:val="both"/>
      </w:pPr>
      <w:r>
        <w:rPr>
          <w:rFonts w:ascii="Times New Roman"/>
          <w:b w:val="false"/>
          <w:i w:val="false"/>
          <w:color w:val="000000"/>
          <w:sz w:val="28"/>
        </w:rPr>
        <w:t>
      23) затрубное пространство – кольцевое пространство между стенками скважины обсадной и бурильной колонной. В эксплуатации затрубное пространство называют также пространство между наружной поверхностью насосно-компрессорных труб и обсадной колонной;</w:t>
      </w:r>
    </w:p>
    <w:bookmarkEnd w:id="52"/>
    <w:bookmarkStart w:name="z59" w:id="53"/>
    <w:p>
      <w:pPr>
        <w:spacing w:after="0"/>
        <w:ind w:left="0"/>
        <w:jc w:val="both"/>
      </w:pPr>
      <w:r>
        <w:rPr>
          <w:rFonts w:ascii="Times New Roman"/>
          <w:b w:val="false"/>
          <w:i w:val="false"/>
          <w:color w:val="000000"/>
          <w:sz w:val="28"/>
        </w:rPr>
        <w:t>
      24) затрубное давление – давление в пространстве буровой скважины, которое может быть вызвано наличием неперекрытых цементом напорных горизонтов, прорывом воды, нефти или газа из перекрытой цементным кольцом части скважины. Замер затрубного давления производится обычно у устья скважины специальным манометром;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манифольд – элемент нефтегазовой арматуры, представляющий собой несколько трубопроводов, обычно закрепленных на одном основании, рассчитанных на высокое давление, и соединенных по определенной схеме, и снабженных необходимой запорной, иной арматурой, буровыми рукавами и компенсаторами;</w:t>
      </w:r>
    </w:p>
    <w:bookmarkStart w:name="z61" w:id="54"/>
    <w:p>
      <w:pPr>
        <w:spacing w:after="0"/>
        <w:ind w:left="0"/>
        <w:jc w:val="both"/>
      </w:pPr>
      <w:r>
        <w:rPr>
          <w:rFonts w:ascii="Times New Roman"/>
          <w:b w:val="false"/>
          <w:i w:val="false"/>
          <w:color w:val="000000"/>
          <w:sz w:val="28"/>
        </w:rPr>
        <w:t>
      26) умение – способность физически и (или) умственно выполнять отдельные единичные действия в рамках профессиональной задачи;</w:t>
      </w:r>
    </w:p>
    <w:bookmarkEnd w:id="54"/>
    <w:bookmarkStart w:name="z62" w:id="55"/>
    <w:p>
      <w:pPr>
        <w:spacing w:after="0"/>
        <w:ind w:left="0"/>
        <w:jc w:val="both"/>
      </w:pPr>
      <w:r>
        <w:rPr>
          <w:rFonts w:ascii="Times New Roman"/>
          <w:b w:val="false"/>
          <w:i w:val="false"/>
          <w:color w:val="000000"/>
          <w:sz w:val="28"/>
        </w:rPr>
        <w:t>
      27) аварийные выбросы нефти, газа и минерализованных вод – вынос на земную поверхность из нефтяных и газовых скважин значительных масс подземных флюидов (пластовых вод, нефти, газа, конденсата), находящихся под высоким давлением. Аварийные выбросы могут носить катастрофический характер и сопровождаться человеческими жертвами. При аварийных выбросах пластовые флюиды проникают во все проницаемые горизонты в скважине, происходит их смешивание с водами зоны свободного водообмена, в том числе питьевыми водами;</w:t>
      </w:r>
    </w:p>
    <w:bookmarkEnd w:id="55"/>
    <w:bookmarkStart w:name="z63" w:id="56"/>
    <w:p>
      <w:pPr>
        <w:spacing w:after="0"/>
        <w:ind w:left="0"/>
        <w:jc w:val="both"/>
      </w:pPr>
      <w:r>
        <w:rPr>
          <w:rFonts w:ascii="Times New Roman"/>
          <w:b w:val="false"/>
          <w:i w:val="false"/>
          <w:color w:val="000000"/>
          <w:sz w:val="28"/>
        </w:rPr>
        <w:t>
      28)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56"/>
    <w:bookmarkStart w:name="z64" w:id="57"/>
    <w:p>
      <w:pPr>
        <w:spacing w:after="0"/>
        <w:ind w:left="0"/>
        <w:jc w:val="both"/>
      </w:pPr>
      <w:r>
        <w:rPr>
          <w:rFonts w:ascii="Times New Roman"/>
          <w:b w:val="false"/>
          <w:i w:val="false"/>
          <w:color w:val="000000"/>
          <w:sz w:val="28"/>
        </w:rPr>
        <w:t>
      29) аварии вследствие неудачного цементирования – прихват затвердевшим цементным раствором колонны бурильных труб, на которой спускалась секция обсадных труб или хвостовик. отказ в работе и повреждение узлов подвески секции обсадной колонны, нарушающие процесс крепления и дальнейшую проводку скважины, оголение башмака, недоподъем в затрубном пространстве или оставление в колонне цементного раствора, если требуются дополнительные работы по устранению нарушения;</w:t>
      </w:r>
    </w:p>
    <w:bookmarkEnd w:id="57"/>
    <w:bookmarkStart w:name="z65" w:id="58"/>
    <w:p>
      <w:pPr>
        <w:spacing w:after="0"/>
        <w:ind w:left="0"/>
        <w:jc w:val="both"/>
      </w:pPr>
      <w:r>
        <w:rPr>
          <w:rFonts w:ascii="Times New Roman"/>
          <w:b w:val="false"/>
          <w:i w:val="false"/>
          <w:color w:val="000000"/>
          <w:sz w:val="28"/>
        </w:rPr>
        <w:t>
      30) горная порода – природная совокупность минералов, имеющая постоянный минералогический состав, образующая самостоятельное тело в земной коре;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скважина – горная выработка круглого сечения, пробуренная с поверхности земли или с подземной выработки без доступа человека к забою под любым углом к горизонту, диаметр которой намного меньше ее глубины;</w:t>
      </w:r>
    </w:p>
    <w:bookmarkStart w:name="z67" w:id="59"/>
    <w:p>
      <w:pPr>
        <w:spacing w:after="0"/>
        <w:ind w:left="0"/>
        <w:jc w:val="both"/>
      </w:pPr>
      <w:r>
        <w:rPr>
          <w:rFonts w:ascii="Times New Roman"/>
          <w:b w:val="false"/>
          <w:i w:val="false"/>
          <w:color w:val="000000"/>
          <w:sz w:val="28"/>
        </w:rPr>
        <w:t>
      32) забой скважины – поверхность горной породы в стволе скважины, до которой в данный момент она пробурена;</w:t>
      </w:r>
    </w:p>
    <w:bookmarkEnd w:id="59"/>
    <w:bookmarkStart w:name="z68" w:id="60"/>
    <w:p>
      <w:pPr>
        <w:spacing w:after="0"/>
        <w:ind w:left="0"/>
        <w:jc w:val="both"/>
      </w:pPr>
      <w:r>
        <w:rPr>
          <w:rFonts w:ascii="Times New Roman"/>
          <w:b w:val="false"/>
          <w:i w:val="false"/>
          <w:color w:val="000000"/>
          <w:sz w:val="28"/>
        </w:rPr>
        <w:t>
      33) аварии в результате падения в скважину посторонних предметов – падение в скважину вкладышей ротора, роторных клиньев, ключей, кувалд, узлов пневматических клиньев, пневматических буровых ключей и других ручных инструментов, приспособлений или их частей, с помощью которых велись работы на устье скважины или над ним;</w:t>
      </w:r>
    </w:p>
    <w:bookmarkEnd w:id="60"/>
    <w:bookmarkStart w:name="z69" w:id="61"/>
    <w:p>
      <w:pPr>
        <w:spacing w:after="0"/>
        <w:ind w:left="0"/>
        <w:jc w:val="both"/>
      </w:pPr>
      <w:r>
        <w:rPr>
          <w:rFonts w:ascii="Times New Roman"/>
          <w:b w:val="false"/>
          <w:i w:val="false"/>
          <w:color w:val="000000"/>
          <w:sz w:val="28"/>
        </w:rPr>
        <w:t>
      34) бурение скважин – процесс строительства скважин, состоящий из следующих основных операций: углубления скважины посредством разрушения горных пород буровым инструментом, удаления разрушенной породы из скважины, крепления ствола скважины в процессе ее углубления, производства геологических и геофизических исследований горных пород, пройденных стволом скважины, крепления ствола скважины стальными трубами в конце ее строительства, подготовки скважины к выполнению основного назначения;</w:t>
      </w:r>
    </w:p>
    <w:bookmarkEnd w:id="61"/>
    <w:bookmarkStart w:name="z70" w:id="62"/>
    <w:p>
      <w:pPr>
        <w:spacing w:after="0"/>
        <w:ind w:left="0"/>
        <w:jc w:val="both"/>
      </w:pPr>
      <w:r>
        <w:rPr>
          <w:rFonts w:ascii="Times New Roman"/>
          <w:b w:val="false"/>
          <w:i w:val="false"/>
          <w:color w:val="000000"/>
          <w:sz w:val="28"/>
        </w:rPr>
        <w:t>
      35) авария при бурении скважин – внезапное общее или частичное повреждение оборудования, скважины (горной выработки), сооружений, различных устройств, сопровождающееся нарушением производственного процесса. Основными видами аварий при сооружении нефтяных и газовых скважин являются прихваты, поломки в скважине долот и турбобуров, поломка и отвинчивание бурильных труб и падение бурильного инструмента и других предметов в скважину;</w:t>
      </w:r>
    </w:p>
    <w:bookmarkEnd w:id="62"/>
    <w:bookmarkStart w:name="z71" w:id="63"/>
    <w:p>
      <w:pPr>
        <w:spacing w:after="0"/>
        <w:ind w:left="0"/>
        <w:jc w:val="both"/>
      </w:pPr>
      <w:r>
        <w:rPr>
          <w:rFonts w:ascii="Times New Roman"/>
          <w:b w:val="false"/>
          <w:i w:val="false"/>
          <w:color w:val="000000"/>
          <w:sz w:val="28"/>
        </w:rPr>
        <w:t>
      36) заканчивание скважины – совокупность операций (установка эксплуатационной колонны, оборудование устья скважины), необходимых для введения добывающей скважины в эксплуатацию;</w:t>
      </w:r>
    </w:p>
    <w:bookmarkEnd w:id="63"/>
    <w:bookmarkStart w:name="z72" w:id="64"/>
    <w:p>
      <w:pPr>
        <w:spacing w:after="0"/>
        <w:ind w:left="0"/>
        <w:jc w:val="both"/>
      </w:pPr>
      <w:r>
        <w:rPr>
          <w:rFonts w:ascii="Times New Roman"/>
          <w:b w:val="false"/>
          <w:i w:val="false"/>
          <w:color w:val="000000"/>
          <w:sz w:val="28"/>
        </w:rPr>
        <w:t>
      37) забуривание скважины – начало бурения скважины с небольшого углубления буровым долотом большого диаметра;</w:t>
      </w:r>
    </w:p>
    <w:bookmarkEnd w:id="64"/>
    <w:bookmarkStart w:name="z73" w:id="65"/>
    <w:p>
      <w:pPr>
        <w:spacing w:after="0"/>
        <w:ind w:left="0"/>
        <w:jc w:val="both"/>
      </w:pPr>
      <w:r>
        <w:rPr>
          <w:rFonts w:ascii="Times New Roman"/>
          <w:b w:val="false"/>
          <w:i w:val="false"/>
          <w:color w:val="000000"/>
          <w:sz w:val="28"/>
        </w:rPr>
        <w:t>
      38) строительство скважины – полный цикл работ, включающий в себя всю совокупность мероприятий от проектирования скважины в соответствии с геологическими условиями района и проведения подготовительных работ до процесса испытания на приток нефти и освоения скважины;</w:t>
      </w:r>
    </w:p>
    <w:bookmarkEnd w:id="65"/>
    <w:bookmarkStart w:name="z74" w:id="66"/>
    <w:p>
      <w:pPr>
        <w:spacing w:after="0"/>
        <w:ind w:left="0"/>
        <w:jc w:val="both"/>
      </w:pPr>
      <w:r>
        <w:rPr>
          <w:rFonts w:ascii="Times New Roman"/>
          <w:b w:val="false"/>
          <w:i w:val="false"/>
          <w:color w:val="000000"/>
          <w:sz w:val="28"/>
        </w:rPr>
        <w:t>
      39) цементирование – процесс закачивания цементного раствора в кольцевое пространство между обсадной колонной и стенкой скважины для крепления обсадной колонны, укрепления стенок скважины и изоляции пластов;</w:t>
      </w:r>
    </w:p>
    <w:bookmarkEnd w:id="66"/>
    <w:bookmarkStart w:name="z75" w:id="67"/>
    <w:p>
      <w:pPr>
        <w:spacing w:after="0"/>
        <w:ind w:left="0"/>
        <w:jc w:val="both"/>
      </w:pPr>
      <w:r>
        <w:rPr>
          <w:rFonts w:ascii="Times New Roman"/>
          <w:b w:val="false"/>
          <w:i w:val="false"/>
          <w:color w:val="000000"/>
          <w:sz w:val="28"/>
        </w:rPr>
        <w:t>
      40) чалочные устройства – приспособления, применяемые для подъемно-транспортных операций при транспортировании, изготовлении и выбивке форм, извлечении отливок и т. п. К чалочным приспособлениям относятся свободные крюки 1, крюки 2, закрепляемые на цепях, чалочные цепи, цепи с регулируемыми муфтами 3, тросы, балансиры;</w:t>
      </w:r>
    </w:p>
    <w:bookmarkEnd w:id="67"/>
    <w:bookmarkStart w:name="z76" w:id="68"/>
    <w:p>
      <w:pPr>
        <w:spacing w:after="0"/>
        <w:ind w:left="0"/>
        <w:jc w:val="both"/>
      </w:pPr>
      <w:r>
        <w:rPr>
          <w:rFonts w:ascii="Times New Roman"/>
          <w:b w:val="false"/>
          <w:i w:val="false"/>
          <w:color w:val="000000"/>
          <w:sz w:val="28"/>
        </w:rPr>
        <w:t>
      41) обсадная колонна – система стальных труб, используемых для укрепления поверхности ствола скважины. Закрепляется цементированием кольцевого пространства между обсадной колонной и стенкой ствола скважины. При установке каждой очередной секции обсадной колонны диаметр скважины уменьшается;</w:t>
      </w:r>
    </w:p>
    <w:bookmarkEnd w:id="68"/>
    <w:bookmarkStart w:name="z77" w:id="69"/>
    <w:p>
      <w:pPr>
        <w:spacing w:after="0"/>
        <w:ind w:left="0"/>
        <w:jc w:val="both"/>
      </w:pPr>
      <w:r>
        <w:rPr>
          <w:rFonts w:ascii="Times New Roman"/>
          <w:b w:val="false"/>
          <w:i w:val="false"/>
          <w:color w:val="000000"/>
          <w:sz w:val="28"/>
        </w:rPr>
        <w:t>
      42) аварии с обсадными колоннами – аварии со спускаемыми, спущенными или зацементированными обсадными колоннами либо с их частями, вызванные разъединением по резьбовым соединениям, обрывом по сварному шву и телу трубы, смятием или разрывом по телу трубы, прихватом, падением колонны или ее части, повреждением труб при разбуривании цементного стакана, стоп-кольца обратного клапана, направляющей пробки или неисправностью элементов оснастки низа обсадных колонн;</w:t>
      </w:r>
    </w:p>
    <w:bookmarkEnd w:id="69"/>
    <w:bookmarkStart w:name="z78" w:id="70"/>
    <w:p>
      <w:pPr>
        <w:spacing w:after="0"/>
        <w:ind w:left="0"/>
        <w:jc w:val="both"/>
      </w:pPr>
      <w:r>
        <w:rPr>
          <w:rFonts w:ascii="Times New Roman"/>
          <w:b w:val="false"/>
          <w:i w:val="false"/>
          <w:color w:val="000000"/>
          <w:sz w:val="28"/>
        </w:rPr>
        <w:t>
      43) обсадные трубы – элементы секции, которые имеют длину от 9 до 12 метров и свинчиваются резьбовыми соединениями;</w:t>
      </w:r>
    </w:p>
    <w:bookmarkEnd w:id="70"/>
    <w:bookmarkStart w:name="z79" w:id="71"/>
    <w:p>
      <w:pPr>
        <w:spacing w:after="0"/>
        <w:ind w:left="0"/>
        <w:jc w:val="both"/>
      </w:pPr>
      <w:r>
        <w:rPr>
          <w:rFonts w:ascii="Times New Roman"/>
          <w:b w:val="false"/>
          <w:i w:val="false"/>
          <w:color w:val="000000"/>
          <w:sz w:val="28"/>
        </w:rPr>
        <w:t>
      44) шурф – неглубокая скважина, сооружаемая рядом со скважиной и предназначенная для спуска ведущей трубы при наращивании бурильных труб;</w:t>
      </w:r>
    </w:p>
    <w:bookmarkEnd w:id="71"/>
    <w:bookmarkStart w:name="z80" w:id="72"/>
    <w:p>
      <w:pPr>
        <w:spacing w:after="0"/>
        <w:ind w:left="0"/>
        <w:jc w:val="both"/>
      </w:pPr>
      <w:r>
        <w:rPr>
          <w:rFonts w:ascii="Times New Roman"/>
          <w:b w:val="false"/>
          <w:i w:val="false"/>
          <w:color w:val="000000"/>
          <w:sz w:val="28"/>
        </w:rPr>
        <w:t>
      45) выброс – кратковременное интенсивное и периодическое вытеснение бурового раствора из скважины, обусловленное энергией расширяющего газа, который поступает из пласта в скважину при понижении гидрастатического давления раствора на забой ниже пластового;</w:t>
      </w:r>
    </w:p>
    <w:bookmarkEnd w:id="72"/>
    <w:bookmarkStart w:name="z81" w:id="73"/>
    <w:p>
      <w:pPr>
        <w:spacing w:after="0"/>
        <w:ind w:left="0"/>
        <w:jc w:val="both"/>
      </w:pPr>
      <w:r>
        <w:rPr>
          <w:rFonts w:ascii="Times New Roman"/>
          <w:b w:val="false"/>
          <w:i w:val="false"/>
          <w:color w:val="000000"/>
          <w:sz w:val="28"/>
        </w:rPr>
        <w:t>
      46) противовыбросовое оборудование – устройства, предназначенные для герметизации устья скважины;</w:t>
      </w:r>
    </w:p>
    <w:bookmarkEnd w:id="73"/>
    <w:bookmarkStart w:name="z82" w:id="74"/>
    <w:p>
      <w:pPr>
        <w:spacing w:after="0"/>
        <w:ind w:left="0"/>
        <w:jc w:val="both"/>
      </w:pPr>
      <w:r>
        <w:rPr>
          <w:rFonts w:ascii="Times New Roman"/>
          <w:b w:val="false"/>
          <w:i w:val="false"/>
          <w:color w:val="000000"/>
          <w:sz w:val="28"/>
        </w:rPr>
        <w:t>
      47) элеватор – устройство, удерживающее трубы (бурильные, буровые, насосно-компрессорные) в нависающем положении при операциях подъема и спуска;</w:t>
      </w:r>
    </w:p>
    <w:bookmarkEnd w:id="74"/>
    <w:bookmarkStart w:name="z83" w:id="75"/>
    <w:p>
      <w:pPr>
        <w:spacing w:after="0"/>
        <w:ind w:left="0"/>
        <w:jc w:val="both"/>
      </w:pPr>
      <w:r>
        <w:rPr>
          <w:rFonts w:ascii="Times New Roman"/>
          <w:b w:val="false"/>
          <w:i w:val="false"/>
          <w:color w:val="000000"/>
          <w:sz w:val="28"/>
        </w:rPr>
        <w:t>
      48) электробур – забойная буровая машина с погружным электродвигателем, предназначенная для бурения глубоких скважин, преимущественно на нефть и газ.</w:t>
      </w:r>
    </w:p>
    <w:bookmarkEnd w:id="75"/>
    <w:bookmarkStart w:name="z84" w:id="76"/>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76"/>
    <w:bookmarkStart w:name="z85" w:id="77"/>
    <w:p>
      <w:pPr>
        <w:spacing w:after="0"/>
        <w:ind w:left="0"/>
        <w:jc w:val="both"/>
      </w:pPr>
      <w:r>
        <w:rPr>
          <w:rFonts w:ascii="Times New Roman"/>
          <w:b w:val="false"/>
          <w:i w:val="false"/>
          <w:color w:val="000000"/>
          <w:sz w:val="28"/>
        </w:rPr>
        <w:t>
      1) КС – квалификационный справочник;</w:t>
      </w:r>
    </w:p>
    <w:bookmarkEnd w:id="77"/>
    <w:bookmarkStart w:name="z86" w:id="78"/>
    <w:p>
      <w:pPr>
        <w:spacing w:after="0"/>
        <w:ind w:left="0"/>
        <w:jc w:val="both"/>
      </w:pPr>
      <w:r>
        <w:rPr>
          <w:rFonts w:ascii="Times New Roman"/>
          <w:b w:val="false"/>
          <w:i w:val="false"/>
          <w:color w:val="000000"/>
          <w:sz w:val="28"/>
        </w:rPr>
        <w:t>
      2) ЕТКС – единый тарифно-квалификационный справочник;</w:t>
      </w:r>
    </w:p>
    <w:bookmarkEnd w:id="78"/>
    <w:bookmarkStart w:name="z87" w:id="79"/>
    <w:p>
      <w:pPr>
        <w:spacing w:after="0"/>
        <w:ind w:left="0"/>
        <w:jc w:val="both"/>
      </w:pPr>
      <w:r>
        <w:rPr>
          <w:rFonts w:ascii="Times New Roman"/>
          <w:b w:val="false"/>
          <w:i w:val="false"/>
          <w:color w:val="000000"/>
          <w:sz w:val="28"/>
        </w:rPr>
        <w:t>
      3) ПС – профессиональный стандарт;</w:t>
      </w:r>
    </w:p>
    <w:bookmarkEnd w:id="79"/>
    <w:bookmarkStart w:name="z88" w:id="80"/>
    <w:p>
      <w:pPr>
        <w:spacing w:after="0"/>
        <w:ind w:left="0"/>
        <w:jc w:val="both"/>
      </w:pPr>
      <w:r>
        <w:rPr>
          <w:rFonts w:ascii="Times New Roman"/>
          <w:b w:val="false"/>
          <w:i w:val="false"/>
          <w:color w:val="000000"/>
          <w:sz w:val="28"/>
        </w:rPr>
        <w:t>
      4) ОРК – отраслевая рамка квалификаций;</w:t>
      </w:r>
    </w:p>
    <w:bookmarkEnd w:id="80"/>
    <w:bookmarkStart w:name="z89" w:id="81"/>
    <w:p>
      <w:pPr>
        <w:spacing w:after="0"/>
        <w:ind w:left="0"/>
        <w:jc w:val="both"/>
      </w:pPr>
      <w:r>
        <w:rPr>
          <w:rFonts w:ascii="Times New Roman"/>
          <w:b w:val="false"/>
          <w:i w:val="false"/>
          <w:color w:val="000000"/>
          <w:sz w:val="28"/>
        </w:rPr>
        <w:t>
      5) ТиПО – техническое и профессиональное образование;</w:t>
      </w:r>
    </w:p>
    <w:bookmarkEnd w:id="81"/>
    <w:bookmarkStart w:name="z90" w:id="82"/>
    <w:p>
      <w:pPr>
        <w:spacing w:after="0"/>
        <w:ind w:left="0"/>
        <w:jc w:val="both"/>
      </w:pPr>
      <w:r>
        <w:rPr>
          <w:rFonts w:ascii="Times New Roman"/>
          <w:b w:val="false"/>
          <w:i w:val="false"/>
          <w:color w:val="000000"/>
          <w:sz w:val="28"/>
        </w:rPr>
        <w:t>
      6) ОКЭД – общий государственный классификатор видов экономической деятельности.</w:t>
      </w:r>
    </w:p>
    <w:bookmarkEnd w:id="82"/>
    <w:bookmarkStart w:name="z91" w:id="83"/>
    <w:p>
      <w:pPr>
        <w:spacing w:after="0"/>
        <w:ind w:left="0"/>
        <w:jc w:val="left"/>
      </w:pPr>
      <w:r>
        <w:rPr>
          <w:rFonts w:ascii="Times New Roman"/>
          <w:b/>
          <w:i w:val="false"/>
          <w:color w:val="000000"/>
        </w:rPr>
        <w:t xml:space="preserve"> Глава 2. Паспорт профессионального стандарта</w:t>
      </w:r>
    </w:p>
    <w:bookmarkEnd w:id="83"/>
    <w:bookmarkStart w:name="z92" w:id="84"/>
    <w:p>
      <w:pPr>
        <w:spacing w:after="0"/>
        <w:ind w:left="0"/>
        <w:jc w:val="both"/>
      </w:pPr>
      <w:r>
        <w:rPr>
          <w:rFonts w:ascii="Times New Roman"/>
          <w:b w:val="false"/>
          <w:i w:val="false"/>
          <w:color w:val="000000"/>
          <w:sz w:val="28"/>
        </w:rPr>
        <w:t xml:space="preserve">
      4. Название профессионального стандарта: Буровая бригада (Предоставление услуг, способствующих добыче нефти и природного газа) </w:t>
      </w:r>
    </w:p>
    <w:bookmarkEnd w:id="84"/>
    <w:bookmarkStart w:name="z93" w:id="85"/>
    <w:p>
      <w:pPr>
        <w:spacing w:after="0"/>
        <w:ind w:left="0"/>
        <w:jc w:val="both"/>
      </w:pPr>
      <w:r>
        <w:rPr>
          <w:rFonts w:ascii="Times New Roman"/>
          <w:b w:val="false"/>
          <w:i w:val="false"/>
          <w:color w:val="000000"/>
          <w:sz w:val="28"/>
        </w:rPr>
        <w:t xml:space="preserve">
      5. Код профессионального стандарта: B09100030. </w:t>
      </w:r>
    </w:p>
    <w:bookmarkEnd w:id="85"/>
    <w:bookmarkStart w:name="z94" w:id="86"/>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86"/>
    <w:bookmarkStart w:name="z95" w:id="87"/>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87"/>
    <w:bookmarkStart w:name="z96" w:id="88"/>
    <w:p>
      <w:pPr>
        <w:spacing w:after="0"/>
        <w:ind w:left="0"/>
        <w:jc w:val="both"/>
      </w:pPr>
      <w:r>
        <w:rPr>
          <w:rFonts w:ascii="Times New Roman"/>
          <w:b w:val="false"/>
          <w:i w:val="false"/>
          <w:color w:val="000000"/>
          <w:sz w:val="28"/>
        </w:rPr>
        <w:t>
      09. Предоставление услуг в горнодобывающей промышленности;</w:t>
      </w:r>
    </w:p>
    <w:bookmarkEnd w:id="88"/>
    <w:bookmarkStart w:name="z97" w:id="89"/>
    <w:p>
      <w:pPr>
        <w:spacing w:after="0"/>
        <w:ind w:left="0"/>
        <w:jc w:val="both"/>
      </w:pPr>
      <w:r>
        <w:rPr>
          <w:rFonts w:ascii="Times New Roman"/>
          <w:b w:val="false"/>
          <w:i w:val="false"/>
          <w:color w:val="000000"/>
          <w:sz w:val="28"/>
        </w:rPr>
        <w:t>
      09.1. Предоставление услуг, способствующих добыче нефти и природного газа;</w:t>
      </w:r>
    </w:p>
    <w:bookmarkEnd w:id="89"/>
    <w:bookmarkStart w:name="z98" w:id="90"/>
    <w:p>
      <w:pPr>
        <w:spacing w:after="0"/>
        <w:ind w:left="0"/>
        <w:jc w:val="both"/>
      </w:pPr>
      <w:r>
        <w:rPr>
          <w:rFonts w:ascii="Times New Roman"/>
          <w:b w:val="false"/>
          <w:i w:val="false"/>
          <w:color w:val="000000"/>
          <w:sz w:val="28"/>
        </w:rPr>
        <w:t>
      09.10. Предоставление услуг, способствующих добыче нефти и природного газа;</w:t>
      </w:r>
    </w:p>
    <w:bookmarkEnd w:id="90"/>
    <w:bookmarkStart w:name="z99" w:id="91"/>
    <w:p>
      <w:pPr>
        <w:spacing w:after="0"/>
        <w:ind w:left="0"/>
        <w:jc w:val="both"/>
      </w:pPr>
      <w:r>
        <w:rPr>
          <w:rFonts w:ascii="Times New Roman"/>
          <w:b w:val="false"/>
          <w:i w:val="false"/>
          <w:color w:val="000000"/>
          <w:sz w:val="28"/>
        </w:rPr>
        <w:t>
      09.10.0. Предоставление услуг, способствующих добыче нефти и природного газа.</w:t>
      </w:r>
    </w:p>
    <w:bookmarkEnd w:id="91"/>
    <w:bookmarkStart w:name="z100" w:id="92"/>
    <w:p>
      <w:pPr>
        <w:spacing w:after="0"/>
        <w:ind w:left="0"/>
        <w:jc w:val="both"/>
      </w:pPr>
      <w:r>
        <w:rPr>
          <w:rFonts w:ascii="Times New Roman"/>
          <w:b w:val="false"/>
          <w:i w:val="false"/>
          <w:color w:val="000000"/>
          <w:sz w:val="28"/>
        </w:rPr>
        <w:t>
      7. Краткое описание профессионального стандарта: Буровая бригада – это первичный производственный коллектив, объединяющий разнородных по квалификации, профессии и функциям сотрудников и рабочих для выполнения определенного круга работ по строительству скважины. Номенклатура выполняемых работ и организация труда зависят от целей буровых работ, глубины и конструкции скважины. На организацию труда буровой бригады и ее состав существенно влияют продолжительность и структура цикла строительства скважины. Буровая бригада перед началом строительства скважины получает три основных документа: геолого-технический наряд, наряд на производство буровых работ и инструктивно- технологическую карту.</w:t>
      </w:r>
    </w:p>
    <w:bookmarkEnd w:id="92"/>
    <w:bookmarkStart w:name="z101" w:id="93"/>
    <w:p>
      <w:pPr>
        <w:spacing w:after="0"/>
        <w:ind w:left="0"/>
        <w:jc w:val="both"/>
      </w:pPr>
      <w:r>
        <w:rPr>
          <w:rFonts w:ascii="Times New Roman"/>
          <w:b w:val="false"/>
          <w:i w:val="false"/>
          <w:color w:val="000000"/>
          <w:sz w:val="28"/>
        </w:rPr>
        <w:t xml:space="preserve">
      8. Перечень карточек профессий: </w:t>
      </w:r>
    </w:p>
    <w:bookmarkEnd w:id="93"/>
    <w:bookmarkStart w:name="z102" w:id="94"/>
    <w:p>
      <w:pPr>
        <w:spacing w:after="0"/>
        <w:ind w:left="0"/>
        <w:jc w:val="both"/>
      </w:pPr>
      <w:r>
        <w:rPr>
          <w:rFonts w:ascii="Times New Roman"/>
          <w:b w:val="false"/>
          <w:i w:val="false"/>
          <w:color w:val="000000"/>
          <w:sz w:val="28"/>
        </w:rPr>
        <w:t>
      1) начальник буровой - 7 уровень ОРК;</w:t>
      </w:r>
    </w:p>
    <w:bookmarkEnd w:id="94"/>
    <w:bookmarkStart w:name="z103" w:id="95"/>
    <w:p>
      <w:pPr>
        <w:spacing w:after="0"/>
        <w:ind w:left="0"/>
        <w:jc w:val="both"/>
      </w:pPr>
      <w:r>
        <w:rPr>
          <w:rFonts w:ascii="Times New Roman"/>
          <w:b w:val="false"/>
          <w:i w:val="false"/>
          <w:color w:val="000000"/>
          <w:sz w:val="28"/>
        </w:rPr>
        <w:t>
      2) полевой инженер по бурению - 6 уровень ОРК;</w:t>
      </w:r>
    </w:p>
    <w:bookmarkEnd w:id="95"/>
    <w:bookmarkStart w:name="z104" w:id="96"/>
    <w:p>
      <w:pPr>
        <w:spacing w:after="0"/>
        <w:ind w:left="0"/>
        <w:jc w:val="both"/>
      </w:pPr>
      <w:r>
        <w:rPr>
          <w:rFonts w:ascii="Times New Roman"/>
          <w:b w:val="false"/>
          <w:i w:val="false"/>
          <w:color w:val="000000"/>
          <w:sz w:val="28"/>
        </w:rPr>
        <w:t>
      3) мастер буровой - 6 уровень ОРК;</w:t>
      </w:r>
    </w:p>
    <w:bookmarkEnd w:id="96"/>
    <w:bookmarkStart w:name="z105" w:id="97"/>
    <w:p>
      <w:pPr>
        <w:spacing w:after="0"/>
        <w:ind w:left="0"/>
        <w:jc w:val="both"/>
      </w:pPr>
      <w:r>
        <w:rPr>
          <w:rFonts w:ascii="Times New Roman"/>
          <w:b w:val="false"/>
          <w:i w:val="false"/>
          <w:color w:val="000000"/>
          <w:sz w:val="28"/>
        </w:rPr>
        <w:t>
      4) Механик бурильной установки - 5 уровень ОРК;</w:t>
      </w:r>
    </w:p>
    <w:bookmarkEnd w:id="97"/>
    <w:bookmarkStart w:name="z106" w:id="98"/>
    <w:p>
      <w:pPr>
        <w:spacing w:after="0"/>
        <w:ind w:left="0"/>
        <w:jc w:val="both"/>
      </w:pPr>
      <w:r>
        <w:rPr>
          <w:rFonts w:ascii="Times New Roman"/>
          <w:b w:val="false"/>
          <w:i w:val="false"/>
          <w:color w:val="000000"/>
          <w:sz w:val="28"/>
        </w:rPr>
        <w:t>
      5) бурильщик эксплуатационного и разведочного бурения скважин на нефть и газ - 4 уровень ОРК;</w:t>
      </w:r>
    </w:p>
    <w:bookmarkEnd w:id="98"/>
    <w:bookmarkStart w:name="z107" w:id="99"/>
    <w:p>
      <w:pPr>
        <w:spacing w:after="0"/>
        <w:ind w:left="0"/>
        <w:jc w:val="both"/>
      </w:pPr>
      <w:r>
        <w:rPr>
          <w:rFonts w:ascii="Times New Roman"/>
          <w:b w:val="false"/>
          <w:i w:val="false"/>
          <w:color w:val="000000"/>
          <w:sz w:val="28"/>
        </w:rPr>
        <w:t>
      6) помощник бурильщика эксплуатационного и разведочного бурения скважин на нефть и газ - 4 уровень ОРК;</w:t>
      </w:r>
    </w:p>
    <w:bookmarkEnd w:id="99"/>
    <w:bookmarkStart w:name="z108" w:id="100"/>
    <w:p>
      <w:pPr>
        <w:spacing w:after="0"/>
        <w:ind w:left="0"/>
        <w:jc w:val="both"/>
      </w:pPr>
      <w:r>
        <w:rPr>
          <w:rFonts w:ascii="Times New Roman"/>
          <w:b w:val="false"/>
          <w:i w:val="false"/>
          <w:color w:val="000000"/>
          <w:sz w:val="28"/>
        </w:rPr>
        <w:t>
      7) помощник бурильщика эксплуатационного и разведочного бурения скважин на нефть и газ - 3 уровень ОРК.</w:t>
      </w:r>
    </w:p>
    <w:bookmarkEnd w:id="100"/>
    <w:bookmarkStart w:name="z109" w:id="101"/>
    <w:p>
      <w:pPr>
        <w:spacing w:after="0"/>
        <w:ind w:left="0"/>
        <w:jc w:val="left"/>
      </w:pPr>
      <w:r>
        <w:rPr>
          <w:rFonts w:ascii="Times New Roman"/>
          <w:b/>
          <w:i w:val="false"/>
          <w:color w:val="000000"/>
        </w:rPr>
        <w:t xml:space="preserve"> Глава 3. Карточки профессий</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"Начальник буровой"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буровой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справочник должностей руководителей, специалистов и иных служащих Приказ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p>
            <w:pPr>
              <w:spacing w:after="20"/>
              <w:ind w:left="20"/>
              <w:jc w:val="both"/>
            </w:pPr>
            <w:r>
              <w:rPr>
                <w:rFonts w:ascii="Times New Roman"/>
                <w:b w:val="false"/>
                <w:i w:val="false"/>
                <w:color w:val="000000"/>
                <w:sz w:val="20"/>
              </w:rPr>
              <w:t>
§ 94 Начальник цеха (участка)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послевузовское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1322-0-051 - Начальник отдела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безаварийных и бесперебойных буровых работ. Контроль соблюдения разработанных планов при проведении сложных и опасных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и управление буровыми работами;</w:t>
            </w:r>
          </w:p>
          <w:p>
            <w:pPr>
              <w:spacing w:after="20"/>
              <w:ind w:left="20"/>
              <w:jc w:val="both"/>
            </w:pPr>
            <w:r>
              <w:rPr>
                <w:rFonts w:ascii="Times New Roman"/>
                <w:b w:val="false"/>
                <w:i w:val="false"/>
                <w:color w:val="000000"/>
                <w:sz w:val="20"/>
              </w:rPr>
              <w:t>
2. Производственный контроль и координация работ на буровой установке.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Организация и управление буровыми работами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Организация бесперебойной работы буровой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Поддерживать буровое оборудование в технически исправном состоянии;</w:t>
            </w:r>
          </w:p>
          <w:p>
            <w:pPr>
              <w:spacing w:after="20"/>
              <w:ind w:left="20"/>
              <w:jc w:val="both"/>
            </w:pPr>
            <w:r>
              <w:rPr>
                <w:rFonts w:ascii="Times New Roman"/>
                <w:b w:val="false"/>
                <w:i w:val="false"/>
                <w:color w:val="000000"/>
                <w:sz w:val="20"/>
              </w:rPr>
              <w:t>
2. Предотвращать осложнения и отклонения траектории скважины от проектного профиля;</w:t>
            </w:r>
          </w:p>
          <w:p>
            <w:pPr>
              <w:spacing w:after="20"/>
              <w:ind w:left="20"/>
              <w:jc w:val="both"/>
            </w:pPr>
            <w:r>
              <w:rPr>
                <w:rFonts w:ascii="Times New Roman"/>
                <w:b w:val="false"/>
                <w:i w:val="false"/>
                <w:color w:val="000000"/>
                <w:sz w:val="20"/>
              </w:rPr>
              <w:t>
3. Соблюдать технологию бурения скважины в строгом соответствии с планом проведения отдельных операций;</w:t>
            </w:r>
          </w:p>
          <w:p>
            <w:pPr>
              <w:spacing w:after="20"/>
              <w:ind w:left="20"/>
              <w:jc w:val="both"/>
            </w:pPr>
            <w:r>
              <w:rPr>
                <w:rFonts w:ascii="Times New Roman"/>
                <w:b w:val="false"/>
                <w:i w:val="false"/>
                <w:color w:val="000000"/>
                <w:sz w:val="20"/>
              </w:rPr>
              <w:t>
4. Контролировать качество промывочной жидкости;</w:t>
            </w:r>
          </w:p>
          <w:p>
            <w:pPr>
              <w:spacing w:after="20"/>
              <w:ind w:left="20"/>
              <w:jc w:val="both"/>
            </w:pPr>
            <w:r>
              <w:rPr>
                <w:rFonts w:ascii="Times New Roman"/>
                <w:b w:val="false"/>
                <w:i w:val="false"/>
                <w:color w:val="000000"/>
                <w:sz w:val="20"/>
              </w:rPr>
              <w:t>
5. Внедрять мероприятия, направленные на повышение качества работ;</w:t>
            </w:r>
          </w:p>
          <w:p>
            <w:pPr>
              <w:spacing w:after="20"/>
              <w:ind w:left="20"/>
              <w:jc w:val="both"/>
            </w:pPr>
            <w:r>
              <w:rPr>
                <w:rFonts w:ascii="Times New Roman"/>
                <w:b w:val="false"/>
                <w:i w:val="false"/>
                <w:color w:val="000000"/>
                <w:sz w:val="20"/>
              </w:rPr>
              <w:t>
6.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 другие руководящие, методические и нормативные материалы вышестоящих органов, касающихся организации производства буровых работ;</w:t>
            </w:r>
          </w:p>
          <w:p>
            <w:pPr>
              <w:spacing w:after="20"/>
              <w:ind w:left="20"/>
              <w:jc w:val="both"/>
            </w:pPr>
            <w:r>
              <w:rPr>
                <w:rFonts w:ascii="Times New Roman"/>
                <w:b w:val="false"/>
                <w:i w:val="false"/>
                <w:color w:val="000000"/>
                <w:sz w:val="20"/>
              </w:rPr>
              <w:t>
2. Действующие стандарты, технические условия, положения и инструкции по составлению и оформлению технической документации;</w:t>
            </w:r>
          </w:p>
          <w:p>
            <w:pPr>
              <w:spacing w:after="20"/>
              <w:ind w:left="20"/>
              <w:jc w:val="both"/>
            </w:pPr>
            <w:r>
              <w:rPr>
                <w:rFonts w:ascii="Times New Roman"/>
                <w:b w:val="false"/>
                <w:i w:val="false"/>
                <w:color w:val="000000"/>
                <w:sz w:val="20"/>
              </w:rPr>
              <w:t>
3. Буровое оборудование, инструмент и правила их технической эксплуатации;</w:t>
            </w:r>
          </w:p>
          <w:p>
            <w:pPr>
              <w:spacing w:after="20"/>
              <w:ind w:left="20"/>
              <w:jc w:val="both"/>
            </w:pPr>
            <w:r>
              <w:rPr>
                <w:rFonts w:ascii="Times New Roman"/>
                <w:b w:val="false"/>
                <w:i w:val="false"/>
                <w:color w:val="000000"/>
                <w:sz w:val="20"/>
              </w:rPr>
              <w:t>
4. Основы геологии и геологическое строение разбуриваемых площадей, технические правила строительства скважин;</w:t>
            </w:r>
          </w:p>
          <w:p>
            <w:pPr>
              <w:spacing w:after="20"/>
              <w:ind w:left="20"/>
              <w:jc w:val="both"/>
            </w:pPr>
            <w:r>
              <w:rPr>
                <w:rFonts w:ascii="Times New Roman"/>
                <w:b w:val="false"/>
                <w:i w:val="false"/>
                <w:color w:val="000000"/>
                <w:sz w:val="20"/>
              </w:rPr>
              <w:t>
5. Передовой опыт в области техники и технологии строительства скважин;</w:t>
            </w:r>
          </w:p>
          <w:p>
            <w:pPr>
              <w:spacing w:after="20"/>
              <w:ind w:left="20"/>
              <w:jc w:val="both"/>
            </w:pPr>
            <w:r>
              <w:rPr>
                <w:rFonts w:ascii="Times New Roman"/>
                <w:b w:val="false"/>
                <w:i w:val="false"/>
                <w:color w:val="000000"/>
                <w:sz w:val="20"/>
              </w:rPr>
              <w:t>
6. Причины и условия возникновения технических неполадок, аварий и осложнений при бурении, способы их предупреждения и ликвидации;</w:t>
            </w:r>
          </w:p>
          <w:p>
            <w:pPr>
              <w:spacing w:after="20"/>
              <w:ind w:left="20"/>
              <w:jc w:val="both"/>
            </w:pPr>
            <w:r>
              <w:rPr>
                <w:rFonts w:ascii="Times New Roman"/>
                <w:b w:val="false"/>
                <w:i w:val="false"/>
                <w:color w:val="000000"/>
                <w:sz w:val="20"/>
              </w:rPr>
              <w:t>
7. Техника и технология бурения скважин;</w:t>
            </w:r>
          </w:p>
          <w:p>
            <w:pPr>
              <w:spacing w:after="20"/>
              <w:ind w:left="20"/>
              <w:jc w:val="both"/>
            </w:pPr>
            <w:r>
              <w:rPr>
                <w:rFonts w:ascii="Times New Roman"/>
                <w:b w:val="false"/>
                <w:i w:val="false"/>
                <w:color w:val="000000"/>
                <w:sz w:val="20"/>
              </w:rPr>
              <w:t>
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Контроль за работой буровой бригады и всех подразделений, участвующих в строительстве скважины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Планировать работы буровой бригады;</w:t>
            </w:r>
          </w:p>
          <w:p>
            <w:pPr>
              <w:spacing w:after="20"/>
              <w:ind w:left="20"/>
              <w:jc w:val="both"/>
            </w:pPr>
            <w:r>
              <w:rPr>
                <w:rFonts w:ascii="Times New Roman"/>
                <w:b w:val="false"/>
                <w:i w:val="false"/>
                <w:color w:val="000000"/>
                <w:sz w:val="20"/>
              </w:rPr>
              <w:t>
2. Контролировать своевременность обеспечения буровой бригады техническими средствами и материалами;</w:t>
            </w:r>
          </w:p>
          <w:p>
            <w:pPr>
              <w:spacing w:after="20"/>
              <w:ind w:left="20"/>
              <w:jc w:val="both"/>
            </w:pPr>
            <w:r>
              <w:rPr>
                <w:rFonts w:ascii="Times New Roman"/>
                <w:b w:val="false"/>
                <w:i w:val="false"/>
                <w:color w:val="000000"/>
                <w:sz w:val="20"/>
              </w:rPr>
              <w:t>
3. Подготавливать необходимые документы для оплаты работ, ресурсов и услуг по проекту в установленном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Нормы и требования промышленной и пожарной безопасности, охраны труда и экологической безопасности при проведении работ;</w:t>
            </w:r>
          </w:p>
          <w:p>
            <w:pPr>
              <w:spacing w:after="20"/>
              <w:ind w:left="20"/>
              <w:jc w:val="both"/>
            </w:pPr>
            <w:r>
              <w:rPr>
                <w:rFonts w:ascii="Times New Roman"/>
                <w:b w:val="false"/>
                <w:i w:val="false"/>
                <w:color w:val="000000"/>
                <w:sz w:val="20"/>
              </w:rPr>
              <w:t>
2. Действующие положения об оплате труда и формы материального стимулирования;</w:t>
            </w:r>
          </w:p>
          <w:p>
            <w:pPr>
              <w:spacing w:after="20"/>
              <w:ind w:left="20"/>
              <w:jc w:val="both"/>
            </w:pPr>
            <w:r>
              <w:rPr>
                <w:rFonts w:ascii="Times New Roman"/>
                <w:b w:val="false"/>
                <w:i w:val="false"/>
                <w:color w:val="000000"/>
                <w:sz w:val="20"/>
              </w:rPr>
              <w:t>
3. Причины возникновения технических неполадок, аварий, осложнений, брака при выполнении работ по строительству скважин, способы их предупреждения и ликвидации.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Производственный контроль и координация работ на буровой установке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Принятие решений для выполнения планов (мероприятий), проектов на строительство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Контролировать соблюдение заранее разработанных планов при проведении работ;</w:t>
            </w:r>
          </w:p>
          <w:p>
            <w:pPr>
              <w:spacing w:after="20"/>
              <w:ind w:left="20"/>
              <w:jc w:val="both"/>
            </w:pPr>
            <w:r>
              <w:rPr>
                <w:rFonts w:ascii="Times New Roman"/>
                <w:b w:val="false"/>
                <w:i w:val="false"/>
                <w:color w:val="000000"/>
                <w:sz w:val="20"/>
              </w:rPr>
              <w:t>
2. Обеспечивать выполнение мероприятий по повышению качества и соблюдению сроков выполнения работ, а также соответствие требованиям заключенных договоров;</w:t>
            </w:r>
          </w:p>
          <w:p>
            <w:pPr>
              <w:spacing w:after="20"/>
              <w:ind w:left="20"/>
              <w:jc w:val="both"/>
            </w:pPr>
            <w:r>
              <w:rPr>
                <w:rFonts w:ascii="Times New Roman"/>
                <w:b w:val="false"/>
                <w:i w:val="false"/>
                <w:color w:val="000000"/>
                <w:sz w:val="20"/>
              </w:rPr>
              <w:t>
3. Соблюдать требования проекта на строительство скважин, договора с заказчиком, геолого-технического наряда, регламентов и плана-графика буровых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Проектирование и планирование буровых работ;</w:t>
            </w:r>
          </w:p>
          <w:p>
            <w:pPr>
              <w:spacing w:after="20"/>
              <w:ind w:left="20"/>
              <w:jc w:val="both"/>
            </w:pPr>
            <w:r>
              <w:rPr>
                <w:rFonts w:ascii="Times New Roman"/>
                <w:b w:val="false"/>
                <w:i w:val="false"/>
                <w:color w:val="000000"/>
                <w:sz w:val="20"/>
              </w:rPr>
              <w:t>
2. Технология проведения монтажа/демонтажа, бурения и испытания и освоения скважин;</w:t>
            </w:r>
          </w:p>
          <w:p>
            <w:pPr>
              <w:spacing w:after="20"/>
              <w:ind w:left="20"/>
              <w:jc w:val="both"/>
            </w:pPr>
            <w:r>
              <w:rPr>
                <w:rFonts w:ascii="Times New Roman"/>
                <w:b w:val="false"/>
                <w:i w:val="false"/>
                <w:color w:val="000000"/>
                <w:sz w:val="20"/>
              </w:rPr>
              <w:t>
3. Методы технического нормирования, применяемые при бурении, материалы и правила их хранения;</w:t>
            </w:r>
          </w:p>
          <w:p>
            <w:pPr>
              <w:spacing w:after="20"/>
              <w:ind w:left="20"/>
              <w:jc w:val="both"/>
            </w:pPr>
            <w:r>
              <w:rPr>
                <w:rFonts w:ascii="Times New Roman"/>
                <w:b w:val="false"/>
                <w:i w:val="false"/>
                <w:color w:val="000000"/>
                <w:sz w:val="20"/>
              </w:rPr>
              <w:t>
4. Техническая характеристика бурового оборудования и инструмента, правила их эксплуатации и ремонта.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Обеспечение качественного процесса буровых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Подготавливать первичные документы для оформления претензий к исполнителям работ по проекту при нарушении ими принятых обязательств;</w:t>
            </w:r>
          </w:p>
          <w:p>
            <w:pPr>
              <w:spacing w:after="20"/>
              <w:ind w:left="20"/>
              <w:jc w:val="both"/>
            </w:pPr>
            <w:r>
              <w:rPr>
                <w:rFonts w:ascii="Times New Roman"/>
                <w:b w:val="false"/>
                <w:i w:val="false"/>
                <w:color w:val="000000"/>
                <w:sz w:val="20"/>
              </w:rPr>
              <w:t>
2. Принимать в подотчет основные средства и материальные ценности, обеспечивать их сохранность, учитывать движение, правильно и своевременно использовать, и списывать их;</w:t>
            </w:r>
          </w:p>
          <w:p>
            <w:pPr>
              <w:spacing w:after="20"/>
              <w:ind w:left="20"/>
              <w:jc w:val="both"/>
            </w:pPr>
            <w:r>
              <w:rPr>
                <w:rFonts w:ascii="Times New Roman"/>
                <w:b w:val="false"/>
                <w:i w:val="false"/>
                <w:color w:val="000000"/>
                <w:sz w:val="20"/>
              </w:rPr>
              <w:t>
3. По завершении скважины подготавливать отчет о выполненных работах и израсходованных ресурсах с приложением аналитической справки о причинах отклонений.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Договорные обязательства подрядчиков;</w:t>
            </w:r>
          </w:p>
          <w:p>
            <w:pPr>
              <w:spacing w:after="20"/>
              <w:ind w:left="20"/>
              <w:jc w:val="both"/>
            </w:pPr>
            <w:r>
              <w:rPr>
                <w:rFonts w:ascii="Times New Roman"/>
                <w:b w:val="false"/>
                <w:i w:val="false"/>
                <w:color w:val="000000"/>
                <w:sz w:val="20"/>
              </w:rPr>
              <w:t>
2. Порядок оформления технической документации;</w:t>
            </w:r>
          </w:p>
          <w:p>
            <w:pPr>
              <w:spacing w:after="20"/>
              <w:ind w:left="20"/>
              <w:jc w:val="both"/>
            </w:pPr>
            <w:r>
              <w:rPr>
                <w:rFonts w:ascii="Times New Roman"/>
                <w:b w:val="false"/>
                <w:i w:val="false"/>
                <w:color w:val="000000"/>
                <w:sz w:val="20"/>
              </w:rPr>
              <w:t>
3. Виды, технические характеристики и правила эксплуатации оборудования, приборов и инструментов, применяемых при сооружении скважин;</w:t>
            </w:r>
          </w:p>
          <w:p>
            <w:pPr>
              <w:spacing w:after="20"/>
              <w:ind w:left="20"/>
              <w:jc w:val="both"/>
            </w:pPr>
            <w:r>
              <w:rPr>
                <w:rFonts w:ascii="Times New Roman"/>
                <w:b w:val="false"/>
                <w:i w:val="false"/>
                <w:color w:val="000000"/>
                <w:sz w:val="20"/>
              </w:rPr>
              <w:t>
4. Правила технической эксплуатации и обслуживания бурового оборудования, контрольно-измерительной аппаратуры, инструмента;</w:t>
            </w:r>
          </w:p>
          <w:p>
            <w:pPr>
              <w:spacing w:after="20"/>
              <w:ind w:left="20"/>
              <w:jc w:val="both"/>
            </w:pPr>
            <w:r>
              <w:rPr>
                <w:rFonts w:ascii="Times New Roman"/>
                <w:b w:val="false"/>
                <w:i w:val="false"/>
                <w:color w:val="000000"/>
                <w:sz w:val="20"/>
              </w:rPr>
              <w:t>
5. Организация и правила проведения монтажно-демонтажных работ и транспортировки бурового оборудования;</w:t>
            </w:r>
          </w:p>
          <w:p>
            <w:pPr>
              <w:spacing w:after="20"/>
              <w:ind w:left="20"/>
              <w:jc w:val="both"/>
            </w:pPr>
            <w:r>
              <w:rPr>
                <w:rFonts w:ascii="Times New Roman"/>
                <w:b w:val="false"/>
                <w:i w:val="false"/>
                <w:color w:val="000000"/>
                <w:sz w:val="20"/>
              </w:rPr>
              <w:t>
6. Трудовое законодательство и порядок тарификации работ и рабочих, нормы и расценки на работы, порядок их пересмотра;</w:t>
            </w:r>
          </w:p>
          <w:p>
            <w:pPr>
              <w:spacing w:after="20"/>
              <w:ind w:left="20"/>
              <w:jc w:val="both"/>
            </w:pPr>
            <w:r>
              <w:rPr>
                <w:rFonts w:ascii="Times New Roman"/>
                <w:b w:val="false"/>
                <w:i w:val="false"/>
                <w:color w:val="000000"/>
                <w:sz w:val="20"/>
              </w:rPr>
              <w:t>
7. Правила и нормы техники производственной, пожарной безопасности и охраны труда;</w:t>
            </w:r>
          </w:p>
          <w:p>
            <w:pPr>
              <w:spacing w:after="20"/>
              <w:ind w:left="20"/>
              <w:jc w:val="both"/>
            </w:pPr>
            <w:r>
              <w:rPr>
                <w:rFonts w:ascii="Times New Roman"/>
                <w:b w:val="false"/>
                <w:i w:val="false"/>
                <w:color w:val="000000"/>
                <w:sz w:val="20"/>
              </w:rPr>
              <w:t>
8. Действующие положения по оплате труда;</w:t>
            </w:r>
          </w:p>
          <w:p>
            <w:pPr>
              <w:spacing w:after="20"/>
              <w:ind w:left="20"/>
              <w:jc w:val="both"/>
            </w:pPr>
            <w:r>
              <w:rPr>
                <w:rFonts w:ascii="Times New Roman"/>
                <w:b w:val="false"/>
                <w:i w:val="false"/>
                <w:color w:val="000000"/>
                <w:sz w:val="20"/>
              </w:rPr>
              <w:t>
9. Экологический кодекс РК, Кодекс РК "О недрах и недропользовании", Закон РК "О гражданской защите".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Выявление геологических осложнений и ликвидация аварий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Анализировать возникновение аварий при геологических осложнениях;</w:t>
            </w:r>
          </w:p>
          <w:p>
            <w:pPr>
              <w:spacing w:after="20"/>
              <w:ind w:left="20"/>
              <w:jc w:val="both"/>
            </w:pPr>
            <w:r>
              <w:rPr>
                <w:rFonts w:ascii="Times New Roman"/>
                <w:b w:val="false"/>
                <w:i w:val="false"/>
                <w:color w:val="000000"/>
                <w:sz w:val="20"/>
              </w:rPr>
              <w:t>
2. Выявлять причины возникновения аварий и осложнений;</w:t>
            </w:r>
          </w:p>
          <w:p>
            <w:pPr>
              <w:spacing w:after="20"/>
              <w:ind w:left="20"/>
              <w:jc w:val="both"/>
            </w:pPr>
            <w:r>
              <w:rPr>
                <w:rFonts w:ascii="Times New Roman"/>
                <w:b w:val="false"/>
                <w:i w:val="false"/>
                <w:color w:val="000000"/>
                <w:sz w:val="20"/>
              </w:rPr>
              <w:t>
3. Оперативно принимать меры по ликвидации аварий;</w:t>
            </w:r>
          </w:p>
          <w:p>
            <w:pPr>
              <w:spacing w:after="20"/>
              <w:ind w:left="20"/>
              <w:jc w:val="both"/>
            </w:pPr>
            <w:r>
              <w:rPr>
                <w:rFonts w:ascii="Times New Roman"/>
                <w:b w:val="false"/>
                <w:i w:val="false"/>
                <w:color w:val="000000"/>
                <w:sz w:val="20"/>
              </w:rPr>
              <w:t>
4. Выбирать способ ликвидации аварий;</w:t>
            </w:r>
          </w:p>
          <w:p>
            <w:pPr>
              <w:spacing w:after="20"/>
              <w:ind w:left="20"/>
              <w:jc w:val="both"/>
            </w:pPr>
            <w:r>
              <w:rPr>
                <w:rFonts w:ascii="Times New Roman"/>
                <w:b w:val="false"/>
                <w:i w:val="false"/>
                <w:color w:val="000000"/>
                <w:sz w:val="20"/>
              </w:rPr>
              <w:t>
5. Составлять план работ и выбирать способ ликвидации аварии.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Причины и условия возникновения технических неполадок, аварий и осложнений при бурении, способы их предупреждения и ликвидации;</w:t>
            </w:r>
          </w:p>
          <w:p>
            <w:pPr>
              <w:spacing w:after="20"/>
              <w:ind w:left="20"/>
              <w:jc w:val="both"/>
            </w:pPr>
            <w:r>
              <w:rPr>
                <w:rFonts w:ascii="Times New Roman"/>
                <w:b w:val="false"/>
                <w:i w:val="false"/>
                <w:color w:val="000000"/>
                <w:sz w:val="20"/>
              </w:rPr>
              <w:t>
2. Основы геологии и геологическое строение разбуриваемых площадей, технические правила строительства скважин;</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4. Порядок оформления технической документации;</w:t>
            </w:r>
          </w:p>
          <w:p>
            <w:pPr>
              <w:spacing w:after="20"/>
              <w:ind w:left="20"/>
              <w:jc w:val="both"/>
            </w:pPr>
            <w:r>
              <w:rPr>
                <w:rFonts w:ascii="Times New Roman"/>
                <w:b w:val="false"/>
                <w:i w:val="false"/>
                <w:color w:val="000000"/>
                <w:sz w:val="20"/>
              </w:rPr>
              <w:t>
5. Правила проведения ликвидаций аварий.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решение профессиональных задач с применением теоретических и практических знаний.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ТС 010/2011 "О безопасности машин и оборудования",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бурению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"Полевой инженер по бурению"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инженер по бурению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и специалистов организаций геологии и разведки недр,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августа 2018 года № 619</w:t>
            </w:r>
          </w:p>
          <w:p>
            <w:pPr>
              <w:spacing w:after="20"/>
              <w:ind w:left="20"/>
              <w:jc w:val="both"/>
            </w:pPr>
            <w:r>
              <w:rPr>
                <w:rFonts w:ascii="Times New Roman"/>
                <w:b w:val="false"/>
                <w:i w:val="false"/>
                <w:color w:val="000000"/>
                <w:sz w:val="20"/>
              </w:rPr>
              <w:t>
Глава 2. § 4 Инженер по буровым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инженер по бурению I категории: высшее образование и стаж работы в должности инженера по буровым работам II категории не менее 3 лет;</w:t>
            </w:r>
          </w:p>
          <w:p>
            <w:pPr>
              <w:spacing w:after="20"/>
              <w:ind w:left="20"/>
              <w:jc w:val="both"/>
            </w:pPr>
            <w:r>
              <w:rPr>
                <w:rFonts w:ascii="Times New Roman"/>
                <w:b w:val="false"/>
                <w:i w:val="false"/>
                <w:color w:val="000000"/>
                <w:sz w:val="20"/>
              </w:rPr>
              <w:t>
Полевой инженер по бурению II категории: высшее образование и стаж работы в должности инженера по буровым работам без категории не менее 3 лет;</w:t>
            </w:r>
          </w:p>
          <w:p>
            <w:pPr>
              <w:spacing w:after="20"/>
              <w:ind w:left="20"/>
              <w:jc w:val="both"/>
            </w:pPr>
            <w:r>
              <w:rPr>
                <w:rFonts w:ascii="Times New Roman"/>
                <w:b w:val="false"/>
                <w:i w:val="false"/>
                <w:color w:val="000000"/>
                <w:sz w:val="20"/>
              </w:rPr>
              <w:t>
Полевой инженер по бурению без категории: высшее (техническое) образование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сопровождение операций по бурению и строительству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стандартных задач по дезактивации спецодежды и средств индивидуальной защиты с помощью дезактивационного оборудования частично самостоятельно в знакомых и стабильных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Организация работ по подготовке бурового оборудования к бурению скважины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Подготовка бурового оборудования к бурению и строительству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Проводить оснастку талевой системы;</w:t>
            </w:r>
          </w:p>
          <w:p>
            <w:pPr>
              <w:spacing w:after="20"/>
              <w:ind w:left="20"/>
              <w:jc w:val="both"/>
            </w:pPr>
            <w:r>
              <w:rPr>
                <w:rFonts w:ascii="Times New Roman"/>
                <w:b w:val="false"/>
                <w:i w:val="false"/>
                <w:color w:val="000000"/>
                <w:sz w:val="20"/>
              </w:rPr>
              <w:t>
2. Осуществлять подвеску ключей, регулировать индикатор веса и систему контроля параметров бурения;</w:t>
            </w:r>
          </w:p>
          <w:p>
            <w:pPr>
              <w:spacing w:after="20"/>
              <w:ind w:left="20"/>
              <w:jc w:val="both"/>
            </w:pPr>
            <w:r>
              <w:rPr>
                <w:rFonts w:ascii="Times New Roman"/>
                <w:b w:val="false"/>
                <w:i w:val="false"/>
                <w:color w:val="000000"/>
                <w:sz w:val="20"/>
              </w:rPr>
              <w:t>
3. Устанавливать и проверять работу объектов малой механизации;</w:t>
            </w:r>
          </w:p>
          <w:p>
            <w:pPr>
              <w:spacing w:after="20"/>
              <w:ind w:left="20"/>
              <w:jc w:val="both"/>
            </w:pPr>
            <w:r>
              <w:rPr>
                <w:rFonts w:ascii="Times New Roman"/>
                <w:b w:val="false"/>
                <w:i w:val="false"/>
                <w:color w:val="000000"/>
                <w:sz w:val="20"/>
              </w:rPr>
              <w:t>
4. Осуществлять бурение и крепление шурфа;</w:t>
            </w:r>
          </w:p>
          <w:p>
            <w:pPr>
              <w:spacing w:after="20"/>
              <w:ind w:left="20"/>
              <w:jc w:val="both"/>
            </w:pPr>
            <w:r>
              <w:rPr>
                <w:rFonts w:ascii="Times New Roman"/>
                <w:b w:val="false"/>
                <w:i w:val="false"/>
                <w:color w:val="000000"/>
                <w:sz w:val="20"/>
              </w:rPr>
              <w:t>
5. Устанавливать механизмы для спуско-подъемных операций;</w:t>
            </w:r>
          </w:p>
          <w:p>
            <w:pPr>
              <w:spacing w:after="20"/>
              <w:ind w:left="20"/>
              <w:jc w:val="both"/>
            </w:pPr>
            <w:r>
              <w:rPr>
                <w:rFonts w:ascii="Times New Roman"/>
                <w:b w:val="false"/>
                <w:i w:val="false"/>
                <w:color w:val="000000"/>
                <w:sz w:val="20"/>
              </w:rPr>
              <w:t>
6. Размещать инструмент и средства, обеспечивающие безопасность труда;</w:t>
            </w:r>
          </w:p>
          <w:p>
            <w:pPr>
              <w:spacing w:after="20"/>
              <w:ind w:left="20"/>
              <w:jc w:val="both"/>
            </w:pPr>
            <w:r>
              <w:rPr>
                <w:rFonts w:ascii="Times New Roman"/>
                <w:b w:val="false"/>
                <w:i w:val="false"/>
                <w:color w:val="000000"/>
                <w:sz w:val="20"/>
              </w:rPr>
              <w:t>
7.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Виды, технические характеристики и правила эксплуатации оборудования, приборов и инструмента, применяемых при сооружении скважин;</w:t>
            </w:r>
          </w:p>
          <w:p>
            <w:pPr>
              <w:spacing w:after="20"/>
              <w:ind w:left="20"/>
              <w:jc w:val="both"/>
            </w:pPr>
            <w:r>
              <w:rPr>
                <w:rFonts w:ascii="Times New Roman"/>
                <w:b w:val="false"/>
                <w:i w:val="false"/>
                <w:color w:val="000000"/>
                <w:sz w:val="20"/>
              </w:rPr>
              <w:t>
2. Требования промышленной безопасности к эксплуатации и обслуживанию применяемого оборудования;</w:t>
            </w:r>
          </w:p>
          <w:p>
            <w:pPr>
              <w:spacing w:after="20"/>
              <w:ind w:left="20"/>
              <w:jc w:val="both"/>
            </w:pPr>
            <w:r>
              <w:rPr>
                <w:rFonts w:ascii="Times New Roman"/>
                <w:b w:val="false"/>
                <w:i w:val="false"/>
                <w:color w:val="000000"/>
                <w:sz w:val="20"/>
              </w:rPr>
              <w:t>
3. Горно-геологические условия бурения скважин;</w:t>
            </w:r>
          </w:p>
          <w:p>
            <w:pPr>
              <w:spacing w:after="20"/>
              <w:ind w:left="20"/>
              <w:jc w:val="both"/>
            </w:pPr>
            <w:r>
              <w:rPr>
                <w:rFonts w:ascii="Times New Roman"/>
                <w:b w:val="false"/>
                <w:i w:val="false"/>
                <w:color w:val="000000"/>
                <w:sz w:val="20"/>
              </w:rPr>
              <w:t>
4. Правила проведения монтажно-демонтажных работ и транспортировки бурового оборудования;</w:t>
            </w:r>
          </w:p>
          <w:p>
            <w:pPr>
              <w:spacing w:after="20"/>
              <w:ind w:left="20"/>
              <w:jc w:val="both"/>
            </w:pPr>
            <w:r>
              <w:rPr>
                <w:rFonts w:ascii="Times New Roman"/>
                <w:b w:val="false"/>
                <w:i w:val="false"/>
                <w:color w:val="000000"/>
                <w:sz w:val="20"/>
              </w:rPr>
              <w:t>
5. Виды и способы бурения скважин, их назначение и конструкции;</w:t>
            </w:r>
          </w:p>
          <w:p>
            <w:pPr>
              <w:spacing w:after="20"/>
              <w:ind w:left="20"/>
              <w:jc w:val="both"/>
            </w:pPr>
            <w:r>
              <w:rPr>
                <w:rFonts w:ascii="Times New Roman"/>
                <w:b w:val="false"/>
                <w:i w:val="false"/>
                <w:color w:val="000000"/>
                <w:sz w:val="20"/>
              </w:rPr>
              <w:t>
6. Производственные процессы и технология бурения скважин и сопутствующих ему работ;</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Технико-технологическое обеспечение буровых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Участвовать в разработке технической документации (геолого-технические наряды, режимно- технологические карты и т. п.) на сооружение скважин и контроль ее исполнения;</w:t>
            </w:r>
          </w:p>
          <w:p>
            <w:pPr>
              <w:spacing w:after="20"/>
              <w:ind w:left="20"/>
              <w:jc w:val="both"/>
            </w:pPr>
            <w:r>
              <w:rPr>
                <w:rFonts w:ascii="Times New Roman"/>
                <w:b w:val="false"/>
                <w:i w:val="false"/>
                <w:color w:val="000000"/>
                <w:sz w:val="20"/>
              </w:rPr>
              <w:t>
2. Участвовать в разработке мероприятий по рациональному использованию рабочего времени буровых бригад;</w:t>
            </w:r>
          </w:p>
          <w:p>
            <w:pPr>
              <w:spacing w:after="20"/>
              <w:ind w:left="20"/>
              <w:jc w:val="both"/>
            </w:pPr>
            <w:r>
              <w:rPr>
                <w:rFonts w:ascii="Times New Roman"/>
                <w:b w:val="false"/>
                <w:i w:val="false"/>
                <w:color w:val="000000"/>
                <w:sz w:val="20"/>
              </w:rPr>
              <w:t>
3. Участвовать в разработке мероприятий по предупреждению аварий и осложнений в процессе бурения;</w:t>
            </w:r>
          </w:p>
          <w:p>
            <w:pPr>
              <w:spacing w:after="20"/>
              <w:ind w:left="20"/>
              <w:jc w:val="both"/>
            </w:pPr>
            <w:r>
              <w:rPr>
                <w:rFonts w:ascii="Times New Roman"/>
                <w:b w:val="false"/>
                <w:i w:val="false"/>
                <w:color w:val="000000"/>
                <w:sz w:val="20"/>
              </w:rPr>
              <w:t>
4. Участвовать в разработке мероприятий по совершенствованию организации проведения и повышению эффективности буровых работ;</w:t>
            </w:r>
          </w:p>
          <w:p>
            <w:pPr>
              <w:spacing w:after="20"/>
              <w:ind w:left="20"/>
              <w:jc w:val="both"/>
            </w:pPr>
            <w:r>
              <w:rPr>
                <w:rFonts w:ascii="Times New Roman"/>
                <w:b w:val="false"/>
                <w:i w:val="false"/>
                <w:color w:val="000000"/>
                <w:sz w:val="20"/>
              </w:rPr>
              <w:t>
5. Участвовать в разработке схем монтажно-демонтажных работ;</w:t>
            </w:r>
          </w:p>
          <w:p>
            <w:pPr>
              <w:spacing w:after="20"/>
              <w:ind w:left="20"/>
              <w:jc w:val="both"/>
            </w:pPr>
            <w:r>
              <w:rPr>
                <w:rFonts w:ascii="Times New Roman"/>
                <w:b w:val="false"/>
                <w:i w:val="false"/>
                <w:color w:val="000000"/>
                <w:sz w:val="20"/>
              </w:rPr>
              <w:t>
6. Участвовать в составлении графиков сооружения скважин;</w:t>
            </w:r>
          </w:p>
          <w:p>
            <w:pPr>
              <w:spacing w:after="20"/>
              <w:ind w:left="20"/>
              <w:jc w:val="both"/>
            </w:pPr>
            <w:r>
              <w:rPr>
                <w:rFonts w:ascii="Times New Roman"/>
                <w:b w:val="false"/>
                <w:i w:val="false"/>
                <w:color w:val="000000"/>
                <w:sz w:val="20"/>
              </w:rPr>
              <w:t>
7. Участвовать в разработке конструкций и технологических параметров бурения скважин;</w:t>
            </w:r>
          </w:p>
          <w:p>
            <w:pPr>
              <w:spacing w:after="20"/>
              <w:ind w:left="20"/>
              <w:jc w:val="both"/>
            </w:pPr>
            <w:r>
              <w:rPr>
                <w:rFonts w:ascii="Times New Roman"/>
                <w:b w:val="false"/>
                <w:i w:val="false"/>
                <w:color w:val="000000"/>
                <w:sz w:val="20"/>
              </w:rPr>
              <w:t>
8. Осуществлять организацию и контроль работ бригады подрядной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Требования и порядок разработки проектно-производственной документации на бурение скважин;</w:t>
            </w:r>
          </w:p>
          <w:p>
            <w:pPr>
              <w:spacing w:after="20"/>
              <w:ind w:left="20"/>
              <w:jc w:val="both"/>
            </w:pPr>
            <w:r>
              <w:rPr>
                <w:rFonts w:ascii="Times New Roman"/>
                <w:b w:val="false"/>
                <w:i w:val="false"/>
                <w:color w:val="000000"/>
                <w:sz w:val="20"/>
              </w:rPr>
              <w:t>
2. Нормы и расценки на буровые работы, порядок их пересмотра;</w:t>
            </w:r>
          </w:p>
          <w:p>
            <w:pPr>
              <w:spacing w:after="20"/>
              <w:ind w:left="20"/>
              <w:jc w:val="both"/>
            </w:pPr>
            <w:r>
              <w:rPr>
                <w:rFonts w:ascii="Times New Roman"/>
                <w:b w:val="false"/>
                <w:i w:val="false"/>
                <w:color w:val="000000"/>
                <w:sz w:val="20"/>
              </w:rPr>
              <w:t>
3. Порядок планирования, проектирования и финансирования буровых работ;</w:t>
            </w:r>
          </w:p>
          <w:p>
            <w:pPr>
              <w:spacing w:after="20"/>
              <w:ind w:left="20"/>
              <w:jc w:val="both"/>
            </w:pPr>
            <w:r>
              <w:rPr>
                <w:rFonts w:ascii="Times New Roman"/>
                <w:b w:val="false"/>
                <w:i w:val="false"/>
                <w:color w:val="000000"/>
                <w:sz w:val="20"/>
              </w:rPr>
              <w:t>
4. Порядок и правила ведения производственной и отчетной документации.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Контроль технически правильной и безаварийной работы буровой установки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Контроль производственной и технологической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Осуществлять контроль рациональности использования материально-технических ресурсов;</w:t>
            </w:r>
          </w:p>
          <w:p>
            <w:pPr>
              <w:spacing w:after="20"/>
              <w:ind w:left="20"/>
              <w:jc w:val="both"/>
            </w:pPr>
            <w:r>
              <w:rPr>
                <w:rFonts w:ascii="Times New Roman"/>
                <w:b w:val="false"/>
                <w:i w:val="false"/>
                <w:color w:val="000000"/>
                <w:sz w:val="20"/>
              </w:rPr>
              <w:t>
2. Осуществлять контроль соблюдения буровыми бригадами производственной и технологической дисциплины;</w:t>
            </w:r>
          </w:p>
          <w:p>
            <w:pPr>
              <w:spacing w:after="20"/>
              <w:ind w:left="20"/>
              <w:jc w:val="both"/>
            </w:pPr>
            <w:r>
              <w:rPr>
                <w:rFonts w:ascii="Times New Roman"/>
                <w:b w:val="false"/>
                <w:i w:val="false"/>
                <w:color w:val="000000"/>
                <w:sz w:val="20"/>
              </w:rPr>
              <w:t>
3. Осуществлять контроль правил эксплуатации оборудования;</w:t>
            </w:r>
          </w:p>
          <w:p>
            <w:pPr>
              <w:spacing w:after="20"/>
              <w:ind w:left="20"/>
              <w:jc w:val="both"/>
            </w:pPr>
            <w:r>
              <w:rPr>
                <w:rFonts w:ascii="Times New Roman"/>
                <w:b w:val="false"/>
                <w:i w:val="false"/>
                <w:color w:val="000000"/>
                <w:sz w:val="20"/>
              </w:rPr>
              <w:t>
4. Осуществлять контроль требований, предъявляемых к качеству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технической эксплуатации и обслуживания бурового оборудования, контрольно-измерительной аппаратуры, инструмента.</w:t>
            </w:r>
          </w:p>
          <w:p>
            <w:pPr>
              <w:spacing w:after="20"/>
              <w:ind w:left="20"/>
              <w:jc w:val="both"/>
            </w:pPr>
            <w:r>
              <w:rPr>
                <w:rFonts w:ascii="Times New Roman"/>
                <w:b w:val="false"/>
                <w:i w:val="false"/>
                <w:color w:val="000000"/>
                <w:sz w:val="20"/>
              </w:rPr>
              <w:t>
2. Организация и правила проведения монтажно-демонтажных работ и транспортировки бурового оборудования.</w:t>
            </w:r>
          </w:p>
          <w:p>
            <w:pPr>
              <w:spacing w:after="20"/>
              <w:ind w:left="20"/>
              <w:jc w:val="both"/>
            </w:pPr>
            <w:r>
              <w:rPr>
                <w:rFonts w:ascii="Times New Roman"/>
                <w:b w:val="false"/>
                <w:i w:val="false"/>
                <w:color w:val="000000"/>
                <w:sz w:val="20"/>
              </w:rPr>
              <w:t>
3. Назначение и конструкции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Анализ цикла строительства скважин и оценка эффективности выполненной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Анализировать данные о работе буровых бригад;</w:t>
            </w:r>
          </w:p>
          <w:p>
            <w:pPr>
              <w:spacing w:after="20"/>
              <w:ind w:left="20"/>
              <w:jc w:val="both"/>
            </w:pPr>
            <w:r>
              <w:rPr>
                <w:rFonts w:ascii="Times New Roman"/>
                <w:b w:val="false"/>
                <w:i w:val="false"/>
                <w:color w:val="000000"/>
                <w:sz w:val="20"/>
              </w:rPr>
              <w:t>
2. Анализировать использование бурового оборудования и бурового инструмента;</w:t>
            </w:r>
          </w:p>
          <w:p>
            <w:pPr>
              <w:spacing w:after="20"/>
              <w:ind w:left="20"/>
              <w:jc w:val="both"/>
            </w:pPr>
            <w:r>
              <w:rPr>
                <w:rFonts w:ascii="Times New Roman"/>
                <w:b w:val="false"/>
                <w:i w:val="false"/>
                <w:color w:val="000000"/>
                <w:sz w:val="20"/>
              </w:rPr>
              <w:t>
3. Анализировать причины простоев, аварий и брака при сооружении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Основы геологии, палеонтологии, структурной геологии и геокартирования, геотектоники, минералогии, кристаллографии, петрографии, литологии, геохимии нефти и газа, региональной геологии;</w:t>
            </w:r>
          </w:p>
          <w:p>
            <w:pPr>
              <w:spacing w:after="20"/>
              <w:ind w:left="20"/>
              <w:jc w:val="both"/>
            </w:pPr>
            <w:r>
              <w:rPr>
                <w:rFonts w:ascii="Times New Roman"/>
                <w:b w:val="false"/>
                <w:i w:val="false"/>
                <w:color w:val="000000"/>
                <w:sz w:val="20"/>
              </w:rPr>
              <w:t>
2. Горно-геологические условия бурения скважин;</w:t>
            </w:r>
          </w:p>
          <w:p>
            <w:pPr>
              <w:spacing w:after="20"/>
              <w:ind w:left="20"/>
              <w:jc w:val="both"/>
            </w:pPr>
            <w:r>
              <w:rPr>
                <w:rFonts w:ascii="Times New Roman"/>
                <w:b w:val="false"/>
                <w:i w:val="false"/>
                <w:color w:val="000000"/>
                <w:sz w:val="20"/>
              </w:rPr>
              <w:t>
3. Направленность, специализация и перспективы развития буровых работ в организации;</w:t>
            </w:r>
          </w:p>
          <w:p>
            <w:pPr>
              <w:spacing w:after="20"/>
              <w:ind w:left="20"/>
              <w:jc w:val="both"/>
            </w:pPr>
            <w:r>
              <w:rPr>
                <w:rFonts w:ascii="Times New Roman"/>
                <w:b w:val="false"/>
                <w:i w:val="false"/>
                <w:color w:val="000000"/>
                <w:sz w:val="20"/>
              </w:rPr>
              <w:t>
4. Технология методов буровых работ;</w:t>
            </w:r>
          </w:p>
          <w:p>
            <w:pPr>
              <w:spacing w:after="20"/>
              <w:ind w:left="20"/>
              <w:jc w:val="both"/>
            </w:pPr>
            <w:r>
              <w:rPr>
                <w:rFonts w:ascii="Times New Roman"/>
                <w:b w:val="false"/>
                <w:i w:val="false"/>
                <w:color w:val="000000"/>
                <w:sz w:val="20"/>
              </w:rPr>
              <w:t>
5. Геолого-технические требования, предъявляемые к качеству бурения, испытание и освоение скважин;</w:t>
            </w:r>
          </w:p>
          <w:p>
            <w:pPr>
              <w:spacing w:after="20"/>
              <w:ind w:left="20"/>
              <w:jc w:val="both"/>
            </w:pPr>
            <w:r>
              <w:rPr>
                <w:rFonts w:ascii="Times New Roman"/>
                <w:b w:val="false"/>
                <w:i w:val="false"/>
                <w:color w:val="000000"/>
                <w:sz w:val="20"/>
              </w:rPr>
              <w:t>
6. Правила учета и хранения геологического материала (керна, проб);</w:t>
            </w:r>
          </w:p>
          <w:p>
            <w:pPr>
              <w:spacing w:after="20"/>
              <w:ind w:left="20"/>
              <w:jc w:val="both"/>
            </w:pPr>
            <w:r>
              <w:rPr>
                <w:rFonts w:ascii="Times New Roman"/>
                <w:b w:val="false"/>
                <w:i w:val="false"/>
                <w:color w:val="000000"/>
                <w:sz w:val="20"/>
              </w:rPr>
              <w:t>
7. Причины и условия возникновения технических неполадок, аварий и осложнений при бурении, способы их предупреждения и ликвидации;</w:t>
            </w:r>
          </w:p>
          <w:p>
            <w:pPr>
              <w:spacing w:after="20"/>
              <w:ind w:left="20"/>
              <w:jc w:val="both"/>
            </w:pPr>
            <w:r>
              <w:rPr>
                <w:rFonts w:ascii="Times New Roman"/>
                <w:b w:val="false"/>
                <w:i w:val="false"/>
                <w:color w:val="000000"/>
                <w:sz w:val="20"/>
              </w:rPr>
              <w:t>
8. Основы техники и технологии бурения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решение профессиональных задач с применением теоретических и практических знаний.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ТС 010/2011 "О безопасности машин и оборудования",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бурения.99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Наименовании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бурению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"Мастер буровой"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буровой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и специалистов организаций геологии и разведки недр,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августа 2018 года № 619.</w:t>
            </w:r>
          </w:p>
          <w:p>
            <w:pPr>
              <w:spacing w:after="20"/>
              <w:ind w:left="20"/>
              <w:jc w:val="both"/>
            </w:pPr>
            <w:r>
              <w:rPr>
                <w:rFonts w:ascii="Times New Roman"/>
                <w:b w:val="false"/>
                <w:i w:val="false"/>
                <w:color w:val="000000"/>
                <w:sz w:val="20"/>
              </w:rPr>
              <w:t>
Глава 1. § 4 Мастер буровой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Бурение нефтяных и газовых скважин и технология буровых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соответствующей специальности и стаж работы в бурении скважин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бурении скважин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1322-0-024 - Мастер буровой участка (начальник службы, цеха)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операциями по бурению и строительству скважин в соответствии с технологическими нормативами и требованиями промышленной безопасности.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работ буровой бригады;</w:t>
            </w:r>
          </w:p>
          <w:p>
            <w:pPr>
              <w:spacing w:after="20"/>
              <w:ind w:left="20"/>
              <w:jc w:val="both"/>
            </w:pPr>
            <w:r>
              <w:rPr>
                <w:rFonts w:ascii="Times New Roman"/>
                <w:b w:val="false"/>
                <w:i w:val="false"/>
                <w:color w:val="000000"/>
                <w:sz w:val="20"/>
              </w:rPr>
              <w:t>
2. Обеспечение выполнения технологического процесса бурения скважин на месторождениях в соответствии с техническим проектом.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Организация работ буровой бригады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Руководство производственной деятельностью буровой бригады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Формировать буровые бригады и руководить ими;</w:t>
            </w:r>
          </w:p>
          <w:p>
            <w:pPr>
              <w:spacing w:after="20"/>
              <w:ind w:left="20"/>
              <w:jc w:val="both"/>
            </w:pPr>
            <w:r>
              <w:rPr>
                <w:rFonts w:ascii="Times New Roman"/>
                <w:b w:val="false"/>
                <w:i w:val="false"/>
                <w:color w:val="000000"/>
                <w:sz w:val="20"/>
              </w:rPr>
              <w:t>
2. Организовывать своевременное поступление инструмента и материалов на буровую в соответствии с требованиями технологии бурения;</w:t>
            </w:r>
          </w:p>
          <w:p>
            <w:pPr>
              <w:spacing w:after="20"/>
              <w:ind w:left="20"/>
              <w:jc w:val="both"/>
            </w:pPr>
            <w:r>
              <w:rPr>
                <w:rFonts w:ascii="Times New Roman"/>
                <w:b w:val="false"/>
                <w:i w:val="false"/>
                <w:color w:val="000000"/>
                <w:sz w:val="20"/>
              </w:rPr>
              <w:t>
3. Контролировать соблюдение бригадой требований проекта на строительство скважин;</w:t>
            </w:r>
          </w:p>
          <w:p>
            <w:pPr>
              <w:spacing w:after="20"/>
              <w:ind w:left="20"/>
              <w:jc w:val="both"/>
            </w:pPr>
            <w:r>
              <w:rPr>
                <w:rFonts w:ascii="Times New Roman"/>
                <w:b w:val="false"/>
                <w:i w:val="false"/>
                <w:color w:val="000000"/>
                <w:sz w:val="20"/>
              </w:rPr>
              <w:t>
4. Обеспечивать своевременную подготовку производства и расстановку рабочих;</w:t>
            </w:r>
          </w:p>
          <w:p>
            <w:pPr>
              <w:spacing w:after="20"/>
              <w:ind w:left="20"/>
              <w:jc w:val="both"/>
            </w:pPr>
            <w:r>
              <w:rPr>
                <w:rFonts w:ascii="Times New Roman"/>
                <w:b w:val="false"/>
                <w:i w:val="false"/>
                <w:color w:val="000000"/>
                <w:sz w:val="20"/>
              </w:rPr>
              <w:t>
5. Контролировать своевременное выполнение производственных заданий рабочей бригадой в соответствии с утвержденными графиками производства;</w:t>
            </w:r>
          </w:p>
          <w:p>
            <w:pPr>
              <w:spacing w:after="20"/>
              <w:ind w:left="20"/>
              <w:jc w:val="both"/>
            </w:pPr>
            <w:r>
              <w:rPr>
                <w:rFonts w:ascii="Times New Roman"/>
                <w:b w:val="false"/>
                <w:i w:val="false"/>
                <w:color w:val="000000"/>
                <w:sz w:val="20"/>
              </w:rPr>
              <w:t>
6. Обеспечивать соблюдение бригадой требований геолого-технического наряда, режимно-технологической карты и графика буровых работ;</w:t>
            </w:r>
          </w:p>
          <w:p>
            <w:pPr>
              <w:spacing w:after="20"/>
              <w:ind w:left="20"/>
              <w:jc w:val="both"/>
            </w:pPr>
            <w:r>
              <w:rPr>
                <w:rFonts w:ascii="Times New Roman"/>
                <w:b w:val="false"/>
                <w:i w:val="false"/>
                <w:color w:val="000000"/>
                <w:sz w:val="20"/>
              </w:rPr>
              <w:t>
7. Обеспечивать выполнение буровой бригадой производственных заданий, полную загрузку и эффективное использование оборудования, экономное расходование материалов и снижение себестоимости бурения;</w:t>
            </w:r>
          </w:p>
          <w:p>
            <w:pPr>
              <w:spacing w:after="20"/>
              <w:ind w:left="20"/>
              <w:jc w:val="both"/>
            </w:pPr>
            <w:r>
              <w:rPr>
                <w:rFonts w:ascii="Times New Roman"/>
                <w:b w:val="false"/>
                <w:i w:val="false"/>
                <w:color w:val="000000"/>
                <w:sz w:val="20"/>
              </w:rPr>
              <w:t>
8. Принимать меры по правильной эксплуатации бурового инструмента;</w:t>
            </w:r>
          </w:p>
          <w:p>
            <w:pPr>
              <w:spacing w:after="20"/>
              <w:ind w:left="20"/>
              <w:jc w:val="both"/>
            </w:pPr>
            <w:r>
              <w:rPr>
                <w:rFonts w:ascii="Times New Roman"/>
                <w:b w:val="false"/>
                <w:i w:val="false"/>
                <w:color w:val="000000"/>
                <w:sz w:val="20"/>
              </w:rPr>
              <w:t>
9. Своевременно подготавливать производство и обеспечивать расстановку рабочих по рабочим местам;</w:t>
            </w:r>
          </w:p>
          <w:p>
            <w:pPr>
              <w:spacing w:after="20"/>
              <w:ind w:left="20"/>
              <w:jc w:val="both"/>
            </w:pPr>
            <w:r>
              <w:rPr>
                <w:rFonts w:ascii="Times New Roman"/>
                <w:b w:val="false"/>
                <w:i w:val="false"/>
                <w:color w:val="000000"/>
                <w:sz w:val="20"/>
              </w:rPr>
              <w:t>
10. Принимать меры по соблюдению технологических процессов, оперативно выявлять и устранять причины их нарушения;</w:t>
            </w:r>
          </w:p>
          <w:p>
            <w:pPr>
              <w:spacing w:after="20"/>
              <w:ind w:left="20"/>
              <w:jc w:val="both"/>
            </w:pPr>
            <w:r>
              <w:rPr>
                <w:rFonts w:ascii="Times New Roman"/>
                <w:b w:val="false"/>
                <w:i w:val="false"/>
                <w:color w:val="000000"/>
                <w:sz w:val="20"/>
              </w:rPr>
              <w:t>
11.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w:t>
            </w:r>
          </w:p>
          <w:p>
            <w:pPr>
              <w:spacing w:after="20"/>
              <w:ind w:left="20"/>
              <w:jc w:val="both"/>
            </w:pPr>
            <w:r>
              <w:rPr>
                <w:rFonts w:ascii="Times New Roman"/>
                <w:b w:val="false"/>
                <w:i w:val="false"/>
                <w:color w:val="000000"/>
                <w:sz w:val="20"/>
              </w:rPr>
              <w:t>
1. Постановления, распоряжения, приказы, нормативные правовые акты, методические и нормативные документы контролирующих органов, касающиеся производственно-хозяйственной деятельности буровой бригады;</w:t>
            </w:r>
          </w:p>
          <w:p>
            <w:pPr>
              <w:spacing w:after="20"/>
              <w:ind w:left="20"/>
              <w:jc w:val="both"/>
            </w:pPr>
            <w:r>
              <w:rPr>
                <w:rFonts w:ascii="Times New Roman"/>
                <w:b w:val="false"/>
                <w:i w:val="false"/>
                <w:color w:val="000000"/>
                <w:sz w:val="20"/>
              </w:rPr>
              <w:t>
2. Действующие стандарты, технические условия, положения и инструкции по составлению и оформлению технической документации;</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Обеспечение выполнения технологического процесса бурения скважин на месторождениях в соответствии с техническим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Руководство работами по проводке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Анализировать результаты производственной деятельности;</w:t>
            </w:r>
          </w:p>
          <w:p>
            <w:pPr>
              <w:spacing w:after="20"/>
              <w:ind w:left="20"/>
              <w:jc w:val="both"/>
            </w:pPr>
            <w:r>
              <w:rPr>
                <w:rFonts w:ascii="Times New Roman"/>
                <w:b w:val="false"/>
                <w:i w:val="false"/>
                <w:color w:val="000000"/>
                <w:sz w:val="20"/>
              </w:rPr>
              <w:t>
2. Контролировать соблюдение технологических процессов бурения;</w:t>
            </w:r>
          </w:p>
          <w:p>
            <w:pPr>
              <w:spacing w:after="20"/>
              <w:ind w:left="20"/>
              <w:jc w:val="both"/>
            </w:pPr>
            <w:r>
              <w:rPr>
                <w:rFonts w:ascii="Times New Roman"/>
                <w:b w:val="false"/>
                <w:i w:val="false"/>
                <w:color w:val="000000"/>
                <w:sz w:val="20"/>
              </w:rPr>
              <w:t>
3. Обеспечивать безаварийную эксплуатацию средств измерений;</w:t>
            </w:r>
          </w:p>
          <w:p>
            <w:pPr>
              <w:spacing w:after="20"/>
              <w:ind w:left="20"/>
              <w:jc w:val="both"/>
            </w:pPr>
            <w:r>
              <w:rPr>
                <w:rFonts w:ascii="Times New Roman"/>
                <w:b w:val="false"/>
                <w:i w:val="false"/>
                <w:color w:val="000000"/>
                <w:sz w:val="20"/>
              </w:rPr>
              <w:t>
4. Контролировать правильную эксплуатацию бурового инструмента;</w:t>
            </w:r>
          </w:p>
          <w:p>
            <w:pPr>
              <w:spacing w:after="20"/>
              <w:ind w:left="20"/>
              <w:jc w:val="both"/>
            </w:pPr>
            <w:r>
              <w:rPr>
                <w:rFonts w:ascii="Times New Roman"/>
                <w:b w:val="false"/>
                <w:i w:val="false"/>
                <w:color w:val="000000"/>
                <w:sz w:val="20"/>
              </w:rPr>
              <w:t>
5. Контролировать проведение или самостоятельно проводить инструктажи (периодические и внеочередные) по промышленной безопасности с персоналом подрядных организаций;</w:t>
            </w:r>
          </w:p>
          <w:p>
            <w:pPr>
              <w:spacing w:after="20"/>
              <w:ind w:left="20"/>
              <w:jc w:val="both"/>
            </w:pPr>
            <w:r>
              <w:rPr>
                <w:rFonts w:ascii="Times New Roman"/>
                <w:b w:val="false"/>
                <w:i w:val="false"/>
                <w:color w:val="000000"/>
                <w:sz w:val="20"/>
              </w:rPr>
              <w:t>
6. Организовывать и проверять готовность бурового оборудования к передаче монтажной/демонтажной бригаде и принимать оборудование после вышкомонтажных работ, а также контролировать подготовку площадки после завершения буровых работ;</w:t>
            </w:r>
          </w:p>
          <w:p>
            <w:pPr>
              <w:spacing w:after="20"/>
              <w:ind w:left="20"/>
              <w:jc w:val="both"/>
            </w:pPr>
            <w:r>
              <w:rPr>
                <w:rFonts w:ascii="Times New Roman"/>
                <w:b w:val="false"/>
                <w:i w:val="false"/>
                <w:color w:val="000000"/>
                <w:sz w:val="20"/>
              </w:rPr>
              <w:t>
7. Участвовать во внедрении передовых технологий, направленных на улучшение проводки скважин и оптимизацию режимов бурения, а также на механизацию и автоматизацию трудоемких процессов;</w:t>
            </w:r>
          </w:p>
          <w:p>
            <w:pPr>
              <w:spacing w:after="20"/>
              <w:ind w:left="20"/>
              <w:jc w:val="both"/>
            </w:pPr>
            <w:r>
              <w:rPr>
                <w:rFonts w:ascii="Times New Roman"/>
                <w:b w:val="false"/>
                <w:i w:val="false"/>
                <w:color w:val="000000"/>
                <w:sz w:val="20"/>
              </w:rPr>
              <w:t>
8. Контролировать обеспечение траектории наклонно-направленного ствола;</w:t>
            </w:r>
          </w:p>
          <w:p>
            <w:pPr>
              <w:spacing w:after="20"/>
              <w:ind w:left="20"/>
              <w:jc w:val="both"/>
            </w:pPr>
            <w:r>
              <w:rPr>
                <w:rFonts w:ascii="Times New Roman"/>
                <w:b w:val="false"/>
                <w:i w:val="false"/>
                <w:color w:val="000000"/>
                <w:sz w:val="20"/>
              </w:rPr>
              <w:t>
9. Принимать участие в приемке завершенных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Контроль безопасности ведения буровых работ в соответствии с правилами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Оперативно выявлять и устранять причины нарушения технологических процессов при проведении буровых работ;</w:t>
            </w:r>
          </w:p>
          <w:p>
            <w:pPr>
              <w:spacing w:after="20"/>
              <w:ind w:left="20"/>
              <w:jc w:val="both"/>
            </w:pPr>
            <w:r>
              <w:rPr>
                <w:rFonts w:ascii="Times New Roman"/>
                <w:b w:val="false"/>
                <w:i w:val="false"/>
                <w:color w:val="000000"/>
                <w:sz w:val="20"/>
              </w:rPr>
              <w:t>
2. Осуществлять мероприятия по предупреждению геологических и технических осложнений, а также по повышению качества работ при строительстве скважин;</w:t>
            </w:r>
          </w:p>
          <w:p>
            <w:pPr>
              <w:spacing w:after="20"/>
              <w:ind w:left="20"/>
              <w:jc w:val="both"/>
            </w:pPr>
            <w:r>
              <w:rPr>
                <w:rFonts w:ascii="Times New Roman"/>
                <w:b w:val="false"/>
                <w:i w:val="false"/>
                <w:color w:val="000000"/>
                <w:sz w:val="20"/>
              </w:rPr>
              <w:t>
3. Анализировать эффективность использования оборудования, обеспечивать экономное и оптимальное расходование материалов, а также снижение себестоимости бурения;</w:t>
            </w:r>
          </w:p>
          <w:p>
            <w:pPr>
              <w:spacing w:after="20"/>
              <w:ind w:left="20"/>
              <w:jc w:val="both"/>
            </w:pPr>
            <w:r>
              <w:rPr>
                <w:rFonts w:ascii="Times New Roman"/>
                <w:b w:val="false"/>
                <w:i w:val="false"/>
                <w:color w:val="000000"/>
                <w:sz w:val="20"/>
              </w:rPr>
              <w:t>
4. Вести установленную документацию о работе оборудования и бурового инструмента;</w:t>
            </w:r>
          </w:p>
          <w:p>
            <w:pPr>
              <w:spacing w:after="20"/>
              <w:ind w:left="20"/>
              <w:jc w:val="both"/>
            </w:pPr>
            <w:r>
              <w:rPr>
                <w:rFonts w:ascii="Times New Roman"/>
                <w:b w:val="false"/>
                <w:i w:val="false"/>
                <w:color w:val="000000"/>
                <w:sz w:val="20"/>
              </w:rPr>
              <w:t>
5. Составлять заявки на материалы, инструменты и оборудование для бригады;</w:t>
            </w:r>
          </w:p>
          <w:p>
            <w:pPr>
              <w:spacing w:after="20"/>
              <w:ind w:left="20"/>
              <w:jc w:val="both"/>
            </w:pPr>
            <w:r>
              <w:rPr>
                <w:rFonts w:ascii="Times New Roman"/>
                <w:b w:val="false"/>
                <w:i w:val="false"/>
                <w:color w:val="000000"/>
                <w:sz w:val="20"/>
              </w:rPr>
              <w:t>
6. Разрабатывать мероприятия по созданию благоприятных условий труда, повышению культуры производства и рациональному использованию рабочего времени;</w:t>
            </w:r>
          </w:p>
          <w:p>
            <w:pPr>
              <w:spacing w:after="20"/>
              <w:ind w:left="20"/>
              <w:jc w:val="both"/>
            </w:pPr>
            <w:r>
              <w:rPr>
                <w:rFonts w:ascii="Times New Roman"/>
                <w:b w:val="false"/>
                <w:i w:val="false"/>
                <w:color w:val="000000"/>
                <w:sz w:val="20"/>
              </w:rPr>
              <w:t>
7. Вести учет сохранности материальных ценностей, своевременно и правильно списывать их, а также принимать меры по обеспечению буровой бригады материалами, инструментами и оборудованием;</w:t>
            </w:r>
          </w:p>
          <w:p>
            <w:pPr>
              <w:spacing w:after="20"/>
              <w:ind w:left="20"/>
              <w:jc w:val="both"/>
            </w:pPr>
            <w:r>
              <w:rPr>
                <w:rFonts w:ascii="Times New Roman"/>
                <w:b w:val="false"/>
                <w:i w:val="false"/>
                <w:color w:val="000000"/>
                <w:sz w:val="20"/>
              </w:rPr>
              <w:t>
8. Управлять скважиной при газонефтеводо проявлении;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Методы технического нормирования, применяемые при бурении;</w:t>
            </w:r>
          </w:p>
          <w:p>
            <w:pPr>
              <w:spacing w:after="20"/>
              <w:ind w:left="20"/>
              <w:jc w:val="both"/>
            </w:pPr>
            <w:r>
              <w:rPr>
                <w:rFonts w:ascii="Times New Roman"/>
                <w:b w:val="false"/>
                <w:i w:val="false"/>
                <w:color w:val="000000"/>
                <w:sz w:val="20"/>
              </w:rPr>
              <w:t>
2. Методы монтажа, регулировки и наладки оборудования;</w:t>
            </w:r>
          </w:p>
          <w:p>
            <w:pPr>
              <w:spacing w:after="20"/>
              <w:ind w:left="20"/>
              <w:jc w:val="both"/>
            </w:pPr>
            <w:r>
              <w:rPr>
                <w:rFonts w:ascii="Times New Roman"/>
                <w:b w:val="false"/>
                <w:i w:val="false"/>
                <w:color w:val="000000"/>
                <w:sz w:val="20"/>
              </w:rPr>
              <w:t>
3. Правила хранения и применения материалов, применяемые при бурении;</w:t>
            </w:r>
          </w:p>
          <w:p>
            <w:pPr>
              <w:spacing w:after="20"/>
              <w:ind w:left="20"/>
              <w:jc w:val="both"/>
            </w:pPr>
            <w:r>
              <w:rPr>
                <w:rFonts w:ascii="Times New Roman"/>
                <w:b w:val="false"/>
                <w:i w:val="false"/>
                <w:color w:val="000000"/>
                <w:sz w:val="20"/>
              </w:rPr>
              <w:t>
4. Причины возникновения геологических и технических осложнений, способы их предупреждения и ликвидации;</w:t>
            </w:r>
          </w:p>
          <w:p>
            <w:pPr>
              <w:spacing w:after="20"/>
              <w:ind w:left="20"/>
              <w:jc w:val="both"/>
            </w:pPr>
            <w:r>
              <w:rPr>
                <w:rFonts w:ascii="Times New Roman"/>
                <w:b w:val="false"/>
                <w:i w:val="false"/>
                <w:color w:val="000000"/>
                <w:sz w:val="20"/>
              </w:rPr>
              <w:t>
5. Технические характеристики, конструктивные особенности, назначение и режим работы бурового оборудования, правила его технической эксплуатации;</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Составлять отчеты выполненных работ рабочей бригады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Вести документацию по учету выполненных работ;</w:t>
            </w:r>
          </w:p>
          <w:p>
            <w:pPr>
              <w:spacing w:after="20"/>
              <w:ind w:left="20"/>
              <w:jc w:val="both"/>
            </w:pPr>
            <w:r>
              <w:rPr>
                <w:rFonts w:ascii="Times New Roman"/>
                <w:b w:val="false"/>
                <w:i w:val="false"/>
                <w:color w:val="000000"/>
                <w:sz w:val="20"/>
              </w:rPr>
              <w:t>
2. Составлять отчеты о выполненных работах рабочей бригады;</w:t>
            </w:r>
          </w:p>
          <w:p>
            <w:pPr>
              <w:spacing w:after="20"/>
              <w:ind w:left="20"/>
              <w:jc w:val="both"/>
            </w:pPr>
            <w:r>
              <w:rPr>
                <w:rFonts w:ascii="Times New Roman"/>
                <w:b w:val="false"/>
                <w:i w:val="false"/>
                <w:color w:val="000000"/>
                <w:sz w:val="20"/>
              </w:rPr>
              <w:t>
3. Обеспечивать правильность и своевременность оформления первичных документов по учету рабочего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Правила оформления документации по учету выполненных работ;</w:t>
            </w:r>
          </w:p>
          <w:p>
            <w:pPr>
              <w:spacing w:after="20"/>
              <w:ind w:left="20"/>
              <w:jc w:val="both"/>
            </w:pPr>
            <w:r>
              <w:rPr>
                <w:rFonts w:ascii="Times New Roman"/>
                <w:b w:val="false"/>
                <w:i w:val="false"/>
                <w:color w:val="000000"/>
                <w:sz w:val="20"/>
              </w:rPr>
              <w:t>
2. Экономика, организация производства и управления;</w:t>
            </w:r>
          </w:p>
          <w:p>
            <w:pPr>
              <w:spacing w:after="20"/>
              <w:ind w:left="20"/>
              <w:jc w:val="both"/>
            </w:pPr>
            <w:r>
              <w:rPr>
                <w:rFonts w:ascii="Times New Roman"/>
                <w:b w:val="false"/>
                <w:i w:val="false"/>
                <w:color w:val="000000"/>
                <w:sz w:val="20"/>
              </w:rPr>
              <w:t>
3. Основы организации труда;</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решение профессиональных задач с применением теоретических и практических знаний.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ТС 010/2011 "О безопасности машин и оборудования",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инженер по бурению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бурению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"Механик бурильной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бурильной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p>
            <w:pPr>
              <w:spacing w:after="20"/>
              <w:ind w:left="20"/>
              <w:jc w:val="both"/>
            </w:pPr>
            <w:r>
              <w:rPr>
                <w:rFonts w:ascii="Times New Roman"/>
                <w:b w:val="false"/>
                <w:i w:val="false"/>
                <w:color w:val="000000"/>
                <w:sz w:val="20"/>
              </w:rPr>
              <w:t>
§ 80 Механик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Бурение нефтяных и газовых скважин и технология буровых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по соответствующей специальности (квалификации) и стаж работы по специальности на должностях специалиста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безаварийной работы и обслуживание механизмов и агрегатов буровой установки.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безопасной, бесперебойной и безаварийной работы бурового оборудования на буровых установках;</w:t>
            </w:r>
          </w:p>
          <w:p>
            <w:pPr>
              <w:spacing w:after="20"/>
              <w:ind w:left="20"/>
              <w:jc w:val="both"/>
            </w:pPr>
            <w:r>
              <w:rPr>
                <w:rFonts w:ascii="Times New Roman"/>
                <w:b w:val="false"/>
                <w:i w:val="false"/>
                <w:color w:val="000000"/>
                <w:sz w:val="20"/>
              </w:rPr>
              <w:t>
2. Организация работ по ремонту буровой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Осуществление безопасной, бесперебойной и безаварийной работы бурового оборудования на буровых установках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Навык1:</w:t>
            </w:r>
          </w:p>
          <w:p>
            <w:pPr>
              <w:spacing w:after="20"/>
              <w:ind w:left="20"/>
              <w:jc w:val="both"/>
            </w:pPr>
            <w:r>
              <w:rPr>
                <w:rFonts w:ascii="Times New Roman"/>
                <w:b w:val="false"/>
                <w:i w:val="false"/>
                <w:color w:val="000000"/>
                <w:sz w:val="20"/>
              </w:rPr>
              <w:t>
Обеспечение бесперебойной и технически правильной эксплуатации работы оборудования, повышение ее сменности, содержание в работоспособном состоянии на требуемом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Обеспечивать техническую готовность к работе бурового оборудования и других технических средств, используемых на буровых работах;</w:t>
            </w:r>
          </w:p>
          <w:p>
            <w:pPr>
              <w:spacing w:after="20"/>
              <w:ind w:left="20"/>
              <w:jc w:val="both"/>
            </w:pPr>
            <w:r>
              <w:rPr>
                <w:rFonts w:ascii="Times New Roman"/>
                <w:b w:val="false"/>
                <w:i w:val="false"/>
                <w:color w:val="000000"/>
                <w:sz w:val="20"/>
              </w:rPr>
              <w:t>
2. Обеспечивать своевременное и качественное проведение технических осмотров состояния и ремонта бурильной установки и бурового оборудования;</w:t>
            </w:r>
          </w:p>
          <w:p>
            <w:pPr>
              <w:spacing w:after="20"/>
              <w:ind w:left="20"/>
              <w:jc w:val="both"/>
            </w:pPr>
            <w:r>
              <w:rPr>
                <w:rFonts w:ascii="Times New Roman"/>
                <w:b w:val="false"/>
                <w:i w:val="false"/>
                <w:color w:val="000000"/>
                <w:sz w:val="20"/>
              </w:rPr>
              <w:t>
3. Контролировать соблюдение правил технической эксплуатации в соответствии с требованиями безопасности бурильной установки и оборудования для бурения скважин;</w:t>
            </w:r>
          </w:p>
          <w:p>
            <w:pPr>
              <w:spacing w:after="20"/>
              <w:ind w:left="20"/>
              <w:jc w:val="both"/>
            </w:pPr>
            <w:r>
              <w:rPr>
                <w:rFonts w:ascii="Times New Roman"/>
                <w:b w:val="false"/>
                <w:i w:val="false"/>
                <w:color w:val="000000"/>
                <w:sz w:val="20"/>
              </w:rPr>
              <w:t>
4. Организовывать безопасную эксплуатацию бурильной установки и оборудования для бурения скважин;</w:t>
            </w:r>
          </w:p>
          <w:p>
            <w:pPr>
              <w:spacing w:after="20"/>
              <w:ind w:left="20"/>
              <w:jc w:val="both"/>
            </w:pPr>
            <w:r>
              <w:rPr>
                <w:rFonts w:ascii="Times New Roman"/>
                <w:b w:val="false"/>
                <w:i w:val="false"/>
                <w:color w:val="000000"/>
                <w:sz w:val="20"/>
              </w:rPr>
              <w:t>
5. Контролировать работу по монтажу и демонтажу буровой установки и оборудования для бурения;</w:t>
            </w:r>
          </w:p>
          <w:p>
            <w:pPr>
              <w:spacing w:after="20"/>
              <w:ind w:left="20"/>
              <w:jc w:val="both"/>
            </w:pPr>
            <w:r>
              <w:rPr>
                <w:rFonts w:ascii="Times New Roman"/>
                <w:b w:val="false"/>
                <w:i w:val="false"/>
                <w:color w:val="000000"/>
                <w:sz w:val="20"/>
              </w:rPr>
              <w:t>
6. Выполнять требования нормативных актов об охране труда и окружающей среды, соблюдать нормы, методы и приемы безопасного выполнения работ;</w:t>
            </w:r>
          </w:p>
          <w:p>
            <w:pPr>
              <w:spacing w:after="20"/>
              <w:ind w:left="20"/>
              <w:jc w:val="both"/>
            </w:pPr>
            <w:r>
              <w:rPr>
                <w:rFonts w:ascii="Times New Roman"/>
                <w:b w:val="false"/>
                <w:i w:val="false"/>
                <w:color w:val="000000"/>
                <w:sz w:val="20"/>
              </w:rPr>
              <w:t>
7. Контролировать комплектность новой бурильной установки и наличие технической документации на установку;</w:t>
            </w:r>
          </w:p>
          <w:p>
            <w:pPr>
              <w:spacing w:after="20"/>
              <w:ind w:left="20"/>
              <w:jc w:val="both"/>
            </w:pPr>
            <w:r>
              <w:rPr>
                <w:rFonts w:ascii="Times New Roman"/>
                <w:b w:val="false"/>
                <w:i w:val="false"/>
                <w:color w:val="000000"/>
                <w:sz w:val="20"/>
              </w:rPr>
              <w:t>
8. Контролировать соблюдение норм расхода топлива и смазочных материалов;</w:t>
            </w:r>
          </w:p>
          <w:p>
            <w:pPr>
              <w:spacing w:after="20"/>
              <w:ind w:left="20"/>
              <w:jc w:val="both"/>
            </w:pPr>
            <w:r>
              <w:rPr>
                <w:rFonts w:ascii="Times New Roman"/>
                <w:b w:val="false"/>
                <w:i w:val="false"/>
                <w:color w:val="000000"/>
                <w:sz w:val="20"/>
              </w:rPr>
              <w:t>
9. Осуществлять контроль проведения технических осмотров и ревизий грузоподъемных механизмов, грузозахватных и чалочных устройств, аппаратов и сосудов, работающих под давлением, электрогазосварочной аппаратуры, ацетиленовых, кислородных и компрессорных установок;</w:t>
            </w:r>
          </w:p>
          <w:p>
            <w:pPr>
              <w:spacing w:after="20"/>
              <w:ind w:left="20"/>
              <w:jc w:val="both"/>
            </w:pPr>
            <w:r>
              <w:rPr>
                <w:rFonts w:ascii="Times New Roman"/>
                <w:b w:val="false"/>
                <w:i w:val="false"/>
                <w:color w:val="000000"/>
                <w:sz w:val="20"/>
              </w:rPr>
              <w:t>
10. Участвовать в проведении освидетельствования объектов совместно с обслуживающей организацией;</w:t>
            </w:r>
          </w:p>
          <w:p>
            <w:pPr>
              <w:spacing w:after="20"/>
              <w:ind w:left="20"/>
              <w:jc w:val="both"/>
            </w:pPr>
            <w:r>
              <w:rPr>
                <w:rFonts w:ascii="Times New Roman"/>
                <w:b w:val="false"/>
                <w:i w:val="false"/>
                <w:color w:val="000000"/>
                <w:sz w:val="20"/>
              </w:rPr>
              <w:t>
11.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Система рациональной эксплуатации технологического оборудования;</w:t>
            </w:r>
          </w:p>
          <w:p>
            <w:pPr>
              <w:spacing w:after="20"/>
              <w:ind w:left="20"/>
              <w:jc w:val="both"/>
            </w:pPr>
            <w:r>
              <w:rPr>
                <w:rFonts w:ascii="Times New Roman"/>
                <w:b w:val="false"/>
                <w:i w:val="false"/>
                <w:color w:val="000000"/>
                <w:sz w:val="20"/>
              </w:rPr>
              <w:t>
2. Организация и технология ремонтных работ бурового оборудования;</w:t>
            </w:r>
          </w:p>
          <w:p>
            <w:pPr>
              <w:spacing w:after="20"/>
              <w:ind w:left="20"/>
              <w:jc w:val="both"/>
            </w:pPr>
            <w:r>
              <w:rPr>
                <w:rFonts w:ascii="Times New Roman"/>
                <w:b w:val="false"/>
                <w:i w:val="false"/>
                <w:color w:val="000000"/>
                <w:sz w:val="20"/>
              </w:rPr>
              <w:t>
3. Технические характеристики, конструктивные особенности, назначение и режим работы бурового оборудования;</w:t>
            </w:r>
          </w:p>
          <w:p>
            <w:pPr>
              <w:spacing w:after="20"/>
              <w:ind w:left="20"/>
              <w:jc w:val="both"/>
            </w:pPr>
            <w:r>
              <w:rPr>
                <w:rFonts w:ascii="Times New Roman"/>
                <w:b w:val="false"/>
                <w:i w:val="false"/>
                <w:color w:val="000000"/>
                <w:sz w:val="20"/>
              </w:rPr>
              <w:t>
4. Правила технической эксплуатации бурового оборудования;</w:t>
            </w:r>
          </w:p>
          <w:p>
            <w:pPr>
              <w:spacing w:after="20"/>
              <w:ind w:left="20"/>
              <w:jc w:val="both"/>
            </w:pPr>
            <w:r>
              <w:rPr>
                <w:rFonts w:ascii="Times New Roman"/>
                <w:b w:val="false"/>
                <w:i w:val="false"/>
                <w:color w:val="000000"/>
                <w:sz w:val="20"/>
              </w:rPr>
              <w:t>
5. Основы технологии бурения нефтяных и газовых скважин;</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Обеспечение выполнение работ по внедрению и освоению новой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Участвовать в испытаниях оборудования, приемке нового и вышедшего из ремонта оборудования, а также реконструируемых зданий и сооружений;</w:t>
            </w:r>
          </w:p>
          <w:p>
            <w:pPr>
              <w:spacing w:after="20"/>
              <w:ind w:left="20"/>
              <w:jc w:val="both"/>
            </w:pPr>
            <w:r>
              <w:rPr>
                <w:rFonts w:ascii="Times New Roman"/>
                <w:b w:val="false"/>
                <w:i w:val="false"/>
                <w:color w:val="000000"/>
                <w:sz w:val="20"/>
              </w:rPr>
              <w:t>
2. Внедрять средства комплексной механизации и автоматизации технологических процессов.</w:t>
            </w:r>
          </w:p>
          <w:p>
            <w:pPr>
              <w:spacing w:after="20"/>
              <w:ind w:left="20"/>
              <w:jc w:val="both"/>
            </w:pPr>
            <w:r>
              <w:rPr>
                <w:rFonts w:ascii="Times New Roman"/>
                <w:b w:val="false"/>
                <w:i w:val="false"/>
                <w:color w:val="000000"/>
                <w:sz w:val="20"/>
              </w:rPr>
              <w:t>
3. Подготавливать предложения по реконструкции оборудования и техническому перевооружению ремонтной базы предприятия;</w:t>
            </w:r>
          </w:p>
          <w:p>
            <w:pPr>
              <w:spacing w:after="20"/>
              <w:ind w:left="20"/>
              <w:jc w:val="both"/>
            </w:pPr>
            <w:r>
              <w:rPr>
                <w:rFonts w:ascii="Times New Roman"/>
                <w:b w:val="false"/>
                <w:i w:val="false"/>
                <w:color w:val="000000"/>
                <w:sz w:val="20"/>
              </w:rPr>
              <w:t>
4. Подготавливать предложения по модернизации оборудования, реконструкции и техническому перевооружению предприятия;</w:t>
            </w:r>
          </w:p>
          <w:p>
            <w:pPr>
              <w:spacing w:after="20"/>
              <w:ind w:left="20"/>
              <w:jc w:val="both"/>
            </w:pPr>
            <w:r>
              <w:rPr>
                <w:rFonts w:ascii="Times New Roman"/>
                <w:b w:val="false"/>
                <w:i w:val="false"/>
                <w:color w:val="000000"/>
                <w:sz w:val="20"/>
              </w:rPr>
              <w:t>
5. Подготавливать предложения по внедрению средств комплексной механизации и автоматизации технологических процессов, а также охраны окружающей среды предприятия;</w:t>
            </w:r>
          </w:p>
          <w:p>
            <w:pPr>
              <w:spacing w:after="20"/>
              <w:ind w:left="20"/>
              <w:jc w:val="both"/>
            </w:pPr>
            <w:r>
              <w:rPr>
                <w:rFonts w:ascii="Times New Roman"/>
                <w:b w:val="false"/>
                <w:i w:val="false"/>
                <w:color w:val="000000"/>
                <w:sz w:val="20"/>
              </w:rPr>
              <w:t>
6. Разрабатывать планы повышения эффективности производства;</w:t>
            </w:r>
          </w:p>
          <w:p>
            <w:pPr>
              <w:spacing w:after="20"/>
              <w:ind w:left="20"/>
              <w:jc w:val="both"/>
            </w:pPr>
            <w:r>
              <w:rPr>
                <w:rFonts w:ascii="Times New Roman"/>
                <w:b w:val="false"/>
                <w:i w:val="false"/>
                <w:color w:val="000000"/>
                <w:sz w:val="20"/>
              </w:rPr>
              <w:t>
7. Разрабатывать и внедрять мероприятия по замене малоэффективного оборудования на высокопроизводительное, а также по сокращению внеплановых ремонтов и простоев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Основные виды и методы ремонтного обслуживания предприятия;</w:t>
            </w:r>
          </w:p>
          <w:p>
            <w:pPr>
              <w:spacing w:after="20"/>
              <w:ind w:left="20"/>
              <w:jc w:val="both"/>
            </w:pPr>
            <w:r>
              <w:rPr>
                <w:rFonts w:ascii="Times New Roman"/>
                <w:b w:val="false"/>
                <w:i w:val="false"/>
                <w:color w:val="000000"/>
                <w:sz w:val="20"/>
              </w:rPr>
              <w:t>
2. Требования организации труда при эксплуатации и ремонта бурового оборудования;</w:t>
            </w:r>
          </w:p>
          <w:p>
            <w:pPr>
              <w:spacing w:after="20"/>
              <w:ind w:left="20"/>
              <w:jc w:val="both"/>
            </w:pPr>
            <w:r>
              <w:rPr>
                <w:rFonts w:ascii="Times New Roman"/>
                <w:b w:val="false"/>
                <w:i w:val="false"/>
                <w:color w:val="000000"/>
                <w:sz w:val="20"/>
              </w:rPr>
              <w:t>
3. Требования по внедрению изменения новой техники и технологий;</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Организация работ по ремонту буровой установки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Обеспечение своевременного и качественного ремонта буровой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Изучать условия работы оборудования, отдельных деталей и узлов для выявления причин их предыдущего износа;</w:t>
            </w:r>
          </w:p>
          <w:p>
            <w:pPr>
              <w:spacing w:after="20"/>
              <w:ind w:left="20"/>
              <w:jc w:val="both"/>
            </w:pPr>
            <w:r>
              <w:rPr>
                <w:rFonts w:ascii="Times New Roman"/>
                <w:b w:val="false"/>
                <w:i w:val="false"/>
                <w:color w:val="000000"/>
                <w:sz w:val="20"/>
              </w:rPr>
              <w:t>
2. Организовывать разработку планов планово-предупредительных ремонтов бурового оборудования;</w:t>
            </w:r>
          </w:p>
          <w:p>
            <w:pPr>
              <w:spacing w:after="20"/>
              <w:ind w:left="20"/>
              <w:jc w:val="both"/>
            </w:pPr>
            <w:r>
              <w:rPr>
                <w:rFonts w:ascii="Times New Roman"/>
                <w:b w:val="false"/>
                <w:i w:val="false"/>
                <w:color w:val="000000"/>
                <w:sz w:val="20"/>
              </w:rPr>
              <w:t>
3. Выявлять неиспользуемое оборудование и принимать меры по улучшению эксплуатации действующего оборудования;</w:t>
            </w:r>
          </w:p>
          <w:p>
            <w:pPr>
              <w:spacing w:after="20"/>
              <w:ind w:left="20"/>
              <w:jc w:val="both"/>
            </w:pPr>
            <w:r>
              <w:rPr>
                <w:rFonts w:ascii="Times New Roman"/>
                <w:b w:val="false"/>
                <w:i w:val="false"/>
                <w:color w:val="000000"/>
                <w:sz w:val="20"/>
              </w:rPr>
              <w:t>
4. Составлять заявки на запасные части и материалы для ремонта, а также контролировать их выполнение;</w:t>
            </w:r>
          </w:p>
          <w:p>
            <w:pPr>
              <w:spacing w:after="20"/>
              <w:ind w:left="20"/>
              <w:jc w:val="both"/>
            </w:pPr>
            <w:r>
              <w:rPr>
                <w:rFonts w:ascii="Times New Roman"/>
                <w:b w:val="false"/>
                <w:i w:val="false"/>
                <w:color w:val="000000"/>
                <w:sz w:val="20"/>
              </w:rPr>
              <w:t>
5. Контролировать выполнение планов (графиков) осмотров, испытаний и профилактических ремонтов бурового оборудования;</w:t>
            </w:r>
          </w:p>
          <w:p>
            <w:pPr>
              <w:spacing w:after="20"/>
              <w:ind w:left="20"/>
              <w:jc w:val="both"/>
            </w:pPr>
            <w:r>
              <w:rPr>
                <w:rFonts w:ascii="Times New Roman"/>
                <w:b w:val="false"/>
                <w:i w:val="false"/>
                <w:color w:val="000000"/>
                <w:sz w:val="20"/>
              </w:rPr>
              <w:t>
6. Разрабатывать и осуществлять мероприятия по предупреждению внеплановых остановок оборудования, продлению сроков службы деталей и узлов, межремонтных периодов, улучшению сохранности оборудования и повышению его надежности в эксплуатации.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Постановления, распоряжения, приказы, методические, нормативные и другие руководящие материалы по ремонту буровых установок и бурового оборудования;</w:t>
            </w:r>
          </w:p>
          <w:p>
            <w:pPr>
              <w:spacing w:after="20"/>
              <w:ind w:left="20"/>
              <w:jc w:val="both"/>
            </w:pPr>
            <w:r>
              <w:rPr>
                <w:rFonts w:ascii="Times New Roman"/>
                <w:b w:val="false"/>
                <w:i w:val="false"/>
                <w:color w:val="000000"/>
                <w:sz w:val="20"/>
              </w:rPr>
              <w:t>
2. Методы монтажа и ремонта оборудования, организации и технологии ремонтных работ;</w:t>
            </w:r>
          </w:p>
          <w:p>
            <w:pPr>
              <w:spacing w:after="20"/>
              <w:ind w:left="20"/>
              <w:jc w:val="both"/>
            </w:pPr>
            <w:r>
              <w:rPr>
                <w:rFonts w:ascii="Times New Roman"/>
                <w:b w:val="false"/>
                <w:i w:val="false"/>
                <w:color w:val="000000"/>
                <w:sz w:val="20"/>
              </w:rPr>
              <w:t>
3. Правила составления технической документации по ремонту;</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Контроль качества ремонтных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Руководить рабочими, осуществляющими ремонт оборудования буровых установок;</w:t>
            </w:r>
          </w:p>
          <w:p>
            <w:pPr>
              <w:spacing w:after="20"/>
              <w:ind w:left="20"/>
              <w:jc w:val="both"/>
            </w:pPr>
            <w:r>
              <w:rPr>
                <w:rFonts w:ascii="Times New Roman"/>
                <w:b w:val="false"/>
                <w:i w:val="false"/>
                <w:color w:val="000000"/>
                <w:sz w:val="20"/>
              </w:rPr>
              <w:t>
2. Контролировать выполнение ремонтных работ;</w:t>
            </w:r>
          </w:p>
          <w:p>
            <w:pPr>
              <w:spacing w:after="20"/>
              <w:ind w:left="20"/>
              <w:jc w:val="both"/>
            </w:pPr>
            <w:r>
              <w:rPr>
                <w:rFonts w:ascii="Times New Roman"/>
                <w:b w:val="false"/>
                <w:i w:val="false"/>
                <w:color w:val="000000"/>
                <w:sz w:val="20"/>
              </w:rPr>
              <w:t>
3. Руководить испытаниями новых видов буровых установок и бурового оборудования;</w:t>
            </w:r>
          </w:p>
          <w:p>
            <w:pPr>
              <w:spacing w:after="20"/>
              <w:ind w:left="20"/>
              <w:jc w:val="both"/>
            </w:pPr>
            <w:r>
              <w:rPr>
                <w:rFonts w:ascii="Times New Roman"/>
                <w:b w:val="false"/>
                <w:i w:val="false"/>
                <w:color w:val="000000"/>
                <w:sz w:val="20"/>
              </w:rPr>
              <w:t>
4. Контролировать проведение дефектоскопии оборудования, инструмента и приспособлений;</w:t>
            </w:r>
          </w:p>
          <w:p>
            <w:pPr>
              <w:spacing w:after="20"/>
              <w:ind w:left="20"/>
              <w:jc w:val="both"/>
            </w:pPr>
            <w:r>
              <w:rPr>
                <w:rFonts w:ascii="Times New Roman"/>
                <w:b w:val="false"/>
                <w:i w:val="false"/>
                <w:color w:val="000000"/>
                <w:sz w:val="20"/>
              </w:rPr>
              <w:t>
5. Вести учет работ оборудования, расхода запасных частей и материалов;</w:t>
            </w:r>
          </w:p>
          <w:p>
            <w:pPr>
              <w:spacing w:after="20"/>
              <w:ind w:left="20"/>
              <w:jc w:val="both"/>
            </w:pPr>
            <w:r>
              <w:rPr>
                <w:rFonts w:ascii="Times New Roman"/>
                <w:b w:val="false"/>
                <w:i w:val="false"/>
                <w:color w:val="000000"/>
                <w:sz w:val="20"/>
              </w:rPr>
              <w:t>
6. Организовывать учет работ, выполненных в процессе ремонта оборудования;</w:t>
            </w:r>
          </w:p>
          <w:p>
            <w:pPr>
              <w:spacing w:after="20"/>
              <w:ind w:left="20"/>
              <w:jc w:val="both"/>
            </w:pPr>
            <w:r>
              <w:rPr>
                <w:rFonts w:ascii="Times New Roman"/>
                <w:b w:val="false"/>
                <w:i w:val="false"/>
                <w:color w:val="000000"/>
                <w:sz w:val="20"/>
              </w:rPr>
              <w:t>
7. Обеспечивать составление отчетов о техническом состоянии оборудования;</w:t>
            </w:r>
          </w:p>
          <w:p>
            <w:pPr>
              <w:spacing w:after="20"/>
              <w:ind w:left="20"/>
              <w:jc w:val="both"/>
            </w:pPr>
            <w:r>
              <w:rPr>
                <w:rFonts w:ascii="Times New Roman"/>
                <w:b w:val="false"/>
                <w:i w:val="false"/>
                <w:color w:val="000000"/>
                <w:sz w:val="20"/>
              </w:rPr>
              <w:t>
8. Вести установленную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Основы экономики, организации производства и труда;</w:t>
            </w:r>
          </w:p>
          <w:p>
            <w:pPr>
              <w:spacing w:after="20"/>
              <w:ind w:left="20"/>
              <w:jc w:val="both"/>
            </w:pPr>
            <w:r>
              <w:rPr>
                <w:rFonts w:ascii="Times New Roman"/>
                <w:b w:val="false"/>
                <w:i w:val="false"/>
                <w:color w:val="000000"/>
                <w:sz w:val="20"/>
              </w:rPr>
              <w:t>
2. Методы монтажа, регулировки и наладки оборудования;</w:t>
            </w:r>
          </w:p>
          <w:p>
            <w:pPr>
              <w:spacing w:after="20"/>
              <w:ind w:left="20"/>
              <w:jc w:val="both"/>
            </w:pPr>
            <w:r>
              <w:rPr>
                <w:rFonts w:ascii="Times New Roman"/>
                <w:b w:val="false"/>
                <w:i w:val="false"/>
                <w:color w:val="000000"/>
                <w:sz w:val="20"/>
              </w:rPr>
              <w:t>
3. Порядок составления паспортов на буровое оборудование, ведомостей дефектов, спецификаций и другой технической и отчетной документации, связанной с эксплуатацией и ремонтом оборудования;</w:t>
            </w:r>
          </w:p>
          <w:p>
            <w:pPr>
              <w:spacing w:after="20"/>
              <w:ind w:left="20"/>
              <w:jc w:val="both"/>
            </w:pPr>
            <w:r>
              <w:rPr>
                <w:rFonts w:ascii="Times New Roman"/>
                <w:b w:val="false"/>
                <w:i w:val="false"/>
                <w:color w:val="000000"/>
                <w:sz w:val="20"/>
              </w:rPr>
              <w:t>
4. Организационно-распорядительные</w:t>
            </w:r>
          </w:p>
          <w:p>
            <w:pPr>
              <w:spacing w:after="20"/>
              <w:ind w:left="20"/>
              <w:jc w:val="both"/>
            </w:pPr>
            <w:r>
              <w:rPr>
                <w:rFonts w:ascii="Times New Roman"/>
                <w:b w:val="false"/>
                <w:i w:val="false"/>
                <w:color w:val="000000"/>
                <w:sz w:val="20"/>
              </w:rPr>
              <w:t>
документации и методические материалы, касательно эксплуатации, технического обслуживания и ремонта бурового оборудования;</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решение профессиональных задач с применением теоретических и практических знаний.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 ТС 010/2011 "О безопасности машин и оборудования", </w:t>
            </w:r>
            <w:r>
              <w:rPr>
                <w:rFonts w:ascii="Times New Roman"/>
                <w:b w:val="false"/>
                <w:i w:val="false"/>
                <w:color w:val="000000"/>
                <w:sz w:val="20"/>
              </w:rPr>
              <w:t>технический регламент</w:t>
            </w:r>
            <w:r>
              <w:rPr>
                <w:rFonts w:ascii="Times New Roman"/>
                <w:b w:val="false"/>
                <w:i w:val="false"/>
                <w:color w:val="000000"/>
                <w:sz w:val="20"/>
              </w:rPr>
              <w:t xml:space="preserve"> "О безопасности зданий и сооружений, строительных материалов и изделий" (приказ МИИР РК от 09.06.2023г. № 435, зарегистрирован в МЮ РК 14.06.2023г. № 32783),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"Бурильщик эксплуатационного и разведочного бурения скважин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эксплуатационного и разведочного бурения скважин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Глава 2. § 14 Бурильщик эксплуатационного и разведочного бурения скважин на нефть и газ (5-8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Бурение нефтяных и газовых скважин и технология буровых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помощником бурильщика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w:t>
            </w:r>
          </w:p>
          <w:p>
            <w:pPr>
              <w:spacing w:after="20"/>
              <w:ind w:left="20"/>
              <w:jc w:val="both"/>
            </w:pPr>
            <w:r>
              <w:rPr>
                <w:rFonts w:ascii="Times New Roman"/>
                <w:b w:val="false"/>
                <w:i w:val="false"/>
                <w:color w:val="000000"/>
                <w:sz w:val="20"/>
              </w:rPr>
              <w:t>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технологического процесса эксплуатационного и разведочного бурения нефтяных и газовых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Ведение технологического процесса бурения нефтяных и газовых скважин до 4000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технологического процесса бурения нефтяных и газовых скважин до 4000 м.;</w:t>
            </w:r>
          </w:p>
          <w:p>
            <w:pPr>
              <w:spacing w:after="20"/>
              <w:ind w:left="20"/>
              <w:jc w:val="both"/>
            </w:pPr>
            <w:r>
              <w:rPr>
                <w:rFonts w:ascii="Times New Roman"/>
                <w:b w:val="false"/>
                <w:i w:val="false"/>
                <w:color w:val="000000"/>
                <w:sz w:val="20"/>
              </w:rPr>
              <w:t>
2. Выполнение работ по подготовке к геофизическим исследованиям нефтяных и газовых скважин при бурении нефтяных и газовых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Осуществление подготовительных и заключительных работ бурения нефтяных и газовых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5-6:</w:t>
            </w:r>
          </w:p>
          <w:p>
            <w:pPr>
              <w:spacing w:after="20"/>
              <w:ind w:left="20"/>
              <w:jc w:val="both"/>
            </w:pPr>
            <w:r>
              <w:rPr>
                <w:rFonts w:ascii="Times New Roman"/>
                <w:b w:val="false"/>
                <w:i w:val="false"/>
                <w:color w:val="000000"/>
                <w:sz w:val="20"/>
              </w:rPr>
              <w:t>
Разряд 5 - при работе на скважинах глубиной до 1500 метров включительно.</w:t>
            </w:r>
          </w:p>
          <w:p>
            <w:pPr>
              <w:spacing w:after="20"/>
              <w:ind w:left="20"/>
              <w:jc w:val="both"/>
            </w:pPr>
            <w:r>
              <w:rPr>
                <w:rFonts w:ascii="Times New Roman"/>
                <w:b w:val="false"/>
                <w:i w:val="false"/>
                <w:color w:val="000000"/>
                <w:sz w:val="20"/>
              </w:rPr>
              <w:t>
Разряд 6 - при работе на скважинах глубиной свыше 1500 метров до 4000 метров включительно.</w:t>
            </w:r>
          </w:p>
          <w:p>
            <w:pPr>
              <w:spacing w:after="20"/>
              <w:ind w:left="20"/>
              <w:jc w:val="both"/>
            </w:pPr>
            <w:r>
              <w:rPr>
                <w:rFonts w:ascii="Times New Roman"/>
                <w:b w:val="false"/>
                <w:i w:val="false"/>
                <w:color w:val="000000"/>
                <w:sz w:val="20"/>
              </w:rPr>
              <w:t>
1. Выполнять подготовительные работы до начала бурения;</w:t>
            </w:r>
          </w:p>
          <w:p>
            <w:pPr>
              <w:spacing w:after="20"/>
              <w:ind w:left="20"/>
              <w:jc w:val="both"/>
            </w:pPr>
            <w:r>
              <w:rPr>
                <w:rFonts w:ascii="Times New Roman"/>
                <w:b w:val="false"/>
                <w:i w:val="false"/>
                <w:color w:val="000000"/>
                <w:sz w:val="20"/>
              </w:rPr>
              <w:t>
2. Осуществлять монтаж (демонтаж) машинных, гидравлических и пневматических ключей, юбки против разбрызгивания бурового раствора;</w:t>
            </w:r>
          </w:p>
          <w:p>
            <w:pPr>
              <w:spacing w:after="20"/>
              <w:ind w:left="20"/>
              <w:jc w:val="both"/>
            </w:pPr>
            <w:r>
              <w:rPr>
                <w:rFonts w:ascii="Times New Roman"/>
                <w:b w:val="false"/>
                <w:i w:val="false"/>
                <w:color w:val="000000"/>
                <w:sz w:val="20"/>
              </w:rPr>
              <w:t>
3. Осуществлять монтаж/демонтаж устьевого оборудования;</w:t>
            </w:r>
          </w:p>
          <w:p>
            <w:pPr>
              <w:spacing w:after="20"/>
              <w:ind w:left="20"/>
              <w:jc w:val="both"/>
            </w:pPr>
            <w:r>
              <w:rPr>
                <w:rFonts w:ascii="Times New Roman"/>
                <w:b w:val="false"/>
                <w:i w:val="false"/>
                <w:color w:val="000000"/>
                <w:sz w:val="20"/>
              </w:rPr>
              <w:t>
4. Осуществлять монтаж (демонтаж) индикаторов веса, расходомеров, манометров, уровнемеров, моментомеров, ограничителя высоты подъема талевого блока, ограничителя допускаемой нагрузки на крюке, блокировок для отключения бурового насоса и предупреждения включения ротора при снятых ограждениях или поднятых клиньях;</w:t>
            </w:r>
          </w:p>
          <w:p>
            <w:pPr>
              <w:spacing w:after="20"/>
              <w:ind w:left="20"/>
              <w:jc w:val="both"/>
            </w:pPr>
            <w:r>
              <w:rPr>
                <w:rFonts w:ascii="Times New Roman"/>
                <w:b w:val="false"/>
                <w:i w:val="false"/>
                <w:color w:val="000000"/>
                <w:sz w:val="20"/>
              </w:rPr>
              <w:t>
5. Осуществлять соединение (рассоединение) ведущей бурильной трубы с вертлюгом, вертлюга с буровым рукавом, бурового рукава с нагнетательным манифольдом буровой установки;</w:t>
            </w:r>
          </w:p>
          <w:p>
            <w:pPr>
              <w:spacing w:after="20"/>
              <w:ind w:left="20"/>
              <w:jc w:val="both"/>
            </w:pPr>
            <w:r>
              <w:rPr>
                <w:rFonts w:ascii="Times New Roman"/>
                <w:b w:val="false"/>
                <w:i w:val="false"/>
                <w:color w:val="000000"/>
                <w:sz w:val="20"/>
              </w:rPr>
              <w:t>
6. Выполнять пробный запуск оборудования, проводить испытания блокировок и предохранительных устройств;</w:t>
            </w:r>
          </w:p>
          <w:p>
            <w:pPr>
              <w:spacing w:after="20"/>
              <w:ind w:left="20"/>
              <w:jc w:val="both"/>
            </w:pPr>
            <w:r>
              <w:rPr>
                <w:rFonts w:ascii="Times New Roman"/>
                <w:b w:val="false"/>
                <w:i w:val="false"/>
                <w:color w:val="000000"/>
                <w:sz w:val="20"/>
              </w:rPr>
              <w:t>
7. Спускать и поднимать обсадные, бурильные и насосно-компрессорные трубы и штанги;</w:t>
            </w:r>
          </w:p>
          <w:p>
            <w:pPr>
              <w:spacing w:after="20"/>
              <w:ind w:left="20"/>
              <w:jc w:val="both"/>
            </w:pPr>
            <w:r>
              <w:rPr>
                <w:rFonts w:ascii="Times New Roman"/>
                <w:b w:val="false"/>
                <w:i w:val="false"/>
                <w:color w:val="000000"/>
                <w:sz w:val="20"/>
              </w:rPr>
              <w:t>
8. Производить сборку и разборку бурильного и ловильного инструментов;</w:t>
            </w:r>
          </w:p>
          <w:p>
            <w:pPr>
              <w:spacing w:after="20"/>
              <w:ind w:left="20"/>
              <w:jc w:val="both"/>
            </w:pPr>
            <w:r>
              <w:rPr>
                <w:rFonts w:ascii="Times New Roman"/>
                <w:b w:val="false"/>
                <w:i w:val="false"/>
                <w:color w:val="000000"/>
                <w:sz w:val="20"/>
              </w:rPr>
              <w:t>
9. Определять проблемы строительства и передавать вопросы технико-технологическому руководству организации;</w:t>
            </w:r>
          </w:p>
          <w:p>
            <w:pPr>
              <w:spacing w:after="20"/>
              <w:ind w:left="20"/>
              <w:jc w:val="both"/>
            </w:pPr>
            <w:r>
              <w:rPr>
                <w:rFonts w:ascii="Times New Roman"/>
                <w:b w:val="false"/>
                <w:i w:val="false"/>
                <w:color w:val="000000"/>
                <w:sz w:val="20"/>
              </w:rPr>
              <w:t>
10. Подготавливать ствол скважины и установить оборудование устья для производства геофизических работ;</w:t>
            </w:r>
          </w:p>
          <w:p>
            <w:pPr>
              <w:spacing w:after="20"/>
              <w:ind w:left="20"/>
              <w:jc w:val="both"/>
            </w:pPr>
            <w:r>
              <w:rPr>
                <w:rFonts w:ascii="Times New Roman"/>
                <w:b w:val="false"/>
                <w:i w:val="false"/>
                <w:color w:val="000000"/>
                <w:sz w:val="20"/>
              </w:rPr>
              <w:t>
11. Руководить работой буровой бригады/смены;</w:t>
            </w:r>
          </w:p>
          <w:p>
            <w:pPr>
              <w:spacing w:after="20"/>
              <w:ind w:left="20"/>
              <w:jc w:val="both"/>
            </w:pPr>
            <w:r>
              <w:rPr>
                <w:rFonts w:ascii="Times New Roman"/>
                <w:b w:val="false"/>
                <w:i w:val="false"/>
                <w:color w:val="000000"/>
                <w:sz w:val="20"/>
              </w:rPr>
              <w:t>
12. Соблюдать на рабочем месте требований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Разряд 7 - при работе на скважинах глубиной от 4000 метров до 6000 метров включительно, а также наклонно-направленных скважинах глубиной свыше 1500 метров и горизонтальных скважинах.</w:t>
            </w:r>
          </w:p>
          <w:p>
            <w:pPr>
              <w:spacing w:after="20"/>
              <w:ind w:left="20"/>
              <w:jc w:val="both"/>
            </w:pPr>
            <w:r>
              <w:rPr>
                <w:rFonts w:ascii="Times New Roman"/>
                <w:b w:val="false"/>
                <w:i w:val="false"/>
                <w:color w:val="000000"/>
                <w:sz w:val="20"/>
              </w:rPr>
              <w:t>
Разряд 8 - при работе на скважинах свыше 6000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Порядок монтажа и технической эксплуатации навесного оборудования;</w:t>
            </w:r>
          </w:p>
          <w:p>
            <w:pPr>
              <w:spacing w:after="20"/>
              <w:ind w:left="20"/>
              <w:jc w:val="both"/>
            </w:pPr>
            <w:r>
              <w:rPr>
                <w:rFonts w:ascii="Times New Roman"/>
                <w:b w:val="false"/>
                <w:i w:val="false"/>
                <w:color w:val="000000"/>
                <w:sz w:val="20"/>
              </w:rPr>
              <w:t>
2. Схема установки и правила монтажа контрольно-измерительных приборов, блокировок и предохранительных устройств;</w:t>
            </w:r>
          </w:p>
          <w:p>
            <w:pPr>
              <w:spacing w:after="20"/>
              <w:ind w:left="20"/>
              <w:jc w:val="both"/>
            </w:pPr>
            <w:r>
              <w:rPr>
                <w:rFonts w:ascii="Times New Roman"/>
                <w:b w:val="false"/>
                <w:i w:val="false"/>
                <w:color w:val="000000"/>
                <w:sz w:val="20"/>
              </w:rPr>
              <w:t>
3. Схема подачи промывочной жидкости в скважину;</w:t>
            </w:r>
          </w:p>
          <w:p>
            <w:pPr>
              <w:spacing w:after="20"/>
              <w:ind w:left="20"/>
              <w:jc w:val="both"/>
            </w:pPr>
            <w:r>
              <w:rPr>
                <w:rFonts w:ascii="Times New Roman"/>
                <w:b w:val="false"/>
                <w:i w:val="false"/>
                <w:color w:val="000000"/>
                <w:sz w:val="20"/>
              </w:rPr>
              <w:t>
4. Характерные признаки неисправностей в работе оборудования, порядок проведения испытания блокировок и предохранительных устройств;</w:t>
            </w:r>
          </w:p>
          <w:p>
            <w:pPr>
              <w:spacing w:after="20"/>
              <w:ind w:left="20"/>
              <w:jc w:val="both"/>
            </w:pPr>
            <w:r>
              <w:rPr>
                <w:rFonts w:ascii="Times New Roman"/>
                <w:b w:val="false"/>
                <w:i w:val="false"/>
                <w:color w:val="000000"/>
                <w:sz w:val="20"/>
              </w:rPr>
              <w:t>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Организация проведения комплекса работ технологического процесса бурения нефтяных и газовых скважин глубиной до 4000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Получать (передавать) бурильщику сменной вахты сведения о выполняемых работах, состоянии скважины и оборудования буровых установок, заполнять вахтовый журнал, проверять средства индивидуальной защиты и приборы контроля воздушной среды;</w:t>
            </w:r>
          </w:p>
          <w:p>
            <w:pPr>
              <w:spacing w:after="20"/>
              <w:ind w:left="20"/>
              <w:jc w:val="both"/>
            </w:pPr>
            <w:r>
              <w:rPr>
                <w:rFonts w:ascii="Times New Roman"/>
                <w:b w:val="false"/>
                <w:i w:val="false"/>
                <w:color w:val="000000"/>
                <w:sz w:val="20"/>
              </w:rPr>
              <w:t>
2. Управлять буровой лебедкой, пневматическими клиньями ротора, машинными ключами, пользоваться контрольно-измерительными приборами и автоматики;</w:t>
            </w:r>
          </w:p>
          <w:p>
            <w:pPr>
              <w:spacing w:after="20"/>
              <w:ind w:left="20"/>
              <w:jc w:val="both"/>
            </w:pPr>
            <w:r>
              <w:rPr>
                <w:rFonts w:ascii="Times New Roman"/>
                <w:b w:val="false"/>
                <w:i w:val="false"/>
                <w:color w:val="000000"/>
                <w:sz w:val="20"/>
              </w:rPr>
              <w:t>
3. Использовать средства контроля управления бурением, поднимать и опускать ведущую трубу в шурф;</w:t>
            </w:r>
          </w:p>
          <w:p>
            <w:pPr>
              <w:spacing w:after="20"/>
              <w:ind w:left="20"/>
              <w:jc w:val="both"/>
            </w:pPr>
            <w:r>
              <w:rPr>
                <w:rFonts w:ascii="Times New Roman"/>
                <w:b w:val="false"/>
                <w:i w:val="false"/>
                <w:color w:val="000000"/>
                <w:sz w:val="20"/>
              </w:rPr>
              <w:t>
4. Осуществлять промывку ствола скважины всеми необходимыми способами;</w:t>
            </w:r>
          </w:p>
          <w:p>
            <w:pPr>
              <w:spacing w:after="20"/>
              <w:ind w:left="20"/>
              <w:jc w:val="both"/>
            </w:pPr>
            <w:r>
              <w:rPr>
                <w:rFonts w:ascii="Times New Roman"/>
                <w:b w:val="false"/>
                <w:i w:val="false"/>
                <w:color w:val="000000"/>
                <w:sz w:val="20"/>
              </w:rPr>
              <w:t>
5. Организовывать работы по погрузке (разгрузке) химреагентов, обеспечивать контроль за приготовлением буровых растворов;</w:t>
            </w:r>
          </w:p>
          <w:p>
            <w:pPr>
              <w:spacing w:after="20"/>
              <w:ind w:left="20"/>
              <w:jc w:val="both"/>
            </w:pPr>
            <w:r>
              <w:rPr>
                <w:rFonts w:ascii="Times New Roman"/>
                <w:b w:val="false"/>
                <w:i w:val="false"/>
                <w:color w:val="000000"/>
                <w:sz w:val="20"/>
              </w:rPr>
              <w:t>
6. Определять значения параметров бурового раствора, его состав, контролировать работу оборудования элементов системы очистки;</w:t>
            </w:r>
          </w:p>
          <w:p>
            <w:pPr>
              <w:spacing w:after="20"/>
              <w:ind w:left="20"/>
              <w:jc w:val="both"/>
            </w:pPr>
            <w:r>
              <w:rPr>
                <w:rFonts w:ascii="Times New Roman"/>
                <w:b w:val="false"/>
                <w:i w:val="false"/>
                <w:color w:val="000000"/>
                <w:sz w:val="20"/>
              </w:rPr>
              <w:t>
7. Поднимать из скважины и опускать в скважину бурильный инструмент;</w:t>
            </w:r>
          </w:p>
          <w:p>
            <w:pPr>
              <w:spacing w:after="20"/>
              <w:ind w:left="20"/>
              <w:jc w:val="both"/>
            </w:pPr>
            <w:r>
              <w:rPr>
                <w:rFonts w:ascii="Times New Roman"/>
                <w:b w:val="false"/>
                <w:i w:val="false"/>
                <w:color w:val="000000"/>
                <w:sz w:val="20"/>
              </w:rPr>
              <w:t>
8. Собирать (разбирать) керноотборный снаряд, осуществлять регулировку керноприемной трубы;</w:t>
            </w:r>
          </w:p>
          <w:p>
            <w:pPr>
              <w:spacing w:after="20"/>
              <w:ind w:left="20"/>
              <w:jc w:val="both"/>
            </w:pPr>
            <w:r>
              <w:rPr>
                <w:rFonts w:ascii="Times New Roman"/>
                <w:b w:val="false"/>
                <w:i w:val="false"/>
                <w:color w:val="000000"/>
                <w:sz w:val="20"/>
              </w:rPr>
              <w:t>
9. Отбирать пробы воздуха в местах возможного скопления сернистого водорода, контролировать загазованность рабочей зоны индивидуальными приборами контроля;</w:t>
            </w:r>
          </w:p>
          <w:p>
            <w:pPr>
              <w:spacing w:after="20"/>
              <w:ind w:left="20"/>
              <w:jc w:val="both"/>
            </w:pPr>
            <w:r>
              <w:rPr>
                <w:rFonts w:ascii="Times New Roman"/>
                <w:b w:val="false"/>
                <w:i w:val="false"/>
                <w:color w:val="000000"/>
                <w:sz w:val="20"/>
              </w:rPr>
              <w:t>
10. Вести технологический процесс бурения скважин на нефть, газ, термальные, йодобромные воды и иные полезные ископаемые установками глубокого бурения и всех связанных с ним работ согласно геолого-техническому наряду, режимно-технической карте и технологическим регламентам;</w:t>
            </w:r>
          </w:p>
          <w:p>
            <w:pPr>
              <w:spacing w:after="20"/>
              <w:ind w:left="20"/>
              <w:jc w:val="both"/>
            </w:pPr>
            <w:r>
              <w:rPr>
                <w:rFonts w:ascii="Times New Roman"/>
                <w:b w:val="false"/>
                <w:i w:val="false"/>
                <w:color w:val="000000"/>
                <w:sz w:val="20"/>
              </w:rPr>
              <w:t>
11. Осуществлять укладку и сборку бурильного инструмента;</w:t>
            </w:r>
          </w:p>
          <w:p>
            <w:pPr>
              <w:spacing w:after="20"/>
              <w:ind w:left="20"/>
              <w:jc w:val="both"/>
            </w:pPr>
            <w:r>
              <w:rPr>
                <w:rFonts w:ascii="Times New Roman"/>
                <w:b w:val="false"/>
                <w:i w:val="false"/>
                <w:color w:val="000000"/>
                <w:sz w:val="20"/>
              </w:rPr>
              <w:t>
12. Выполнять спуско-подъемные операций с применением автоматических механизмов;</w:t>
            </w:r>
          </w:p>
          <w:p>
            <w:pPr>
              <w:spacing w:after="20"/>
              <w:ind w:left="20"/>
              <w:jc w:val="both"/>
            </w:pPr>
            <w:r>
              <w:rPr>
                <w:rFonts w:ascii="Times New Roman"/>
                <w:b w:val="false"/>
                <w:i w:val="false"/>
                <w:color w:val="000000"/>
                <w:sz w:val="20"/>
              </w:rPr>
              <w:t>
13. Выполнять работы по ориентированному/наклонно-направленному бурению.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Состояние бурового оборудования и ствола скважины, наличие необходимого количества материалов и запасных частей.</w:t>
            </w:r>
          </w:p>
          <w:p>
            <w:pPr>
              <w:spacing w:after="20"/>
              <w:ind w:left="20"/>
              <w:jc w:val="both"/>
            </w:pPr>
            <w:r>
              <w:rPr>
                <w:rFonts w:ascii="Times New Roman"/>
                <w:b w:val="false"/>
                <w:i w:val="false"/>
                <w:color w:val="000000"/>
                <w:sz w:val="20"/>
              </w:rPr>
              <w:t>
2. Назначение, устройство и правила применения средств индивидуальной защиты.</w:t>
            </w:r>
          </w:p>
          <w:p>
            <w:pPr>
              <w:spacing w:after="20"/>
              <w:ind w:left="20"/>
              <w:jc w:val="both"/>
            </w:pPr>
            <w:r>
              <w:rPr>
                <w:rFonts w:ascii="Times New Roman"/>
                <w:b w:val="false"/>
                <w:i w:val="false"/>
                <w:color w:val="000000"/>
                <w:sz w:val="20"/>
              </w:rPr>
              <w:t>
3. Назначение, устройство и технические характеристики применяемого оборудования, тип, размеры, маркировка буровых долот, резьб, прочностные характеристики бурильных труб, а также элементов бурильной колонны.</w:t>
            </w:r>
          </w:p>
          <w:p>
            <w:pPr>
              <w:spacing w:after="20"/>
              <w:ind w:left="20"/>
              <w:jc w:val="both"/>
            </w:pPr>
            <w:r>
              <w:rPr>
                <w:rFonts w:ascii="Times New Roman"/>
                <w:b w:val="false"/>
                <w:i w:val="false"/>
                <w:color w:val="000000"/>
                <w:sz w:val="20"/>
              </w:rPr>
              <w:t>
4. Оптимальные параметры режима бурения по всем интервалам, способы бурения: достоинства и недостатки, факторы, определяющие выбор способа бурения.</w:t>
            </w:r>
          </w:p>
          <w:p>
            <w:pPr>
              <w:spacing w:after="20"/>
              <w:ind w:left="20"/>
              <w:jc w:val="both"/>
            </w:pPr>
            <w:r>
              <w:rPr>
                <w:rFonts w:ascii="Times New Roman"/>
                <w:b w:val="false"/>
                <w:i w:val="false"/>
                <w:color w:val="000000"/>
                <w:sz w:val="20"/>
              </w:rPr>
              <w:t>
5. Оптимальные параметры и методы определения эффективности промывки.</w:t>
            </w:r>
          </w:p>
          <w:p>
            <w:pPr>
              <w:spacing w:after="20"/>
              <w:ind w:left="20"/>
              <w:jc w:val="both"/>
            </w:pPr>
            <w:r>
              <w:rPr>
                <w:rFonts w:ascii="Times New Roman"/>
                <w:b w:val="false"/>
                <w:i w:val="false"/>
                <w:color w:val="000000"/>
                <w:sz w:val="20"/>
              </w:rPr>
              <w:t>
6. Физико-химические свойства буровых растворов и химических реагентов для приготовления и обработки бурового раствора, методы его приготовления, восстановления и повторного использования.</w:t>
            </w:r>
          </w:p>
          <w:p>
            <w:pPr>
              <w:spacing w:after="20"/>
              <w:ind w:left="20"/>
              <w:jc w:val="both"/>
            </w:pPr>
            <w:r>
              <w:rPr>
                <w:rFonts w:ascii="Times New Roman"/>
                <w:b w:val="false"/>
                <w:i w:val="false"/>
                <w:color w:val="000000"/>
                <w:sz w:val="20"/>
              </w:rPr>
              <w:t>
7. Назначение, устройство и технические характеристики вибросит, пескоилоотделителей, центрифуг, устройство и порядок применения приборов контроля параметров бурового раствора.</w:t>
            </w:r>
          </w:p>
          <w:p>
            <w:pPr>
              <w:spacing w:after="20"/>
              <w:ind w:left="20"/>
              <w:jc w:val="both"/>
            </w:pPr>
            <w:r>
              <w:rPr>
                <w:rFonts w:ascii="Times New Roman"/>
                <w:b w:val="false"/>
                <w:i w:val="false"/>
                <w:color w:val="000000"/>
                <w:sz w:val="20"/>
              </w:rPr>
              <w:t>
8. Оптимальные режимы ведения спуско-подъемных операций, безопасные приемы и способы их выполнения.</w:t>
            </w:r>
          </w:p>
          <w:p>
            <w:pPr>
              <w:spacing w:after="20"/>
              <w:ind w:left="20"/>
              <w:jc w:val="both"/>
            </w:pPr>
            <w:r>
              <w:rPr>
                <w:rFonts w:ascii="Times New Roman"/>
                <w:b w:val="false"/>
                <w:i w:val="false"/>
                <w:color w:val="000000"/>
                <w:sz w:val="20"/>
              </w:rPr>
              <w:t>
9.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Выполнение работ по подготовке к геофизическим исследованиям нефтяных и газовых скважин при бурении нефтяных и газовых скважин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комплекса работ с учетом производственных условий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Производить гидравлические испытания нагнетательной линии;</w:t>
            </w:r>
          </w:p>
          <w:p>
            <w:pPr>
              <w:spacing w:after="20"/>
              <w:ind w:left="20"/>
              <w:jc w:val="both"/>
            </w:pPr>
            <w:r>
              <w:rPr>
                <w:rFonts w:ascii="Times New Roman"/>
                <w:b w:val="false"/>
                <w:i w:val="false"/>
                <w:color w:val="000000"/>
                <w:sz w:val="20"/>
              </w:rPr>
              <w:t>
2. Подготавливать ствол скважины к проведению исследований;</w:t>
            </w:r>
          </w:p>
          <w:p>
            <w:pPr>
              <w:spacing w:after="20"/>
              <w:ind w:left="20"/>
              <w:jc w:val="both"/>
            </w:pPr>
            <w:r>
              <w:rPr>
                <w:rFonts w:ascii="Times New Roman"/>
                <w:b w:val="false"/>
                <w:i w:val="false"/>
                <w:color w:val="000000"/>
                <w:sz w:val="20"/>
              </w:rPr>
              <w:t>
3. Контроль заполнения скважины промывочной жидкостью в процессе проведения исследований;</w:t>
            </w:r>
          </w:p>
          <w:p>
            <w:pPr>
              <w:spacing w:after="20"/>
              <w:ind w:left="20"/>
              <w:jc w:val="both"/>
            </w:pPr>
            <w:r>
              <w:rPr>
                <w:rFonts w:ascii="Times New Roman"/>
                <w:b w:val="false"/>
                <w:i w:val="false"/>
                <w:color w:val="000000"/>
                <w:sz w:val="20"/>
              </w:rPr>
              <w:t>
4. Монтировать (демонтировать) автономный комплекс для геофизических исследований на бурильных трубах;</w:t>
            </w:r>
          </w:p>
          <w:p>
            <w:pPr>
              <w:spacing w:after="20"/>
              <w:ind w:left="20"/>
              <w:jc w:val="both"/>
            </w:pPr>
            <w:r>
              <w:rPr>
                <w:rFonts w:ascii="Times New Roman"/>
                <w:b w:val="false"/>
                <w:i w:val="false"/>
                <w:color w:val="000000"/>
                <w:sz w:val="20"/>
              </w:rPr>
              <w:t>
5. Спускать автономный комплекс в скважину, осуществлять его подъем в режимах записи и отключения;</w:t>
            </w:r>
          </w:p>
          <w:p>
            <w:pPr>
              <w:spacing w:after="20"/>
              <w:ind w:left="20"/>
              <w:jc w:val="both"/>
            </w:pPr>
            <w:r>
              <w:rPr>
                <w:rFonts w:ascii="Times New Roman"/>
                <w:b w:val="false"/>
                <w:i w:val="false"/>
                <w:color w:val="000000"/>
                <w:sz w:val="20"/>
              </w:rPr>
              <w:t>
6. Организовывать работы по монтажу обвязки устья скважины перед началом работ испытателем пластов и проводить ее испытание;</w:t>
            </w:r>
          </w:p>
          <w:p>
            <w:pPr>
              <w:spacing w:after="20"/>
              <w:ind w:left="20"/>
              <w:jc w:val="both"/>
            </w:pPr>
            <w:r>
              <w:rPr>
                <w:rFonts w:ascii="Times New Roman"/>
                <w:b w:val="false"/>
                <w:i w:val="false"/>
                <w:color w:val="000000"/>
                <w:sz w:val="20"/>
              </w:rPr>
              <w:t>
7. Собирать комплект испытателя пластов на бурильных трубах и доставлять его к месту проведения испытаний;</w:t>
            </w:r>
          </w:p>
          <w:p>
            <w:pPr>
              <w:spacing w:after="20"/>
              <w:ind w:left="20"/>
              <w:jc w:val="both"/>
            </w:pPr>
            <w:r>
              <w:rPr>
                <w:rFonts w:ascii="Times New Roman"/>
                <w:b w:val="false"/>
                <w:i w:val="false"/>
                <w:color w:val="000000"/>
                <w:sz w:val="20"/>
              </w:rPr>
              <w:t>
8. Извлекать комплект испытателя пластов на бурильных трубах из скважины и разбирать его;</w:t>
            </w:r>
          </w:p>
          <w:p>
            <w:pPr>
              <w:spacing w:after="20"/>
              <w:ind w:left="20"/>
              <w:jc w:val="both"/>
            </w:pPr>
            <w:r>
              <w:rPr>
                <w:rFonts w:ascii="Times New Roman"/>
                <w:b w:val="false"/>
                <w:i w:val="false"/>
                <w:color w:val="000000"/>
                <w:sz w:val="20"/>
              </w:rPr>
              <w:t>
9. Осуществлять процесс приготовления и поддержания необходимых параметров жидкостей глушения, буровых и цементных растворов.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Интервалы, режимы проработки и промывки;</w:t>
            </w:r>
          </w:p>
          <w:p>
            <w:pPr>
              <w:spacing w:after="20"/>
              <w:ind w:left="20"/>
              <w:jc w:val="both"/>
            </w:pPr>
            <w:r>
              <w:rPr>
                <w:rFonts w:ascii="Times New Roman"/>
                <w:b w:val="false"/>
                <w:i w:val="false"/>
                <w:color w:val="000000"/>
                <w:sz w:val="20"/>
              </w:rPr>
              <w:t>
2. Геометрические размеры и грузоподъемность каротажных роликов</w:t>
            </w:r>
          </w:p>
          <w:p>
            <w:pPr>
              <w:spacing w:after="20"/>
              <w:ind w:left="20"/>
              <w:jc w:val="both"/>
            </w:pPr>
            <w:r>
              <w:rPr>
                <w:rFonts w:ascii="Times New Roman"/>
                <w:b w:val="false"/>
                <w:i w:val="false"/>
                <w:color w:val="000000"/>
                <w:sz w:val="20"/>
              </w:rPr>
              <w:t>
3. Основы гидродинамических и геофизических исследований скважин;</w:t>
            </w:r>
          </w:p>
          <w:p>
            <w:pPr>
              <w:spacing w:after="20"/>
              <w:ind w:left="20"/>
              <w:jc w:val="both"/>
            </w:pPr>
            <w:r>
              <w:rPr>
                <w:rFonts w:ascii="Times New Roman"/>
                <w:b w:val="false"/>
                <w:i w:val="false"/>
                <w:color w:val="000000"/>
                <w:sz w:val="20"/>
              </w:rPr>
              <w:t>
4. Порядок и схемы осуществления долива скважин;</w:t>
            </w:r>
          </w:p>
          <w:p>
            <w:pPr>
              <w:spacing w:after="20"/>
              <w:ind w:left="20"/>
              <w:jc w:val="both"/>
            </w:pPr>
            <w:r>
              <w:rPr>
                <w:rFonts w:ascii="Times New Roman"/>
                <w:b w:val="false"/>
                <w:i w:val="false"/>
                <w:color w:val="000000"/>
                <w:sz w:val="20"/>
              </w:rPr>
              <w:t>
5. Конструкция и технические характеристики аппаратурных комплексов, спускаемых на бурильном инструменте;</w:t>
            </w:r>
          </w:p>
          <w:p>
            <w:pPr>
              <w:spacing w:after="20"/>
              <w:ind w:left="20"/>
              <w:jc w:val="both"/>
            </w:pPr>
            <w:r>
              <w:rPr>
                <w:rFonts w:ascii="Times New Roman"/>
                <w:b w:val="false"/>
                <w:i w:val="false"/>
                <w:color w:val="000000"/>
                <w:sz w:val="20"/>
              </w:rPr>
              <w:t>
6. Схема обвязки устья скважины при проведении испытаний испытателем пластов на бурильных трубах;</w:t>
            </w:r>
          </w:p>
          <w:p>
            <w:pPr>
              <w:spacing w:after="20"/>
              <w:ind w:left="20"/>
              <w:jc w:val="both"/>
            </w:pPr>
            <w:r>
              <w:rPr>
                <w:rFonts w:ascii="Times New Roman"/>
                <w:b w:val="false"/>
                <w:i w:val="false"/>
                <w:color w:val="000000"/>
                <w:sz w:val="20"/>
              </w:rPr>
              <w:t>
7. Комплексы и компоновки испытателей пластов на трубах для работы в открытом стволе скважины;</w:t>
            </w:r>
          </w:p>
          <w:p>
            <w:pPr>
              <w:spacing w:after="20"/>
              <w:ind w:left="20"/>
              <w:jc w:val="both"/>
            </w:pPr>
            <w:r>
              <w:rPr>
                <w:rFonts w:ascii="Times New Roman"/>
                <w:b w:val="false"/>
                <w:i w:val="false"/>
                <w:color w:val="000000"/>
                <w:sz w:val="20"/>
              </w:rPr>
              <w:t>
8. Техническая инструкция по испытанию пластов инструментами на трубах;</w:t>
            </w:r>
          </w:p>
          <w:p>
            <w:pPr>
              <w:spacing w:after="20"/>
              <w:ind w:left="20"/>
              <w:jc w:val="both"/>
            </w:pPr>
            <w:r>
              <w:rPr>
                <w:rFonts w:ascii="Times New Roman"/>
                <w:b w:val="false"/>
                <w:i w:val="false"/>
                <w:color w:val="000000"/>
                <w:sz w:val="20"/>
              </w:rPr>
              <w:t>
9. Требования к цементировочной головке и запорной арматуре;</w:t>
            </w:r>
          </w:p>
          <w:p>
            <w:pPr>
              <w:spacing w:after="20"/>
              <w:ind w:left="20"/>
              <w:jc w:val="both"/>
            </w:pPr>
            <w:r>
              <w:rPr>
                <w:rFonts w:ascii="Times New Roman"/>
                <w:b w:val="false"/>
                <w:i w:val="false"/>
                <w:color w:val="000000"/>
                <w:sz w:val="20"/>
              </w:rPr>
              <w:t>
10. Инструкции по предупреждению газонефтеводопроявлений и открытых фонтанов при строительстве и ремонте скважин в нефтяной и газовой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Организация работ по предупреждению и ликвидации инцидентов при бурении нефтяных и газовых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Осуществлять раннее обнаружение и предупреждение: потери устойчивости стенок скважины, поглощения промывочной жидкости, газонефтеводопроявления;</w:t>
            </w:r>
          </w:p>
          <w:p>
            <w:pPr>
              <w:spacing w:after="20"/>
              <w:ind w:left="20"/>
              <w:jc w:val="both"/>
            </w:pPr>
            <w:r>
              <w:rPr>
                <w:rFonts w:ascii="Times New Roman"/>
                <w:b w:val="false"/>
                <w:i w:val="false"/>
                <w:color w:val="000000"/>
                <w:sz w:val="20"/>
              </w:rPr>
              <w:t>
2. Осуществлять ввод и намыв инертных наполнителей, закачку нетвердеющих паст, установку цементных мостов, закачку быстросхватывающихся смесей, переводить скважину на другой тип бурового раствора;</w:t>
            </w:r>
          </w:p>
          <w:p>
            <w:pPr>
              <w:spacing w:after="20"/>
              <w:ind w:left="20"/>
              <w:jc w:val="both"/>
            </w:pPr>
            <w:r>
              <w:rPr>
                <w:rFonts w:ascii="Times New Roman"/>
                <w:b w:val="false"/>
                <w:i w:val="false"/>
                <w:color w:val="000000"/>
                <w:sz w:val="20"/>
              </w:rPr>
              <w:t>
3. Герметизировать устье скважины, информировать руководство о возникновении инцидента, осуществлять контроль за скважиной;</w:t>
            </w:r>
          </w:p>
          <w:p>
            <w:pPr>
              <w:spacing w:after="20"/>
              <w:ind w:left="20"/>
              <w:jc w:val="both"/>
            </w:pPr>
            <w:r>
              <w:rPr>
                <w:rFonts w:ascii="Times New Roman"/>
                <w:b w:val="false"/>
                <w:i w:val="false"/>
                <w:color w:val="000000"/>
                <w:sz w:val="20"/>
              </w:rPr>
              <w:t>
4. Контролировать наличие циркуляции промывочной жидкости и ее параметры, устанавливать устройства против попадания посторонних предметов в скважину;</w:t>
            </w:r>
          </w:p>
          <w:p>
            <w:pPr>
              <w:spacing w:after="20"/>
              <w:ind w:left="20"/>
              <w:jc w:val="both"/>
            </w:pPr>
            <w:r>
              <w:rPr>
                <w:rFonts w:ascii="Times New Roman"/>
                <w:b w:val="false"/>
                <w:i w:val="false"/>
                <w:color w:val="000000"/>
                <w:sz w:val="20"/>
              </w:rPr>
              <w:t>
5. Контролировать за действиями вахты при обнаружении и ликвидации газонефтеводопроявлений;</w:t>
            </w:r>
          </w:p>
          <w:p>
            <w:pPr>
              <w:spacing w:after="20"/>
              <w:ind w:left="20"/>
              <w:jc w:val="both"/>
            </w:pPr>
            <w:r>
              <w:rPr>
                <w:rFonts w:ascii="Times New Roman"/>
                <w:b w:val="false"/>
                <w:i w:val="false"/>
                <w:color w:val="000000"/>
                <w:sz w:val="20"/>
              </w:rPr>
              <w:t>
6. Наблюдать за системой контроля параметров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Геологический разрез скважины и интервалы возможных инцидентов, косвенные признаки начала возникновения инцидента: изменение режима бурения и спуско-подъемных операций, параметров промывочной жидкости, характеристик выносимого шлама, способы предупреждения всех видов инцидентов;</w:t>
            </w:r>
          </w:p>
          <w:p>
            <w:pPr>
              <w:spacing w:after="20"/>
              <w:ind w:left="20"/>
              <w:jc w:val="both"/>
            </w:pPr>
            <w:r>
              <w:rPr>
                <w:rFonts w:ascii="Times New Roman"/>
                <w:b w:val="false"/>
                <w:i w:val="false"/>
                <w:color w:val="000000"/>
                <w:sz w:val="20"/>
              </w:rPr>
              <w:t>
2. Методы и способы ликвидации поглощений промывочной жидкости;</w:t>
            </w:r>
          </w:p>
          <w:p>
            <w:pPr>
              <w:spacing w:after="20"/>
              <w:ind w:left="20"/>
              <w:jc w:val="both"/>
            </w:pPr>
            <w:r>
              <w:rPr>
                <w:rFonts w:ascii="Times New Roman"/>
                <w:b w:val="false"/>
                <w:i w:val="false"/>
                <w:color w:val="000000"/>
                <w:sz w:val="20"/>
              </w:rPr>
              <w:t>
3. Порядок первоочередных действий вахты при обнаружении газонефтеводопроявления;</w:t>
            </w:r>
          </w:p>
          <w:p>
            <w:pPr>
              <w:spacing w:after="20"/>
              <w:ind w:left="20"/>
              <w:jc w:val="both"/>
            </w:pPr>
            <w:r>
              <w:rPr>
                <w:rFonts w:ascii="Times New Roman"/>
                <w:b w:val="false"/>
                <w:i w:val="false"/>
                <w:color w:val="000000"/>
                <w:sz w:val="20"/>
              </w:rPr>
              <w:t>
4. Технико-технологические характеристики, паспорта и руководство по эксплуатации всех элементов бурильной колонны;</w:t>
            </w:r>
          </w:p>
          <w:p>
            <w:pPr>
              <w:spacing w:after="20"/>
              <w:ind w:left="20"/>
              <w:jc w:val="both"/>
            </w:pPr>
            <w:r>
              <w:rPr>
                <w:rFonts w:ascii="Times New Roman"/>
                <w:b w:val="false"/>
                <w:i w:val="false"/>
                <w:color w:val="000000"/>
                <w:sz w:val="20"/>
              </w:rPr>
              <w:t>
5. Способы и технические средства ликвидации прихватов технологического и фондового оборудования;</w:t>
            </w:r>
          </w:p>
          <w:p>
            <w:pPr>
              <w:spacing w:after="20"/>
              <w:ind w:left="20"/>
              <w:jc w:val="both"/>
            </w:pPr>
            <w:r>
              <w:rPr>
                <w:rFonts w:ascii="Times New Roman"/>
                <w:b w:val="false"/>
                <w:i w:val="false"/>
                <w:color w:val="000000"/>
                <w:sz w:val="20"/>
              </w:rPr>
              <w:t>
6. Правила безопасности в нефтяной и газовой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Стрессоустойчивость</w:t>
            </w:r>
          </w:p>
          <w:p>
            <w:pPr>
              <w:spacing w:after="20"/>
              <w:ind w:left="20"/>
              <w:jc w:val="both"/>
            </w:pPr>
            <w:r>
              <w:rPr>
                <w:rFonts w:ascii="Times New Roman"/>
                <w:b w:val="false"/>
                <w:i w:val="false"/>
                <w:color w:val="000000"/>
                <w:sz w:val="20"/>
              </w:rPr>
              <w:t>
Выносливость и усердие.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буровой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буровой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"Помощник бурильщика эксплуатационного и разведочного бурения скважин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эксплуатационного и разведочного бурения скважин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Глава 2. § 15 Помощник бурильщика эксплуатационного и разведочного бурения (4-7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Бурение нефтяных и газовых скважин и технология буровых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на базе организации образования или обучение в организации (на предприятии);</w:t>
            </w:r>
          </w:p>
          <w:p>
            <w:pPr>
              <w:spacing w:after="20"/>
              <w:ind w:left="20"/>
              <w:jc w:val="both"/>
            </w:pPr>
            <w:r>
              <w:rPr>
                <w:rFonts w:ascii="Times New Roman"/>
                <w:b w:val="false"/>
                <w:i w:val="false"/>
                <w:color w:val="000000"/>
                <w:sz w:val="20"/>
              </w:rPr>
              <w:t>
краткосрочные курсы подготовки и переподготовки кадров на платформе "skills.enbek.kz"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отдельных работ при технологическом процессе бурения нефтяных и газовых скважин под руководством бурильщика.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по при процессе бурения нефтяных и газовых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Осуществление комплекса работ по при процессе бурения нефтяных и газовых скважин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подготовительных работ по бурению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1. Выполнять верховые работы при спуско-подъемных операциях;</w:t>
            </w:r>
          </w:p>
          <w:p>
            <w:pPr>
              <w:spacing w:after="20"/>
              <w:ind w:left="20"/>
              <w:jc w:val="both"/>
            </w:pPr>
            <w:r>
              <w:rPr>
                <w:rFonts w:ascii="Times New Roman"/>
                <w:b w:val="false"/>
                <w:i w:val="false"/>
                <w:color w:val="000000"/>
                <w:sz w:val="20"/>
              </w:rPr>
              <w:t>
2. Выполнять работы на высоте, соединять буровой рукав со стояком манифольда, навешивать машинные ключи, юбку против разбрызгивания бурового раствора, канаты вспомогательных лебедок;</w:t>
            </w:r>
          </w:p>
          <w:p>
            <w:pPr>
              <w:spacing w:after="20"/>
              <w:ind w:left="20"/>
              <w:jc w:val="both"/>
            </w:pPr>
            <w:r>
              <w:rPr>
                <w:rFonts w:ascii="Times New Roman"/>
                <w:b w:val="false"/>
                <w:i w:val="false"/>
                <w:color w:val="000000"/>
                <w:sz w:val="20"/>
              </w:rPr>
              <w:t>
2. Производить соединение вертлюга с ведущей трубой и буровым рукавом;</w:t>
            </w:r>
          </w:p>
          <w:p>
            <w:pPr>
              <w:spacing w:after="20"/>
              <w:ind w:left="20"/>
              <w:jc w:val="both"/>
            </w:pPr>
            <w:r>
              <w:rPr>
                <w:rFonts w:ascii="Times New Roman"/>
                <w:b w:val="false"/>
                <w:i w:val="false"/>
                <w:color w:val="000000"/>
                <w:sz w:val="20"/>
              </w:rPr>
              <w:t>
3. Устанавливать (снимать) направляющий желоб с фиксатором;</w:t>
            </w:r>
          </w:p>
          <w:p>
            <w:pPr>
              <w:spacing w:after="20"/>
              <w:ind w:left="20"/>
              <w:jc w:val="both"/>
            </w:pPr>
            <w:r>
              <w:rPr>
                <w:rFonts w:ascii="Times New Roman"/>
                <w:b w:val="false"/>
                <w:i w:val="false"/>
                <w:color w:val="000000"/>
                <w:sz w:val="20"/>
              </w:rPr>
              <w:t>
4. Наблюдать за циркуляционной системой и очищать ее от шлама;</w:t>
            </w:r>
          </w:p>
          <w:p>
            <w:pPr>
              <w:spacing w:after="20"/>
              <w:ind w:left="20"/>
              <w:jc w:val="both"/>
            </w:pPr>
            <w:r>
              <w:rPr>
                <w:rFonts w:ascii="Times New Roman"/>
                <w:b w:val="false"/>
                <w:i w:val="false"/>
                <w:color w:val="000000"/>
                <w:sz w:val="20"/>
              </w:rPr>
              <w:t>
5. Проверять и проводить смазку оборудования и инструмента;</w:t>
            </w:r>
          </w:p>
          <w:p>
            <w:pPr>
              <w:spacing w:after="20"/>
              <w:ind w:left="20"/>
              <w:jc w:val="both"/>
            </w:pPr>
            <w:r>
              <w:rPr>
                <w:rFonts w:ascii="Times New Roman"/>
                <w:b w:val="false"/>
                <w:i w:val="false"/>
                <w:color w:val="000000"/>
                <w:sz w:val="20"/>
              </w:rPr>
              <w:t>
6. Проводить замер длины и подсчет количества труб и насосных штанг;</w:t>
            </w:r>
          </w:p>
          <w:p>
            <w:pPr>
              <w:spacing w:after="20"/>
              <w:ind w:left="20"/>
              <w:jc w:val="both"/>
            </w:pPr>
            <w:r>
              <w:rPr>
                <w:rFonts w:ascii="Times New Roman"/>
                <w:b w:val="false"/>
                <w:i w:val="false"/>
                <w:color w:val="000000"/>
                <w:sz w:val="20"/>
              </w:rPr>
              <w:t>
7. Принимать и складировать химреагенты, цемент, оснастку обсадной и бурильной колонн, запасные части и горюче-смазочные материалы;</w:t>
            </w:r>
          </w:p>
          <w:p>
            <w:pPr>
              <w:spacing w:after="20"/>
              <w:ind w:left="20"/>
              <w:jc w:val="both"/>
            </w:pPr>
            <w:r>
              <w:rPr>
                <w:rFonts w:ascii="Times New Roman"/>
                <w:b w:val="false"/>
                <w:i w:val="false"/>
                <w:color w:val="000000"/>
                <w:sz w:val="20"/>
              </w:rPr>
              <w:t>
8. Подключать и отключать электрооборудование и осветительную аппаратуру на скважине при наличии штепсельных разъемов;</w:t>
            </w:r>
          </w:p>
          <w:p>
            <w:pPr>
              <w:spacing w:after="20"/>
              <w:ind w:left="20"/>
              <w:jc w:val="both"/>
            </w:pPr>
            <w:r>
              <w:rPr>
                <w:rFonts w:ascii="Times New Roman"/>
                <w:b w:val="false"/>
                <w:i w:val="false"/>
                <w:color w:val="000000"/>
                <w:sz w:val="20"/>
              </w:rPr>
              <w:t>
9. Соблюдать на рабочем месте требований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10. Осуществлять работы на приемных мостках для укладки насосно-компрессорных труб и бурильных труб, при бурении скважин II категории сложности.</w:t>
            </w:r>
          </w:p>
          <w:p>
            <w:pPr>
              <w:spacing w:after="20"/>
              <w:ind w:left="20"/>
              <w:jc w:val="both"/>
            </w:pPr>
            <w:r>
              <w:rPr>
                <w:rFonts w:ascii="Times New Roman"/>
                <w:b w:val="false"/>
                <w:i w:val="false"/>
                <w:color w:val="000000"/>
                <w:sz w:val="20"/>
              </w:rPr>
              <w:t>
Разряд 5-7:</w:t>
            </w:r>
          </w:p>
          <w:p>
            <w:pPr>
              <w:spacing w:after="20"/>
              <w:ind w:left="20"/>
              <w:jc w:val="both"/>
            </w:pPr>
            <w:r>
              <w:rPr>
                <w:rFonts w:ascii="Times New Roman"/>
                <w:b w:val="false"/>
                <w:i w:val="false"/>
                <w:color w:val="000000"/>
                <w:sz w:val="20"/>
              </w:rPr>
              <w:t>
1. Выполнять верховые работы при спуско-подъемных операциях;</w:t>
            </w:r>
          </w:p>
          <w:p>
            <w:pPr>
              <w:spacing w:after="20"/>
              <w:ind w:left="20"/>
              <w:jc w:val="both"/>
            </w:pPr>
            <w:r>
              <w:rPr>
                <w:rFonts w:ascii="Times New Roman"/>
                <w:b w:val="false"/>
                <w:i w:val="false"/>
                <w:color w:val="000000"/>
                <w:sz w:val="20"/>
              </w:rPr>
              <w:t>
2. Выполнять работы на высоте, соединять буровой рукав со стояком манифольда, навешивать машинные ключи, юбку против разбрызгивания бурового раствора, канаты вспомогательных лебедок;</w:t>
            </w:r>
          </w:p>
          <w:p>
            <w:pPr>
              <w:spacing w:after="20"/>
              <w:ind w:left="20"/>
              <w:jc w:val="both"/>
            </w:pPr>
            <w:r>
              <w:rPr>
                <w:rFonts w:ascii="Times New Roman"/>
                <w:b w:val="false"/>
                <w:i w:val="false"/>
                <w:color w:val="000000"/>
                <w:sz w:val="20"/>
              </w:rPr>
              <w:t>
2. Производить соединение вертлюга с ведущей трубой и буровым рукавом;</w:t>
            </w:r>
          </w:p>
          <w:p>
            <w:pPr>
              <w:spacing w:after="20"/>
              <w:ind w:left="20"/>
              <w:jc w:val="both"/>
            </w:pPr>
            <w:r>
              <w:rPr>
                <w:rFonts w:ascii="Times New Roman"/>
                <w:b w:val="false"/>
                <w:i w:val="false"/>
                <w:color w:val="000000"/>
                <w:sz w:val="20"/>
              </w:rPr>
              <w:t>
3. Устанавливать (снимать) направляющий желоб с фиксатором;</w:t>
            </w:r>
          </w:p>
          <w:p>
            <w:pPr>
              <w:spacing w:after="20"/>
              <w:ind w:left="20"/>
              <w:jc w:val="both"/>
            </w:pPr>
            <w:r>
              <w:rPr>
                <w:rFonts w:ascii="Times New Roman"/>
                <w:b w:val="false"/>
                <w:i w:val="false"/>
                <w:color w:val="000000"/>
                <w:sz w:val="20"/>
              </w:rPr>
              <w:t>
4. Наблюдать за циркуляционной системой и очищать ее от шлама;</w:t>
            </w:r>
          </w:p>
          <w:p>
            <w:pPr>
              <w:spacing w:after="20"/>
              <w:ind w:left="20"/>
              <w:jc w:val="both"/>
            </w:pPr>
            <w:r>
              <w:rPr>
                <w:rFonts w:ascii="Times New Roman"/>
                <w:b w:val="false"/>
                <w:i w:val="false"/>
                <w:color w:val="000000"/>
                <w:sz w:val="20"/>
              </w:rPr>
              <w:t>
5. Проверять и проводить смазку оборудования и инструмента;</w:t>
            </w:r>
          </w:p>
          <w:p>
            <w:pPr>
              <w:spacing w:after="20"/>
              <w:ind w:left="20"/>
              <w:jc w:val="both"/>
            </w:pPr>
            <w:r>
              <w:rPr>
                <w:rFonts w:ascii="Times New Roman"/>
                <w:b w:val="false"/>
                <w:i w:val="false"/>
                <w:color w:val="000000"/>
                <w:sz w:val="20"/>
              </w:rPr>
              <w:t>
6. Проводить замер длины и подсчет количества труб и насосных штанг;</w:t>
            </w:r>
          </w:p>
          <w:p>
            <w:pPr>
              <w:spacing w:after="20"/>
              <w:ind w:left="20"/>
              <w:jc w:val="both"/>
            </w:pPr>
            <w:r>
              <w:rPr>
                <w:rFonts w:ascii="Times New Roman"/>
                <w:b w:val="false"/>
                <w:i w:val="false"/>
                <w:color w:val="000000"/>
                <w:sz w:val="20"/>
              </w:rPr>
              <w:t>
7. Принимать и складировать химреагенты, цемент, оснастку обсадной и бурильной колонн, запасные части и горюче-смазочные материалы;</w:t>
            </w:r>
          </w:p>
          <w:p>
            <w:pPr>
              <w:spacing w:after="20"/>
              <w:ind w:left="20"/>
              <w:jc w:val="both"/>
            </w:pPr>
            <w:r>
              <w:rPr>
                <w:rFonts w:ascii="Times New Roman"/>
                <w:b w:val="false"/>
                <w:i w:val="false"/>
                <w:color w:val="000000"/>
                <w:sz w:val="20"/>
              </w:rPr>
              <w:t>
8. Подключать и отключать электрооборудование и осветительную аппаратуру на скважине при наличии штепсельных разъемов;</w:t>
            </w:r>
          </w:p>
          <w:p>
            <w:pPr>
              <w:spacing w:after="20"/>
              <w:ind w:left="20"/>
              <w:jc w:val="both"/>
            </w:pPr>
            <w:r>
              <w:rPr>
                <w:rFonts w:ascii="Times New Roman"/>
                <w:b w:val="false"/>
                <w:i w:val="false"/>
                <w:color w:val="000000"/>
                <w:sz w:val="20"/>
              </w:rPr>
              <w:t>
9. Соблюдать на рабочем месте требований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10. Осуществлять работы на приемных мостках для укладки насосно-компрессорных труб и бурильных труб, при бурении скважин II категории сложности.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1. Инструкции по безопасному ведению работ на высоте, средства защиты персонала при работе на высоте;</w:t>
            </w:r>
          </w:p>
          <w:p>
            <w:pPr>
              <w:spacing w:after="20"/>
              <w:ind w:left="20"/>
              <w:jc w:val="both"/>
            </w:pPr>
            <w:r>
              <w:rPr>
                <w:rFonts w:ascii="Times New Roman"/>
                <w:b w:val="false"/>
                <w:i w:val="false"/>
                <w:color w:val="000000"/>
                <w:sz w:val="20"/>
              </w:rPr>
              <w:t>
2. Назначение и правила эксплуатации оборудования, механизмов и контрольно-измерительных приборов, применяемых при бурении скважин;</w:t>
            </w:r>
          </w:p>
          <w:p>
            <w:pPr>
              <w:spacing w:after="20"/>
              <w:ind w:left="20"/>
              <w:jc w:val="both"/>
            </w:pPr>
            <w:r>
              <w:rPr>
                <w:rFonts w:ascii="Times New Roman"/>
                <w:b w:val="false"/>
                <w:i w:val="false"/>
                <w:color w:val="000000"/>
                <w:sz w:val="20"/>
              </w:rPr>
              <w:t>
3. Схемы обвязки оборудования;</w:t>
            </w:r>
          </w:p>
          <w:p>
            <w:pPr>
              <w:spacing w:after="20"/>
              <w:ind w:left="20"/>
              <w:jc w:val="both"/>
            </w:pPr>
            <w:r>
              <w:rPr>
                <w:rFonts w:ascii="Times New Roman"/>
                <w:b w:val="false"/>
                <w:i w:val="false"/>
                <w:color w:val="000000"/>
                <w:sz w:val="20"/>
              </w:rPr>
              <w:t>
4. Принцип работы применяемых контрольно-измерительных приборов;</w:t>
            </w:r>
          </w:p>
          <w:p>
            <w:pPr>
              <w:spacing w:after="20"/>
              <w:ind w:left="20"/>
              <w:jc w:val="both"/>
            </w:pPr>
            <w:r>
              <w:rPr>
                <w:rFonts w:ascii="Times New Roman"/>
                <w:b w:val="false"/>
                <w:i w:val="false"/>
                <w:color w:val="000000"/>
                <w:sz w:val="20"/>
              </w:rPr>
              <w:t>
5. Устройство подъемных сооружений и механизмов;</w:t>
            </w:r>
          </w:p>
          <w:p>
            <w:pPr>
              <w:spacing w:after="20"/>
              <w:ind w:left="20"/>
              <w:jc w:val="both"/>
            </w:pPr>
            <w:r>
              <w:rPr>
                <w:rFonts w:ascii="Times New Roman"/>
                <w:b w:val="false"/>
                <w:i w:val="false"/>
                <w:color w:val="000000"/>
                <w:sz w:val="20"/>
              </w:rPr>
              <w:t>
6. Последовательность операций при спуске и подъеме труб и штанг и при наращивании инструмента;</w:t>
            </w:r>
          </w:p>
          <w:p>
            <w:pPr>
              <w:spacing w:after="20"/>
              <w:ind w:left="20"/>
              <w:jc w:val="both"/>
            </w:pPr>
            <w:r>
              <w:rPr>
                <w:rFonts w:ascii="Times New Roman"/>
                <w:b w:val="false"/>
                <w:i w:val="false"/>
                <w:color w:val="000000"/>
                <w:sz w:val="20"/>
              </w:rPr>
              <w:t>
7. Требования экологической безопасности при хранении материалов, регламент хранения химреагентов и цемента;</w:t>
            </w:r>
          </w:p>
          <w:p>
            <w:pPr>
              <w:spacing w:after="20"/>
              <w:ind w:left="20"/>
              <w:jc w:val="both"/>
            </w:pPr>
            <w:r>
              <w:rPr>
                <w:rFonts w:ascii="Times New Roman"/>
                <w:b w:val="false"/>
                <w:i w:val="false"/>
                <w:color w:val="000000"/>
                <w:sz w:val="20"/>
              </w:rPr>
              <w:t>
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Разряд 5-7:</w:t>
            </w:r>
          </w:p>
          <w:p>
            <w:pPr>
              <w:spacing w:after="20"/>
              <w:ind w:left="20"/>
              <w:jc w:val="both"/>
            </w:pPr>
            <w:r>
              <w:rPr>
                <w:rFonts w:ascii="Times New Roman"/>
                <w:b w:val="false"/>
                <w:i w:val="false"/>
                <w:color w:val="000000"/>
                <w:sz w:val="20"/>
              </w:rPr>
              <w:t>
1. Инструкции по безопасному ведению работ на высоте, средства защиты персонала при работе на высоте;</w:t>
            </w:r>
          </w:p>
          <w:p>
            <w:pPr>
              <w:spacing w:after="20"/>
              <w:ind w:left="20"/>
              <w:jc w:val="both"/>
            </w:pPr>
            <w:r>
              <w:rPr>
                <w:rFonts w:ascii="Times New Roman"/>
                <w:b w:val="false"/>
                <w:i w:val="false"/>
                <w:color w:val="000000"/>
                <w:sz w:val="20"/>
              </w:rPr>
              <w:t>
2. Назначение и правила эксплуатации оборудования, механизмов и контрольно-измерительных приборов, применяемых при бурении скважин;</w:t>
            </w:r>
          </w:p>
          <w:p>
            <w:pPr>
              <w:spacing w:after="20"/>
              <w:ind w:left="20"/>
              <w:jc w:val="both"/>
            </w:pPr>
            <w:r>
              <w:rPr>
                <w:rFonts w:ascii="Times New Roman"/>
                <w:b w:val="false"/>
                <w:i w:val="false"/>
                <w:color w:val="000000"/>
                <w:sz w:val="20"/>
              </w:rPr>
              <w:t>
3. Схемы обвязки оборудования;</w:t>
            </w:r>
          </w:p>
          <w:p>
            <w:pPr>
              <w:spacing w:after="20"/>
              <w:ind w:left="20"/>
              <w:jc w:val="both"/>
            </w:pPr>
            <w:r>
              <w:rPr>
                <w:rFonts w:ascii="Times New Roman"/>
                <w:b w:val="false"/>
                <w:i w:val="false"/>
                <w:color w:val="000000"/>
                <w:sz w:val="20"/>
              </w:rPr>
              <w:t>
4. Принцип работы применяемых контрольно-измерительных приборов;</w:t>
            </w:r>
          </w:p>
          <w:p>
            <w:pPr>
              <w:spacing w:after="20"/>
              <w:ind w:left="20"/>
              <w:jc w:val="both"/>
            </w:pPr>
            <w:r>
              <w:rPr>
                <w:rFonts w:ascii="Times New Roman"/>
                <w:b w:val="false"/>
                <w:i w:val="false"/>
                <w:color w:val="000000"/>
                <w:sz w:val="20"/>
              </w:rPr>
              <w:t>
5. Устройство подъемных сооружений и механизмов;</w:t>
            </w:r>
          </w:p>
          <w:p>
            <w:pPr>
              <w:spacing w:after="20"/>
              <w:ind w:left="20"/>
              <w:jc w:val="both"/>
            </w:pPr>
            <w:r>
              <w:rPr>
                <w:rFonts w:ascii="Times New Roman"/>
                <w:b w:val="false"/>
                <w:i w:val="false"/>
                <w:color w:val="000000"/>
                <w:sz w:val="20"/>
              </w:rPr>
              <w:t>
6. Последовательность операций при спуске и подъеме труб и штанг и при наращивании инструмента;</w:t>
            </w:r>
          </w:p>
          <w:p>
            <w:pPr>
              <w:spacing w:after="20"/>
              <w:ind w:left="20"/>
              <w:jc w:val="both"/>
            </w:pPr>
            <w:r>
              <w:rPr>
                <w:rFonts w:ascii="Times New Roman"/>
                <w:b w:val="false"/>
                <w:i w:val="false"/>
                <w:color w:val="000000"/>
                <w:sz w:val="20"/>
              </w:rPr>
              <w:t>
7. Требования экологической безопасности при хранении материалов, регламент хранения химреагентов и цемента;</w:t>
            </w:r>
          </w:p>
          <w:p>
            <w:pPr>
              <w:spacing w:after="20"/>
              <w:ind w:left="20"/>
              <w:jc w:val="both"/>
            </w:pPr>
            <w:r>
              <w:rPr>
                <w:rFonts w:ascii="Times New Roman"/>
                <w:b w:val="false"/>
                <w:i w:val="false"/>
                <w:color w:val="000000"/>
                <w:sz w:val="20"/>
              </w:rPr>
              <w:t>
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Проведение отдельных видов работ по бурению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1. Осуществлять проверку исправности используемого оборудования и материалов, проверять средства индивидуальной защиты и приборы контроля воздушной среды;</w:t>
            </w:r>
          </w:p>
          <w:p>
            <w:pPr>
              <w:spacing w:after="20"/>
              <w:ind w:left="20"/>
              <w:jc w:val="both"/>
            </w:pPr>
            <w:r>
              <w:rPr>
                <w:rFonts w:ascii="Times New Roman"/>
                <w:b w:val="false"/>
                <w:i w:val="false"/>
                <w:color w:val="000000"/>
                <w:sz w:val="20"/>
              </w:rPr>
              <w:t>
2. Осуществлять подготовку буровой установки к монтажу и демонтажу;</w:t>
            </w:r>
          </w:p>
          <w:p>
            <w:pPr>
              <w:spacing w:after="20"/>
              <w:ind w:left="20"/>
              <w:jc w:val="both"/>
            </w:pPr>
            <w:r>
              <w:rPr>
                <w:rFonts w:ascii="Times New Roman"/>
                <w:b w:val="false"/>
                <w:i w:val="false"/>
                <w:color w:val="000000"/>
                <w:sz w:val="20"/>
              </w:rPr>
              <w:t>
3. Укладывать и подавать трубы и насосные штанги с мостков и на мостки при спуско-подъемных операциях;</w:t>
            </w:r>
          </w:p>
          <w:p>
            <w:pPr>
              <w:spacing w:after="20"/>
              <w:ind w:left="20"/>
              <w:jc w:val="both"/>
            </w:pPr>
            <w:r>
              <w:rPr>
                <w:rFonts w:ascii="Times New Roman"/>
                <w:b w:val="false"/>
                <w:i w:val="false"/>
                <w:color w:val="000000"/>
                <w:sz w:val="20"/>
              </w:rPr>
              <w:t>
4. Сортировать трубы и насосные штанги на мостках;</w:t>
            </w:r>
          </w:p>
          <w:p>
            <w:pPr>
              <w:spacing w:after="20"/>
              <w:ind w:left="20"/>
              <w:jc w:val="both"/>
            </w:pPr>
            <w:r>
              <w:rPr>
                <w:rFonts w:ascii="Times New Roman"/>
                <w:b w:val="false"/>
                <w:i w:val="false"/>
                <w:color w:val="000000"/>
                <w:sz w:val="20"/>
              </w:rPr>
              <w:t>
5. Производить пуск и остановку буровых насосов;</w:t>
            </w:r>
          </w:p>
          <w:p>
            <w:pPr>
              <w:spacing w:after="20"/>
              <w:ind w:left="20"/>
              <w:jc w:val="both"/>
            </w:pPr>
            <w:r>
              <w:rPr>
                <w:rFonts w:ascii="Times New Roman"/>
                <w:b w:val="false"/>
                <w:i w:val="false"/>
                <w:color w:val="000000"/>
                <w:sz w:val="20"/>
              </w:rPr>
              <w:t>
6. Устранять отклонения от нормального режима в соответствии с технологическим регламентом проведения работ;</w:t>
            </w:r>
          </w:p>
          <w:p>
            <w:pPr>
              <w:spacing w:after="20"/>
              <w:ind w:left="20"/>
              <w:jc w:val="both"/>
            </w:pPr>
            <w:r>
              <w:rPr>
                <w:rFonts w:ascii="Times New Roman"/>
                <w:b w:val="false"/>
                <w:i w:val="false"/>
                <w:color w:val="000000"/>
                <w:sz w:val="20"/>
              </w:rPr>
              <w:t>
7. Осуществлять монтаж и демонтаж, обвязку и опрессовку линий высоких и низких давлений при работе на рабочей площадке для подачи насосно-компрессорных труб и бурильных труб;</w:t>
            </w:r>
          </w:p>
          <w:p>
            <w:pPr>
              <w:spacing w:after="20"/>
              <w:ind w:left="20"/>
              <w:jc w:val="both"/>
            </w:pPr>
            <w:r>
              <w:rPr>
                <w:rFonts w:ascii="Times New Roman"/>
                <w:b w:val="false"/>
                <w:i w:val="false"/>
                <w:color w:val="000000"/>
                <w:sz w:val="20"/>
              </w:rPr>
              <w:t>
8. Обслуживать и эксплуатировать глиномешалки, фрезерно-струйные мельницы, гидросмесители, блоки приготовления буровых растворов, использовать приборы контроля параметров бурового раствора, осуществлять ввод нейтрализатора сернистого водорода всех типов в буровой раствор;</w:t>
            </w:r>
          </w:p>
          <w:p>
            <w:pPr>
              <w:spacing w:after="20"/>
              <w:ind w:left="20"/>
              <w:jc w:val="both"/>
            </w:pPr>
            <w:r>
              <w:rPr>
                <w:rFonts w:ascii="Times New Roman"/>
                <w:b w:val="false"/>
                <w:i w:val="false"/>
                <w:color w:val="000000"/>
                <w:sz w:val="20"/>
              </w:rPr>
              <w:t>
9. Контролировать работу вибросит, гидроциклонов, центрифуги, работать с запорной арматурой растворопроводов;</w:t>
            </w:r>
          </w:p>
          <w:p>
            <w:pPr>
              <w:spacing w:after="20"/>
              <w:ind w:left="20"/>
              <w:jc w:val="both"/>
            </w:pPr>
            <w:r>
              <w:rPr>
                <w:rFonts w:ascii="Times New Roman"/>
                <w:b w:val="false"/>
                <w:i w:val="false"/>
                <w:color w:val="000000"/>
                <w:sz w:val="20"/>
              </w:rPr>
              <w:t>
10. Извлекать керн из вертикально или наклонно расположенных керноприемных труб, укладывать керн в специальные ящики;</w:t>
            </w:r>
          </w:p>
          <w:p>
            <w:pPr>
              <w:spacing w:after="20"/>
              <w:ind w:left="20"/>
              <w:jc w:val="both"/>
            </w:pPr>
            <w:r>
              <w:rPr>
                <w:rFonts w:ascii="Times New Roman"/>
                <w:b w:val="false"/>
                <w:i w:val="false"/>
                <w:color w:val="000000"/>
                <w:sz w:val="20"/>
              </w:rPr>
              <w:t>
11. Подготовить ключи, элеваторы, автоматы свинчивания и развинчивания труб и штанг к спускоподъемным операциям;</w:t>
            </w:r>
          </w:p>
          <w:p>
            <w:pPr>
              <w:spacing w:after="20"/>
              <w:ind w:left="20"/>
              <w:jc w:val="both"/>
            </w:pPr>
            <w:r>
              <w:rPr>
                <w:rFonts w:ascii="Times New Roman"/>
                <w:b w:val="false"/>
                <w:i w:val="false"/>
                <w:color w:val="000000"/>
                <w:sz w:val="20"/>
              </w:rPr>
              <w:t>
12. Обеспечивать исправность маршевых лестниц и полатей;</w:t>
            </w:r>
          </w:p>
          <w:p>
            <w:pPr>
              <w:spacing w:after="20"/>
              <w:ind w:left="20"/>
              <w:jc w:val="both"/>
            </w:pPr>
            <w:r>
              <w:rPr>
                <w:rFonts w:ascii="Times New Roman"/>
                <w:b w:val="false"/>
                <w:i w:val="false"/>
                <w:color w:val="000000"/>
                <w:sz w:val="20"/>
              </w:rPr>
              <w:t>
13. Обеспечивать исправность состояния ротора с приводом, параметров заправочных жидкостей, тампонирующих смесей и химреагентов.</w:t>
            </w:r>
          </w:p>
          <w:p>
            <w:pPr>
              <w:spacing w:after="20"/>
              <w:ind w:left="20"/>
              <w:jc w:val="both"/>
            </w:pPr>
            <w:r>
              <w:rPr>
                <w:rFonts w:ascii="Times New Roman"/>
                <w:b w:val="false"/>
                <w:i w:val="false"/>
                <w:color w:val="000000"/>
                <w:sz w:val="20"/>
              </w:rPr>
              <w:t>
Разряд 5-7:</w:t>
            </w:r>
          </w:p>
          <w:p>
            <w:pPr>
              <w:spacing w:after="20"/>
              <w:ind w:left="20"/>
              <w:jc w:val="both"/>
            </w:pPr>
            <w:r>
              <w:rPr>
                <w:rFonts w:ascii="Times New Roman"/>
                <w:b w:val="false"/>
                <w:i w:val="false"/>
                <w:color w:val="000000"/>
                <w:sz w:val="20"/>
              </w:rPr>
              <w:t>
1. Осуществлять проверку исправности используемого оборудования и материалов, проверять средства индивидуальной защиты и приборы контроля воздушной среды;</w:t>
            </w:r>
          </w:p>
          <w:p>
            <w:pPr>
              <w:spacing w:after="20"/>
              <w:ind w:left="20"/>
              <w:jc w:val="both"/>
            </w:pPr>
            <w:r>
              <w:rPr>
                <w:rFonts w:ascii="Times New Roman"/>
                <w:b w:val="false"/>
                <w:i w:val="false"/>
                <w:color w:val="000000"/>
                <w:sz w:val="20"/>
              </w:rPr>
              <w:t>
2. Осуществлять подготовку буровой установки к монтажу и демонтажу;</w:t>
            </w:r>
          </w:p>
          <w:p>
            <w:pPr>
              <w:spacing w:after="20"/>
              <w:ind w:left="20"/>
              <w:jc w:val="both"/>
            </w:pPr>
            <w:r>
              <w:rPr>
                <w:rFonts w:ascii="Times New Roman"/>
                <w:b w:val="false"/>
                <w:i w:val="false"/>
                <w:color w:val="000000"/>
                <w:sz w:val="20"/>
              </w:rPr>
              <w:t>
3. Укладывать и подавать трубы и насосные штанги с мостков и на мостки при спускоподъемных операциях;</w:t>
            </w:r>
          </w:p>
          <w:p>
            <w:pPr>
              <w:spacing w:after="20"/>
              <w:ind w:left="20"/>
              <w:jc w:val="both"/>
            </w:pPr>
            <w:r>
              <w:rPr>
                <w:rFonts w:ascii="Times New Roman"/>
                <w:b w:val="false"/>
                <w:i w:val="false"/>
                <w:color w:val="000000"/>
                <w:sz w:val="20"/>
              </w:rPr>
              <w:t>
4. Сортировать трубы и насосные штанги на мостках;</w:t>
            </w:r>
          </w:p>
          <w:p>
            <w:pPr>
              <w:spacing w:after="20"/>
              <w:ind w:left="20"/>
              <w:jc w:val="both"/>
            </w:pPr>
            <w:r>
              <w:rPr>
                <w:rFonts w:ascii="Times New Roman"/>
                <w:b w:val="false"/>
                <w:i w:val="false"/>
                <w:color w:val="000000"/>
                <w:sz w:val="20"/>
              </w:rPr>
              <w:t>
5. Производить пуск и остановку буровых насосов;</w:t>
            </w:r>
          </w:p>
          <w:p>
            <w:pPr>
              <w:spacing w:after="20"/>
              <w:ind w:left="20"/>
              <w:jc w:val="both"/>
            </w:pPr>
            <w:r>
              <w:rPr>
                <w:rFonts w:ascii="Times New Roman"/>
                <w:b w:val="false"/>
                <w:i w:val="false"/>
                <w:color w:val="000000"/>
                <w:sz w:val="20"/>
              </w:rPr>
              <w:t>
6. Устранять отклонения от нормального режима в соответствии с технологическим регламентом проведения работ;</w:t>
            </w:r>
          </w:p>
          <w:p>
            <w:pPr>
              <w:spacing w:after="20"/>
              <w:ind w:left="20"/>
              <w:jc w:val="both"/>
            </w:pPr>
            <w:r>
              <w:rPr>
                <w:rFonts w:ascii="Times New Roman"/>
                <w:b w:val="false"/>
                <w:i w:val="false"/>
                <w:color w:val="000000"/>
                <w:sz w:val="20"/>
              </w:rPr>
              <w:t>
7. Осуществлять монтаж и демонтаж, обвязку и опрессовку линий высоких и низких давлений при работе на рабочей площадке для подачи насосно-компрессорных труб и бурильных труб;</w:t>
            </w:r>
          </w:p>
          <w:p>
            <w:pPr>
              <w:spacing w:after="20"/>
              <w:ind w:left="20"/>
              <w:jc w:val="both"/>
            </w:pPr>
            <w:r>
              <w:rPr>
                <w:rFonts w:ascii="Times New Roman"/>
                <w:b w:val="false"/>
                <w:i w:val="false"/>
                <w:color w:val="000000"/>
                <w:sz w:val="20"/>
              </w:rPr>
              <w:t>
8. Обслуживать и эксплуатировать глиномешалки, фрезерно-струйные мельницы, гидросмесители, блоки приготовления буровых растворов, использовать приборы контроля параметров бурового раствора, осуществлять ввод нейтрализатора сернистого водорода всех типов в буровой раствор;</w:t>
            </w:r>
          </w:p>
          <w:p>
            <w:pPr>
              <w:spacing w:after="20"/>
              <w:ind w:left="20"/>
              <w:jc w:val="both"/>
            </w:pPr>
            <w:r>
              <w:rPr>
                <w:rFonts w:ascii="Times New Roman"/>
                <w:b w:val="false"/>
                <w:i w:val="false"/>
                <w:color w:val="000000"/>
                <w:sz w:val="20"/>
              </w:rPr>
              <w:t>
9. Контролировать работу вибросит, гидроциклонов, центрифуги, работать с запорной арматурой растворопроводов;</w:t>
            </w:r>
          </w:p>
          <w:p>
            <w:pPr>
              <w:spacing w:after="20"/>
              <w:ind w:left="20"/>
              <w:jc w:val="both"/>
            </w:pPr>
            <w:r>
              <w:rPr>
                <w:rFonts w:ascii="Times New Roman"/>
                <w:b w:val="false"/>
                <w:i w:val="false"/>
                <w:color w:val="000000"/>
                <w:sz w:val="20"/>
              </w:rPr>
              <w:t>
10. Извлекать керн из вертикально или наклонно расположенных керноприемных труб, укладывать керн в специальные ящики;</w:t>
            </w:r>
          </w:p>
          <w:p>
            <w:pPr>
              <w:spacing w:after="20"/>
              <w:ind w:left="20"/>
              <w:jc w:val="both"/>
            </w:pPr>
            <w:r>
              <w:rPr>
                <w:rFonts w:ascii="Times New Roman"/>
                <w:b w:val="false"/>
                <w:i w:val="false"/>
                <w:color w:val="000000"/>
                <w:sz w:val="20"/>
              </w:rPr>
              <w:t>
11. Подготовить ключи, элеваторы, автоматы свинчивания и развинчивания труб и штанг к спускоподъемным операциям;</w:t>
            </w:r>
          </w:p>
          <w:p>
            <w:pPr>
              <w:spacing w:after="20"/>
              <w:ind w:left="20"/>
              <w:jc w:val="both"/>
            </w:pPr>
            <w:r>
              <w:rPr>
                <w:rFonts w:ascii="Times New Roman"/>
                <w:b w:val="false"/>
                <w:i w:val="false"/>
                <w:color w:val="000000"/>
                <w:sz w:val="20"/>
              </w:rPr>
              <w:t>
12. Обеспечивать исправность маршевых лестниц и полатей;</w:t>
            </w:r>
          </w:p>
          <w:p>
            <w:pPr>
              <w:spacing w:after="20"/>
              <w:ind w:left="20"/>
              <w:jc w:val="both"/>
            </w:pPr>
            <w:r>
              <w:rPr>
                <w:rFonts w:ascii="Times New Roman"/>
                <w:b w:val="false"/>
                <w:i w:val="false"/>
                <w:color w:val="000000"/>
                <w:sz w:val="20"/>
              </w:rPr>
              <w:t>
13. Обеспечивать исправность состояния ротора с приводом, параметров заправочных жидкостей, тампонирующих смесей и химреагентов.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1. Технические характеристики проверяемого оборудования. Назначение, устройство и правила применения средств индивидуальной защиты;</w:t>
            </w:r>
          </w:p>
          <w:p>
            <w:pPr>
              <w:spacing w:after="20"/>
              <w:ind w:left="20"/>
              <w:jc w:val="both"/>
            </w:pPr>
            <w:r>
              <w:rPr>
                <w:rFonts w:ascii="Times New Roman"/>
                <w:b w:val="false"/>
                <w:i w:val="false"/>
                <w:color w:val="000000"/>
                <w:sz w:val="20"/>
              </w:rPr>
              <w:t>
2. Руководство по эксплуатации буровых и подпорных насосов, схема управления насосами, устройство элементов системы управления, звуковой и световой сигнализации, предохранительных устройств и блокировок буровых насосов;</w:t>
            </w:r>
          </w:p>
          <w:p>
            <w:pPr>
              <w:spacing w:after="20"/>
              <w:ind w:left="20"/>
              <w:jc w:val="both"/>
            </w:pPr>
            <w:r>
              <w:rPr>
                <w:rFonts w:ascii="Times New Roman"/>
                <w:b w:val="false"/>
                <w:i w:val="false"/>
                <w:color w:val="000000"/>
                <w:sz w:val="20"/>
              </w:rPr>
              <w:t>
3. Руководство по эксплуатации оборудования для приготовления и обработки бурового раствора, регламент приготовления и обработки бурового раствора, свойства и порядок ввода нейтрализаторов сернистого водорода;</w:t>
            </w:r>
          </w:p>
          <w:p>
            <w:pPr>
              <w:spacing w:after="20"/>
              <w:ind w:left="20"/>
              <w:jc w:val="both"/>
            </w:pPr>
            <w:r>
              <w:rPr>
                <w:rFonts w:ascii="Times New Roman"/>
                <w:b w:val="false"/>
                <w:i w:val="false"/>
                <w:color w:val="000000"/>
                <w:sz w:val="20"/>
              </w:rPr>
              <w:t>
4. Схема циркуляционной системы буровой установки, технологические карты работы с циркуляционной системой;</w:t>
            </w:r>
          </w:p>
          <w:p>
            <w:pPr>
              <w:spacing w:after="20"/>
              <w:ind w:left="20"/>
              <w:jc w:val="both"/>
            </w:pPr>
            <w:r>
              <w:rPr>
                <w:rFonts w:ascii="Times New Roman"/>
                <w:b w:val="false"/>
                <w:i w:val="false"/>
                <w:color w:val="000000"/>
                <w:sz w:val="20"/>
              </w:rPr>
              <w:t>
5. Типы и размеры элеваторов, подъемных крюков, талевых блоков, кронблоков, вертлюгов и канатов;</w:t>
            </w:r>
          </w:p>
          <w:p>
            <w:pPr>
              <w:spacing w:after="20"/>
              <w:ind w:left="20"/>
              <w:jc w:val="both"/>
            </w:pPr>
            <w:r>
              <w:rPr>
                <w:rFonts w:ascii="Times New Roman"/>
                <w:b w:val="false"/>
                <w:i w:val="false"/>
                <w:color w:val="000000"/>
                <w:sz w:val="20"/>
              </w:rPr>
              <w:t>
6. Правила управления противовыбросовым оборудованием;</w:t>
            </w:r>
          </w:p>
          <w:p>
            <w:pPr>
              <w:spacing w:after="20"/>
              <w:ind w:left="20"/>
              <w:jc w:val="both"/>
            </w:pPr>
            <w:r>
              <w:rPr>
                <w:rFonts w:ascii="Times New Roman"/>
                <w:b w:val="false"/>
                <w:i w:val="false"/>
                <w:color w:val="000000"/>
                <w:sz w:val="20"/>
              </w:rPr>
              <w:t>
7. Инструкция по эксплуатации керноотборного снаряда.</w:t>
            </w:r>
          </w:p>
          <w:p>
            <w:pPr>
              <w:spacing w:after="20"/>
              <w:ind w:left="20"/>
              <w:jc w:val="both"/>
            </w:pPr>
            <w:r>
              <w:rPr>
                <w:rFonts w:ascii="Times New Roman"/>
                <w:b w:val="false"/>
                <w:i w:val="false"/>
                <w:color w:val="000000"/>
                <w:sz w:val="20"/>
              </w:rPr>
              <w:t>
Разряд 5-7:</w:t>
            </w:r>
          </w:p>
          <w:p>
            <w:pPr>
              <w:spacing w:after="20"/>
              <w:ind w:left="20"/>
              <w:jc w:val="both"/>
            </w:pPr>
            <w:r>
              <w:rPr>
                <w:rFonts w:ascii="Times New Roman"/>
                <w:b w:val="false"/>
                <w:i w:val="false"/>
                <w:color w:val="000000"/>
                <w:sz w:val="20"/>
              </w:rPr>
              <w:t>
1. Технические характеристики проверяемого оборудования. Назначение, устройство и правила применения средств индивидуальной защиты;</w:t>
            </w:r>
          </w:p>
          <w:p>
            <w:pPr>
              <w:spacing w:after="20"/>
              <w:ind w:left="20"/>
              <w:jc w:val="both"/>
            </w:pPr>
            <w:r>
              <w:rPr>
                <w:rFonts w:ascii="Times New Roman"/>
                <w:b w:val="false"/>
                <w:i w:val="false"/>
                <w:color w:val="000000"/>
                <w:sz w:val="20"/>
              </w:rPr>
              <w:t>
2. Руководство по эксплуатации буровых и подпорных насосов, схема управления насосами, устройство элементов системы управления, звуковой и световой сигнализации, предохранительных устройств и блокировок буровых насосов;</w:t>
            </w:r>
          </w:p>
          <w:p>
            <w:pPr>
              <w:spacing w:after="20"/>
              <w:ind w:left="20"/>
              <w:jc w:val="both"/>
            </w:pPr>
            <w:r>
              <w:rPr>
                <w:rFonts w:ascii="Times New Roman"/>
                <w:b w:val="false"/>
                <w:i w:val="false"/>
                <w:color w:val="000000"/>
                <w:sz w:val="20"/>
              </w:rPr>
              <w:t>
3. Руководство по эксплуатации оборудования для приготовления и обработки бурового раствора, регламент приготовления и обработки бурового раствора, свойства и порядок ввода нейтрализаторов сернистого водорода;</w:t>
            </w:r>
          </w:p>
          <w:p>
            <w:pPr>
              <w:spacing w:after="20"/>
              <w:ind w:left="20"/>
              <w:jc w:val="both"/>
            </w:pPr>
            <w:r>
              <w:rPr>
                <w:rFonts w:ascii="Times New Roman"/>
                <w:b w:val="false"/>
                <w:i w:val="false"/>
                <w:color w:val="000000"/>
                <w:sz w:val="20"/>
              </w:rPr>
              <w:t>
4. Схема циркуляционной системы буровой установки, технологические карты работы с циркуляционной системой;</w:t>
            </w:r>
          </w:p>
          <w:p>
            <w:pPr>
              <w:spacing w:after="20"/>
              <w:ind w:left="20"/>
              <w:jc w:val="both"/>
            </w:pPr>
            <w:r>
              <w:rPr>
                <w:rFonts w:ascii="Times New Roman"/>
                <w:b w:val="false"/>
                <w:i w:val="false"/>
                <w:color w:val="000000"/>
                <w:sz w:val="20"/>
              </w:rPr>
              <w:t>
5. Типы и размеры элеваторов, подъемных крюков, талевых блоков, кронблоков, вертлюгов и канатов;</w:t>
            </w:r>
          </w:p>
          <w:p>
            <w:pPr>
              <w:spacing w:after="20"/>
              <w:ind w:left="20"/>
              <w:jc w:val="both"/>
            </w:pPr>
            <w:r>
              <w:rPr>
                <w:rFonts w:ascii="Times New Roman"/>
                <w:b w:val="false"/>
                <w:i w:val="false"/>
                <w:color w:val="000000"/>
                <w:sz w:val="20"/>
              </w:rPr>
              <w:t>
6. Правила управления противовыбросовым оборудованием;</w:t>
            </w:r>
          </w:p>
          <w:p>
            <w:pPr>
              <w:spacing w:after="20"/>
              <w:ind w:left="20"/>
              <w:jc w:val="both"/>
            </w:pPr>
            <w:r>
              <w:rPr>
                <w:rFonts w:ascii="Times New Roman"/>
                <w:b w:val="false"/>
                <w:i w:val="false"/>
                <w:color w:val="000000"/>
                <w:sz w:val="20"/>
              </w:rPr>
              <w:t>
7. Инструкция по эксплуатации керноотборного снаряда.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Стрессоустойчивость. Дисциплинированность. Выносливость и усердие.</w:t>
            </w:r>
          </w:p>
          <w:p>
            <w:pPr>
              <w:spacing w:after="20"/>
              <w:ind w:left="20"/>
              <w:jc w:val="both"/>
            </w:pPr>
            <w:r>
              <w:rPr>
                <w:rFonts w:ascii="Times New Roman"/>
                <w:b w:val="false"/>
                <w:i w:val="false"/>
                <w:color w:val="000000"/>
                <w:sz w:val="20"/>
              </w:rPr>
              <w:t>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эксплуатационного и разведочного бурения скважин на нефть и газ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"Помощник бурильщика эксплуатационного и разведочного бурения скважин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эксплуатационного и разведочного бурения скважин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Глава 2. § 15 Помощник бурильщика эксплуатационного и разведочного бурения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образование: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Бурение нефтяных и газовых скважин и технология буровых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помощником бурильщика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отдельных работ при технологическом процессе бурения нефтяных и газовых скважин под руководством бурильщика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технологического процесса бурения</w:t>
            </w:r>
          </w:p>
          <w:p>
            <w:pPr>
              <w:spacing w:after="20"/>
              <w:ind w:left="20"/>
              <w:jc w:val="both"/>
            </w:pPr>
            <w:r>
              <w:rPr>
                <w:rFonts w:ascii="Times New Roman"/>
                <w:b w:val="false"/>
                <w:i w:val="false"/>
                <w:color w:val="000000"/>
                <w:sz w:val="20"/>
              </w:rPr>
              <w:t>
нефтяных и газовых скважин до 4000 м</w:t>
            </w:r>
          </w:p>
          <w:p>
            <w:pPr>
              <w:spacing w:after="20"/>
              <w:ind w:left="20"/>
              <w:jc w:val="both"/>
            </w:pPr>
            <w:r>
              <w:rPr>
                <w:rFonts w:ascii="Times New Roman"/>
                <w:b w:val="false"/>
                <w:i w:val="false"/>
                <w:color w:val="000000"/>
                <w:sz w:val="20"/>
              </w:rPr>
              <w:t>
2. Выполнение работ по подготовке к геофизическим</w:t>
            </w:r>
          </w:p>
          <w:p>
            <w:pPr>
              <w:spacing w:after="20"/>
              <w:ind w:left="20"/>
              <w:jc w:val="both"/>
            </w:pPr>
            <w:r>
              <w:rPr>
                <w:rFonts w:ascii="Times New Roman"/>
                <w:b w:val="false"/>
                <w:i w:val="false"/>
                <w:color w:val="000000"/>
                <w:sz w:val="20"/>
              </w:rPr>
              <w:t>
исследованиям нефтяных и газовых скважин при бурении</w:t>
            </w:r>
          </w:p>
          <w:p>
            <w:pPr>
              <w:spacing w:after="20"/>
              <w:ind w:left="20"/>
              <w:jc w:val="both"/>
            </w:pPr>
            <w:r>
              <w:rPr>
                <w:rFonts w:ascii="Times New Roman"/>
                <w:b w:val="false"/>
                <w:i w:val="false"/>
                <w:color w:val="000000"/>
                <w:sz w:val="20"/>
              </w:rPr>
              <w:t>
нефтяных и газовых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Ведение технологического процесса бурения</w:t>
            </w:r>
          </w:p>
          <w:p>
            <w:pPr>
              <w:spacing w:after="20"/>
              <w:ind w:left="20"/>
              <w:jc w:val="both"/>
            </w:pPr>
            <w:r>
              <w:rPr>
                <w:rFonts w:ascii="Times New Roman"/>
                <w:b w:val="false"/>
                <w:i w:val="false"/>
                <w:color w:val="000000"/>
                <w:sz w:val="20"/>
              </w:rPr>
              <w:t>
нефтяных и газовых скважин до 4000 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Осуществление</w:t>
            </w:r>
          </w:p>
          <w:p>
            <w:pPr>
              <w:spacing w:after="20"/>
              <w:ind w:left="20"/>
              <w:jc w:val="both"/>
            </w:pPr>
            <w:r>
              <w:rPr>
                <w:rFonts w:ascii="Times New Roman"/>
                <w:b w:val="false"/>
                <w:i w:val="false"/>
                <w:color w:val="000000"/>
                <w:sz w:val="20"/>
              </w:rPr>
              <w:t>
подготовительных и</w:t>
            </w:r>
          </w:p>
          <w:p>
            <w:pPr>
              <w:spacing w:after="20"/>
              <w:ind w:left="20"/>
              <w:jc w:val="both"/>
            </w:pPr>
            <w:r>
              <w:rPr>
                <w:rFonts w:ascii="Times New Roman"/>
                <w:b w:val="false"/>
                <w:i w:val="false"/>
                <w:color w:val="000000"/>
                <w:sz w:val="20"/>
              </w:rPr>
              <w:t>
заключительных работ</w:t>
            </w:r>
          </w:p>
          <w:p>
            <w:pPr>
              <w:spacing w:after="20"/>
              <w:ind w:left="20"/>
              <w:jc w:val="both"/>
            </w:pPr>
            <w:r>
              <w:rPr>
                <w:rFonts w:ascii="Times New Roman"/>
                <w:b w:val="false"/>
                <w:i w:val="false"/>
                <w:color w:val="000000"/>
                <w:sz w:val="20"/>
              </w:rPr>
              <w:t>
бурения нефтяных и</w:t>
            </w:r>
          </w:p>
          <w:p>
            <w:pPr>
              <w:spacing w:after="20"/>
              <w:ind w:left="20"/>
              <w:jc w:val="both"/>
            </w:pPr>
            <w:r>
              <w:rPr>
                <w:rFonts w:ascii="Times New Roman"/>
                <w:b w:val="false"/>
                <w:i w:val="false"/>
                <w:color w:val="000000"/>
                <w:sz w:val="20"/>
              </w:rPr>
              <w:t>
газовых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1. Участвовать в технологическом процессе бурения скважин на нефть, газ, термальные воды, йодобромные воды и иные полезные ископаемые с использованием установок глубокого бурения;</w:t>
            </w:r>
          </w:p>
          <w:p>
            <w:pPr>
              <w:spacing w:after="20"/>
              <w:ind w:left="20"/>
              <w:jc w:val="both"/>
            </w:pPr>
            <w:r>
              <w:rPr>
                <w:rFonts w:ascii="Times New Roman"/>
                <w:b w:val="false"/>
                <w:i w:val="false"/>
                <w:color w:val="000000"/>
                <w:sz w:val="20"/>
              </w:rPr>
              <w:t>
2. Подготавливать буровую установку к демонтажу и монтажу под руководством бурильщика эксплуатационного и разведочного бурения скважин на нефть и газ;</w:t>
            </w:r>
          </w:p>
          <w:p>
            <w:pPr>
              <w:spacing w:after="20"/>
              <w:ind w:left="20"/>
              <w:jc w:val="both"/>
            </w:pPr>
            <w:r>
              <w:rPr>
                <w:rFonts w:ascii="Times New Roman"/>
                <w:b w:val="false"/>
                <w:i w:val="false"/>
                <w:color w:val="000000"/>
                <w:sz w:val="20"/>
              </w:rPr>
              <w:t>
3. Участвовать в разгрузке и укладке бурильных и обсадных труб на мостки, в компоновке низа бурильной колонны и опрессовке бурильных труб;</w:t>
            </w:r>
          </w:p>
          <w:p>
            <w:pPr>
              <w:spacing w:after="20"/>
              <w:ind w:left="20"/>
              <w:jc w:val="both"/>
            </w:pPr>
            <w:r>
              <w:rPr>
                <w:rFonts w:ascii="Times New Roman"/>
                <w:b w:val="false"/>
                <w:i w:val="false"/>
                <w:color w:val="000000"/>
                <w:sz w:val="20"/>
              </w:rPr>
              <w:t>
4. Проводить ежесменную проверку исправности элеваторов, клиньев, ключей, гидравлических ключей и средств малой механизации;</w:t>
            </w:r>
          </w:p>
          <w:p>
            <w:pPr>
              <w:spacing w:after="20"/>
              <w:ind w:left="20"/>
              <w:jc w:val="both"/>
            </w:pPr>
            <w:r>
              <w:rPr>
                <w:rFonts w:ascii="Times New Roman"/>
                <w:b w:val="false"/>
                <w:i w:val="false"/>
                <w:color w:val="000000"/>
                <w:sz w:val="20"/>
              </w:rPr>
              <w:t>
5. Участвовать в приготовлении и обработке бурового раствора, контролировать циркуляцию раствора и уровень раствора в мерниках;</w:t>
            </w:r>
          </w:p>
          <w:p>
            <w:pPr>
              <w:spacing w:after="20"/>
              <w:ind w:left="20"/>
              <w:jc w:val="both"/>
            </w:pPr>
            <w:r>
              <w:rPr>
                <w:rFonts w:ascii="Times New Roman"/>
                <w:b w:val="false"/>
                <w:i w:val="false"/>
                <w:color w:val="000000"/>
                <w:sz w:val="20"/>
              </w:rPr>
              <w:t>
6. Очищать желобную систему и вибросита от выбуренной породы и засорений;</w:t>
            </w:r>
          </w:p>
          <w:p>
            <w:pPr>
              <w:spacing w:after="20"/>
              <w:ind w:left="20"/>
              <w:jc w:val="both"/>
            </w:pPr>
            <w:r>
              <w:rPr>
                <w:rFonts w:ascii="Times New Roman"/>
                <w:b w:val="false"/>
                <w:i w:val="false"/>
                <w:color w:val="000000"/>
                <w:sz w:val="20"/>
              </w:rPr>
              <w:t>
7. Очищать мерники, технологические емкости и отстойники от шлама и засорений;</w:t>
            </w:r>
          </w:p>
          <w:p>
            <w:pPr>
              <w:spacing w:after="20"/>
              <w:ind w:left="20"/>
              <w:jc w:val="both"/>
            </w:pPr>
            <w:r>
              <w:rPr>
                <w:rFonts w:ascii="Times New Roman"/>
                <w:b w:val="false"/>
                <w:i w:val="false"/>
                <w:color w:val="000000"/>
                <w:sz w:val="20"/>
              </w:rPr>
              <w:t>
8. Под руководством бурильщика эксплуатационного и разведочного бурения скважин на нефть и газ участвовать в монтаже, демонтаже и обслуживании противовыбросового оборудования, в работах по "обвязке" технологического оборудования устья скважины, а также в оборудовании устья скважины герметизирующими устройствами;</w:t>
            </w:r>
          </w:p>
          <w:p>
            <w:pPr>
              <w:spacing w:after="20"/>
              <w:ind w:left="20"/>
              <w:jc w:val="both"/>
            </w:pPr>
            <w:r>
              <w:rPr>
                <w:rFonts w:ascii="Times New Roman"/>
                <w:b w:val="false"/>
                <w:i w:val="false"/>
                <w:color w:val="000000"/>
                <w:sz w:val="20"/>
              </w:rPr>
              <w:t>
9. Замерять и шаблонировать обсадные трубы, очищать резьбу труб от засорений;</w:t>
            </w:r>
          </w:p>
          <w:p>
            <w:pPr>
              <w:spacing w:after="20"/>
              <w:ind w:left="20"/>
              <w:jc w:val="both"/>
            </w:pPr>
            <w:r>
              <w:rPr>
                <w:rFonts w:ascii="Times New Roman"/>
                <w:b w:val="false"/>
                <w:i w:val="false"/>
                <w:color w:val="000000"/>
                <w:sz w:val="20"/>
              </w:rPr>
              <w:t>
10. Участвовать в освоении эксплуатационных и испытании разведочных скважин, приготовлении различных паст и жидкостей, ликвидации осложнений и аварий, цементировании обсадных колонн и установке и разбуривании цементных мостов под руководством бурильщика эксплуатационного и разведочного бурения скважин на нефть и газ;</w:t>
            </w:r>
          </w:p>
          <w:p>
            <w:pPr>
              <w:spacing w:after="20"/>
              <w:ind w:left="20"/>
              <w:jc w:val="both"/>
            </w:pPr>
            <w:r>
              <w:rPr>
                <w:rFonts w:ascii="Times New Roman"/>
                <w:b w:val="false"/>
                <w:i w:val="false"/>
                <w:color w:val="000000"/>
                <w:sz w:val="20"/>
              </w:rPr>
              <w:t>
11. Соблюдать на рабочем месте требований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1. Основные сведения о технологическом процессе добычи нефти, газа, термальных, йодобромных вод и других полезных ископаемых, о технологическом процессе и видах работ по освоению эксплуатационных и испытанию разведочных скважин;</w:t>
            </w:r>
          </w:p>
          <w:p>
            <w:pPr>
              <w:spacing w:after="20"/>
              <w:ind w:left="20"/>
              <w:jc w:val="both"/>
            </w:pPr>
            <w:r>
              <w:rPr>
                <w:rFonts w:ascii="Times New Roman"/>
                <w:b w:val="false"/>
                <w:i w:val="false"/>
                <w:color w:val="000000"/>
                <w:sz w:val="20"/>
              </w:rPr>
              <w:t>
2. Назначение, устройство и технические характеристики применяемого оборудования, механизмов, инструмента, правила их эксплуатации;</w:t>
            </w:r>
          </w:p>
          <w:p>
            <w:pPr>
              <w:spacing w:after="20"/>
              <w:ind w:left="20"/>
              <w:jc w:val="both"/>
            </w:pPr>
            <w:r>
              <w:rPr>
                <w:rFonts w:ascii="Times New Roman"/>
                <w:b w:val="false"/>
                <w:i w:val="false"/>
                <w:color w:val="000000"/>
                <w:sz w:val="20"/>
              </w:rPr>
              <w:t>
3. Методы оснастки талевой системы;</w:t>
            </w:r>
          </w:p>
          <w:p>
            <w:pPr>
              <w:spacing w:after="20"/>
              <w:ind w:left="20"/>
              <w:jc w:val="both"/>
            </w:pPr>
            <w:r>
              <w:rPr>
                <w:rFonts w:ascii="Times New Roman"/>
                <w:b w:val="false"/>
                <w:i w:val="false"/>
                <w:color w:val="000000"/>
                <w:sz w:val="20"/>
              </w:rPr>
              <w:t>
4. Правила и карту смазки бурового оборудования;</w:t>
            </w:r>
          </w:p>
          <w:p>
            <w:pPr>
              <w:spacing w:after="20"/>
              <w:ind w:left="20"/>
              <w:jc w:val="both"/>
            </w:pPr>
            <w:r>
              <w:rPr>
                <w:rFonts w:ascii="Times New Roman"/>
                <w:b w:val="false"/>
                <w:i w:val="false"/>
                <w:color w:val="000000"/>
                <w:sz w:val="20"/>
              </w:rPr>
              <w:t>
5. Правила подготовки обсадных труб к спуску в скважину;</w:t>
            </w:r>
          </w:p>
          <w:p>
            <w:pPr>
              <w:spacing w:after="20"/>
              <w:ind w:left="20"/>
              <w:jc w:val="both"/>
            </w:pPr>
            <w:r>
              <w:rPr>
                <w:rFonts w:ascii="Times New Roman"/>
                <w:b w:val="false"/>
                <w:i w:val="false"/>
                <w:color w:val="000000"/>
                <w:sz w:val="20"/>
              </w:rPr>
              <w:t>
6. Единые технические правила ведения буровых работ;</w:t>
            </w:r>
          </w:p>
          <w:p>
            <w:pPr>
              <w:spacing w:after="20"/>
              <w:ind w:left="20"/>
              <w:jc w:val="both"/>
            </w:pPr>
            <w:r>
              <w:rPr>
                <w:rFonts w:ascii="Times New Roman"/>
                <w:b w:val="false"/>
                <w:i w:val="false"/>
                <w:color w:val="000000"/>
                <w:sz w:val="20"/>
              </w:rPr>
              <w:t>
7. Правила эксплуатации передвижных генераторов освещения;</w:t>
            </w:r>
          </w:p>
          <w:p>
            <w:pPr>
              <w:spacing w:after="20"/>
              <w:ind w:left="20"/>
              <w:jc w:val="both"/>
            </w:pPr>
            <w:r>
              <w:rPr>
                <w:rFonts w:ascii="Times New Roman"/>
                <w:b w:val="false"/>
                <w:i w:val="false"/>
                <w:color w:val="000000"/>
                <w:sz w:val="20"/>
              </w:rPr>
              <w:t>
8. Назначение применяемых приспособлений малой механизации и контрольно-измерительных приборов, наземное оборудование фонтанных и насосных скважин;</w:t>
            </w:r>
          </w:p>
          <w:p>
            <w:pPr>
              <w:spacing w:after="20"/>
              <w:ind w:left="20"/>
              <w:jc w:val="both"/>
            </w:pPr>
            <w:r>
              <w:rPr>
                <w:rFonts w:ascii="Times New Roman"/>
                <w:b w:val="false"/>
                <w:i w:val="false"/>
                <w:color w:val="000000"/>
                <w:sz w:val="20"/>
              </w:rPr>
              <w:t>
9.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Проведение отдельных видов работ по бурению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1. Участвовать в наращивании инструмента и спуске обсадной колонны, подавать колонну на роторную площадку под руководством бурильщика эксплуатационного и разведочного бурения скважин на нефть и газ;</w:t>
            </w:r>
          </w:p>
          <w:p>
            <w:pPr>
              <w:spacing w:after="20"/>
              <w:ind w:left="20"/>
              <w:jc w:val="both"/>
            </w:pPr>
            <w:r>
              <w:rPr>
                <w:rFonts w:ascii="Times New Roman"/>
                <w:b w:val="false"/>
                <w:i w:val="false"/>
                <w:color w:val="000000"/>
                <w:sz w:val="20"/>
              </w:rPr>
              <w:t>
2. Участвовать в монтаже, демонтаже и транспортировке бурового оборудования при перемещении бригады со своим блоком под руководством бурильщика эксплуатационного и разведочного бурения скважин на нефть и газ;</w:t>
            </w:r>
          </w:p>
          <w:p>
            <w:pPr>
              <w:spacing w:after="20"/>
              <w:ind w:left="20"/>
              <w:jc w:val="both"/>
            </w:pPr>
            <w:r>
              <w:rPr>
                <w:rFonts w:ascii="Times New Roman"/>
                <w:b w:val="false"/>
                <w:i w:val="false"/>
                <w:color w:val="000000"/>
                <w:sz w:val="20"/>
              </w:rPr>
              <w:t>
3. Поддерживать чистоту на "полу" буровой установки, долотной площадке и технологическом оборудовании буровой установки;</w:t>
            </w:r>
          </w:p>
          <w:p>
            <w:pPr>
              <w:spacing w:after="20"/>
              <w:ind w:left="20"/>
              <w:jc w:val="both"/>
            </w:pPr>
            <w:r>
              <w:rPr>
                <w:rFonts w:ascii="Times New Roman"/>
                <w:b w:val="false"/>
                <w:i w:val="false"/>
                <w:color w:val="000000"/>
                <w:sz w:val="20"/>
              </w:rPr>
              <w:t>
4. Производить мелкий ремонт укрытий, настилов и ограждений приемного моста, пола буровой, циркуляционной системы, культбудок и подсобных сооружений буровой установки;</w:t>
            </w:r>
          </w:p>
          <w:p>
            <w:pPr>
              <w:spacing w:after="20"/>
              <w:ind w:left="20"/>
              <w:jc w:val="both"/>
            </w:pPr>
            <w:r>
              <w:rPr>
                <w:rFonts w:ascii="Times New Roman"/>
                <w:b w:val="false"/>
                <w:i w:val="false"/>
                <w:color w:val="000000"/>
                <w:sz w:val="20"/>
              </w:rPr>
              <w:t>
5. Участвовать в заключительных работах по завершению строительства скважины и в профилактическом ремонте бурового оборудования под руководством бурильщика эксплуатационного и разведочного бурения скважин на нефть и газ;</w:t>
            </w:r>
          </w:p>
          <w:p>
            <w:pPr>
              <w:spacing w:after="20"/>
              <w:ind w:left="20"/>
              <w:jc w:val="both"/>
            </w:pPr>
            <w:r>
              <w:rPr>
                <w:rFonts w:ascii="Times New Roman"/>
                <w:b w:val="false"/>
                <w:i w:val="false"/>
                <w:color w:val="000000"/>
                <w:sz w:val="20"/>
              </w:rPr>
              <w:t>
6. Выполнять подсобные работы, такие как чистка и уборка оборудования, смазка механизмов и другие аналогичные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1. Основные физико-химические свойства буровых растворов и химреагентов;</w:t>
            </w:r>
          </w:p>
          <w:p>
            <w:pPr>
              <w:spacing w:after="20"/>
              <w:ind w:left="20"/>
              <w:jc w:val="both"/>
            </w:pPr>
            <w:r>
              <w:rPr>
                <w:rFonts w:ascii="Times New Roman"/>
                <w:b w:val="false"/>
                <w:i w:val="false"/>
                <w:color w:val="000000"/>
                <w:sz w:val="20"/>
              </w:rPr>
              <w:t>
2. Способы приготовления, обработки и очистки буровых растворов;</w:t>
            </w:r>
          </w:p>
          <w:p>
            <w:pPr>
              <w:spacing w:after="20"/>
              <w:ind w:left="20"/>
              <w:jc w:val="both"/>
            </w:pPr>
            <w:r>
              <w:rPr>
                <w:rFonts w:ascii="Times New Roman"/>
                <w:b w:val="false"/>
                <w:i w:val="false"/>
                <w:color w:val="000000"/>
                <w:sz w:val="20"/>
              </w:rPr>
              <w:t>
3. Основные физико-химические свойства буровых растворов и химреагентов;</w:t>
            </w:r>
          </w:p>
          <w:p>
            <w:pPr>
              <w:spacing w:after="20"/>
              <w:ind w:left="20"/>
              <w:jc w:val="both"/>
            </w:pPr>
            <w:r>
              <w:rPr>
                <w:rFonts w:ascii="Times New Roman"/>
                <w:b w:val="false"/>
                <w:i w:val="false"/>
                <w:color w:val="000000"/>
                <w:sz w:val="20"/>
              </w:rPr>
              <w:t>
4. Устройство приборов и методы определения параметров буровых растворов;</w:t>
            </w:r>
          </w:p>
          <w:p>
            <w:pPr>
              <w:spacing w:after="20"/>
              <w:ind w:left="20"/>
              <w:jc w:val="both"/>
            </w:pPr>
            <w:r>
              <w:rPr>
                <w:rFonts w:ascii="Times New Roman"/>
                <w:b w:val="false"/>
                <w:i w:val="false"/>
                <w:color w:val="000000"/>
                <w:sz w:val="20"/>
              </w:rPr>
              <w:t>
5. Схемы буровой установки и правила эксплуатации противовыбросового оборудования;</w:t>
            </w:r>
          </w:p>
          <w:p>
            <w:pPr>
              <w:spacing w:after="20"/>
              <w:ind w:left="20"/>
              <w:jc w:val="both"/>
            </w:pPr>
            <w:r>
              <w:rPr>
                <w:rFonts w:ascii="Times New Roman"/>
                <w:b w:val="false"/>
                <w:i w:val="false"/>
                <w:color w:val="000000"/>
                <w:sz w:val="20"/>
              </w:rPr>
              <w:t>
6. Приказы, распоряжения и иные руководящие документы, обеспечивающие безопасность труда при бурении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Стрессоустойчивость. Дисциплинированность</w:t>
            </w:r>
          </w:p>
          <w:p>
            <w:pPr>
              <w:spacing w:after="20"/>
              <w:ind w:left="20"/>
              <w:jc w:val="both"/>
            </w:pPr>
            <w:r>
              <w:rPr>
                <w:rFonts w:ascii="Times New Roman"/>
                <w:b w:val="false"/>
                <w:i w:val="false"/>
                <w:color w:val="000000"/>
                <w:sz w:val="20"/>
              </w:rPr>
              <w:t>
Выносливость и усердие.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эксплуатацинного и разведочного бурения скважин на нефть и газ</w:t>
            </w:r>
          </w:p>
        </w:tc>
      </w:tr>
    </w:tbl>
    <w:bookmarkStart w:name="z591" w:id="102"/>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02"/>
    <w:bookmarkStart w:name="z592" w:id="103"/>
    <w:p>
      <w:pPr>
        <w:spacing w:after="0"/>
        <w:ind w:left="0"/>
        <w:jc w:val="both"/>
      </w:pPr>
      <w:r>
        <w:rPr>
          <w:rFonts w:ascii="Times New Roman"/>
          <w:b w:val="false"/>
          <w:i w:val="false"/>
          <w:color w:val="000000"/>
          <w:sz w:val="28"/>
        </w:rPr>
        <w:t xml:space="preserve">
      16. Наименование государственного органа: </w:t>
      </w:r>
    </w:p>
    <w:bookmarkEnd w:id="103"/>
    <w:bookmarkStart w:name="z593" w:id="104"/>
    <w:p>
      <w:pPr>
        <w:spacing w:after="0"/>
        <w:ind w:left="0"/>
        <w:jc w:val="both"/>
      </w:pPr>
      <w:r>
        <w:rPr>
          <w:rFonts w:ascii="Times New Roman"/>
          <w:b w:val="false"/>
          <w:i w:val="false"/>
          <w:color w:val="000000"/>
          <w:sz w:val="28"/>
        </w:rPr>
        <w:t>
      Министерство энергетики Республики Казахстан.</w:t>
      </w:r>
    </w:p>
    <w:bookmarkEnd w:id="104"/>
    <w:bookmarkStart w:name="z594" w:id="105"/>
    <w:p>
      <w:pPr>
        <w:spacing w:after="0"/>
        <w:ind w:left="0"/>
        <w:jc w:val="both"/>
      </w:pPr>
      <w:r>
        <w:rPr>
          <w:rFonts w:ascii="Times New Roman"/>
          <w:b w:val="false"/>
          <w:i w:val="false"/>
          <w:color w:val="000000"/>
          <w:sz w:val="28"/>
        </w:rPr>
        <w:t>
      Исполнитель: Уйсимбаева Гульжан Кулымбаевна.</w:t>
      </w:r>
    </w:p>
    <w:bookmarkEnd w:id="105"/>
    <w:bookmarkStart w:name="z595" w:id="106"/>
    <w:p>
      <w:pPr>
        <w:spacing w:after="0"/>
        <w:ind w:left="0"/>
        <w:jc w:val="both"/>
      </w:pPr>
      <w:r>
        <w:rPr>
          <w:rFonts w:ascii="Times New Roman"/>
          <w:b w:val="false"/>
          <w:i w:val="false"/>
          <w:color w:val="000000"/>
          <w:sz w:val="28"/>
        </w:rPr>
        <w:t>
      E-mail: g.uisimbayeva@energo.gov.kz.</w:t>
      </w:r>
    </w:p>
    <w:bookmarkEnd w:id="106"/>
    <w:bookmarkStart w:name="z596" w:id="107"/>
    <w:p>
      <w:pPr>
        <w:spacing w:after="0"/>
        <w:ind w:left="0"/>
        <w:jc w:val="both"/>
      </w:pPr>
      <w:r>
        <w:rPr>
          <w:rFonts w:ascii="Times New Roman"/>
          <w:b w:val="false"/>
          <w:i w:val="false"/>
          <w:color w:val="000000"/>
          <w:sz w:val="28"/>
        </w:rPr>
        <w:t>
      Номер телефона: +7 (7172) 786818.</w:t>
      </w:r>
    </w:p>
    <w:bookmarkEnd w:id="107"/>
    <w:bookmarkStart w:name="z597" w:id="108"/>
    <w:p>
      <w:pPr>
        <w:spacing w:after="0"/>
        <w:ind w:left="0"/>
        <w:jc w:val="both"/>
      </w:pPr>
      <w:r>
        <w:rPr>
          <w:rFonts w:ascii="Times New Roman"/>
          <w:b w:val="false"/>
          <w:i w:val="false"/>
          <w:color w:val="000000"/>
          <w:sz w:val="28"/>
        </w:rPr>
        <w:t xml:space="preserve">
      17. Организации (предприятия) участвующие в разработке: </w:t>
      </w:r>
    </w:p>
    <w:bookmarkEnd w:id="108"/>
    <w:bookmarkStart w:name="z598" w:id="109"/>
    <w:p>
      <w:pPr>
        <w:spacing w:after="0"/>
        <w:ind w:left="0"/>
        <w:jc w:val="both"/>
      </w:pPr>
      <w:r>
        <w:rPr>
          <w:rFonts w:ascii="Times New Roman"/>
          <w:b w:val="false"/>
          <w:i w:val="false"/>
          <w:color w:val="000000"/>
          <w:sz w:val="28"/>
        </w:rPr>
        <w:t>
      Министерство энергетики Республики Казахстан.</w:t>
      </w:r>
    </w:p>
    <w:bookmarkEnd w:id="109"/>
    <w:bookmarkStart w:name="z599" w:id="110"/>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110"/>
    <w:bookmarkStart w:name="z600" w:id="111"/>
    <w:p>
      <w:pPr>
        <w:spacing w:after="0"/>
        <w:ind w:left="0"/>
        <w:jc w:val="both"/>
      </w:pPr>
      <w:r>
        <w:rPr>
          <w:rFonts w:ascii="Times New Roman"/>
          <w:b w:val="false"/>
          <w:i w:val="false"/>
          <w:color w:val="000000"/>
          <w:sz w:val="28"/>
        </w:rPr>
        <w:t>
      E-mail: g.uisimbayeva@energo.gov.kz.</w:t>
      </w:r>
    </w:p>
    <w:bookmarkEnd w:id="111"/>
    <w:bookmarkStart w:name="z601" w:id="112"/>
    <w:p>
      <w:pPr>
        <w:spacing w:after="0"/>
        <w:ind w:left="0"/>
        <w:jc w:val="both"/>
      </w:pPr>
      <w:r>
        <w:rPr>
          <w:rFonts w:ascii="Times New Roman"/>
          <w:b w:val="false"/>
          <w:i w:val="false"/>
          <w:color w:val="000000"/>
          <w:sz w:val="28"/>
        </w:rPr>
        <w:t>
      Номер телефона: +7 (7172) 786818.</w:t>
      </w:r>
    </w:p>
    <w:bookmarkEnd w:id="112"/>
    <w:bookmarkStart w:name="z602" w:id="113"/>
    <w:p>
      <w:pPr>
        <w:spacing w:after="0"/>
        <w:ind w:left="0"/>
        <w:jc w:val="both"/>
      </w:pPr>
      <w:r>
        <w:rPr>
          <w:rFonts w:ascii="Times New Roman"/>
          <w:b w:val="false"/>
          <w:i w:val="false"/>
          <w:color w:val="000000"/>
          <w:sz w:val="28"/>
        </w:rPr>
        <w:t>
      18. Отраслевой совет по профессиональным квалификациям: Протокол № 7 заседания Отраслевого совета по профессиональным квалификациям нефтегазовой, нефтеперерабатывающей отрасли от 24 октября 2024 года.</w:t>
      </w:r>
    </w:p>
    <w:bookmarkEnd w:id="113"/>
    <w:bookmarkStart w:name="z603" w:id="114"/>
    <w:p>
      <w:pPr>
        <w:spacing w:after="0"/>
        <w:ind w:left="0"/>
        <w:jc w:val="both"/>
      </w:pPr>
      <w:r>
        <w:rPr>
          <w:rFonts w:ascii="Times New Roman"/>
          <w:b w:val="false"/>
          <w:i w:val="false"/>
          <w:color w:val="000000"/>
          <w:sz w:val="28"/>
        </w:rPr>
        <w:t xml:space="preserve">
      19.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 </w:t>
      </w:r>
    </w:p>
    <w:bookmarkEnd w:id="114"/>
    <w:bookmarkStart w:name="z604" w:id="115"/>
    <w:p>
      <w:pPr>
        <w:spacing w:after="0"/>
        <w:ind w:left="0"/>
        <w:jc w:val="both"/>
      </w:pPr>
      <w:r>
        <w:rPr>
          <w:rFonts w:ascii="Times New Roman"/>
          <w:b w:val="false"/>
          <w:i w:val="false"/>
          <w:color w:val="000000"/>
          <w:sz w:val="28"/>
        </w:rPr>
        <w:t>
      20. Национальная палата предпринимателей Республики Казахстан "Атамекен": Экспертное заключение письмом № 15913/А031 от 12 декабря 2024 года.</w:t>
      </w:r>
    </w:p>
    <w:bookmarkEnd w:id="115"/>
    <w:bookmarkStart w:name="z605" w:id="116"/>
    <w:p>
      <w:pPr>
        <w:spacing w:after="0"/>
        <w:ind w:left="0"/>
        <w:jc w:val="both"/>
      </w:pPr>
      <w:r>
        <w:rPr>
          <w:rFonts w:ascii="Times New Roman"/>
          <w:b w:val="false"/>
          <w:i w:val="false"/>
          <w:color w:val="000000"/>
          <w:sz w:val="28"/>
        </w:rPr>
        <w:t xml:space="preserve">
      21. Номер версии и год выпуска: версия 3, 2024 года. </w:t>
      </w:r>
    </w:p>
    <w:bookmarkEnd w:id="116"/>
    <w:bookmarkStart w:name="z606" w:id="117"/>
    <w:p>
      <w:pPr>
        <w:spacing w:after="0"/>
        <w:ind w:left="0"/>
        <w:jc w:val="both"/>
      </w:pPr>
      <w:r>
        <w:rPr>
          <w:rFonts w:ascii="Times New Roman"/>
          <w:b w:val="false"/>
          <w:i w:val="false"/>
          <w:color w:val="000000"/>
          <w:sz w:val="28"/>
        </w:rPr>
        <w:t>
      22. Дата ориентировочного пересмотра: 31 декабря 2027 года.</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608" w:id="118"/>
    <w:p>
      <w:pPr>
        <w:spacing w:after="0"/>
        <w:ind w:left="0"/>
        <w:jc w:val="left"/>
      </w:pPr>
      <w:r>
        <w:rPr>
          <w:rFonts w:ascii="Times New Roman"/>
          <w:b/>
          <w:i w:val="false"/>
          <w:color w:val="000000"/>
        </w:rPr>
        <w:t xml:space="preserve"> Профессиональный стандарт "Вышкомонтажные работы (Предоставление услуг, способствующих добыче нефти и природного газа)"</w:t>
      </w:r>
    </w:p>
    <w:bookmarkEnd w:id="118"/>
    <w:bookmarkStart w:name="z609" w:id="119"/>
    <w:p>
      <w:pPr>
        <w:spacing w:after="0"/>
        <w:ind w:left="0"/>
        <w:jc w:val="left"/>
      </w:pPr>
      <w:r>
        <w:rPr>
          <w:rFonts w:ascii="Times New Roman"/>
          <w:b/>
          <w:i w:val="false"/>
          <w:color w:val="000000"/>
        </w:rPr>
        <w:t xml:space="preserve"> Глава 1. Общие положения</w:t>
      </w:r>
    </w:p>
    <w:bookmarkEnd w:id="119"/>
    <w:bookmarkStart w:name="z610" w:id="120"/>
    <w:p>
      <w:pPr>
        <w:spacing w:after="0"/>
        <w:ind w:left="0"/>
        <w:jc w:val="both"/>
      </w:pPr>
      <w:r>
        <w:rPr>
          <w:rFonts w:ascii="Times New Roman"/>
          <w:b w:val="false"/>
          <w:i w:val="false"/>
          <w:color w:val="000000"/>
          <w:sz w:val="28"/>
        </w:rPr>
        <w:t>
      1. Область применения профессионального стандарта:</w:t>
      </w:r>
    </w:p>
    <w:bookmarkEnd w:id="120"/>
    <w:bookmarkStart w:name="z611" w:id="121"/>
    <w:p>
      <w:pPr>
        <w:spacing w:after="0"/>
        <w:ind w:left="0"/>
        <w:jc w:val="both"/>
      </w:pPr>
      <w:r>
        <w:rPr>
          <w:rFonts w:ascii="Times New Roman"/>
          <w:b w:val="false"/>
          <w:i w:val="false"/>
          <w:color w:val="000000"/>
          <w:sz w:val="28"/>
        </w:rPr>
        <w:t xml:space="preserve">
      Профессиональный стандарт "Вышкомонтажные работы" охватывает сферу нефтегазовой промышленности. Данный ПС определяет требования к квалификации специалистов, занимающихся монтажом и обслуживанием вышек на месторождениях нефти и газа. Эти работы включают в себя установку, ремонт и обслуживание сооружений, необходимых для добычи нефти и газа, таких как вышки, буровые установки, насосные станции и т. д. </w:t>
      </w:r>
    </w:p>
    <w:bookmarkEnd w:id="121"/>
    <w:bookmarkStart w:name="z612" w:id="122"/>
    <w:p>
      <w:pPr>
        <w:spacing w:after="0"/>
        <w:ind w:left="0"/>
        <w:jc w:val="both"/>
      </w:pPr>
      <w:r>
        <w:rPr>
          <w:rFonts w:ascii="Times New Roman"/>
          <w:b w:val="false"/>
          <w:i w:val="false"/>
          <w:color w:val="000000"/>
          <w:sz w:val="28"/>
        </w:rPr>
        <w:t xml:space="preserve">
      2. В настоящем профессиональном стандарте применяются следующие термины и определения: </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агрегатный монтаж – оборудование, вышка (в разобранном виде) и емкости доставляются на сборочную площадку универсальным транспортом и затем монтируются в соответствии с кинематической схемой буровой установки;</w:t>
      </w:r>
    </w:p>
    <w:bookmarkStart w:name="z614" w:id="123"/>
    <w:p>
      <w:pPr>
        <w:spacing w:after="0"/>
        <w:ind w:left="0"/>
        <w:jc w:val="both"/>
      </w:pPr>
      <w:r>
        <w:rPr>
          <w:rFonts w:ascii="Times New Roman"/>
          <w:b w:val="false"/>
          <w:i w:val="false"/>
          <w:color w:val="000000"/>
          <w:sz w:val="28"/>
        </w:rPr>
        <w:t>
      2) знание – изученная и усвоенная информация, необходимая для выполнения действий в рамках профессиональной задачи;</w:t>
      </w:r>
    </w:p>
    <w:bookmarkEnd w:id="123"/>
    <w:bookmarkStart w:name="z615" w:id="124"/>
    <w:p>
      <w:pPr>
        <w:spacing w:after="0"/>
        <w:ind w:left="0"/>
        <w:jc w:val="both"/>
      </w:pPr>
      <w:r>
        <w:rPr>
          <w:rFonts w:ascii="Times New Roman"/>
          <w:b w:val="false"/>
          <w:i w:val="false"/>
          <w:color w:val="000000"/>
          <w:sz w:val="28"/>
        </w:rPr>
        <w:t>
      3) бурильная колонна – определенное количество труб, соединенных между собой, предназначены для подвода энергии (механической, гидравлической, электрической) к долоту, обеспечения подачи бурового раствора к забою, создания осевой нагрузки на долото, восприятия реактивного момента долота забойного двигателя, подачи промывочной жидкости для очистки забоя и выносе шлаков;</w:t>
      </w:r>
    </w:p>
    <w:bookmarkEnd w:id="124"/>
    <w:bookmarkStart w:name="z616" w:id="125"/>
    <w:p>
      <w:pPr>
        <w:spacing w:after="0"/>
        <w:ind w:left="0"/>
        <w:jc w:val="both"/>
      </w:pPr>
      <w:r>
        <w:rPr>
          <w:rFonts w:ascii="Times New Roman"/>
          <w:b w:val="false"/>
          <w:i w:val="false"/>
          <w:color w:val="000000"/>
          <w:sz w:val="28"/>
        </w:rPr>
        <w:t>
      4) буровое долото – инструмент, используемый в бурении скважин для механического разрушения породы и постепенного проникновения в подземные слои, образуя горную выработку круглого сечения;</w:t>
      </w:r>
    </w:p>
    <w:bookmarkEnd w:id="125"/>
    <w:bookmarkStart w:name="z617" w:id="126"/>
    <w:p>
      <w:pPr>
        <w:spacing w:after="0"/>
        <w:ind w:left="0"/>
        <w:jc w:val="both"/>
      </w:pPr>
      <w:r>
        <w:rPr>
          <w:rFonts w:ascii="Times New Roman"/>
          <w:b w:val="false"/>
          <w:i w:val="false"/>
          <w:color w:val="000000"/>
          <w:sz w:val="28"/>
        </w:rPr>
        <w:t>
      5) буровая установка – полный комплект оборудования для бурения скважин;</w:t>
      </w:r>
    </w:p>
    <w:bookmarkEnd w:id="126"/>
    <w:bookmarkStart w:name="z618" w:id="127"/>
    <w:p>
      <w:pPr>
        <w:spacing w:after="0"/>
        <w:ind w:left="0"/>
        <w:jc w:val="both"/>
      </w:pPr>
      <w:r>
        <w:rPr>
          <w:rFonts w:ascii="Times New Roman"/>
          <w:b w:val="false"/>
          <w:i w:val="false"/>
          <w:color w:val="000000"/>
          <w:sz w:val="28"/>
        </w:rPr>
        <w:t>
      6) буровая вышка – металлическая конструкция, устанавливаемая над стволом скважины и предназначенная для подъема и опускания в скважину труб и инструментов;</w:t>
      </w:r>
    </w:p>
    <w:bookmarkEnd w:id="127"/>
    <w:bookmarkStart w:name="z619" w:id="128"/>
    <w:p>
      <w:pPr>
        <w:spacing w:after="0"/>
        <w:ind w:left="0"/>
        <w:jc w:val="both"/>
      </w:pPr>
      <w:r>
        <w:rPr>
          <w:rFonts w:ascii="Times New Roman"/>
          <w:b w:val="false"/>
          <w:i w:val="false"/>
          <w:color w:val="000000"/>
          <w:sz w:val="28"/>
        </w:rPr>
        <w:t>
      7) бурильная свеча – часть бурильной колонны, неразъемная во время спуско-подъемных операций. Состоит из двух, трех или четырех бурильных труб, свинченных между собой. Использование бурильных свеч сокращает время на спускоподъемные операции и уменьшает износ механизмов и инструмента, предназначенного для свинчивания и развинчивания бурильных свечей. Длина бурильной свечи определяется высотой вышки буровой установки;</w:t>
      </w:r>
    </w:p>
    <w:bookmarkEnd w:id="128"/>
    <w:bookmarkStart w:name="z620" w:id="129"/>
    <w:p>
      <w:pPr>
        <w:spacing w:after="0"/>
        <w:ind w:left="0"/>
        <w:jc w:val="both"/>
      </w:pPr>
      <w:r>
        <w:rPr>
          <w:rFonts w:ascii="Times New Roman"/>
          <w:b w:val="false"/>
          <w:i w:val="false"/>
          <w:color w:val="000000"/>
          <w:sz w:val="28"/>
        </w:rPr>
        <w:t>
      8) навык – способность применять знания и умения, позволяющая выполнять профессиональную задачу целиком;</w:t>
      </w:r>
    </w:p>
    <w:bookmarkEnd w:id="129"/>
    <w:bookmarkStart w:name="z621" w:id="130"/>
    <w:p>
      <w:pPr>
        <w:spacing w:after="0"/>
        <w:ind w:left="0"/>
        <w:jc w:val="both"/>
      </w:pPr>
      <w:r>
        <w:rPr>
          <w:rFonts w:ascii="Times New Roman"/>
          <w:b w:val="false"/>
          <w:i w:val="false"/>
          <w:color w:val="000000"/>
          <w:sz w:val="28"/>
        </w:rPr>
        <w:t>
      9) крупноблочный монтаж – оборудование и вышка устанавливаются на 3-4 металлических блока (основания) и транспортируются к месту сборки (или с одной буровой площадки на другую) специальными большегрузными автомобилями. Этот метод является наиболее эффективным, однако его применение резко ограничено в целях охраны используемых земельных участков;</w:t>
      </w:r>
    </w:p>
    <w:bookmarkEnd w:id="130"/>
    <w:bookmarkStart w:name="z622" w:id="131"/>
    <w:p>
      <w:pPr>
        <w:spacing w:after="0"/>
        <w:ind w:left="0"/>
        <w:jc w:val="both"/>
      </w:pPr>
      <w:r>
        <w:rPr>
          <w:rFonts w:ascii="Times New Roman"/>
          <w:b w:val="false"/>
          <w:i w:val="false"/>
          <w:color w:val="000000"/>
          <w:sz w:val="28"/>
        </w:rPr>
        <w:t>
      10) профессиональные стандарты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манифольд – элемент нефтегазовой арматуры, представляющий собой несколько трубопроводов, обычно закрепленных на одном основании, рассчитанных на высокое давление, соединенных по определенной схеме, и снабженных необходимой запорной, иной арматурой, буровыми рукавами и компенсаторами;</w:t>
      </w:r>
    </w:p>
    <w:bookmarkStart w:name="z624" w:id="132"/>
    <w:p>
      <w:pPr>
        <w:spacing w:after="0"/>
        <w:ind w:left="0"/>
        <w:jc w:val="both"/>
      </w:pPr>
      <w:r>
        <w:rPr>
          <w:rFonts w:ascii="Times New Roman"/>
          <w:b w:val="false"/>
          <w:i w:val="false"/>
          <w:color w:val="000000"/>
          <w:sz w:val="28"/>
        </w:rPr>
        <w:t>
      12) умение – способность физически и (или) умственно выполнять отдельные единичные действия в рамках профессиональной задачи;</w:t>
      </w:r>
    </w:p>
    <w:bookmarkEnd w:id="132"/>
    <w:bookmarkStart w:name="z625" w:id="133"/>
    <w:p>
      <w:pPr>
        <w:spacing w:after="0"/>
        <w:ind w:left="0"/>
        <w:jc w:val="both"/>
      </w:pPr>
      <w:r>
        <w:rPr>
          <w:rFonts w:ascii="Times New Roman"/>
          <w:b w:val="false"/>
          <w:i w:val="false"/>
          <w:color w:val="000000"/>
          <w:sz w:val="28"/>
        </w:rPr>
        <w:t>
      13) вышкомонтажные работы – это комплекс работ по сборке и установке наземного бурового оборудования, первый этап строительства нефтяных, газовых и других скважин;</w:t>
      </w:r>
    </w:p>
    <w:bookmarkEnd w:id="133"/>
    <w:bookmarkStart w:name="z626" w:id="134"/>
    <w:p>
      <w:pPr>
        <w:spacing w:after="0"/>
        <w:ind w:left="0"/>
        <w:jc w:val="both"/>
      </w:pPr>
      <w:r>
        <w:rPr>
          <w:rFonts w:ascii="Times New Roman"/>
          <w:b w:val="false"/>
          <w:i w:val="false"/>
          <w:color w:val="000000"/>
          <w:sz w:val="28"/>
        </w:rPr>
        <w:t>
      14)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134"/>
    <w:bookmarkStart w:name="z627" w:id="135"/>
    <w:p>
      <w:pPr>
        <w:spacing w:after="0"/>
        <w:ind w:left="0"/>
        <w:jc w:val="both"/>
      </w:pPr>
      <w:r>
        <w:rPr>
          <w:rFonts w:ascii="Times New Roman"/>
          <w:b w:val="false"/>
          <w:i w:val="false"/>
          <w:color w:val="000000"/>
          <w:sz w:val="28"/>
        </w:rPr>
        <w:t>
      15) мелкоблочный монтаж – оборудование предварительно устанавливают на металлические блоки (12-15) и перевозят на сборочную площадку, где отдельные блоки собираются по кинематической схеме;</w:t>
      </w:r>
    </w:p>
    <w:bookmarkEnd w:id="135"/>
    <w:bookmarkStart w:name="z628" w:id="136"/>
    <w:p>
      <w:pPr>
        <w:spacing w:after="0"/>
        <w:ind w:left="0"/>
        <w:jc w:val="both"/>
      </w:pPr>
      <w:r>
        <w:rPr>
          <w:rFonts w:ascii="Times New Roman"/>
          <w:b w:val="false"/>
          <w:i w:val="false"/>
          <w:color w:val="000000"/>
          <w:sz w:val="28"/>
        </w:rPr>
        <w:t>
      16) противовыбросовое оборудование – устройства, предназначенные для герметизации устья скважины. Входят в состав бурового оборудования. Используются для предотвращения выбросов и открытых фонтанов нефти и газа, возникающих при бурении, испытании, опробовании и освоении скважин. В противовыбросовое оборудование входит: превенторы, герметизирующие устье скважины; манифольдные линии, предназначенные для обвязки устья скважины с блоками дросселирования и глушения с целью воздействия на скважину; системы дистанционного управления превенторами. Состав, основные параметры и типовые схемы монтажа противовыбросового оборудования регламентируются ГОСТом. Противовыбросовое оборудование – система безопасности, которая позволяет быстро перекрывать устья скважины в ходе бурения во избежание открытых фонтанов.</w:t>
      </w:r>
    </w:p>
    <w:bookmarkEnd w:id="136"/>
    <w:bookmarkStart w:name="z629" w:id="137"/>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137"/>
    <w:bookmarkStart w:name="z630" w:id="138"/>
    <w:p>
      <w:pPr>
        <w:spacing w:after="0"/>
        <w:ind w:left="0"/>
        <w:jc w:val="both"/>
      </w:pPr>
      <w:r>
        <w:rPr>
          <w:rFonts w:ascii="Times New Roman"/>
          <w:b w:val="false"/>
          <w:i w:val="false"/>
          <w:color w:val="000000"/>
          <w:sz w:val="28"/>
        </w:rPr>
        <w:t>
      1) КС – квалификационный справочник;</w:t>
      </w:r>
    </w:p>
    <w:bookmarkEnd w:id="138"/>
    <w:bookmarkStart w:name="z631" w:id="139"/>
    <w:p>
      <w:pPr>
        <w:spacing w:after="0"/>
        <w:ind w:left="0"/>
        <w:jc w:val="both"/>
      </w:pPr>
      <w:r>
        <w:rPr>
          <w:rFonts w:ascii="Times New Roman"/>
          <w:b w:val="false"/>
          <w:i w:val="false"/>
          <w:color w:val="000000"/>
          <w:sz w:val="28"/>
        </w:rPr>
        <w:t>
      2) ЕТКС – единый тарифно-квалификационный справочник;</w:t>
      </w:r>
    </w:p>
    <w:bookmarkEnd w:id="139"/>
    <w:bookmarkStart w:name="z632" w:id="140"/>
    <w:p>
      <w:pPr>
        <w:spacing w:after="0"/>
        <w:ind w:left="0"/>
        <w:jc w:val="both"/>
      </w:pPr>
      <w:r>
        <w:rPr>
          <w:rFonts w:ascii="Times New Roman"/>
          <w:b w:val="false"/>
          <w:i w:val="false"/>
          <w:color w:val="000000"/>
          <w:sz w:val="28"/>
        </w:rPr>
        <w:t>
      3) ПС – профессиональный стандарт;</w:t>
      </w:r>
    </w:p>
    <w:bookmarkEnd w:id="140"/>
    <w:bookmarkStart w:name="z633" w:id="141"/>
    <w:p>
      <w:pPr>
        <w:spacing w:after="0"/>
        <w:ind w:left="0"/>
        <w:jc w:val="both"/>
      </w:pPr>
      <w:r>
        <w:rPr>
          <w:rFonts w:ascii="Times New Roman"/>
          <w:b w:val="false"/>
          <w:i w:val="false"/>
          <w:color w:val="000000"/>
          <w:sz w:val="28"/>
        </w:rPr>
        <w:t>
      4) ОРК – отраслевая рамка квалификаций;</w:t>
      </w:r>
    </w:p>
    <w:bookmarkEnd w:id="141"/>
    <w:bookmarkStart w:name="z634" w:id="142"/>
    <w:p>
      <w:pPr>
        <w:spacing w:after="0"/>
        <w:ind w:left="0"/>
        <w:jc w:val="both"/>
      </w:pPr>
      <w:r>
        <w:rPr>
          <w:rFonts w:ascii="Times New Roman"/>
          <w:b w:val="false"/>
          <w:i w:val="false"/>
          <w:color w:val="000000"/>
          <w:sz w:val="28"/>
        </w:rPr>
        <w:t>
      5) ТиПО – техническое и профессиональное образование;</w:t>
      </w:r>
    </w:p>
    <w:bookmarkEnd w:id="142"/>
    <w:bookmarkStart w:name="z635" w:id="143"/>
    <w:p>
      <w:pPr>
        <w:spacing w:after="0"/>
        <w:ind w:left="0"/>
        <w:jc w:val="both"/>
      </w:pPr>
      <w:r>
        <w:rPr>
          <w:rFonts w:ascii="Times New Roman"/>
          <w:b w:val="false"/>
          <w:i w:val="false"/>
          <w:color w:val="000000"/>
          <w:sz w:val="28"/>
        </w:rPr>
        <w:t>
      6) ОКЭД – общий государственный классификатор видов экономической деятельности.</w:t>
      </w:r>
    </w:p>
    <w:bookmarkEnd w:id="143"/>
    <w:bookmarkStart w:name="z636" w:id="144"/>
    <w:p>
      <w:pPr>
        <w:spacing w:after="0"/>
        <w:ind w:left="0"/>
        <w:jc w:val="left"/>
      </w:pPr>
      <w:r>
        <w:rPr>
          <w:rFonts w:ascii="Times New Roman"/>
          <w:b/>
          <w:i w:val="false"/>
          <w:color w:val="000000"/>
        </w:rPr>
        <w:t xml:space="preserve"> Глава 2. Паспорт профессионального стандарта</w:t>
      </w:r>
    </w:p>
    <w:bookmarkEnd w:id="144"/>
    <w:bookmarkStart w:name="z637" w:id="145"/>
    <w:p>
      <w:pPr>
        <w:spacing w:after="0"/>
        <w:ind w:left="0"/>
        <w:jc w:val="both"/>
      </w:pPr>
      <w:r>
        <w:rPr>
          <w:rFonts w:ascii="Times New Roman"/>
          <w:b w:val="false"/>
          <w:i w:val="false"/>
          <w:color w:val="000000"/>
          <w:sz w:val="28"/>
        </w:rPr>
        <w:t>
      4. Название профессионального стандарта: Вышкомонтажные работы (Предоставление услуг, способствующих добыче нефти и природного газа).</w:t>
      </w:r>
    </w:p>
    <w:bookmarkEnd w:id="145"/>
    <w:bookmarkStart w:name="z638" w:id="146"/>
    <w:p>
      <w:pPr>
        <w:spacing w:after="0"/>
        <w:ind w:left="0"/>
        <w:jc w:val="both"/>
      </w:pPr>
      <w:r>
        <w:rPr>
          <w:rFonts w:ascii="Times New Roman"/>
          <w:b w:val="false"/>
          <w:i w:val="false"/>
          <w:color w:val="000000"/>
          <w:sz w:val="28"/>
        </w:rPr>
        <w:t xml:space="preserve">
      5. Код профессионального стандарта: B09100019. </w:t>
      </w:r>
    </w:p>
    <w:bookmarkEnd w:id="146"/>
    <w:bookmarkStart w:name="z639" w:id="147"/>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147"/>
    <w:bookmarkStart w:name="z640" w:id="148"/>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148"/>
    <w:bookmarkStart w:name="z641" w:id="149"/>
    <w:p>
      <w:pPr>
        <w:spacing w:after="0"/>
        <w:ind w:left="0"/>
        <w:jc w:val="both"/>
      </w:pPr>
      <w:r>
        <w:rPr>
          <w:rFonts w:ascii="Times New Roman"/>
          <w:b w:val="false"/>
          <w:i w:val="false"/>
          <w:color w:val="000000"/>
          <w:sz w:val="28"/>
        </w:rPr>
        <w:t>
      09 Предоставление услуг в горнодобывающей промышленности;</w:t>
      </w:r>
    </w:p>
    <w:bookmarkEnd w:id="149"/>
    <w:bookmarkStart w:name="z642" w:id="150"/>
    <w:p>
      <w:pPr>
        <w:spacing w:after="0"/>
        <w:ind w:left="0"/>
        <w:jc w:val="both"/>
      </w:pPr>
      <w:r>
        <w:rPr>
          <w:rFonts w:ascii="Times New Roman"/>
          <w:b w:val="false"/>
          <w:i w:val="false"/>
          <w:color w:val="000000"/>
          <w:sz w:val="28"/>
        </w:rPr>
        <w:t>
      09.1 Предоставление услуг, способствующих добыче нефти и природного газа;</w:t>
      </w:r>
    </w:p>
    <w:bookmarkEnd w:id="150"/>
    <w:bookmarkStart w:name="z643" w:id="151"/>
    <w:p>
      <w:pPr>
        <w:spacing w:after="0"/>
        <w:ind w:left="0"/>
        <w:jc w:val="both"/>
      </w:pPr>
      <w:r>
        <w:rPr>
          <w:rFonts w:ascii="Times New Roman"/>
          <w:b w:val="false"/>
          <w:i w:val="false"/>
          <w:color w:val="000000"/>
          <w:sz w:val="28"/>
        </w:rPr>
        <w:t>
      09.10 Предоставление услуг, способствующих добыче нефти и природного газа;</w:t>
      </w:r>
    </w:p>
    <w:bookmarkEnd w:id="151"/>
    <w:bookmarkStart w:name="z644" w:id="152"/>
    <w:p>
      <w:pPr>
        <w:spacing w:after="0"/>
        <w:ind w:left="0"/>
        <w:jc w:val="both"/>
      </w:pPr>
      <w:r>
        <w:rPr>
          <w:rFonts w:ascii="Times New Roman"/>
          <w:b w:val="false"/>
          <w:i w:val="false"/>
          <w:color w:val="000000"/>
          <w:sz w:val="28"/>
        </w:rPr>
        <w:t>
      09.10.0 Предоставление услуг, способствующих добыче нефти и природного газа.</w:t>
      </w:r>
    </w:p>
    <w:bookmarkEnd w:id="152"/>
    <w:bookmarkStart w:name="z645" w:id="153"/>
    <w:p>
      <w:pPr>
        <w:spacing w:after="0"/>
        <w:ind w:left="0"/>
        <w:jc w:val="both"/>
      </w:pPr>
      <w:r>
        <w:rPr>
          <w:rFonts w:ascii="Times New Roman"/>
          <w:b w:val="false"/>
          <w:i w:val="false"/>
          <w:color w:val="000000"/>
          <w:sz w:val="28"/>
        </w:rPr>
        <w:t xml:space="preserve">
      7. Краткое описание профессионального стандарта: Вышкомонтажные работы относятся к основным производственным процессам в цикле строительства скважин и включают: - расчистку площадки для строительства буровой вышки и привышечных сооружений; - монтаж и демонтаж бурового и энергетического оборудования; - сборку, разборку, перетаскивание вышки и оборудования. Конечный продукт вышкомонтажных работ – это сооруженная буровая, готовая к началу другого основного производственного процесса цикла – бурения ствола скважины. Вышкомонтажные работы выполняются вышкомонтажной бригадой. При одновременном сооружении двух или более буровых установок одной вышкомонтажной бригадой численность ее увеличивают на шесть вышкомонтажников. </w:t>
      </w:r>
    </w:p>
    <w:bookmarkEnd w:id="153"/>
    <w:bookmarkStart w:name="z646" w:id="154"/>
    <w:p>
      <w:pPr>
        <w:spacing w:after="0"/>
        <w:ind w:left="0"/>
        <w:jc w:val="both"/>
      </w:pPr>
      <w:r>
        <w:rPr>
          <w:rFonts w:ascii="Times New Roman"/>
          <w:b w:val="false"/>
          <w:i w:val="false"/>
          <w:color w:val="000000"/>
          <w:sz w:val="28"/>
        </w:rPr>
        <w:t>
      8. Перечень карточек профессий:</w:t>
      </w:r>
    </w:p>
    <w:bookmarkEnd w:id="154"/>
    <w:bookmarkStart w:name="z647" w:id="155"/>
    <w:p>
      <w:pPr>
        <w:spacing w:after="0"/>
        <w:ind w:left="0"/>
        <w:jc w:val="both"/>
      </w:pPr>
      <w:r>
        <w:rPr>
          <w:rFonts w:ascii="Times New Roman"/>
          <w:b w:val="false"/>
          <w:i w:val="false"/>
          <w:color w:val="000000"/>
          <w:sz w:val="28"/>
        </w:rPr>
        <w:t>
      1) Инженер по вышкостроению - 6 уровень ОРК;</w:t>
      </w:r>
    </w:p>
    <w:bookmarkEnd w:id="155"/>
    <w:bookmarkStart w:name="z648" w:id="156"/>
    <w:p>
      <w:pPr>
        <w:spacing w:after="0"/>
        <w:ind w:left="0"/>
        <w:jc w:val="both"/>
      </w:pPr>
      <w:r>
        <w:rPr>
          <w:rFonts w:ascii="Times New Roman"/>
          <w:b w:val="false"/>
          <w:i w:val="false"/>
          <w:color w:val="000000"/>
          <w:sz w:val="28"/>
        </w:rPr>
        <w:t>
      2) Вышкомонтажник-электромонтер - 4 уровень ОРК;</w:t>
      </w:r>
    </w:p>
    <w:bookmarkEnd w:id="156"/>
    <w:bookmarkStart w:name="z649" w:id="157"/>
    <w:p>
      <w:pPr>
        <w:spacing w:after="0"/>
        <w:ind w:left="0"/>
        <w:jc w:val="both"/>
      </w:pPr>
      <w:r>
        <w:rPr>
          <w:rFonts w:ascii="Times New Roman"/>
          <w:b w:val="false"/>
          <w:i w:val="false"/>
          <w:color w:val="000000"/>
          <w:sz w:val="28"/>
        </w:rPr>
        <w:t>
      3) Вышкомонтажник-сварщик - 4 уровень ОРК;</w:t>
      </w:r>
    </w:p>
    <w:bookmarkEnd w:id="157"/>
    <w:bookmarkStart w:name="z650" w:id="158"/>
    <w:p>
      <w:pPr>
        <w:spacing w:after="0"/>
        <w:ind w:left="0"/>
        <w:jc w:val="both"/>
      </w:pPr>
      <w:r>
        <w:rPr>
          <w:rFonts w:ascii="Times New Roman"/>
          <w:b w:val="false"/>
          <w:i w:val="false"/>
          <w:color w:val="000000"/>
          <w:sz w:val="28"/>
        </w:rPr>
        <w:t>
      4) Дизелист - 3 уровень ОРК.</w:t>
      </w:r>
    </w:p>
    <w:bookmarkEnd w:id="158"/>
    <w:bookmarkStart w:name="z651" w:id="159"/>
    <w:p>
      <w:pPr>
        <w:spacing w:after="0"/>
        <w:ind w:left="0"/>
        <w:jc w:val="left"/>
      </w:pPr>
      <w:r>
        <w:rPr>
          <w:rFonts w:ascii="Times New Roman"/>
          <w:b/>
          <w:i w:val="false"/>
          <w:color w:val="000000"/>
        </w:rPr>
        <w:t xml:space="preserve"> Глава 3. Карточки профессий</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по вышкостроению"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вышкостроению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p>
            <w:pPr>
              <w:spacing w:after="20"/>
              <w:ind w:left="20"/>
              <w:jc w:val="both"/>
            </w:pPr>
            <w:r>
              <w:rPr>
                <w:rFonts w:ascii="Times New Roman"/>
                <w:b w:val="false"/>
                <w:i w:val="false"/>
                <w:color w:val="000000"/>
                <w:sz w:val="20"/>
              </w:rPr>
              <w:t>
§35. Инженер по комплектации оборудования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высшее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Архитектура и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комплектации оборудования I категории: высшее (или послевузовское) образование по соответствующему направлению подготовки кадров и стаж работы в должности инженера по комплектации оборудования II категории не менее 2 лет;</w:t>
            </w:r>
          </w:p>
          <w:p>
            <w:pPr>
              <w:spacing w:after="20"/>
              <w:ind w:left="20"/>
              <w:jc w:val="both"/>
            </w:pPr>
            <w:r>
              <w:rPr>
                <w:rFonts w:ascii="Times New Roman"/>
                <w:b w:val="false"/>
                <w:i w:val="false"/>
                <w:color w:val="000000"/>
                <w:sz w:val="20"/>
              </w:rPr>
              <w:t>
Инженер по комплектации оборудования II категории: высшее (или послевузовское) образование по соответствующему направлению подготовки кадров и стаж работы в должности инженера по комплектации оборудования без категории не менее 3 лет;</w:t>
            </w:r>
          </w:p>
          <w:p>
            <w:pPr>
              <w:spacing w:after="20"/>
              <w:ind w:left="20"/>
              <w:jc w:val="both"/>
            </w:pPr>
            <w:r>
              <w:rPr>
                <w:rFonts w:ascii="Times New Roman"/>
                <w:b w:val="false"/>
                <w:i w:val="false"/>
                <w:color w:val="000000"/>
                <w:sz w:val="20"/>
              </w:rPr>
              <w:t>
Инженер по комплектации оборудования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2142-9-008 - Инженер по эксплуатации производственных объектов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монтажа и демонтажа буровых установок и обустройство буровых площадок в соответствии с техническим проектом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Руководство проведения 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Руководство проведения монтажных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Организация монтажа буровых установок и обустройство кустов скважин в соответствии с техническим проектом, нормами, инструкциями на производство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1.Вести накопительную ведомость</w:t>
            </w:r>
          </w:p>
          <w:p>
            <w:pPr>
              <w:spacing w:after="20"/>
              <w:ind w:left="20"/>
              <w:jc w:val="both"/>
            </w:pPr>
            <w:r>
              <w:rPr>
                <w:rFonts w:ascii="Times New Roman"/>
                <w:b w:val="false"/>
                <w:i w:val="false"/>
                <w:color w:val="000000"/>
                <w:sz w:val="20"/>
              </w:rPr>
              <w:t>
объемов работ на каждый объект по всем подрядным организациям;</w:t>
            </w:r>
          </w:p>
          <w:p>
            <w:pPr>
              <w:spacing w:after="20"/>
              <w:ind w:left="20"/>
              <w:jc w:val="both"/>
            </w:pPr>
            <w:r>
              <w:rPr>
                <w:rFonts w:ascii="Times New Roman"/>
                <w:b w:val="false"/>
                <w:i w:val="false"/>
                <w:color w:val="000000"/>
                <w:sz w:val="20"/>
              </w:rPr>
              <w:t>
2. Подготовить и выдать техническую документацию на производство строительно-монтажных работ подрядным организациям;</w:t>
            </w:r>
          </w:p>
          <w:p>
            <w:pPr>
              <w:spacing w:after="20"/>
              <w:ind w:left="20"/>
              <w:jc w:val="both"/>
            </w:pPr>
            <w:r>
              <w:rPr>
                <w:rFonts w:ascii="Times New Roman"/>
                <w:b w:val="false"/>
                <w:i w:val="false"/>
                <w:color w:val="000000"/>
                <w:sz w:val="20"/>
              </w:rPr>
              <w:t>
3. Организовать работу субподрядчиков на объекте и контролировать монтаж стальных конструкций и возведение буровых установок;</w:t>
            </w:r>
          </w:p>
          <w:p>
            <w:pPr>
              <w:spacing w:after="20"/>
              <w:ind w:left="20"/>
              <w:jc w:val="both"/>
            </w:pPr>
            <w:r>
              <w:rPr>
                <w:rFonts w:ascii="Times New Roman"/>
                <w:b w:val="false"/>
                <w:i w:val="false"/>
                <w:color w:val="000000"/>
                <w:sz w:val="20"/>
              </w:rPr>
              <w:t>
4. Контролировать полноту сборки и последовательности работ при монтаже, наладке, испытании и хранении бурового оборудования;</w:t>
            </w:r>
          </w:p>
          <w:p>
            <w:pPr>
              <w:spacing w:after="20"/>
              <w:ind w:left="20"/>
              <w:jc w:val="both"/>
            </w:pPr>
            <w:r>
              <w:rPr>
                <w:rFonts w:ascii="Times New Roman"/>
                <w:b w:val="false"/>
                <w:i w:val="false"/>
                <w:color w:val="000000"/>
                <w:sz w:val="20"/>
              </w:rPr>
              <w:t>
5. Формировать график проведения цикла вышкомонтажных работ;</w:t>
            </w:r>
          </w:p>
          <w:p>
            <w:pPr>
              <w:spacing w:after="20"/>
              <w:ind w:left="20"/>
              <w:jc w:val="both"/>
            </w:pPr>
            <w:r>
              <w:rPr>
                <w:rFonts w:ascii="Times New Roman"/>
                <w:b w:val="false"/>
                <w:i w:val="false"/>
                <w:color w:val="000000"/>
                <w:sz w:val="20"/>
              </w:rPr>
              <w:t>
6. Разработать оперативный план по монтажу буровых установок;</w:t>
            </w:r>
          </w:p>
          <w:p>
            <w:pPr>
              <w:spacing w:after="20"/>
              <w:ind w:left="20"/>
              <w:jc w:val="both"/>
            </w:pPr>
            <w:r>
              <w:rPr>
                <w:rFonts w:ascii="Times New Roman"/>
                <w:b w:val="false"/>
                <w:i w:val="false"/>
                <w:color w:val="000000"/>
                <w:sz w:val="20"/>
              </w:rPr>
              <w:t>
7. Вести технический надзор за соблюдением проектов и технических условий монтажа бурового оборудования;</w:t>
            </w:r>
          </w:p>
          <w:p>
            <w:pPr>
              <w:spacing w:after="20"/>
              <w:ind w:left="20"/>
              <w:jc w:val="both"/>
            </w:pPr>
            <w:r>
              <w:rPr>
                <w:rFonts w:ascii="Times New Roman"/>
                <w:b w:val="false"/>
                <w:i w:val="false"/>
                <w:color w:val="000000"/>
                <w:sz w:val="20"/>
              </w:rPr>
              <w:t>
8. Разработать годовые, квартальные и месячные графики строительно-монтажных работ, контролировать выполнение графика работ силами подрядных организаций;</w:t>
            </w:r>
          </w:p>
          <w:p>
            <w:pPr>
              <w:spacing w:after="20"/>
              <w:ind w:left="20"/>
              <w:jc w:val="both"/>
            </w:pPr>
            <w:r>
              <w:rPr>
                <w:rFonts w:ascii="Times New Roman"/>
                <w:b w:val="false"/>
                <w:i w:val="false"/>
                <w:color w:val="000000"/>
                <w:sz w:val="20"/>
              </w:rPr>
              <w:t>
9. Принять меры по предупреждению и устранению причин, вызывающих срывы сроков и ухудшение качества монтажных работ;</w:t>
            </w:r>
          </w:p>
          <w:p>
            <w:pPr>
              <w:spacing w:after="20"/>
              <w:ind w:left="20"/>
              <w:jc w:val="both"/>
            </w:pPr>
            <w:r>
              <w:rPr>
                <w:rFonts w:ascii="Times New Roman"/>
                <w:b w:val="false"/>
                <w:i w:val="false"/>
                <w:color w:val="000000"/>
                <w:sz w:val="20"/>
              </w:rPr>
              <w:t>
10.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Технология и условия выполнения вышкомонтажных, монтажных и наладочных работ;</w:t>
            </w:r>
          </w:p>
          <w:p>
            <w:pPr>
              <w:spacing w:after="20"/>
              <w:ind w:left="20"/>
              <w:jc w:val="both"/>
            </w:pPr>
            <w:r>
              <w:rPr>
                <w:rFonts w:ascii="Times New Roman"/>
                <w:b w:val="false"/>
                <w:i w:val="false"/>
                <w:color w:val="000000"/>
                <w:sz w:val="20"/>
              </w:rPr>
              <w:t>
2. Принцип работы, технические характеристики, конструктивных особенностей буровых установок, организационно-распорядительных и нормативных документов;</w:t>
            </w:r>
          </w:p>
          <w:p>
            <w:pPr>
              <w:spacing w:after="20"/>
              <w:ind w:left="20"/>
              <w:jc w:val="both"/>
            </w:pPr>
            <w:r>
              <w:rPr>
                <w:rFonts w:ascii="Times New Roman"/>
                <w:b w:val="false"/>
                <w:i w:val="false"/>
                <w:color w:val="000000"/>
                <w:sz w:val="20"/>
              </w:rPr>
              <w:t>
3. Технические характеристики и конструктивные особенности приборов, устройств измерения и контроля, применяемых при проверке наладки и испытаний;</w:t>
            </w:r>
          </w:p>
          <w:p>
            <w:pPr>
              <w:spacing w:after="20"/>
              <w:ind w:left="20"/>
              <w:jc w:val="both"/>
            </w:pPr>
            <w:r>
              <w:rPr>
                <w:rFonts w:ascii="Times New Roman"/>
                <w:b w:val="false"/>
                <w:i w:val="false"/>
                <w:color w:val="000000"/>
                <w:sz w:val="20"/>
              </w:rPr>
              <w:t>
4. Организация монтажа буровых установок и обустройство кустов скважин в соответствии с техническим проектом, нормами, инструкциями на производство работ;</w:t>
            </w:r>
          </w:p>
          <w:p>
            <w:pPr>
              <w:spacing w:after="20"/>
              <w:ind w:left="20"/>
              <w:jc w:val="both"/>
            </w:pPr>
            <w:r>
              <w:rPr>
                <w:rFonts w:ascii="Times New Roman"/>
                <w:b w:val="false"/>
                <w:i w:val="false"/>
                <w:color w:val="000000"/>
                <w:sz w:val="20"/>
              </w:rPr>
              <w:t>
5. Правила обеспечения промышленной безопасности при эксплуатации грузоподъемных механизмов;</w:t>
            </w:r>
          </w:p>
          <w:p>
            <w:pPr>
              <w:spacing w:after="20"/>
              <w:ind w:left="20"/>
              <w:jc w:val="both"/>
            </w:pPr>
            <w:r>
              <w:rPr>
                <w:rFonts w:ascii="Times New Roman"/>
                <w:b w:val="false"/>
                <w:i w:val="false"/>
                <w:color w:val="000000"/>
                <w:sz w:val="20"/>
              </w:rPr>
              <w:t>
6. Методические материалы, требования и стандарты на проведение вышкомонтажных и наладочных работ, правила технической эксплуатации;</w:t>
            </w:r>
          </w:p>
          <w:p>
            <w:pPr>
              <w:spacing w:after="20"/>
              <w:ind w:left="20"/>
              <w:jc w:val="both"/>
            </w:pPr>
            <w:r>
              <w:rPr>
                <w:rFonts w:ascii="Times New Roman"/>
                <w:b w:val="false"/>
                <w:i w:val="false"/>
                <w:color w:val="000000"/>
                <w:sz w:val="20"/>
              </w:rPr>
              <w:t>
7. Схемы расположения и обвязки бурового и силового оборудования;</w:t>
            </w:r>
          </w:p>
          <w:p>
            <w:pPr>
              <w:spacing w:after="20"/>
              <w:ind w:left="20"/>
              <w:jc w:val="both"/>
            </w:pPr>
            <w:r>
              <w:rPr>
                <w:rFonts w:ascii="Times New Roman"/>
                <w:b w:val="false"/>
                <w:i w:val="false"/>
                <w:color w:val="000000"/>
                <w:sz w:val="20"/>
              </w:rPr>
              <w:t>
8. Методы испытаний грузонесущих конструкций в условиях буровой вышки;</w:t>
            </w:r>
          </w:p>
          <w:p>
            <w:pPr>
              <w:spacing w:after="20"/>
              <w:ind w:left="20"/>
              <w:jc w:val="both"/>
            </w:pPr>
            <w:r>
              <w:rPr>
                <w:rFonts w:ascii="Times New Roman"/>
                <w:b w:val="false"/>
                <w:i w:val="false"/>
                <w:color w:val="000000"/>
                <w:sz w:val="20"/>
              </w:rPr>
              <w:t>
9. Технология монтажных и демонтажных работ при сооружении буровых установок;</w:t>
            </w:r>
          </w:p>
          <w:p>
            <w:pPr>
              <w:spacing w:after="20"/>
              <w:ind w:left="20"/>
              <w:jc w:val="both"/>
            </w:pPr>
            <w:r>
              <w:rPr>
                <w:rFonts w:ascii="Times New Roman"/>
                <w:b w:val="false"/>
                <w:i w:val="false"/>
                <w:color w:val="000000"/>
                <w:sz w:val="20"/>
              </w:rPr>
              <w:t>
10. Знания в области техники безопасности при ведении сварочных и огневых работ на опасных производственных объектах;</w:t>
            </w:r>
          </w:p>
          <w:p>
            <w:pPr>
              <w:spacing w:after="20"/>
              <w:ind w:left="20"/>
              <w:jc w:val="both"/>
            </w:pPr>
            <w:r>
              <w:rPr>
                <w:rFonts w:ascii="Times New Roman"/>
                <w:b w:val="false"/>
                <w:i w:val="false"/>
                <w:color w:val="000000"/>
                <w:sz w:val="20"/>
              </w:rPr>
              <w:t>
11. Конструкция буровых установок, бурового оборудования;</w:t>
            </w:r>
          </w:p>
          <w:p>
            <w:pPr>
              <w:spacing w:after="20"/>
              <w:ind w:left="20"/>
              <w:jc w:val="both"/>
            </w:pPr>
            <w:r>
              <w:rPr>
                <w:rFonts w:ascii="Times New Roman"/>
                <w:b w:val="false"/>
                <w:i w:val="false"/>
                <w:color w:val="000000"/>
                <w:sz w:val="20"/>
              </w:rPr>
              <w:t>
12.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Проведение мониторинга состояния буровых установок и комплектующего их оборудования при выполнении монтажно-демонтажных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Вести мониторинг и оценку действий персонала при монтаже и демонтаже бурового оборудования;</w:t>
            </w:r>
          </w:p>
          <w:p>
            <w:pPr>
              <w:spacing w:after="20"/>
              <w:ind w:left="20"/>
              <w:jc w:val="both"/>
            </w:pPr>
            <w:r>
              <w:rPr>
                <w:rFonts w:ascii="Times New Roman"/>
                <w:b w:val="false"/>
                <w:i w:val="false"/>
                <w:color w:val="000000"/>
                <w:sz w:val="20"/>
              </w:rPr>
              <w:t>
2. Вести мониторинг состояния и работоспособности систем управления и систем безопасности оборудования установки;</w:t>
            </w:r>
          </w:p>
          <w:p>
            <w:pPr>
              <w:spacing w:after="20"/>
              <w:ind w:left="20"/>
              <w:jc w:val="both"/>
            </w:pPr>
            <w:r>
              <w:rPr>
                <w:rFonts w:ascii="Times New Roman"/>
                <w:b w:val="false"/>
                <w:i w:val="false"/>
                <w:color w:val="000000"/>
                <w:sz w:val="20"/>
              </w:rPr>
              <w:t>
3. Вести мониторинг технической документации на оборудование: паспортизации, проведении регламентных работ перед монтажом оборудования;</w:t>
            </w:r>
          </w:p>
          <w:p>
            <w:pPr>
              <w:spacing w:after="20"/>
              <w:ind w:left="20"/>
              <w:jc w:val="both"/>
            </w:pPr>
            <w:r>
              <w:rPr>
                <w:rFonts w:ascii="Times New Roman"/>
                <w:b w:val="false"/>
                <w:i w:val="false"/>
                <w:color w:val="000000"/>
                <w:sz w:val="20"/>
              </w:rPr>
              <w:t>
4. Внедрить мероприятия по улучшению вышкомонтажных работ;</w:t>
            </w:r>
          </w:p>
          <w:p>
            <w:pPr>
              <w:spacing w:after="20"/>
              <w:ind w:left="20"/>
              <w:jc w:val="both"/>
            </w:pPr>
            <w:r>
              <w:rPr>
                <w:rFonts w:ascii="Times New Roman"/>
                <w:b w:val="false"/>
                <w:i w:val="false"/>
                <w:color w:val="000000"/>
                <w:sz w:val="20"/>
              </w:rPr>
              <w:t>
5. Оформлять техническую документацию по приемке законченных монтажных работ и участвовать в комиссии по приемке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Нормативы технического освидетельствования грузоподъемных механизмов;</w:t>
            </w:r>
          </w:p>
          <w:p>
            <w:pPr>
              <w:spacing w:after="20"/>
              <w:ind w:left="20"/>
              <w:jc w:val="both"/>
            </w:pPr>
            <w:r>
              <w:rPr>
                <w:rFonts w:ascii="Times New Roman"/>
                <w:b w:val="false"/>
                <w:i w:val="false"/>
                <w:color w:val="000000"/>
                <w:sz w:val="20"/>
              </w:rPr>
              <w:t>
2. Методические и нормативные документы по вопросам эксплуатации, технического обслуживания и ремонта оборудования;</w:t>
            </w:r>
          </w:p>
          <w:p>
            <w:pPr>
              <w:spacing w:after="20"/>
              <w:ind w:left="20"/>
              <w:jc w:val="both"/>
            </w:pPr>
            <w:r>
              <w:rPr>
                <w:rFonts w:ascii="Times New Roman"/>
                <w:b w:val="false"/>
                <w:i w:val="false"/>
                <w:color w:val="000000"/>
                <w:sz w:val="20"/>
              </w:rPr>
              <w:t>
3. Особенности бурового оборудования и спецтехники, используемых при производстве работ;</w:t>
            </w:r>
          </w:p>
          <w:p>
            <w:pPr>
              <w:spacing w:after="20"/>
              <w:ind w:left="20"/>
              <w:jc w:val="both"/>
            </w:pPr>
            <w:r>
              <w:rPr>
                <w:rFonts w:ascii="Times New Roman"/>
                <w:b w:val="false"/>
                <w:i w:val="false"/>
                <w:color w:val="000000"/>
                <w:sz w:val="20"/>
              </w:rPr>
              <w:t>
4. Технические характеристики бурового оборудования;</w:t>
            </w:r>
          </w:p>
          <w:p>
            <w:pPr>
              <w:spacing w:after="20"/>
              <w:ind w:left="20"/>
              <w:jc w:val="both"/>
            </w:pPr>
            <w:r>
              <w:rPr>
                <w:rFonts w:ascii="Times New Roman"/>
                <w:b w:val="false"/>
                <w:i w:val="false"/>
                <w:color w:val="000000"/>
                <w:sz w:val="20"/>
              </w:rPr>
              <w:t>
5. Технические требования к сооружаемым буровым;</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p>
            <w:pPr>
              <w:spacing w:after="20"/>
              <w:ind w:left="20"/>
              <w:jc w:val="both"/>
            </w:pPr>
            <w:r>
              <w:rPr>
                <w:rFonts w:ascii="Times New Roman"/>
                <w:b w:val="false"/>
                <w:i w:val="false"/>
                <w:color w:val="000000"/>
                <w:sz w:val="20"/>
              </w:rPr>
              <w:t>
к личностным компетенциям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Аналитическое мышление. Внимательность. Профессиональный подход к решению проблем. Организаторская способность. Умение работать самостоятельно.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СТ РК 1263-2004 "Нефтегазовая промышленность. Буровое и эксплуатационное оборудование. Подъемное оборудование", и прочие стандарты в области бурения.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Вышкомонтажник - электромонтер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Вышкомонтажник- сварщик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"Вышкомонтажник-электромонтер"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Вышкомонтажник-электромонтер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Вышкомонтажник-электромонтер (3-5 разряд)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Электрооборудование (по видам и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Эксплуатация нефтяных и газовых месторождений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8111-1-003 - Вышкомонтажник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подготовка электрооборудования к работе при сооружении буровой установки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работы по монтажу электрооборудования.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Осуществление работы по монтажу электрооборудования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Монтаж, сборка и регулировка электрооборудования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1. Осуществлять монтаж, сборку, регулировку и сдачу электрооборудования постоянного и переменного тока мощностью до 100 кВт;</w:t>
            </w:r>
          </w:p>
          <w:p>
            <w:pPr>
              <w:spacing w:after="20"/>
              <w:ind w:left="20"/>
              <w:jc w:val="both"/>
            </w:pPr>
            <w:r>
              <w:rPr>
                <w:rFonts w:ascii="Times New Roman"/>
                <w:b w:val="false"/>
                <w:i w:val="false"/>
                <w:color w:val="000000"/>
                <w:sz w:val="20"/>
              </w:rPr>
              <w:t>
2. Осуществлять сборку и разборку групповых выключателей для блоков приготовления и очистки раствора, гидроциклонной установки, систем долива скважины в процессе бурения;</w:t>
            </w:r>
          </w:p>
          <w:p>
            <w:pPr>
              <w:spacing w:after="20"/>
              <w:ind w:left="20"/>
              <w:jc w:val="both"/>
            </w:pPr>
            <w:r>
              <w:rPr>
                <w:rFonts w:ascii="Times New Roman"/>
                <w:b w:val="false"/>
                <w:i w:val="false"/>
                <w:color w:val="000000"/>
                <w:sz w:val="20"/>
              </w:rPr>
              <w:t>
3. Прокладывать трубы и коробы под линии электроснабжения буровой установки;</w:t>
            </w:r>
          </w:p>
          <w:p>
            <w:pPr>
              <w:spacing w:after="20"/>
              <w:ind w:left="20"/>
              <w:jc w:val="both"/>
            </w:pPr>
            <w:r>
              <w:rPr>
                <w:rFonts w:ascii="Times New Roman"/>
                <w:b w:val="false"/>
                <w:i w:val="false"/>
                <w:color w:val="000000"/>
                <w:sz w:val="20"/>
              </w:rPr>
              <w:t>
4. Осуществлять монтаж и демонтаж:</w:t>
            </w:r>
          </w:p>
          <w:p>
            <w:pPr>
              <w:spacing w:after="20"/>
              <w:ind w:left="20"/>
              <w:jc w:val="both"/>
            </w:pPr>
            <w:r>
              <w:rPr>
                <w:rFonts w:ascii="Times New Roman"/>
                <w:b w:val="false"/>
                <w:i w:val="false"/>
                <w:color w:val="000000"/>
                <w:sz w:val="20"/>
              </w:rPr>
              <w:t>
- распределительных щитов и электрических шкафов;</w:t>
            </w:r>
          </w:p>
          <w:p>
            <w:pPr>
              <w:spacing w:after="20"/>
              <w:ind w:left="20"/>
              <w:jc w:val="both"/>
            </w:pPr>
            <w:r>
              <w:rPr>
                <w:rFonts w:ascii="Times New Roman"/>
                <w:b w:val="false"/>
                <w:i w:val="false"/>
                <w:color w:val="000000"/>
                <w:sz w:val="20"/>
              </w:rPr>
              <w:t>
- шинных сборок;</w:t>
            </w:r>
          </w:p>
          <w:p>
            <w:pPr>
              <w:spacing w:after="20"/>
              <w:ind w:left="20"/>
              <w:jc w:val="both"/>
            </w:pPr>
            <w:r>
              <w:rPr>
                <w:rFonts w:ascii="Times New Roman"/>
                <w:b w:val="false"/>
                <w:i w:val="false"/>
                <w:color w:val="000000"/>
                <w:sz w:val="20"/>
              </w:rPr>
              <w:t>
- реостатов;</w:t>
            </w:r>
          </w:p>
          <w:p>
            <w:pPr>
              <w:spacing w:after="20"/>
              <w:ind w:left="20"/>
              <w:jc w:val="both"/>
            </w:pPr>
            <w:r>
              <w:rPr>
                <w:rFonts w:ascii="Times New Roman"/>
                <w:b w:val="false"/>
                <w:i w:val="false"/>
                <w:color w:val="000000"/>
                <w:sz w:val="20"/>
              </w:rPr>
              <w:t>
- сетей заземления;</w:t>
            </w:r>
          </w:p>
          <w:p>
            <w:pPr>
              <w:spacing w:after="20"/>
              <w:ind w:left="20"/>
              <w:jc w:val="both"/>
            </w:pPr>
            <w:r>
              <w:rPr>
                <w:rFonts w:ascii="Times New Roman"/>
                <w:b w:val="false"/>
                <w:i w:val="false"/>
                <w:color w:val="000000"/>
                <w:sz w:val="20"/>
              </w:rPr>
              <w:t>
- пусковых контроллеров.</w:t>
            </w:r>
          </w:p>
          <w:p>
            <w:pPr>
              <w:spacing w:after="20"/>
              <w:ind w:left="20"/>
              <w:jc w:val="both"/>
            </w:pPr>
            <w:r>
              <w:rPr>
                <w:rFonts w:ascii="Times New Roman"/>
                <w:b w:val="false"/>
                <w:i w:val="false"/>
                <w:color w:val="000000"/>
                <w:sz w:val="20"/>
              </w:rPr>
              <w:t>
5. Осуществлять зарядку и установку светильников для освещения буровой установки по утвержденной схеме;</w:t>
            </w:r>
          </w:p>
          <w:p>
            <w:pPr>
              <w:spacing w:after="20"/>
              <w:ind w:left="20"/>
              <w:jc w:val="both"/>
            </w:pPr>
            <w:r>
              <w:rPr>
                <w:rFonts w:ascii="Times New Roman"/>
                <w:b w:val="false"/>
                <w:i w:val="false"/>
                <w:color w:val="000000"/>
                <w:sz w:val="20"/>
              </w:rPr>
              <w:t>
6. Выполнять монтаж, сборку, регулировку и сдачу электрооборудования мощностью свыше 100 кВт под руководством вышкомонтажника-электромонтера более высокой квалификации.</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В дополнение к умениям разряда 3:</w:t>
            </w:r>
          </w:p>
          <w:p>
            <w:pPr>
              <w:spacing w:after="20"/>
              <w:ind w:left="20"/>
              <w:jc w:val="both"/>
            </w:pPr>
            <w:r>
              <w:rPr>
                <w:rFonts w:ascii="Times New Roman"/>
                <w:b w:val="false"/>
                <w:i w:val="false"/>
                <w:color w:val="000000"/>
                <w:sz w:val="20"/>
              </w:rPr>
              <w:t>
1. Осуществлять монтаж, сборку, регулировку и сдачу электрооборудования постоянного и переменного тока мощностью свыше 100 кВт;</w:t>
            </w:r>
          </w:p>
          <w:p>
            <w:pPr>
              <w:spacing w:after="20"/>
              <w:ind w:left="20"/>
              <w:jc w:val="both"/>
            </w:pPr>
            <w:r>
              <w:rPr>
                <w:rFonts w:ascii="Times New Roman"/>
                <w:b w:val="false"/>
                <w:i w:val="false"/>
                <w:color w:val="000000"/>
                <w:sz w:val="20"/>
              </w:rPr>
              <w:t>
2. Устанавливать комплекты высоковольтных распределительных устройств на буровой установке;</w:t>
            </w:r>
          </w:p>
          <w:p>
            <w:pPr>
              <w:spacing w:after="20"/>
              <w:ind w:left="20"/>
              <w:jc w:val="both"/>
            </w:pPr>
            <w:r>
              <w:rPr>
                <w:rFonts w:ascii="Times New Roman"/>
                <w:b w:val="false"/>
                <w:i w:val="false"/>
                <w:color w:val="000000"/>
                <w:sz w:val="20"/>
              </w:rPr>
              <w:t>
3. Осуществлять монтаж, демонтаж и регулировку асинхронных двигателей привода лебедки и синхронных двигателей привода насосов;</w:t>
            </w:r>
          </w:p>
          <w:p>
            <w:pPr>
              <w:spacing w:after="20"/>
              <w:ind w:left="20"/>
              <w:jc w:val="both"/>
            </w:pPr>
            <w:r>
              <w:rPr>
                <w:rFonts w:ascii="Times New Roman"/>
                <w:b w:val="false"/>
                <w:i w:val="false"/>
                <w:color w:val="000000"/>
                <w:sz w:val="20"/>
              </w:rPr>
              <w:t>
4. Устанавливать и регулировать трехполосные автоматы переменного тока на распределительном щите дизель-электрических агрегатов, кулачковых контролеров для управления электродвигателем вспомогательной лебедки, блока управления для коммутации тока в электрических цепях;</w:t>
            </w:r>
          </w:p>
          <w:p>
            <w:pPr>
              <w:spacing w:after="20"/>
              <w:ind w:left="20"/>
              <w:jc w:val="both"/>
            </w:pPr>
            <w:r>
              <w:rPr>
                <w:rFonts w:ascii="Times New Roman"/>
                <w:b w:val="false"/>
                <w:i w:val="false"/>
                <w:color w:val="000000"/>
                <w:sz w:val="20"/>
              </w:rPr>
              <w:t>
5. Осуществлять маркировку жил и прокладку контрольных кабелей;</w:t>
            </w:r>
          </w:p>
          <w:p>
            <w:pPr>
              <w:spacing w:after="20"/>
              <w:ind w:left="20"/>
              <w:jc w:val="both"/>
            </w:pPr>
            <w:r>
              <w:rPr>
                <w:rFonts w:ascii="Times New Roman"/>
                <w:b w:val="false"/>
                <w:i w:val="false"/>
                <w:color w:val="000000"/>
                <w:sz w:val="20"/>
              </w:rPr>
              <w:t>
6. Устанавливать наборные клеммы для подключения жил контрольных кабелей;</w:t>
            </w:r>
          </w:p>
          <w:p>
            <w:pPr>
              <w:spacing w:after="20"/>
              <w:ind w:left="20"/>
              <w:jc w:val="both"/>
            </w:pPr>
            <w:r>
              <w:rPr>
                <w:rFonts w:ascii="Times New Roman"/>
                <w:b w:val="false"/>
                <w:i w:val="false"/>
                <w:color w:val="000000"/>
                <w:sz w:val="20"/>
              </w:rPr>
              <w:t>
7. Прокладывать кабеля по желобам и блокам с разделкой, сращиванием и монтажом линейных концевых муфт и клеммных коробок;</w:t>
            </w:r>
          </w:p>
          <w:p>
            <w:pPr>
              <w:spacing w:after="20"/>
              <w:ind w:left="20"/>
              <w:jc w:val="both"/>
            </w:pPr>
            <w:r>
              <w:rPr>
                <w:rFonts w:ascii="Times New Roman"/>
                <w:b w:val="false"/>
                <w:i w:val="false"/>
                <w:color w:val="000000"/>
                <w:sz w:val="20"/>
              </w:rPr>
              <w:t>
8. Осуществлять монтаж электрооборудования поворотных кранов, схем вторичной коммутации с релейно-контакторным управлением;</w:t>
            </w:r>
          </w:p>
          <w:p>
            <w:pPr>
              <w:spacing w:after="20"/>
              <w:ind w:left="20"/>
              <w:jc w:val="both"/>
            </w:pPr>
            <w:r>
              <w:rPr>
                <w:rFonts w:ascii="Times New Roman"/>
                <w:b w:val="false"/>
                <w:i w:val="false"/>
                <w:color w:val="000000"/>
                <w:sz w:val="20"/>
              </w:rPr>
              <w:t>
9. Регулировать реле тока, время и температуру;</w:t>
            </w:r>
          </w:p>
          <w:p>
            <w:pPr>
              <w:spacing w:after="20"/>
              <w:ind w:left="20"/>
              <w:jc w:val="both"/>
            </w:pPr>
            <w:r>
              <w:rPr>
                <w:rFonts w:ascii="Times New Roman"/>
                <w:b w:val="false"/>
                <w:i w:val="false"/>
                <w:color w:val="000000"/>
                <w:sz w:val="20"/>
              </w:rPr>
              <w:t>
10. Осуществлять монтаж, демонтаж и транспортировку буровых вышек, привышечных сооружений, механизмов по подъему и опусканию вышек;</w:t>
            </w:r>
          </w:p>
          <w:p>
            <w:pPr>
              <w:spacing w:after="20"/>
              <w:ind w:left="20"/>
              <w:jc w:val="both"/>
            </w:pPr>
            <w:r>
              <w:rPr>
                <w:rFonts w:ascii="Times New Roman"/>
                <w:b w:val="false"/>
                <w:i w:val="false"/>
                <w:color w:val="000000"/>
                <w:sz w:val="20"/>
              </w:rPr>
              <w:t>
11. Выполнять работы по распоряжению непосредственного руководителя, соответствующие по сложности их исполнения рабочей квалификации.</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В дополнение к умениям разряда 4:</w:t>
            </w:r>
          </w:p>
          <w:p>
            <w:pPr>
              <w:spacing w:after="20"/>
              <w:ind w:left="20"/>
              <w:jc w:val="both"/>
            </w:pPr>
            <w:r>
              <w:rPr>
                <w:rFonts w:ascii="Times New Roman"/>
                <w:b w:val="false"/>
                <w:i w:val="false"/>
                <w:color w:val="000000"/>
                <w:sz w:val="20"/>
              </w:rPr>
              <w:t>
1. Осуществлять монтаж, демонтаж, испытания и сборку высоковольтного оборудования;</w:t>
            </w:r>
          </w:p>
          <w:p>
            <w:pPr>
              <w:spacing w:after="20"/>
              <w:ind w:left="20"/>
              <w:jc w:val="both"/>
            </w:pPr>
            <w:r>
              <w:rPr>
                <w:rFonts w:ascii="Times New Roman"/>
                <w:b w:val="false"/>
                <w:i w:val="false"/>
                <w:color w:val="000000"/>
                <w:sz w:val="20"/>
              </w:rPr>
              <w:t>
2. Осуществлять разборку и сборку электрических цепей вторичной коммутации и релейной защиты на станциях по контролю процесса бурения, регуляторов подачи долота, автоматов спускоподъемных операций;</w:t>
            </w:r>
          </w:p>
          <w:p>
            <w:pPr>
              <w:spacing w:after="20"/>
              <w:ind w:left="20"/>
              <w:jc w:val="both"/>
            </w:pPr>
            <w:r>
              <w:rPr>
                <w:rFonts w:ascii="Times New Roman"/>
                <w:b w:val="false"/>
                <w:i w:val="false"/>
                <w:color w:val="000000"/>
                <w:sz w:val="20"/>
              </w:rPr>
              <w:t>
3. Устанавливать пускорегулирующие аппаратуры в цепях тормозной системы главного привода лебедки, концевых выключателей и магнитных пускателей;</w:t>
            </w:r>
          </w:p>
          <w:p>
            <w:pPr>
              <w:spacing w:after="20"/>
              <w:ind w:left="20"/>
              <w:jc w:val="both"/>
            </w:pPr>
            <w:r>
              <w:rPr>
                <w:rFonts w:ascii="Times New Roman"/>
                <w:b w:val="false"/>
                <w:i w:val="false"/>
                <w:color w:val="000000"/>
                <w:sz w:val="20"/>
              </w:rPr>
              <w:t>
4. Подключать по схеме асинхронных и синхронных электродвигателей, силовых и контрольных кабелей и монтаж схем вторичной коммутации с релейно-контакторным и тиристорным управлением;</w:t>
            </w:r>
          </w:p>
          <w:p>
            <w:pPr>
              <w:spacing w:after="20"/>
              <w:ind w:left="20"/>
              <w:jc w:val="both"/>
            </w:pPr>
            <w:r>
              <w:rPr>
                <w:rFonts w:ascii="Times New Roman"/>
                <w:b w:val="false"/>
                <w:i w:val="false"/>
                <w:color w:val="000000"/>
                <w:sz w:val="20"/>
              </w:rPr>
              <w:t>
5. Осуществлять монтаж и опробование схем дистанционного управления;</w:t>
            </w:r>
          </w:p>
          <w:p>
            <w:pPr>
              <w:spacing w:after="20"/>
              <w:ind w:left="20"/>
              <w:jc w:val="both"/>
            </w:pPr>
            <w:r>
              <w:rPr>
                <w:rFonts w:ascii="Times New Roman"/>
                <w:b w:val="false"/>
                <w:i w:val="false"/>
                <w:color w:val="000000"/>
                <w:sz w:val="20"/>
              </w:rPr>
              <w:t>
6. Осуществлять монтаж силовых трансформаторов, автоматов спускоподъемных операций, асинхронных и синхронных двигателей;</w:t>
            </w:r>
          </w:p>
          <w:p>
            <w:pPr>
              <w:spacing w:after="20"/>
              <w:ind w:left="20"/>
              <w:jc w:val="both"/>
            </w:pPr>
            <w:r>
              <w:rPr>
                <w:rFonts w:ascii="Times New Roman"/>
                <w:b w:val="false"/>
                <w:i w:val="false"/>
                <w:color w:val="000000"/>
                <w:sz w:val="20"/>
              </w:rPr>
              <w:t>
7. Выявлять дефекты и повреждения в электрических схемах электрооборудования в процессе монтажных работ;</w:t>
            </w:r>
          </w:p>
          <w:p>
            <w:pPr>
              <w:spacing w:after="20"/>
              <w:ind w:left="20"/>
              <w:jc w:val="both"/>
            </w:pPr>
            <w:r>
              <w:rPr>
                <w:rFonts w:ascii="Times New Roman"/>
                <w:b w:val="false"/>
                <w:i w:val="false"/>
                <w:color w:val="000000"/>
                <w:sz w:val="20"/>
              </w:rPr>
              <w:t>
8. Осуществлять обкатку электрооборудования и сдачу его в эксплуатацию;</w:t>
            </w:r>
          </w:p>
          <w:p>
            <w:pPr>
              <w:spacing w:after="20"/>
              <w:ind w:left="20"/>
              <w:jc w:val="both"/>
            </w:pPr>
            <w:r>
              <w:rPr>
                <w:rFonts w:ascii="Times New Roman"/>
                <w:b w:val="false"/>
                <w:i w:val="false"/>
                <w:color w:val="000000"/>
                <w:sz w:val="20"/>
              </w:rPr>
              <w:t>
9. Осуществлять монтаж и демонтаж пультов управления процессом бурения, расконсервация и проведение испытание электрооборудования;</w:t>
            </w:r>
          </w:p>
          <w:p>
            <w:pPr>
              <w:spacing w:after="20"/>
              <w:ind w:left="20"/>
              <w:jc w:val="both"/>
            </w:pPr>
            <w:r>
              <w:rPr>
                <w:rFonts w:ascii="Times New Roman"/>
                <w:b w:val="false"/>
                <w:i w:val="false"/>
                <w:color w:val="000000"/>
                <w:sz w:val="20"/>
              </w:rPr>
              <w:t>
10. Выполнять работы по распоряжению непосредственного руководителя, соответствующие по сложности их исполнения рабочей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1. Основы электротехники в объеме выполняемой работы;</w:t>
            </w:r>
          </w:p>
          <w:p>
            <w:pPr>
              <w:spacing w:after="20"/>
              <w:ind w:left="20"/>
              <w:jc w:val="both"/>
            </w:pPr>
            <w:r>
              <w:rPr>
                <w:rFonts w:ascii="Times New Roman"/>
                <w:b w:val="false"/>
                <w:i w:val="false"/>
                <w:color w:val="000000"/>
                <w:sz w:val="20"/>
              </w:rPr>
              <w:t>
2. Назначение и технические характеристики основных видов электрооборудования буровых установок мощностью до 100 кВт, применяемой контрольно-измерительной аппаратуры;</w:t>
            </w:r>
          </w:p>
          <w:p>
            <w:pPr>
              <w:spacing w:after="20"/>
              <w:ind w:left="20"/>
              <w:jc w:val="both"/>
            </w:pPr>
            <w:r>
              <w:rPr>
                <w:rFonts w:ascii="Times New Roman"/>
                <w:b w:val="false"/>
                <w:i w:val="false"/>
                <w:color w:val="000000"/>
                <w:sz w:val="20"/>
              </w:rPr>
              <w:t>
3. Схема расположения электроприборов и электрооборудования на буровой установке;</w:t>
            </w:r>
          </w:p>
          <w:p>
            <w:pPr>
              <w:spacing w:after="20"/>
              <w:ind w:left="20"/>
              <w:jc w:val="both"/>
            </w:pPr>
            <w:r>
              <w:rPr>
                <w:rFonts w:ascii="Times New Roman"/>
                <w:b w:val="false"/>
                <w:i w:val="false"/>
                <w:color w:val="000000"/>
                <w:sz w:val="20"/>
              </w:rPr>
              <w:t>
4. Свойства материалов, применяемых при монтаже электрооборудования;</w:t>
            </w:r>
          </w:p>
          <w:p>
            <w:pPr>
              <w:spacing w:after="20"/>
              <w:ind w:left="20"/>
              <w:jc w:val="both"/>
            </w:pPr>
            <w:r>
              <w:rPr>
                <w:rFonts w:ascii="Times New Roman"/>
                <w:b w:val="false"/>
                <w:i w:val="false"/>
                <w:color w:val="000000"/>
                <w:sz w:val="20"/>
              </w:rPr>
              <w:t>
5. Правила монтажа и демонтажа линий электропередач и электрического освещения;</w:t>
            </w:r>
          </w:p>
          <w:p>
            <w:pPr>
              <w:spacing w:after="20"/>
              <w:ind w:left="20"/>
              <w:jc w:val="both"/>
            </w:pPr>
            <w:r>
              <w:rPr>
                <w:rFonts w:ascii="Times New Roman"/>
                <w:b w:val="false"/>
                <w:i w:val="false"/>
                <w:color w:val="000000"/>
                <w:sz w:val="20"/>
              </w:rPr>
              <w:t>
6. Методы монтажа, демонтажа и транспортировки буровых установок;</w:t>
            </w:r>
          </w:p>
          <w:p>
            <w:pPr>
              <w:spacing w:after="20"/>
              <w:ind w:left="20"/>
              <w:jc w:val="both"/>
            </w:pPr>
            <w:r>
              <w:rPr>
                <w:rFonts w:ascii="Times New Roman"/>
                <w:b w:val="false"/>
                <w:i w:val="false"/>
                <w:color w:val="000000"/>
                <w:sz w:val="20"/>
              </w:rPr>
              <w:t>
7. Требования, предъявляемые к качеству выполняемых работ;</w:t>
            </w:r>
          </w:p>
          <w:p>
            <w:pPr>
              <w:spacing w:after="20"/>
              <w:ind w:left="20"/>
              <w:jc w:val="both"/>
            </w:pPr>
            <w:r>
              <w:rPr>
                <w:rFonts w:ascii="Times New Roman"/>
                <w:b w:val="false"/>
                <w:i w:val="false"/>
                <w:color w:val="000000"/>
                <w:sz w:val="20"/>
              </w:rPr>
              <w:t>
8. Виды брака и способы его предупреждения и устранения;</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В дополнение к знаниям разряда 3:</w:t>
            </w:r>
          </w:p>
          <w:p>
            <w:pPr>
              <w:spacing w:after="20"/>
              <w:ind w:left="20"/>
              <w:jc w:val="both"/>
            </w:pPr>
            <w:r>
              <w:rPr>
                <w:rFonts w:ascii="Times New Roman"/>
                <w:b w:val="false"/>
                <w:i w:val="false"/>
                <w:color w:val="000000"/>
                <w:sz w:val="20"/>
              </w:rPr>
              <w:t>
1. Способы и приемы выполнения работ;</w:t>
            </w:r>
          </w:p>
          <w:p>
            <w:pPr>
              <w:spacing w:after="20"/>
              <w:ind w:left="20"/>
              <w:jc w:val="both"/>
            </w:pPr>
            <w:r>
              <w:rPr>
                <w:rFonts w:ascii="Times New Roman"/>
                <w:b w:val="false"/>
                <w:i w:val="false"/>
                <w:color w:val="000000"/>
                <w:sz w:val="20"/>
              </w:rPr>
              <w:t>
2. Устройство, назначение и технические характеристики монтируемого электрооборудования мощностью свыше 100 кВт;</w:t>
            </w:r>
          </w:p>
          <w:p>
            <w:pPr>
              <w:spacing w:after="20"/>
              <w:ind w:left="20"/>
              <w:jc w:val="both"/>
            </w:pPr>
            <w:r>
              <w:rPr>
                <w:rFonts w:ascii="Times New Roman"/>
                <w:b w:val="false"/>
                <w:i w:val="false"/>
                <w:color w:val="000000"/>
                <w:sz w:val="20"/>
              </w:rPr>
              <w:t>
3. Схемы подключения электрооборудования, электрические схемы энергообеспечения буровой установки;</w:t>
            </w:r>
          </w:p>
          <w:p>
            <w:pPr>
              <w:spacing w:after="20"/>
              <w:ind w:left="20"/>
              <w:jc w:val="both"/>
            </w:pPr>
            <w:r>
              <w:rPr>
                <w:rFonts w:ascii="Times New Roman"/>
                <w:b w:val="false"/>
                <w:i w:val="false"/>
                <w:color w:val="000000"/>
                <w:sz w:val="20"/>
              </w:rPr>
              <w:t>
4. Последовательность монтажа электрооборудования, контрольно-измерительной и пускорегулирующей аппаратуры;</w:t>
            </w:r>
          </w:p>
          <w:p>
            <w:pPr>
              <w:spacing w:after="20"/>
              <w:ind w:left="20"/>
              <w:jc w:val="both"/>
            </w:pPr>
            <w:r>
              <w:rPr>
                <w:rFonts w:ascii="Times New Roman"/>
                <w:b w:val="false"/>
                <w:i w:val="false"/>
                <w:color w:val="000000"/>
                <w:sz w:val="20"/>
              </w:rPr>
              <w:t>
5. Коммутации электрооборудования;</w:t>
            </w:r>
          </w:p>
          <w:p>
            <w:pPr>
              <w:spacing w:after="20"/>
              <w:ind w:left="20"/>
              <w:jc w:val="both"/>
            </w:pPr>
            <w:r>
              <w:rPr>
                <w:rFonts w:ascii="Times New Roman"/>
                <w:b w:val="false"/>
                <w:i w:val="false"/>
                <w:color w:val="000000"/>
                <w:sz w:val="20"/>
              </w:rPr>
              <w:t>
6. Методы проверки правильности включения электрических схем;</w:t>
            </w:r>
          </w:p>
          <w:p>
            <w:pPr>
              <w:spacing w:after="20"/>
              <w:ind w:left="20"/>
              <w:jc w:val="both"/>
            </w:pPr>
            <w:r>
              <w:rPr>
                <w:rFonts w:ascii="Times New Roman"/>
                <w:b w:val="false"/>
                <w:i w:val="false"/>
                <w:color w:val="000000"/>
                <w:sz w:val="20"/>
              </w:rPr>
              <w:t>
7. Методы и правила монтажа, демонтажа и транспортировки буровой установки;</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В дополнение к знаниям разряда 4:</w:t>
            </w:r>
          </w:p>
          <w:p>
            <w:pPr>
              <w:spacing w:after="20"/>
              <w:ind w:left="20"/>
              <w:jc w:val="both"/>
            </w:pPr>
            <w:r>
              <w:rPr>
                <w:rFonts w:ascii="Times New Roman"/>
                <w:b w:val="false"/>
                <w:i w:val="false"/>
                <w:color w:val="000000"/>
                <w:sz w:val="20"/>
              </w:rPr>
              <w:t>
1. Способы и приемы выполнения работ;</w:t>
            </w:r>
          </w:p>
          <w:p>
            <w:pPr>
              <w:spacing w:after="20"/>
              <w:ind w:left="20"/>
              <w:jc w:val="both"/>
            </w:pPr>
            <w:r>
              <w:rPr>
                <w:rFonts w:ascii="Times New Roman"/>
                <w:b w:val="false"/>
                <w:i w:val="false"/>
                <w:color w:val="000000"/>
                <w:sz w:val="20"/>
              </w:rPr>
              <w:t>
2. Чтение электрических схем и чертежей при размещении оборудования;</w:t>
            </w:r>
          </w:p>
          <w:p>
            <w:pPr>
              <w:spacing w:after="20"/>
              <w:ind w:left="20"/>
              <w:jc w:val="both"/>
            </w:pPr>
            <w:r>
              <w:rPr>
                <w:rFonts w:ascii="Times New Roman"/>
                <w:b w:val="false"/>
                <w:i w:val="false"/>
                <w:color w:val="000000"/>
                <w:sz w:val="20"/>
              </w:rPr>
              <w:t>
3. Расчеты контуров заземления для оборудования, смонтированного на буровой, и для отдельного оборудования, смонтированного вне буровой;</w:t>
            </w:r>
          </w:p>
          <w:p>
            <w:pPr>
              <w:spacing w:after="20"/>
              <w:ind w:left="20"/>
              <w:jc w:val="both"/>
            </w:pPr>
            <w:r>
              <w:rPr>
                <w:rFonts w:ascii="Times New Roman"/>
                <w:b w:val="false"/>
                <w:i w:val="false"/>
                <w:color w:val="000000"/>
                <w:sz w:val="20"/>
              </w:rPr>
              <w:t>
4. Схемы подключения высоковольтного электрооборудования, аппаратуры и приборов постоянного и переменного тока со сложными схемами включения;</w:t>
            </w:r>
          </w:p>
          <w:p>
            <w:pPr>
              <w:spacing w:after="20"/>
              <w:ind w:left="20"/>
              <w:jc w:val="both"/>
            </w:pPr>
            <w:r>
              <w:rPr>
                <w:rFonts w:ascii="Times New Roman"/>
                <w:b w:val="false"/>
                <w:i w:val="false"/>
                <w:color w:val="000000"/>
                <w:sz w:val="20"/>
              </w:rPr>
              <w:t>
5. Техническая характеристика электрооборудования буровых установок;</w:t>
            </w:r>
          </w:p>
          <w:p>
            <w:pPr>
              <w:spacing w:after="20"/>
              <w:ind w:left="20"/>
              <w:jc w:val="both"/>
            </w:pPr>
            <w:r>
              <w:rPr>
                <w:rFonts w:ascii="Times New Roman"/>
                <w:b w:val="false"/>
                <w:i w:val="false"/>
                <w:color w:val="000000"/>
                <w:sz w:val="20"/>
              </w:rPr>
              <w:t>
6. Способы измерения величин сопротивления и изоляции;</w:t>
            </w:r>
          </w:p>
          <w:p>
            <w:pPr>
              <w:spacing w:after="20"/>
              <w:ind w:left="20"/>
              <w:jc w:val="both"/>
            </w:pPr>
            <w:r>
              <w:rPr>
                <w:rFonts w:ascii="Times New Roman"/>
                <w:b w:val="false"/>
                <w:i w:val="false"/>
                <w:color w:val="000000"/>
                <w:sz w:val="20"/>
              </w:rPr>
              <w:t>
7. Методы сращивания кабелей и заделки муфт высокого напряжения;</w:t>
            </w:r>
          </w:p>
          <w:p>
            <w:pPr>
              <w:spacing w:after="20"/>
              <w:ind w:left="20"/>
              <w:jc w:val="both"/>
            </w:pPr>
            <w:r>
              <w:rPr>
                <w:rFonts w:ascii="Times New Roman"/>
                <w:b w:val="false"/>
                <w:i w:val="false"/>
                <w:color w:val="000000"/>
                <w:sz w:val="20"/>
              </w:rPr>
              <w:t>
8. Конструкция буровых установок, бурового оборудования;</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Самостоятельность и ответственность. Умение работать в команде. Концентрация и управление вниманием. Структурированное решение проблем.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СТ РК 1263-2004 "Нефтегазовая промышленность. Буровое и эксплуатационное оборудование. Подъемное оборудование", и прочие стандарты в области бурения.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Наименовании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вышкостроению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"Вышкомонтажник-сварщик"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Вышкомонтажник-сварщик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Вышкомонтажник-сварщик (3-6 разряд)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Сварочное дело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8111-1-003 - Вышкомонтажник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электро- и газосварочных работ при монтаже и демонтаже бурового оборудования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монтажных и демонтажных работ при сооружении буровой установки;</w:t>
            </w:r>
          </w:p>
          <w:p>
            <w:pPr>
              <w:spacing w:after="20"/>
              <w:ind w:left="20"/>
              <w:jc w:val="both"/>
            </w:pPr>
            <w:r>
              <w:rPr>
                <w:rFonts w:ascii="Times New Roman"/>
                <w:b w:val="false"/>
                <w:i w:val="false"/>
                <w:color w:val="000000"/>
                <w:sz w:val="20"/>
              </w:rPr>
              <w:t>
2. Выполнение работы, соответствующие по сложности их исполнения в зависимости от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монтажных и демонтажных работ при сооружении буровой установки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Проверка исправности приспособлений, инструмента, инвентаря, средств индивидуальной защиты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1. Использовать средства индивидуальной защиты;</w:t>
            </w:r>
          </w:p>
          <w:p>
            <w:pPr>
              <w:spacing w:after="20"/>
              <w:ind w:left="20"/>
              <w:jc w:val="both"/>
            </w:pPr>
            <w:r>
              <w:rPr>
                <w:rFonts w:ascii="Times New Roman"/>
                <w:b w:val="false"/>
                <w:i w:val="false"/>
                <w:color w:val="000000"/>
                <w:sz w:val="20"/>
              </w:rPr>
              <w:t>
2. Проверять исправность инструментов и приспособлений;</w:t>
            </w:r>
          </w:p>
          <w:p>
            <w:pPr>
              <w:spacing w:after="20"/>
              <w:ind w:left="20"/>
              <w:jc w:val="both"/>
            </w:pPr>
            <w:r>
              <w:rPr>
                <w:rFonts w:ascii="Times New Roman"/>
                <w:b w:val="false"/>
                <w:i w:val="false"/>
                <w:color w:val="000000"/>
                <w:sz w:val="20"/>
              </w:rPr>
              <w:t>
3. Выполнять монтажные и демонтажные работы при сооружении буровой установки, монтаже механизмов по подъему и опусканию вышки;</w:t>
            </w:r>
          </w:p>
          <w:p>
            <w:pPr>
              <w:spacing w:after="20"/>
              <w:ind w:left="20"/>
              <w:jc w:val="both"/>
            </w:pPr>
            <w:r>
              <w:rPr>
                <w:rFonts w:ascii="Times New Roman"/>
                <w:b w:val="false"/>
                <w:i w:val="false"/>
                <w:color w:val="000000"/>
                <w:sz w:val="20"/>
              </w:rPr>
              <w:t>
4. Выполнять указания безопасными приемами и методами производства;</w:t>
            </w:r>
          </w:p>
          <w:p>
            <w:pPr>
              <w:spacing w:after="20"/>
              <w:ind w:left="20"/>
              <w:jc w:val="both"/>
            </w:pPr>
            <w:r>
              <w:rPr>
                <w:rFonts w:ascii="Times New Roman"/>
                <w:b w:val="false"/>
                <w:i w:val="false"/>
                <w:color w:val="000000"/>
                <w:sz w:val="20"/>
              </w:rPr>
              <w:t>
5. Проводить испытания сварных швов и определять дефекты в сварных швах;</w:t>
            </w:r>
          </w:p>
          <w:p>
            <w:pPr>
              <w:spacing w:after="20"/>
              <w:ind w:left="20"/>
              <w:jc w:val="both"/>
            </w:pPr>
            <w:r>
              <w:rPr>
                <w:rFonts w:ascii="Times New Roman"/>
                <w:b w:val="false"/>
                <w:i w:val="false"/>
                <w:color w:val="000000"/>
                <w:sz w:val="20"/>
              </w:rPr>
              <w:t>
6. Осуществлять соблюдение технологий демонтажных работ буровых установок;</w:t>
            </w:r>
          </w:p>
          <w:p>
            <w:pPr>
              <w:spacing w:after="20"/>
              <w:ind w:left="20"/>
              <w:jc w:val="both"/>
            </w:pPr>
            <w:r>
              <w:rPr>
                <w:rFonts w:ascii="Times New Roman"/>
                <w:b w:val="false"/>
                <w:i w:val="false"/>
                <w:color w:val="000000"/>
                <w:sz w:val="20"/>
              </w:rPr>
              <w:t>
7. Осуществлять безопасное выполнение демонтажных работ;</w:t>
            </w:r>
          </w:p>
          <w:p>
            <w:pPr>
              <w:spacing w:after="20"/>
              <w:ind w:left="20"/>
              <w:jc w:val="both"/>
            </w:pPr>
            <w:r>
              <w:rPr>
                <w:rFonts w:ascii="Times New Roman"/>
                <w:b w:val="false"/>
                <w:i w:val="false"/>
                <w:color w:val="000000"/>
                <w:sz w:val="20"/>
              </w:rPr>
              <w:t>
8.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1. Правила пользования средствами индивидуальной защиты;</w:t>
            </w:r>
          </w:p>
          <w:p>
            <w:pPr>
              <w:spacing w:after="20"/>
              <w:ind w:left="20"/>
              <w:jc w:val="both"/>
            </w:pPr>
            <w:r>
              <w:rPr>
                <w:rFonts w:ascii="Times New Roman"/>
                <w:b w:val="false"/>
                <w:i w:val="false"/>
                <w:color w:val="000000"/>
                <w:sz w:val="20"/>
              </w:rPr>
              <w:t>
2. Приспособления и материалы, применяемые для сварочных работ;</w:t>
            </w:r>
          </w:p>
          <w:p>
            <w:pPr>
              <w:spacing w:after="20"/>
              <w:ind w:left="20"/>
              <w:jc w:val="both"/>
            </w:pPr>
            <w:r>
              <w:rPr>
                <w:rFonts w:ascii="Times New Roman"/>
                <w:b w:val="false"/>
                <w:i w:val="false"/>
                <w:color w:val="000000"/>
                <w:sz w:val="20"/>
              </w:rPr>
              <w:t>
3. Технология монтажа буровой установки;</w:t>
            </w:r>
          </w:p>
          <w:p>
            <w:pPr>
              <w:spacing w:after="20"/>
              <w:ind w:left="20"/>
              <w:jc w:val="both"/>
            </w:pPr>
            <w:r>
              <w:rPr>
                <w:rFonts w:ascii="Times New Roman"/>
                <w:b w:val="false"/>
                <w:i w:val="false"/>
                <w:color w:val="000000"/>
                <w:sz w:val="20"/>
              </w:rPr>
              <w:t>
4. Схемы расположения и обвязки буровой установки;</w:t>
            </w:r>
          </w:p>
          <w:p>
            <w:pPr>
              <w:spacing w:after="20"/>
              <w:ind w:left="20"/>
              <w:jc w:val="both"/>
            </w:pPr>
            <w:r>
              <w:rPr>
                <w:rFonts w:ascii="Times New Roman"/>
                <w:b w:val="false"/>
                <w:i w:val="false"/>
                <w:color w:val="000000"/>
                <w:sz w:val="20"/>
              </w:rPr>
              <w:t>
5. Схемы расположения бурового и силового оборудования;</w:t>
            </w:r>
          </w:p>
          <w:p>
            <w:pPr>
              <w:spacing w:after="20"/>
              <w:ind w:left="20"/>
              <w:jc w:val="both"/>
            </w:pPr>
            <w:r>
              <w:rPr>
                <w:rFonts w:ascii="Times New Roman"/>
                <w:b w:val="false"/>
                <w:i w:val="false"/>
                <w:color w:val="000000"/>
                <w:sz w:val="20"/>
              </w:rPr>
              <w:t>
6. Порядок извещения руководителя обо всех недостатках, обнаруженных во время работы;</w:t>
            </w:r>
          </w:p>
          <w:p>
            <w:pPr>
              <w:spacing w:after="20"/>
              <w:ind w:left="20"/>
              <w:jc w:val="both"/>
            </w:pPr>
            <w:r>
              <w:rPr>
                <w:rFonts w:ascii="Times New Roman"/>
                <w:b w:val="false"/>
                <w:i w:val="false"/>
                <w:color w:val="000000"/>
                <w:sz w:val="20"/>
              </w:rPr>
              <w:t>
7. Назначение и технические характеристики применяемых буровых установок и оборудования;</w:t>
            </w:r>
          </w:p>
          <w:p>
            <w:pPr>
              <w:spacing w:after="20"/>
              <w:ind w:left="20"/>
              <w:jc w:val="both"/>
            </w:pPr>
            <w:r>
              <w:rPr>
                <w:rFonts w:ascii="Times New Roman"/>
                <w:b w:val="false"/>
                <w:i w:val="false"/>
                <w:color w:val="000000"/>
                <w:sz w:val="20"/>
              </w:rPr>
              <w:t>
8. Схемы расположения и обвязки бурового и силового оборудования;</w:t>
            </w:r>
          </w:p>
          <w:p>
            <w:pPr>
              <w:spacing w:after="20"/>
              <w:ind w:left="20"/>
              <w:jc w:val="both"/>
            </w:pPr>
            <w:r>
              <w:rPr>
                <w:rFonts w:ascii="Times New Roman"/>
                <w:b w:val="false"/>
                <w:i w:val="false"/>
                <w:color w:val="000000"/>
                <w:sz w:val="20"/>
              </w:rPr>
              <w:t>
9. Методы испытаний грузонесущих конструкций в условиях буровой вышки;</w:t>
            </w:r>
          </w:p>
          <w:p>
            <w:pPr>
              <w:spacing w:after="20"/>
              <w:ind w:left="20"/>
              <w:jc w:val="both"/>
            </w:pPr>
            <w:r>
              <w:rPr>
                <w:rFonts w:ascii="Times New Roman"/>
                <w:b w:val="false"/>
                <w:i w:val="false"/>
                <w:color w:val="000000"/>
                <w:sz w:val="20"/>
              </w:rPr>
              <w:t>
10. Технология монтажных и демонтажных работ при сооружении буровых установок;</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Выполнение работы, соответствующие по сложности их исполнения в зависимости от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электро- и газосварочных работ при монтаже и демонтаже сооружении буровой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1. Выполнять электро- и газосварочные работы при монтаже, демонтаже: бурового и силового оборудования; переходных площадок; металлических настилов на буровой установке; желобных систем; обшивки-кронштейнов для прокладки воздухопроводов; маслопроводов и трубопроводов;</w:t>
            </w:r>
          </w:p>
          <w:p>
            <w:pPr>
              <w:spacing w:after="20"/>
              <w:ind w:left="20"/>
              <w:jc w:val="both"/>
            </w:pPr>
            <w:r>
              <w:rPr>
                <w:rFonts w:ascii="Times New Roman"/>
                <w:b w:val="false"/>
                <w:i w:val="false"/>
                <w:color w:val="000000"/>
                <w:sz w:val="20"/>
              </w:rPr>
              <w:t>
2. Осуществлять газовую резку профильного и сортового металла крышек, емкостей, рам, боковин крышек;</w:t>
            </w:r>
          </w:p>
          <w:p>
            <w:pPr>
              <w:spacing w:after="20"/>
              <w:ind w:left="20"/>
              <w:jc w:val="both"/>
            </w:pPr>
            <w:r>
              <w:rPr>
                <w:rFonts w:ascii="Times New Roman"/>
                <w:b w:val="false"/>
                <w:i w:val="false"/>
                <w:color w:val="000000"/>
                <w:sz w:val="20"/>
              </w:rPr>
              <w:t>
3. Выполнять приварку каркасов пультов управления и кожухов вращающихся частей;</w:t>
            </w:r>
          </w:p>
          <w:p>
            <w:pPr>
              <w:spacing w:after="20"/>
              <w:ind w:left="20"/>
              <w:jc w:val="both"/>
            </w:pPr>
            <w:r>
              <w:rPr>
                <w:rFonts w:ascii="Times New Roman"/>
                <w:b w:val="false"/>
                <w:i w:val="false"/>
                <w:color w:val="000000"/>
                <w:sz w:val="20"/>
              </w:rPr>
              <w:t>
4. Выполнять прокладку безнапорных трубопроводов для воды, реагентов сыпучих материалов;</w:t>
            </w:r>
          </w:p>
          <w:p>
            <w:pPr>
              <w:spacing w:after="20"/>
              <w:ind w:left="20"/>
              <w:jc w:val="both"/>
            </w:pPr>
            <w:r>
              <w:rPr>
                <w:rFonts w:ascii="Times New Roman"/>
                <w:b w:val="false"/>
                <w:i w:val="false"/>
                <w:color w:val="000000"/>
                <w:sz w:val="20"/>
              </w:rPr>
              <w:t>
5. Обслуживать электрогазосварочные аппаратуры;</w:t>
            </w:r>
          </w:p>
          <w:p>
            <w:pPr>
              <w:spacing w:after="20"/>
              <w:ind w:left="20"/>
              <w:jc w:val="both"/>
            </w:pPr>
            <w:r>
              <w:rPr>
                <w:rFonts w:ascii="Times New Roman"/>
                <w:b w:val="false"/>
                <w:i w:val="false"/>
                <w:color w:val="000000"/>
                <w:sz w:val="20"/>
              </w:rPr>
              <w:t>
6. Осуществлять монтаж, транспортировку и демонтаж буровых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1. Основные свойства металлов;</w:t>
            </w:r>
          </w:p>
          <w:p>
            <w:pPr>
              <w:spacing w:after="20"/>
              <w:ind w:left="20"/>
              <w:jc w:val="both"/>
            </w:pPr>
            <w:r>
              <w:rPr>
                <w:rFonts w:ascii="Times New Roman"/>
                <w:b w:val="false"/>
                <w:i w:val="false"/>
                <w:color w:val="000000"/>
                <w:sz w:val="20"/>
              </w:rPr>
              <w:t>
2. Правила ведения электро- и газосварочных работ;</w:t>
            </w:r>
          </w:p>
          <w:p>
            <w:pPr>
              <w:spacing w:after="20"/>
              <w:ind w:left="20"/>
              <w:jc w:val="both"/>
            </w:pPr>
            <w:r>
              <w:rPr>
                <w:rFonts w:ascii="Times New Roman"/>
                <w:b w:val="false"/>
                <w:i w:val="false"/>
                <w:color w:val="000000"/>
                <w:sz w:val="20"/>
              </w:rPr>
              <w:t>
3. Типы и устройства применяемых электро- и газосварочных аппаратов, принцип их работы и правила эксплуатации;</w:t>
            </w:r>
          </w:p>
          <w:p>
            <w:pPr>
              <w:spacing w:after="20"/>
              <w:ind w:left="20"/>
              <w:jc w:val="both"/>
            </w:pPr>
            <w:r>
              <w:rPr>
                <w:rFonts w:ascii="Times New Roman"/>
                <w:b w:val="false"/>
                <w:i w:val="false"/>
                <w:color w:val="000000"/>
                <w:sz w:val="20"/>
              </w:rPr>
              <w:t>
4. Приспособления и материалы, применяемые для сварочных работ;</w:t>
            </w:r>
          </w:p>
          <w:p>
            <w:pPr>
              <w:spacing w:after="20"/>
              <w:ind w:left="20"/>
              <w:jc w:val="both"/>
            </w:pPr>
            <w:r>
              <w:rPr>
                <w:rFonts w:ascii="Times New Roman"/>
                <w:b w:val="false"/>
                <w:i w:val="false"/>
                <w:color w:val="000000"/>
                <w:sz w:val="20"/>
              </w:rPr>
              <w:t>
5. Основы электротехники;</w:t>
            </w:r>
          </w:p>
          <w:p>
            <w:pPr>
              <w:spacing w:after="20"/>
              <w:ind w:left="20"/>
              <w:jc w:val="both"/>
            </w:pPr>
            <w:r>
              <w:rPr>
                <w:rFonts w:ascii="Times New Roman"/>
                <w:b w:val="false"/>
                <w:i w:val="false"/>
                <w:color w:val="000000"/>
                <w:sz w:val="20"/>
              </w:rPr>
              <w:t>
6. Методы монтажа, демонтажа буровых установок, правила строповки, подъема и перемещения малогабаритных грузов;</w:t>
            </w:r>
          </w:p>
          <w:p>
            <w:pPr>
              <w:spacing w:after="20"/>
              <w:ind w:left="20"/>
              <w:jc w:val="both"/>
            </w:pPr>
            <w:r>
              <w:rPr>
                <w:rFonts w:ascii="Times New Roman"/>
                <w:b w:val="false"/>
                <w:i w:val="false"/>
                <w:color w:val="000000"/>
                <w:sz w:val="20"/>
              </w:rPr>
              <w:t>
7. Требования, предъявляемые к качеству выполняемых работ;</w:t>
            </w:r>
          </w:p>
          <w:p>
            <w:pPr>
              <w:spacing w:after="20"/>
              <w:ind w:left="20"/>
              <w:jc w:val="both"/>
            </w:pPr>
            <w:r>
              <w:rPr>
                <w:rFonts w:ascii="Times New Roman"/>
                <w:b w:val="false"/>
                <w:i w:val="false"/>
                <w:color w:val="000000"/>
                <w:sz w:val="20"/>
              </w:rPr>
              <w:t>
8. Виды брака и способы его предупреждения и устранения;</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Выполнение электро- и газосварочных работ при монтаже и демонтаже сооружении буровой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В дополнение к умениям 3 разряда:</w:t>
            </w:r>
          </w:p>
          <w:p>
            <w:pPr>
              <w:spacing w:after="20"/>
              <w:ind w:left="20"/>
              <w:jc w:val="both"/>
            </w:pPr>
            <w:r>
              <w:rPr>
                <w:rFonts w:ascii="Times New Roman"/>
                <w:b w:val="false"/>
                <w:i w:val="false"/>
                <w:color w:val="000000"/>
                <w:sz w:val="20"/>
              </w:rPr>
              <w:t>
1. Выполнять электро- и газосварочные работы во всех пространственных положениях сварного шва при монтаже и демонтаже буровых установок, емкостей и трубопроводов из разных марок стали;</w:t>
            </w:r>
          </w:p>
          <w:p>
            <w:pPr>
              <w:spacing w:after="20"/>
              <w:ind w:left="20"/>
              <w:jc w:val="both"/>
            </w:pPr>
            <w:r>
              <w:rPr>
                <w:rFonts w:ascii="Times New Roman"/>
                <w:b w:val="false"/>
                <w:i w:val="false"/>
                <w:color w:val="000000"/>
                <w:sz w:val="20"/>
              </w:rPr>
              <w:t>
2. Выполнят сварку газовыхлопных коллекторов для дизелей, креплений и опор для трубопроводов, транспортных тележек, трубопроводов наружных и внутренних сетей газоснабжения и теплофикации;</w:t>
            </w:r>
          </w:p>
          <w:p>
            <w:pPr>
              <w:spacing w:after="20"/>
              <w:ind w:left="20"/>
              <w:jc w:val="both"/>
            </w:pPr>
            <w:r>
              <w:rPr>
                <w:rFonts w:ascii="Times New Roman"/>
                <w:b w:val="false"/>
                <w:i w:val="false"/>
                <w:color w:val="000000"/>
                <w:sz w:val="20"/>
              </w:rPr>
              <w:t>
3. Осуществлять газорезку чугунных рам и изделий;</w:t>
            </w:r>
          </w:p>
          <w:p>
            <w:pPr>
              <w:spacing w:after="20"/>
              <w:ind w:left="20"/>
              <w:jc w:val="both"/>
            </w:pPr>
            <w:r>
              <w:rPr>
                <w:rFonts w:ascii="Times New Roman"/>
                <w:b w:val="false"/>
                <w:i w:val="false"/>
                <w:color w:val="000000"/>
                <w:sz w:val="20"/>
              </w:rPr>
              <w:t>
4. Выполнять сварку буровых вышек из профильного проката;</w:t>
            </w:r>
          </w:p>
          <w:p>
            <w:pPr>
              <w:spacing w:after="20"/>
              <w:ind w:left="20"/>
              <w:jc w:val="both"/>
            </w:pPr>
            <w:r>
              <w:rPr>
                <w:rFonts w:ascii="Times New Roman"/>
                <w:b w:val="false"/>
                <w:i w:val="false"/>
                <w:color w:val="000000"/>
                <w:sz w:val="20"/>
              </w:rPr>
              <w:t>
5. Выполнять заварку раковин и трещин в чугунных рамах и плитах;</w:t>
            </w:r>
          </w:p>
          <w:p>
            <w:pPr>
              <w:spacing w:after="20"/>
              <w:ind w:left="20"/>
              <w:jc w:val="both"/>
            </w:pPr>
            <w:r>
              <w:rPr>
                <w:rFonts w:ascii="Times New Roman"/>
                <w:b w:val="false"/>
                <w:i w:val="false"/>
                <w:color w:val="000000"/>
                <w:sz w:val="20"/>
              </w:rPr>
              <w:t>
6. Уметь читать чертежи сложных сварных металлоконструкций при первичном монтаже буровой установки;</w:t>
            </w:r>
          </w:p>
          <w:p>
            <w:pPr>
              <w:spacing w:after="20"/>
              <w:ind w:left="20"/>
              <w:jc w:val="both"/>
            </w:pPr>
            <w:r>
              <w:rPr>
                <w:rFonts w:ascii="Times New Roman"/>
                <w:b w:val="false"/>
                <w:i w:val="false"/>
                <w:color w:val="000000"/>
                <w:sz w:val="20"/>
              </w:rPr>
              <w:t>
7. Выполнять работы по распоряжению непосредственного руководителя, соответствующие по сложности их исполнения рабочим более низкой квалификации.</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В дополнение к умениям разряда 4:</w:t>
            </w:r>
          </w:p>
          <w:p>
            <w:pPr>
              <w:spacing w:after="20"/>
              <w:ind w:left="20"/>
              <w:jc w:val="both"/>
            </w:pPr>
            <w:r>
              <w:rPr>
                <w:rFonts w:ascii="Times New Roman"/>
                <w:b w:val="false"/>
                <w:i w:val="false"/>
                <w:color w:val="000000"/>
                <w:sz w:val="20"/>
              </w:rPr>
              <w:t>
1. Выполнять электро- и газосварочные работы во всех пространственных положениях сварного шва при монтаже и демонтаже: буровых установок и котельных; грузонесущих узлов буровой вышки и оснований; трубопроводов и манифольдов давлением до 15 МПа (150 кгс/кв. см), выполненных из разных марок стали, работающих при больших динамических и вибрационных нагрузках; оснований под емкости; глиномешалок; циркуляционных систем; блоков приготовления растворов;</w:t>
            </w:r>
          </w:p>
          <w:p>
            <w:pPr>
              <w:spacing w:after="20"/>
              <w:ind w:left="20"/>
              <w:jc w:val="both"/>
            </w:pPr>
            <w:r>
              <w:rPr>
                <w:rFonts w:ascii="Times New Roman"/>
                <w:b w:val="false"/>
                <w:i w:val="false"/>
                <w:color w:val="000000"/>
                <w:sz w:val="20"/>
              </w:rPr>
              <w:t>
2. Выполнять заварку трещин в гидравлической части буровых насосов и корпусов, выполненных из чугуна;</w:t>
            </w:r>
          </w:p>
          <w:p>
            <w:pPr>
              <w:spacing w:after="20"/>
              <w:ind w:left="20"/>
              <w:jc w:val="both"/>
            </w:pPr>
            <w:r>
              <w:rPr>
                <w:rFonts w:ascii="Times New Roman"/>
                <w:b w:val="false"/>
                <w:i w:val="false"/>
                <w:color w:val="000000"/>
                <w:sz w:val="20"/>
              </w:rPr>
              <w:t>
3. Вести сварочные работы при прокладке опор линий электропередач;</w:t>
            </w:r>
          </w:p>
          <w:p>
            <w:pPr>
              <w:spacing w:after="20"/>
              <w:ind w:left="20"/>
              <w:jc w:val="both"/>
            </w:pPr>
            <w:r>
              <w:rPr>
                <w:rFonts w:ascii="Times New Roman"/>
                <w:b w:val="false"/>
                <w:i w:val="false"/>
                <w:color w:val="000000"/>
                <w:sz w:val="20"/>
              </w:rPr>
              <w:t>
4. Осуществлять прокладку и обвязку манифольдов;</w:t>
            </w:r>
          </w:p>
          <w:p>
            <w:pPr>
              <w:spacing w:after="20"/>
              <w:ind w:left="20"/>
              <w:jc w:val="both"/>
            </w:pPr>
            <w:r>
              <w:rPr>
                <w:rFonts w:ascii="Times New Roman"/>
                <w:b w:val="false"/>
                <w:i w:val="false"/>
                <w:color w:val="000000"/>
                <w:sz w:val="20"/>
              </w:rPr>
              <w:t>
5. Стыковать блоки с применением подъемно-транспортных средств и выполнять другие аналогичные работы;</w:t>
            </w:r>
          </w:p>
          <w:p>
            <w:pPr>
              <w:spacing w:after="20"/>
              <w:ind w:left="20"/>
              <w:jc w:val="both"/>
            </w:pPr>
            <w:r>
              <w:rPr>
                <w:rFonts w:ascii="Times New Roman"/>
                <w:b w:val="false"/>
                <w:i w:val="false"/>
                <w:color w:val="000000"/>
                <w:sz w:val="20"/>
              </w:rPr>
              <w:t>
6. По распоряжению непосредственного руководителя выполнять работы, соответствующие по сложности их исполнения рабочей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В дополнение к знаниям 3 разряда:</w:t>
            </w:r>
          </w:p>
          <w:p>
            <w:pPr>
              <w:spacing w:after="20"/>
              <w:ind w:left="20"/>
              <w:jc w:val="both"/>
            </w:pPr>
            <w:r>
              <w:rPr>
                <w:rFonts w:ascii="Times New Roman"/>
                <w:b w:val="false"/>
                <w:i w:val="false"/>
                <w:color w:val="000000"/>
                <w:sz w:val="20"/>
              </w:rPr>
              <w:t>
1. Схемы коммуникаций пароводоснабжения;</w:t>
            </w:r>
          </w:p>
          <w:p>
            <w:pPr>
              <w:spacing w:after="20"/>
              <w:ind w:left="20"/>
              <w:jc w:val="both"/>
            </w:pPr>
            <w:r>
              <w:rPr>
                <w:rFonts w:ascii="Times New Roman"/>
                <w:b w:val="false"/>
                <w:i w:val="false"/>
                <w:color w:val="000000"/>
                <w:sz w:val="20"/>
              </w:rPr>
              <w:t>
2. Виды дефектов в сварных швах и методы их устранения;</w:t>
            </w:r>
          </w:p>
          <w:p>
            <w:pPr>
              <w:spacing w:after="20"/>
              <w:ind w:left="20"/>
              <w:jc w:val="both"/>
            </w:pPr>
            <w:r>
              <w:rPr>
                <w:rFonts w:ascii="Times New Roman"/>
                <w:b w:val="false"/>
                <w:i w:val="false"/>
                <w:color w:val="000000"/>
                <w:sz w:val="20"/>
              </w:rPr>
              <w:t>
3. Устройства электро- и газосварочной аппаратуры;</w:t>
            </w:r>
          </w:p>
          <w:p>
            <w:pPr>
              <w:spacing w:after="20"/>
              <w:ind w:left="20"/>
              <w:jc w:val="both"/>
            </w:pPr>
            <w:r>
              <w:rPr>
                <w:rFonts w:ascii="Times New Roman"/>
                <w:b w:val="false"/>
                <w:i w:val="false"/>
                <w:color w:val="000000"/>
                <w:sz w:val="20"/>
              </w:rPr>
              <w:t>
4. Способы испытания сварных швов;</w:t>
            </w:r>
          </w:p>
          <w:p>
            <w:pPr>
              <w:spacing w:after="20"/>
              <w:ind w:left="20"/>
              <w:jc w:val="both"/>
            </w:pPr>
            <w:r>
              <w:rPr>
                <w:rFonts w:ascii="Times New Roman"/>
                <w:b w:val="false"/>
                <w:i w:val="false"/>
                <w:color w:val="000000"/>
                <w:sz w:val="20"/>
              </w:rPr>
              <w:t>
5. Режим сварки;</w:t>
            </w:r>
          </w:p>
          <w:p>
            <w:pPr>
              <w:spacing w:after="20"/>
              <w:ind w:left="20"/>
              <w:jc w:val="both"/>
            </w:pPr>
            <w:r>
              <w:rPr>
                <w:rFonts w:ascii="Times New Roman"/>
                <w:b w:val="false"/>
                <w:i w:val="false"/>
                <w:color w:val="000000"/>
                <w:sz w:val="20"/>
              </w:rPr>
              <w:t>
6. Порядок и правила монтажа и демонтажа буровой установки;</w:t>
            </w:r>
          </w:p>
          <w:p>
            <w:pPr>
              <w:spacing w:after="20"/>
              <w:ind w:left="20"/>
              <w:jc w:val="both"/>
            </w:pPr>
            <w:r>
              <w:rPr>
                <w:rFonts w:ascii="Times New Roman"/>
                <w:b w:val="false"/>
                <w:i w:val="false"/>
                <w:color w:val="000000"/>
                <w:sz w:val="20"/>
              </w:rPr>
              <w:t>
7. Порядок чтения чертежей сложных конструкций;</w:t>
            </w:r>
          </w:p>
          <w:p>
            <w:pPr>
              <w:spacing w:after="20"/>
              <w:ind w:left="20"/>
              <w:jc w:val="both"/>
            </w:pPr>
            <w:r>
              <w:rPr>
                <w:rFonts w:ascii="Times New Roman"/>
                <w:b w:val="false"/>
                <w:i w:val="false"/>
                <w:color w:val="000000"/>
                <w:sz w:val="20"/>
              </w:rPr>
              <w:t>
8. Схемы расположения применяемого оборудования и коммуникаций;</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В дополнение к знаниям разряда 4:</w:t>
            </w:r>
          </w:p>
          <w:p>
            <w:pPr>
              <w:spacing w:after="20"/>
              <w:ind w:left="20"/>
              <w:jc w:val="both"/>
            </w:pPr>
            <w:r>
              <w:rPr>
                <w:rFonts w:ascii="Times New Roman"/>
                <w:b w:val="false"/>
                <w:i w:val="false"/>
                <w:color w:val="000000"/>
                <w:sz w:val="20"/>
              </w:rPr>
              <w:t>
1. Способы и приемы выполнения работ;</w:t>
            </w:r>
          </w:p>
          <w:p>
            <w:pPr>
              <w:spacing w:after="20"/>
              <w:ind w:left="20"/>
              <w:jc w:val="both"/>
            </w:pPr>
            <w:r>
              <w:rPr>
                <w:rFonts w:ascii="Times New Roman"/>
                <w:b w:val="false"/>
                <w:i w:val="false"/>
                <w:color w:val="000000"/>
                <w:sz w:val="20"/>
              </w:rPr>
              <w:t>
2. Схемы коммуникаций пароводоснабжения;</w:t>
            </w:r>
          </w:p>
          <w:p>
            <w:pPr>
              <w:spacing w:after="20"/>
              <w:ind w:left="20"/>
              <w:jc w:val="both"/>
            </w:pPr>
            <w:r>
              <w:rPr>
                <w:rFonts w:ascii="Times New Roman"/>
                <w:b w:val="false"/>
                <w:i w:val="false"/>
                <w:color w:val="000000"/>
                <w:sz w:val="20"/>
              </w:rPr>
              <w:t>
3. Виды дефектов в сварных швах и методы их устранения;</w:t>
            </w:r>
          </w:p>
          <w:p>
            <w:pPr>
              <w:spacing w:after="20"/>
              <w:ind w:left="20"/>
              <w:jc w:val="both"/>
            </w:pPr>
            <w:r>
              <w:rPr>
                <w:rFonts w:ascii="Times New Roman"/>
                <w:b w:val="false"/>
                <w:i w:val="false"/>
                <w:color w:val="000000"/>
                <w:sz w:val="20"/>
              </w:rPr>
              <w:t>
4. Устройства электро- и газосварочной аппаратуры;</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Проверка исправности приспособлений, инструмента, инвентаря, средств индивидуальной защиты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1. Использовать средства индивидуальной защиты;</w:t>
            </w:r>
          </w:p>
          <w:p>
            <w:pPr>
              <w:spacing w:after="20"/>
              <w:ind w:left="20"/>
              <w:jc w:val="both"/>
            </w:pPr>
            <w:r>
              <w:rPr>
                <w:rFonts w:ascii="Times New Roman"/>
                <w:b w:val="false"/>
                <w:i w:val="false"/>
                <w:color w:val="000000"/>
                <w:sz w:val="20"/>
              </w:rPr>
              <w:t>
2. Проверять исправность инструментов и приспособлений;</w:t>
            </w:r>
          </w:p>
          <w:p>
            <w:pPr>
              <w:spacing w:after="20"/>
              <w:ind w:left="20"/>
              <w:jc w:val="both"/>
            </w:pPr>
            <w:r>
              <w:rPr>
                <w:rFonts w:ascii="Times New Roman"/>
                <w:b w:val="false"/>
                <w:i w:val="false"/>
                <w:color w:val="000000"/>
                <w:sz w:val="20"/>
              </w:rPr>
              <w:t>
3. Выполнять монтажные и демонтажные работы при сооружении буровой установки, монтаже механизмов по подъему и опусканию вышки;</w:t>
            </w:r>
          </w:p>
          <w:p>
            <w:pPr>
              <w:spacing w:after="20"/>
              <w:ind w:left="20"/>
              <w:jc w:val="both"/>
            </w:pPr>
            <w:r>
              <w:rPr>
                <w:rFonts w:ascii="Times New Roman"/>
                <w:b w:val="false"/>
                <w:i w:val="false"/>
                <w:color w:val="000000"/>
                <w:sz w:val="20"/>
              </w:rPr>
              <w:t>
4. Выполнять указания безопасными приемами и методами производства;</w:t>
            </w:r>
          </w:p>
          <w:p>
            <w:pPr>
              <w:spacing w:after="20"/>
              <w:ind w:left="20"/>
              <w:jc w:val="both"/>
            </w:pPr>
            <w:r>
              <w:rPr>
                <w:rFonts w:ascii="Times New Roman"/>
                <w:b w:val="false"/>
                <w:i w:val="false"/>
                <w:color w:val="000000"/>
                <w:sz w:val="20"/>
              </w:rPr>
              <w:t>
5. Проводить испытания сварных швов и определять дефекты в сварных швах;</w:t>
            </w:r>
          </w:p>
          <w:p>
            <w:pPr>
              <w:spacing w:after="20"/>
              <w:ind w:left="20"/>
              <w:jc w:val="both"/>
            </w:pPr>
            <w:r>
              <w:rPr>
                <w:rFonts w:ascii="Times New Roman"/>
                <w:b w:val="false"/>
                <w:i w:val="false"/>
                <w:color w:val="000000"/>
                <w:sz w:val="20"/>
              </w:rPr>
              <w:t>
6. Осуществлять соблюдение технологий демонтажных работ буровых установок;</w:t>
            </w:r>
          </w:p>
          <w:p>
            <w:pPr>
              <w:spacing w:after="20"/>
              <w:ind w:left="20"/>
              <w:jc w:val="both"/>
            </w:pPr>
            <w:r>
              <w:rPr>
                <w:rFonts w:ascii="Times New Roman"/>
                <w:b w:val="false"/>
                <w:i w:val="false"/>
                <w:color w:val="000000"/>
                <w:sz w:val="20"/>
              </w:rPr>
              <w:t>
7. Осуществлять безопасное выполнение демонтажных работ;</w:t>
            </w:r>
          </w:p>
          <w:p>
            <w:pPr>
              <w:spacing w:after="20"/>
              <w:ind w:left="20"/>
              <w:jc w:val="both"/>
            </w:pPr>
            <w:r>
              <w:rPr>
                <w:rFonts w:ascii="Times New Roman"/>
                <w:b w:val="false"/>
                <w:i w:val="false"/>
                <w:color w:val="000000"/>
                <w:sz w:val="20"/>
              </w:rPr>
              <w:t>
8.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1. Правила пользования средствами индивидуальной защиты;</w:t>
            </w:r>
          </w:p>
          <w:p>
            <w:pPr>
              <w:spacing w:after="20"/>
              <w:ind w:left="20"/>
              <w:jc w:val="both"/>
            </w:pPr>
            <w:r>
              <w:rPr>
                <w:rFonts w:ascii="Times New Roman"/>
                <w:b w:val="false"/>
                <w:i w:val="false"/>
                <w:color w:val="000000"/>
                <w:sz w:val="20"/>
              </w:rPr>
              <w:t>
2. Приспособления и материалы, применяемые для сварочных работ;</w:t>
            </w:r>
          </w:p>
          <w:p>
            <w:pPr>
              <w:spacing w:after="20"/>
              <w:ind w:left="20"/>
              <w:jc w:val="both"/>
            </w:pPr>
            <w:r>
              <w:rPr>
                <w:rFonts w:ascii="Times New Roman"/>
                <w:b w:val="false"/>
                <w:i w:val="false"/>
                <w:color w:val="000000"/>
                <w:sz w:val="20"/>
              </w:rPr>
              <w:t>
3. Технология монтажа буровой установки;</w:t>
            </w:r>
          </w:p>
          <w:p>
            <w:pPr>
              <w:spacing w:after="20"/>
              <w:ind w:left="20"/>
              <w:jc w:val="both"/>
            </w:pPr>
            <w:r>
              <w:rPr>
                <w:rFonts w:ascii="Times New Roman"/>
                <w:b w:val="false"/>
                <w:i w:val="false"/>
                <w:color w:val="000000"/>
                <w:sz w:val="20"/>
              </w:rPr>
              <w:t>
4. Схемы расположения и обвязки буровой установки;</w:t>
            </w:r>
          </w:p>
          <w:p>
            <w:pPr>
              <w:spacing w:after="20"/>
              <w:ind w:left="20"/>
              <w:jc w:val="both"/>
            </w:pPr>
            <w:r>
              <w:rPr>
                <w:rFonts w:ascii="Times New Roman"/>
                <w:b w:val="false"/>
                <w:i w:val="false"/>
                <w:color w:val="000000"/>
                <w:sz w:val="20"/>
              </w:rPr>
              <w:t>
5. Схемы расположения бурового и силового оборудования;</w:t>
            </w:r>
          </w:p>
          <w:p>
            <w:pPr>
              <w:spacing w:after="20"/>
              <w:ind w:left="20"/>
              <w:jc w:val="both"/>
            </w:pPr>
            <w:r>
              <w:rPr>
                <w:rFonts w:ascii="Times New Roman"/>
                <w:b w:val="false"/>
                <w:i w:val="false"/>
                <w:color w:val="000000"/>
                <w:sz w:val="20"/>
              </w:rPr>
              <w:t>
6. Порядок извещения руководителя обо всех недостатках, обнаруженных во время работы;</w:t>
            </w:r>
          </w:p>
          <w:p>
            <w:pPr>
              <w:spacing w:after="20"/>
              <w:ind w:left="20"/>
              <w:jc w:val="both"/>
            </w:pPr>
            <w:r>
              <w:rPr>
                <w:rFonts w:ascii="Times New Roman"/>
                <w:b w:val="false"/>
                <w:i w:val="false"/>
                <w:color w:val="000000"/>
                <w:sz w:val="20"/>
              </w:rPr>
              <w:t>
7. Назначение и технические характеристики применяемых буровых установок и оборудования;</w:t>
            </w:r>
          </w:p>
          <w:p>
            <w:pPr>
              <w:spacing w:after="20"/>
              <w:ind w:left="20"/>
              <w:jc w:val="both"/>
            </w:pPr>
            <w:r>
              <w:rPr>
                <w:rFonts w:ascii="Times New Roman"/>
                <w:b w:val="false"/>
                <w:i w:val="false"/>
                <w:color w:val="000000"/>
                <w:sz w:val="20"/>
              </w:rPr>
              <w:t>
8. Схемы расположения и обвязки бурового и силового оборудования;</w:t>
            </w:r>
          </w:p>
          <w:p>
            <w:pPr>
              <w:spacing w:after="20"/>
              <w:ind w:left="20"/>
              <w:jc w:val="both"/>
            </w:pPr>
            <w:r>
              <w:rPr>
                <w:rFonts w:ascii="Times New Roman"/>
                <w:b w:val="false"/>
                <w:i w:val="false"/>
                <w:color w:val="000000"/>
                <w:sz w:val="20"/>
              </w:rPr>
              <w:t>
9. Методы испытаний грузонесущих конструкций в условиях буровой вышки;</w:t>
            </w:r>
          </w:p>
          <w:p>
            <w:pPr>
              <w:spacing w:after="20"/>
              <w:ind w:left="20"/>
              <w:jc w:val="both"/>
            </w:pPr>
            <w:r>
              <w:rPr>
                <w:rFonts w:ascii="Times New Roman"/>
                <w:b w:val="false"/>
                <w:i w:val="false"/>
                <w:color w:val="000000"/>
                <w:sz w:val="20"/>
              </w:rPr>
              <w:t>
10. Технология монтажных и демонтажных работ при сооружении буровых установок;</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Выполнение монтажных и демонтажных работ при сооружении буровой установки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электро- и газосварочных работ при монтаже и демонтаже сооружении буровой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6:</w:t>
            </w:r>
          </w:p>
          <w:p>
            <w:pPr>
              <w:spacing w:after="20"/>
              <w:ind w:left="20"/>
              <w:jc w:val="both"/>
            </w:pPr>
            <w:r>
              <w:rPr>
                <w:rFonts w:ascii="Times New Roman"/>
                <w:b w:val="false"/>
                <w:i w:val="false"/>
                <w:color w:val="000000"/>
                <w:sz w:val="20"/>
              </w:rPr>
              <w:t>
В дополнение к умениям разряда 5:</w:t>
            </w:r>
          </w:p>
          <w:p>
            <w:pPr>
              <w:spacing w:after="20"/>
              <w:ind w:left="20"/>
              <w:jc w:val="both"/>
            </w:pPr>
            <w:r>
              <w:rPr>
                <w:rFonts w:ascii="Times New Roman"/>
                <w:b w:val="false"/>
                <w:i w:val="false"/>
                <w:color w:val="000000"/>
                <w:sz w:val="20"/>
              </w:rPr>
              <w:t>
1. Вести руководство работой вышкомонтажниками-сварщиками разрядом ниже;</w:t>
            </w:r>
          </w:p>
          <w:p>
            <w:pPr>
              <w:spacing w:after="20"/>
              <w:ind w:left="20"/>
              <w:jc w:val="both"/>
            </w:pPr>
            <w:r>
              <w:rPr>
                <w:rFonts w:ascii="Times New Roman"/>
                <w:b w:val="false"/>
                <w:i w:val="false"/>
                <w:color w:val="000000"/>
                <w:sz w:val="20"/>
              </w:rPr>
              <w:t>
2. Выполнять электро- и газосварочные работы во всех пространственных положениях сварного шва при монтаже и демонтаже: технологических линий буровой установки, работающих под большим давлением и сильными вибрациями (манифольды, стояки); узлов вышки, работающих при больших динамических нагрузках; газомагистральных трубопроводов для силовых приводов буровых установок; трубопроводов и манифольдов давлением свыше 15 МПа (150 кгс/кв. см); корпусов тяжелых дизельных двигателей, воздухосборников.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6:</w:t>
            </w:r>
          </w:p>
          <w:p>
            <w:pPr>
              <w:spacing w:after="20"/>
              <w:ind w:left="20"/>
              <w:jc w:val="both"/>
            </w:pPr>
            <w:r>
              <w:rPr>
                <w:rFonts w:ascii="Times New Roman"/>
                <w:b w:val="false"/>
                <w:i w:val="false"/>
                <w:color w:val="000000"/>
                <w:sz w:val="20"/>
              </w:rPr>
              <w:t>
В дополнение к знаниям разряда 5:</w:t>
            </w:r>
          </w:p>
          <w:p>
            <w:pPr>
              <w:spacing w:after="20"/>
              <w:ind w:left="20"/>
              <w:jc w:val="both"/>
            </w:pPr>
            <w:r>
              <w:rPr>
                <w:rFonts w:ascii="Times New Roman"/>
                <w:b w:val="false"/>
                <w:i w:val="false"/>
                <w:color w:val="000000"/>
                <w:sz w:val="20"/>
              </w:rPr>
              <w:t>
1. Технология электро- и газосварочных работ, виды термической обработки сварных соединений;</w:t>
            </w:r>
          </w:p>
          <w:p>
            <w:pPr>
              <w:spacing w:after="20"/>
              <w:ind w:left="20"/>
              <w:jc w:val="both"/>
            </w:pPr>
            <w:r>
              <w:rPr>
                <w:rFonts w:ascii="Times New Roman"/>
                <w:b w:val="false"/>
                <w:i w:val="false"/>
                <w:color w:val="000000"/>
                <w:sz w:val="20"/>
              </w:rPr>
              <w:t>
2. Основные сведения по металлографии сварных швов;</w:t>
            </w:r>
          </w:p>
          <w:p>
            <w:pPr>
              <w:spacing w:after="20"/>
              <w:ind w:left="20"/>
              <w:jc w:val="both"/>
            </w:pPr>
            <w:r>
              <w:rPr>
                <w:rFonts w:ascii="Times New Roman"/>
                <w:b w:val="false"/>
                <w:i w:val="false"/>
                <w:color w:val="000000"/>
                <w:sz w:val="20"/>
              </w:rPr>
              <w:t>
3. Виды разделок под сварку и влияние погодных условий на качество сварных швов;</w:t>
            </w:r>
          </w:p>
          <w:p>
            <w:pPr>
              <w:spacing w:after="20"/>
              <w:ind w:left="20"/>
              <w:jc w:val="both"/>
            </w:pPr>
            <w:r>
              <w:rPr>
                <w:rFonts w:ascii="Times New Roman"/>
                <w:b w:val="false"/>
                <w:i w:val="false"/>
                <w:color w:val="000000"/>
                <w:sz w:val="20"/>
              </w:rPr>
              <w:t>
4. Виды коррозии, вызывающие факторы, и методы защиты;</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Самостоятельность и ответственность. Умение работать в команде. Концентрация и управление вниманием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РК 1.03-12-2011 "Правила техники безопасности при производстве электросварочных и газопламенных работ"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вышкостроению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"Дизелист"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Дизелист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Электрооборудование (по видам и отраслям)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7231-1-013 - Слесарь-дизелист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дизельной установки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и техническое обслуживание дизельной установки и выполнение работы по приемке и сдаче смены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Эксплуатация и техническое обслуживание дизельной установки и выполнение работы по приемке и сдаче смены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Навык1:</w:t>
            </w:r>
          </w:p>
          <w:p>
            <w:pPr>
              <w:spacing w:after="20"/>
              <w:ind w:left="20"/>
              <w:jc w:val="both"/>
            </w:pPr>
            <w:r>
              <w:rPr>
                <w:rFonts w:ascii="Times New Roman"/>
                <w:b w:val="false"/>
                <w:i w:val="false"/>
                <w:color w:val="000000"/>
                <w:sz w:val="20"/>
              </w:rPr>
              <w:t>
Обслуживание дизельной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w:t>
            </w:r>
          </w:p>
          <w:p>
            <w:pPr>
              <w:spacing w:after="20"/>
              <w:ind w:left="20"/>
              <w:jc w:val="both"/>
            </w:pPr>
            <w:r>
              <w:rPr>
                <w:rFonts w:ascii="Times New Roman"/>
                <w:b w:val="false"/>
                <w:i w:val="false"/>
                <w:color w:val="000000"/>
                <w:sz w:val="20"/>
              </w:rPr>
              <w:t>
1. Обслуживать и управлять работой двигателя;</w:t>
            </w:r>
          </w:p>
          <w:p>
            <w:pPr>
              <w:spacing w:after="20"/>
              <w:ind w:left="20"/>
              <w:jc w:val="both"/>
            </w:pPr>
            <w:r>
              <w:rPr>
                <w:rFonts w:ascii="Times New Roman"/>
                <w:b w:val="false"/>
                <w:i w:val="false"/>
                <w:color w:val="000000"/>
                <w:sz w:val="20"/>
              </w:rPr>
              <w:t>
2. Определять и устранять неисправности в работе двигателя;</w:t>
            </w:r>
          </w:p>
          <w:p>
            <w:pPr>
              <w:spacing w:after="20"/>
              <w:ind w:left="20"/>
              <w:jc w:val="both"/>
            </w:pPr>
            <w:r>
              <w:rPr>
                <w:rFonts w:ascii="Times New Roman"/>
                <w:b w:val="false"/>
                <w:i w:val="false"/>
                <w:color w:val="000000"/>
                <w:sz w:val="20"/>
              </w:rPr>
              <w:t>
3. Осуществлять заправку, замену масла, фильтров установки;</w:t>
            </w:r>
          </w:p>
          <w:p>
            <w:pPr>
              <w:spacing w:after="20"/>
              <w:ind w:left="20"/>
              <w:jc w:val="both"/>
            </w:pPr>
            <w:r>
              <w:rPr>
                <w:rFonts w:ascii="Times New Roman"/>
                <w:b w:val="false"/>
                <w:i w:val="false"/>
                <w:color w:val="000000"/>
                <w:sz w:val="20"/>
              </w:rPr>
              <w:t>
4. Проверять правильность режима работы, нагрева дизельной установки, а также исправности средств тушения пожара;</w:t>
            </w:r>
          </w:p>
          <w:p>
            <w:pPr>
              <w:spacing w:after="20"/>
              <w:ind w:left="20"/>
              <w:jc w:val="both"/>
            </w:pPr>
            <w:r>
              <w:rPr>
                <w:rFonts w:ascii="Times New Roman"/>
                <w:b w:val="false"/>
                <w:i w:val="false"/>
                <w:color w:val="000000"/>
                <w:sz w:val="20"/>
              </w:rPr>
              <w:t>
5. Контролировать показания приборов дизельной установки каждые 2 часа;</w:t>
            </w:r>
          </w:p>
          <w:p>
            <w:pPr>
              <w:spacing w:after="20"/>
              <w:ind w:left="20"/>
              <w:jc w:val="both"/>
            </w:pPr>
            <w:r>
              <w:rPr>
                <w:rFonts w:ascii="Times New Roman"/>
                <w:b w:val="false"/>
                <w:i w:val="false"/>
                <w:color w:val="000000"/>
                <w:sz w:val="20"/>
              </w:rPr>
              <w:t>
6. Использовать динамометрические инструменты;</w:t>
            </w:r>
          </w:p>
          <w:p>
            <w:pPr>
              <w:spacing w:after="20"/>
              <w:ind w:left="20"/>
              <w:jc w:val="both"/>
            </w:pPr>
            <w:r>
              <w:rPr>
                <w:rFonts w:ascii="Times New Roman"/>
                <w:b w:val="false"/>
                <w:i w:val="false"/>
                <w:color w:val="000000"/>
                <w:sz w:val="20"/>
              </w:rPr>
              <w:t>
7. Выполнять мелкий ремонт по затяжке креплений, замену уплотнительных элементов;</w:t>
            </w:r>
          </w:p>
          <w:p>
            <w:pPr>
              <w:spacing w:after="20"/>
              <w:ind w:left="20"/>
              <w:jc w:val="both"/>
            </w:pPr>
            <w:r>
              <w:rPr>
                <w:rFonts w:ascii="Times New Roman"/>
                <w:b w:val="false"/>
                <w:i w:val="false"/>
                <w:color w:val="000000"/>
                <w:sz w:val="20"/>
              </w:rPr>
              <w:t>
8. Осуществлять содержание инструментов и приспособлений в надлежащем состоянии;</w:t>
            </w:r>
          </w:p>
          <w:p>
            <w:pPr>
              <w:spacing w:after="20"/>
              <w:ind w:left="20"/>
              <w:jc w:val="both"/>
            </w:pPr>
            <w:r>
              <w:rPr>
                <w:rFonts w:ascii="Times New Roman"/>
                <w:b w:val="false"/>
                <w:i w:val="false"/>
                <w:color w:val="000000"/>
                <w:sz w:val="20"/>
              </w:rPr>
              <w:t>
9. Использовать средства индивидуальной защиты;</w:t>
            </w:r>
          </w:p>
          <w:p>
            <w:pPr>
              <w:spacing w:after="20"/>
              <w:ind w:left="20"/>
              <w:jc w:val="both"/>
            </w:pPr>
            <w:r>
              <w:rPr>
                <w:rFonts w:ascii="Times New Roman"/>
                <w:b w:val="false"/>
                <w:i w:val="false"/>
                <w:color w:val="000000"/>
                <w:sz w:val="20"/>
              </w:rPr>
              <w:t>
10. Осуществлять замену и зарядку аккумуляторов;</w:t>
            </w:r>
          </w:p>
          <w:p>
            <w:pPr>
              <w:spacing w:after="20"/>
              <w:ind w:left="20"/>
              <w:jc w:val="both"/>
            </w:pPr>
            <w:r>
              <w:rPr>
                <w:rFonts w:ascii="Times New Roman"/>
                <w:b w:val="false"/>
                <w:i w:val="false"/>
                <w:color w:val="000000"/>
                <w:sz w:val="20"/>
              </w:rPr>
              <w:t>
11. Проводить технический осмотр и ремонт двигателя;</w:t>
            </w:r>
          </w:p>
          <w:p>
            <w:pPr>
              <w:spacing w:after="20"/>
              <w:ind w:left="20"/>
              <w:jc w:val="both"/>
            </w:pPr>
            <w:r>
              <w:rPr>
                <w:rFonts w:ascii="Times New Roman"/>
                <w:b w:val="false"/>
                <w:i w:val="false"/>
                <w:color w:val="000000"/>
                <w:sz w:val="20"/>
              </w:rPr>
              <w:t>
12.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w:t>
            </w:r>
          </w:p>
          <w:p>
            <w:pPr>
              <w:spacing w:after="20"/>
              <w:ind w:left="20"/>
              <w:jc w:val="both"/>
            </w:pPr>
            <w:r>
              <w:rPr>
                <w:rFonts w:ascii="Times New Roman"/>
                <w:b w:val="false"/>
                <w:i w:val="false"/>
                <w:color w:val="000000"/>
                <w:sz w:val="20"/>
              </w:rPr>
              <w:t>
1. Устройство, принцип работы, технические характеристики электростанции;</w:t>
            </w:r>
          </w:p>
          <w:p>
            <w:pPr>
              <w:spacing w:after="20"/>
              <w:ind w:left="20"/>
              <w:jc w:val="both"/>
            </w:pPr>
            <w:r>
              <w:rPr>
                <w:rFonts w:ascii="Times New Roman"/>
                <w:b w:val="false"/>
                <w:i w:val="false"/>
                <w:color w:val="000000"/>
                <w:sz w:val="20"/>
              </w:rPr>
              <w:t>
2. Причины возникновения, способы проявления и устранение неисправностей;</w:t>
            </w:r>
          </w:p>
          <w:p>
            <w:pPr>
              <w:spacing w:after="20"/>
              <w:ind w:left="20"/>
              <w:jc w:val="both"/>
            </w:pPr>
            <w:r>
              <w:rPr>
                <w:rFonts w:ascii="Times New Roman"/>
                <w:b w:val="false"/>
                <w:i w:val="false"/>
                <w:color w:val="000000"/>
                <w:sz w:val="20"/>
              </w:rPr>
              <w:t>
3. Режимы смазки дизельной установки;</w:t>
            </w:r>
          </w:p>
          <w:p>
            <w:pPr>
              <w:spacing w:after="20"/>
              <w:ind w:left="20"/>
              <w:jc w:val="both"/>
            </w:pPr>
            <w:r>
              <w:rPr>
                <w:rFonts w:ascii="Times New Roman"/>
                <w:b w:val="false"/>
                <w:i w:val="false"/>
                <w:color w:val="000000"/>
                <w:sz w:val="20"/>
              </w:rPr>
              <w:t>
4. Нормы расхода топлива и смазочных материалов и способы их экономии;</w:t>
            </w:r>
          </w:p>
          <w:p>
            <w:pPr>
              <w:spacing w:after="20"/>
              <w:ind w:left="20"/>
              <w:jc w:val="both"/>
            </w:pPr>
            <w:r>
              <w:rPr>
                <w:rFonts w:ascii="Times New Roman"/>
                <w:b w:val="false"/>
                <w:i w:val="false"/>
                <w:color w:val="000000"/>
                <w:sz w:val="20"/>
              </w:rPr>
              <w:t>
5. Технические характеристики, назначение и режимы работы дизельной установки;</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Эксплуатация дизельной установки в соответствии с инструкцией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Соблюдать заданный режим работы установки;</w:t>
            </w:r>
          </w:p>
          <w:p>
            <w:pPr>
              <w:spacing w:after="20"/>
              <w:ind w:left="20"/>
              <w:jc w:val="both"/>
            </w:pPr>
            <w:r>
              <w:rPr>
                <w:rFonts w:ascii="Times New Roman"/>
                <w:b w:val="false"/>
                <w:i w:val="false"/>
                <w:color w:val="000000"/>
                <w:sz w:val="20"/>
              </w:rPr>
              <w:t>
2. Соблюдать технологии ведения выполняемых работ;</w:t>
            </w:r>
          </w:p>
          <w:p>
            <w:pPr>
              <w:spacing w:after="20"/>
              <w:ind w:left="20"/>
              <w:jc w:val="both"/>
            </w:pPr>
            <w:r>
              <w:rPr>
                <w:rFonts w:ascii="Times New Roman"/>
                <w:b w:val="false"/>
                <w:i w:val="false"/>
                <w:color w:val="000000"/>
                <w:sz w:val="20"/>
              </w:rPr>
              <w:t>
3. Принимать меры по устранению обнаруженных неисправностей установки по указанию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Распорядительные, нормативные документы, касающиеся эксплуатации дизельной установки;</w:t>
            </w:r>
          </w:p>
          <w:p>
            <w:pPr>
              <w:spacing w:after="20"/>
              <w:ind w:left="20"/>
              <w:jc w:val="both"/>
            </w:pPr>
            <w:r>
              <w:rPr>
                <w:rFonts w:ascii="Times New Roman"/>
                <w:b w:val="false"/>
                <w:i w:val="false"/>
                <w:color w:val="000000"/>
                <w:sz w:val="20"/>
              </w:rPr>
              <w:t>
2. Основы трудового законодательства;</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Поддержание исправного состояния, безаварийной и надежной работы дизельной установки и составление документации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Проводить мелкий ремонт установки;</w:t>
            </w:r>
          </w:p>
          <w:p>
            <w:pPr>
              <w:spacing w:after="20"/>
              <w:ind w:left="20"/>
              <w:jc w:val="both"/>
            </w:pPr>
            <w:r>
              <w:rPr>
                <w:rFonts w:ascii="Times New Roman"/>
                <w:b w:val="false"/>
                <w:i w:val="false"/>
                <w:color w:val="000000"/>
                <w:sz w:val="20"/>
              </w:rPr>
              <w:t>
2. Осуществлять монтаж оборудования и пуско-наладочные работы;</w:t>
            </w:r>
          </w:p>
          <w:p>
            <w:pPr>
              <w:spacing w:after="20"/>
              <w:ind w:left="20"/>
              <w:jc w:val="both"/>
            </w:pPr>
            <w:r>
              <w:rPr>
                <w:rFonts w:ascii="Times New Roman"/>
                <w:b w:val="false"/>
                <w:i w:val="false"/>
                <w:color w:val="000000"/>
                <w:sz w:val="20"/>
              </w:rPr>
              <w:t>
3. Круглосуточно обеспечивать энергоснабжением объектов станции;</w:t>
            </w:r>
          </w:p>
          <w:p>
            <w:pPr>
              <w:spacing w:after="20"/>
              <w:ind w:left="20"/>
              <w:jc w:val="both"/>
            </w:pPr>
            <w:r>
              <w:rPr>
                <w:rFonts w:ascii="Times New Roman"/>
                <w:b w:val="false"/>
                <w:i w:val="false"/>
                <w:color w:val="000000"/>
                <w:sz w:val="20"/>
              </w:rPr>
              <w:t>
4. Вести документации по приемке и сдаче смены;</w:t>
            </w:r>
          </w:p>
          <w:p>
            <w:pPr>
              <w:spacing w:after="20"/>
              <w:ind w:left="20"/>
              <w:jc w:val="both"/>
            </w:pPr>
            <w:r>
              <w:rPr>
                <w:rFonts w:ascii="Times New Roman"/>
                <w:b w:val="false"/>
                <w:i w:val="false"/>
                <w:color w:val="000000"/>
                <w:sz w:val="20"/>
              </w:rPr>
              <w:t>
5. Составлять документации по окончании смены;</w:t>
            </w:r>
          </w:p>
          <w:p>
            <w:pPr>
              <w:spacing w:after="20"/>
              <w:ind w:left="20"/>
              <w:jc w:val="both"/>
            </w:pPr>
            <w:r>
              <w:rPr>
                <w:rFonts w:ascii="Times New Roman"/>
                <w:b w:val="false"/>
                <w:i w:val="false"/>
                <w:color w:val="000000"/>
                <w:sz w:val="20"/>
              </w:rPr>
              <w:t>
6. Обеспечивать правильность и своевременность оформления документов по учету выполненных работ за смену;</w:t>
            </w:r>
          </w:p>
          <w:p>
            <w:pPr>
              <w:spacing w:after="20"/>
              <w:ind w:left="20"/>
              <w:jc w:val="both"/>
            </w:pPr>
            <w:r>
              <w:rPr>
                <w:rFonts w:ascii="Times New Roman"/>
                <w:b w:val="false"/>
                <w:i w:val="false"/>
                <w:color w:val="000000"/>
                <w:sz w:val="20"/>
              </w:rPr>
              <w:t>
7. Вести журнал работы двигателя и учет расхода горючего и смазочного материалов.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Технология ремонта оборудования;</w:t>
            </w:r>
          </w:p>
          <w:p>
            <w:pPr>
              <w:spacing w:after="20"/>
              <w:ind w:left="20"/>
              <w:jc w:val="both"/>
            </w:pPr>
            <w:r>
              <w:rPr>
                <w:rFonts w:ascii="Times New Roman"/>
                <w:b w:val="false"/>
                <w:i w:val="false"/>
                <w:color w:val="000000"/>
                <w:sz w:val="20"/>
              </w:rPr>
              <w:t>
2. Основы организации электроснабжения;</w:t>
            </w:r>
          </w:p>
          <w:p>
            <w:pPr>
              <w:spacing w:after="20"/>
              <w:ind w:left="20"/>
              <w:jc w:val="both"/>
            </w:pPr>
            <w:r>
              <w:rPr>
                <w:rFonts w:ascii="Times New Roman"/>
                <w:b w:val="false"/>
                <w:i w:val="false"/>
                <w:color w:val="000000"/>
                <w:sz w:val="20"/>
              </w:rPr>
              <w:t>
3. Правила оформления документации по учету выполненных работ;</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Умение работать в команде. Внимательность. Самостоятельность. Решение типовых практических задач.</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1.01-2010 – Общие требования к безопасности в области машиностроения. СТ РК 2.01-2011 – Технические условия на дизельные двигатели. СТ РК 3.02-2013 – Правила проведения технического обслуживания и ремонта дизельных установок. СТ РК 4.01-2016 – Условия эксплуатации и требования к охране труда при работе с дизельным оборудованием.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технологических насосов</w:t>
            </w:r>
          </w:p>
        </w:tc>
      </w:tr>
    </w:tbl>
    <w:bookmarkStart w:name="z939" w:id="160"/>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60"/>
    <w:bookmarkStart w:name="z940" w:id="161"/>
    <w:p>
      <w:pPr>
        <w:spacing w:after="0"/>
        <w:ind w:left="0"/>
        <w:jc w:val="both"/>
      </w:pPr>
      <w:r>
        <w:rPr>
          <w:rFonts w:ascii="Times New Roman"/>
          <w:b w:val="false"/>
          <w:i w:val="false"/>
          <w:color w:val="000000"/>
          <w:sz w:val="28"/>
        </w:rPr>
        <w:t xml:space="preserve">
      13. Наименование государственного органа: </w:t>
      </w:r>
    </w:p>
    <w:bookmarkEnd w:id="161"/>
    <w:bookmarkStart w:name="z941" w:id="162"/>
    <w:p>
      <w:pPr>
        <w:spacing w:after="0"/>
        <w:ind w:left="0"/>
        <w:jc w:val="both"/>
      </w:pPr>
      <w:r>
        <w:rPr>
          <w:rFonts w:ascii="Times New Roman"/>
          <w:b w:val="false"/>
          <w:i w:val="false"/>
          <w:color w:val="000000"/>
          <w:sz w:val="28"/>
        </w:rPr>
        <w:t>
      Министерство энергетики Республики Казахстан.</w:t>
      </w:r>
    </w:p>
    <w:bookmarkEnd w:id="162"/>
    <w:bookmarkStart w:name="z942" w:id="163"/>
    <w:p>
      <w:pPr>
        <w:spacing w:after="0"/>
        <w:ind w:left="0"/>
        <w:jc w:val="both"/>
      </w:pPr>
      <w:r>
        <w:rPr>
          <w:rFonts w:ascii="Times New Roman"/>
          <w:b w:val="false"/>
          <w:i w:val="false"/>
          <w:color w:val="000000"/>
          <w:sz w:val="28"/>
        </w:rPr>
        <w:t>
      Исполнитель: Уйсимбаева Гульжан Кулымбаевна.</w:t>
      </w:r>
    </w:p>
    <w:bookmarkEnd w:id="163"/>
    <w:bookmarkStart w:name="z943" w:id="164"/>
    <w:p>
      <w:pPr>
        <w:spacing w:after="0"/>
        <w:ind w:left="0"/>
        <w:jc w:val="both"/>
      </w:pPr>
      <w:r>
        <w:rPr>
          <w:rFonts w:ascii="Times New Roman"/>
          <w:b w:val="false"/>
          <w:i w:val="false"/>
          <w:color w:val="000000"/>
          <w:sz w:val="28"/>
        </w:rPr>
        <w:t>
      E-mail: g.uisimbayeva@energo.gov.kz.</w:t>
      </w:r>
    </w:p>
    <w:bookmarkEnd w:id="164"/>
    <w:bookmarkStart w:name="z944" w:id="165"/>
    <w:p>
      <w:pPr>
        <w:spacing w:after="0"/>
        <w:ind w:left="0"/>
        <w:jc w:val="both"/>
      </w:pPr>
      <w:r>
        <w:rPr>
          <w:rFonts w:ascii="Times New Roman"/>
          <w:b w:val="false"/>
          <w:i w:val="false"/>
          <w:color w:val="000000"/>
          <w:sz w:val="28"/>
        </w:rPr>
        <w:t>
      Номер телефона: +7 (7172) 786818.</w:t>
      </w:r>
    </w:p>
    <w:bookmarkEnd w:id="165"/>
    <w:bookmarkStart w:name="z945" w:id="166"/>
    <w:p>
      <w:pPr>
        <w:spacing w:after="0"/>
        <w:ind w:left="0"/>
        <w:jc w:val="both"/>
      </w:pPr>
      <w:r>
        <w:rPr>
          <w:rFonts w:ascii="Times New Roman"/>
          <w:b w:val="false"/>
          <w:i w:val="false"/>
          <w:color w:val="000000"/>
          <w:sz w:val="28"/>
        </w:rPr>
        <w:t xml:space="preserve">
      14. Организации (предприятия) участвующие в разработке: </w:t>
      </w:r>
    </w:p>
    <w:bookmarkEnd w:id="166"/>
    <w:bookmarkStart w:name="z946" w:id="167"/>
    <w:p>
      <w:pPr>
        <w:spacing w:after="0"/>
        <w:ind w:left="0"/>
        <w:jc w:val="both"/>
      </w:pPr>
      <w:r>
        <w:rPr>
          <w:rFonts w:ascii="Times New Roman"/>
          <w:b w:val="false"/>
          <w:i w:val="false"/>
          <w:color w:val="000000"/>
          <w:sz w:val="28"/>
        </w:rPr>
        <w:t>
      Министерство энергетики Республики Казахстан.</w:t>
      </w:r>
    </w:p>
    <w:bookmarkEnd w:id="167"/>
    <w:bookmarkStart w:name="z947" w:id="168"/>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168"/>
    <w:bookmarkStart w:name="z948" w:id="169"/>
    <w:p>
      <w:pPr>
        <w:spacing w:after="0"/>
        <w:ind w:left="0"/>
        <w:jc w:val="both"/>
      </w:pPr>
      <w:r>
        <w:rPr>
          <w:rFonts w:ascii="Times New Roman"/>
          <w:b w:val="false"/>
          <w:i w:val="false"/>
          <w:color w:val="000000"/>
          <w:sz w:val="28"/>
        </w:rPr>
        <w:t>
      E-mail: g.uisimbayeva@energo.gov.kz.</w:t>
      </w:r>
    </w:p>
    <w:bookmarkEnd w:id="169"/>
    <w:bookmarkStart w:name="z949" w:id="170"/>
    <w:p>
      <w:pPr>
        <w:spacing w:after="0"/>
        <w:ind w:left="0"/>
        <w:jc w:val="both"/>
      </w:pPr>
      <w:r>
        <w:rPr>
          <w:rFonts w:ascii="Times New Roman"/>
          <w:b w:val="false"/>
          <w:i w:val="false"/>
          <w:color w:val="000000"/>
          <w:sz w:val="28"/>
        </w:rPr>
        <w:t>
      Номер телефона: +7 (7172) 786818.</w:t>
      </w:r>
    </w:p>
    <w:bookmarkEnd w:id="170"/>
    <w:bookmarkStart w:name="z950" w:id="171"/>
    <w:p>
      <w:pPr>
        <w:spacing w:after="0"/>
        <w:ind w:left="0"/>
        <w:jc w:val="both"/>
      </w:pPr>
      <w:r>
        <w:rPr>
          <w:rFonts w:ascii="Times New Roman"/>
          <w:b w:val="false"/>
          <w:i w:val="false"/>
          <w:color w:val="000000"/>
          <w:sz w:val="28"/>
        </w:rPr>
        <w:t>
      15. Отраслевой совет по профессиональным квалификациям: Протокол №7 заседания Отраслевого совета по профессиональным квалификациям нефтегазовой, нефтеперерабатывающей отрасли от 24 октября 2024 года.</w:t>
      </w:r>
    </w:p>
    <w:bookmarkEnd w:id="171"/>
    <w:bookmarkStart w:name="z951" w:id="172"/>
    <w:p>
      <w:pPr>
        <w:spacing w:after="0"/>
        <w:ind w:left="0"/>
        <w:jc w:val="both"/>
      </w:pPr>
      <w:r>
        <w:rPr>
          <w:rFonts w:ascii="Times New Roman"/>
          <w:b w:val="false"/>
          <w:i w:val="false"/>
          <w:color w:val="000000"/>
          <w:sz w:val="28"/>
        </w:rPr>
        <w:t xml:space="preserve">
      16.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 </w:t>
      </w:r>
    </w:p>
    <w:bookmarkEnd w:id="172"/>
    <w:bookmarkStart w:name="z952" w:id="173"/>
    <w:p>
      <w:pPr>
        <w:spacing w:after="0"/>
        <w:ind w:left="0"/>
        <w:jc w:val="both"/>
      </w:pPr>
      <w:r>
        <w:rPr>
          <w:rFonts w:ascii="Times New Roman"/>
          <w:b w:val="false"/>
          <w:i w:val="false"/>
          <w:color w:val="000000"/>
          <w:sz w:val="28"/>
        </w:rPr>
        <w:t>
      17. Национальная палата предпринимателей Республики Казахстан "Атамекен": Экспертное заключение письмом № 15913/А031 от 12 декабря 2024 года.</w:t>
      </w:r>
    </w:p>
    <w:bookmarkEnd w:id="173"/>
    <w:bookmarkStart w:name="z953" w:id="174"/>
    <w:p>
      <w:pPr>
        <w:spacing w:after="0"/>
        <w:ind w:left="0"/>
        <w:jc w:val="both"/>
      </w:pPr>
      <w:r>
        <w:rPr>
          <w:rFonts w:ascii="Times New Roman"/>
          <w:b w:val="false"/>
          <w:i w:val="false"/>
          <w:color w:val="000000"/>
          <w:sz w:val="28"/>
        </w:rPr>
        <w:t xml:space="preserve">
      18. Номер версии и год выпуска: версия 3, 2024 года. </w:t>
      </w:r>
    </w:p>
    <w:bookmarkEnd w:id="174"/>
    <w:bookmarkStart w:name="z954" w:id="175"/>
    <w:p>
      <w:pPr>
        <w:spacing w:after="0"/>
        <w:ind w:left="0"/>
        <w:jc w:val="both"/>
      </w:pPr>
      <w:r>
        <w:rPr>
          <w:rFonts w:ascii="Times New Roman"/>
          <w:b w:val="false"/>
          <w:i w:val="false"/>
          <w:color w:val="000000"/>
          <w:sz w:val="28"/>
        </w:rPr>
        <w:t>
      19. Дата ориентировочного пересмотра: 31 декабря 2027 года.</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956" w:id="176"/>
    <w:p>
      <w:pPr>
        <w:spacing w:after="0"/>
        <w:ind w:left="0"/>
        <w:jc w:val="left"/>
      </w:pPr>
      <w:r>
        <w:rPr>
          <w:rFonts w:ascii="Times New Roman"/>
          <w:b/>
          <w:i w:val="false"/>
          <w:color w:val="000000"/>
        </w:rPr>
        <w:t xml:space="preserve"> Профессиональный стандарт "Геолого-геофизические работы по разведке нефти и газа"</w:t>
      </w:r>
    </w:p>
    <w:bookmarkEnd w:id="176"/>
    <w:bookmarkStart w:name="z957" w:id="177"/>
    <w:p>
      <w:pPr>
        <w:spacing w:after="0"/>
        <w:ind w:left="0"/>
        <w:jc w:val="left"/>
      </w:pPr>
      <w:r>
        <w:rPr>
          <w:rFonts w:ascii="Times New Roman"/>
          <w:b/>
          <w:i w:val="false"/>
          <w:color w:val="000000"/>
        </w:rPr>
        <w:t xml:space="preserve"> Глава 1. Общие положения</w:t>
      </w:r>
    </w:p>
    <w:bookmarkEnd w:id="177"/>
    <w:bookmarkStart w:name="z958" w:id="178"/>
    <w:p>
      <w:pPr>
        <w:spacing w:after="0"/>
        <w:ind w:left="0"/>
        <w:jc w:val="both"/>
      </w:pPr>
      <w:r>
        <w:rPr>
          <w:rFonts w:ascii="Times New Roman"/>
          <w:b w:val="false"/>
          <w:i w:val="false"/>
          <w:color w:val="000000"/>
          <w:sz w:val="28"/>
        </w:rPr>
        <w:t>
      1. Область применения профессионального стандарта:</w:t>
      </w:r>
    </w:p>
    <w:bookmarkEnd w:id="178"/>
    <w:bookmarkStart w:name="z959" w:id="179"/>
    <w:p>
      <w:pPr>
        <w:spacing w:after="0"/>
        <w:ind w:left="0"/>
        <w:jc w:val="both"/>
      </w:pPr>
      <w:r>
        <w:rPr>
          <w:rFonts w:ascii="Times New Roman"/>
          <w:b w:val="false"/>
          <w:i w:val="false"/>
          <w:color w:val="000000"/>
          <w:sz w:val="28"/>
        </w:rPr>
        <w:t xml:space="preserve">
      Профессиональный стандарт "Геолого-геофизические работы по разведке нефти и газа" охватывает деятельность специалистов, занятых в региональном, зональном и локальных направлениях с целью найти и изучить месторождения углеводородного сырья, включая добычу нефти, конденсата, попутного и природного газа. В геологоразведке три основных этапов — региональная, зональная и локальная — различаются по масштабу и детализации выполняемых работ, а также по целям, которые преследуются на каждом уровне. А промысловая геология занимается детальным изучением месторождений и залежей нефти и газа в начальном (естественном) состоянии и в процессе разработки для определения их промышленно-экономических значения и рационального использования недр. </w:t>
      </w:r>
    </w:p>
    <w:bookmarkEnd w:id="179"/>
    <w:bookmarkStart w:name="z960" w:id="180"/>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80"/>
    <w:bookmarkStart w:name="z961" w:id="181"/>
    <w:p>
      <w:pPr>
        <w:spacing w:after="0"/>
        <w:ind w:left="0"/>
        <w:jc w:val="both"/>
      </w:pPr>
      <w:r>
        <w:rPr>
          <w:rFonts w:ascii="Times New Roman"/>
          <w:b w:val="false"/>
          <w:i w:val="false"/>
          <w:color w:val="000000"/>
          <w:sz w:val="28"/>
        </w:rPr>
        <w:t>
      1) региональная геологоразведка – охватывает крупные территории и направлена на общую оценку геологической структуры региона. Это начальный этап, на котором проводятся обширные исследования, позволяющие определить крупные геологические структуры и потенциальные области с наличием углеводородных ресурсов;</w:t>
      </w:r>
    </w:p>
    <w:bookmarkEnd w:id="181"/>
    <w:bookmarkStart w:name="z962" w:id="182"/>
    <w:p>
      <w:pPr>
        <w:spacing w:after="0"/>
        <w:ind w:left="0"/>
        <w:jc w:val="both"/>
      </w:pPr>
      <w:r>
        <w:rPr>
          <w:rFonts w:ascii="Times New Roman"/>
          <w:b w:val="false"/>
          <w:i w:val="false"/>
          <w:color w:val="000000"/>
          <w:sz w:val="28"/>
        </w:rPr>
        <w:t>
      2) знание – изученная и усвоенная информация, необходимая для выполнения действий в рамках профессиональной задачи;</w:t>
      </w:r>
    </w:p>
    <w:bookmarkEnd w:id="182"/>
    <w:bookmarkStart w:name="z963" w:id="183"/>
    <w:p>
      <w:pPr>
        <w:spacing w:after="0"/>
        <w:ind w:left="0"/>
        <w:jc w:val="both"/>
      </w:pPr>
      <w:r>
        <w:rPr>
          <w:rFonts w:ascii="Times New Roman"/>
          <w:b w:val="false"/>
          <w:i w:val="false"/>
          <w:color w:val="000000"/>
          <w:sz w:val="28"/>
        </w:rPr>
        <w:t>
      3) бурение скважин – процесс строительства скважин, состоящий из следующих основных операций: углубления скважины посредством разрушения горных пород буровым инструментом, удаления разрушенной породы из скважины, крепления ствола скважины в процессе ее углубления, производства геологических и геофизических исследований горных пород, пройденных стволом скважины, крепления ствола скважины стальными трубами в конце ее строительства, подготовки скважины к выполнению основного назначения;</w:t>
      </w:r>
    </w:p>
    <w:bookmarkEnd w:id="183"/>
    <w:bookmarkStart w:name="z964" w:id="184"/>
    <w:p>
      <w:pPr>
        <w:spacing w:after="0"/>
        <w:ind w:left="0"/>
        <w:jc w:val="both"/>
      </w:pPr>
      <w:r>
        <w:rPr>
          <w:rFonts w:ascii="Times New Roman"/>
          <w:b w:val="false"/>
          <w:i w:val="false"/>
          <w:color w:val="000000"/>
          <w:sz w:val="28"/>
        </w:rPr>
        <w:t>
      4) буровой раствор – промывочный агент, состоящий из дисперсной среды и дисперсной фазы различных химических соединений, обладающий определенными функциями. Функция раствора – охлаждение и смазка бурового долота и инструмента, удаление выбуренной породы и вынос породы на поверхность, обеспечение стабильности стенки скважины, обеспечение необходимого давления на забое скважины во избежание выброса углеводородов;</w:t>
      </w:r>
    </w:p>
    <w:bookmarkEnd w:id="184"/>
    <w:bookmarkStart w:name="z965" w:id="185"/>
    <w:p>
      <w:pPr>
        <w:spacing w:after="0"/>
        <w:ind w:left="0"/>
        <w:jc w:val="both"/>
      </w:pPr>
      <w:r>
        <w:rPr>
          <w:rFonts w:ascii="Times New Roman"/>
          <w:b w:val="false"/>
          <w:i w:val="false"/>
          <w:color w:val="000000"/>
          <w:sz w:val="28"/>
        </w:rPr>
        <w:t>
      5) буровой шлам – измельченная горная порода, выносимая на дневную поверхность с забоя скважины промывочной жидкостью (буровым раствором) в процессе проходки скважины. Он представляет собой мельчайшие твердые частицы, образованные взаимодействием долота (забойного двигателя, колонка) с разбуриваемой горной породой. Буровой шлам активно используется для оперативного изучения вскрываемых в скважине горизонтов (состав пород, свойства, насыщенность углеводородов);</w:t>
      </w:r>
    </w:p>
    <w:bookmarkEnd w:id="185"/>
    <w:bookmarkStart w:name="z966" w:id="186"/>
    <w:p>
      <w:pPr>
        <w:spacing w:after="0"/>
        <w:ind w:left="0"/>
        <w:jc w:val="both"/>
      </w:pPr>
      <w:r>
        <w:rPr>
          <w:rFonts w:ascii="Times New Roman"/>
          <w:b w:val="false"/>
          <w:i w:val="false"/>
          <w:color w:val="000000"/>
          <w:sz w:val="28"/>
        </w:rPr>
        <w:t>
      6) геолого-технические мероприятия – комплекс мероприятий, проводимый в (на) скважинах для оптимизации разработки месторождения, поддержания проектных уровней добычи углеводородного сырья и/или интенсификации добычи с целью увеличения коэффициентов извлечения углеводородов;</w:t>
      </w:r>
    </w:p>
    <w:bookmarkEnd w:id="186"/>
    <w:bookmarkStart w:name="z967" w:id="187"/>
    <w:p>
      <w:pPr>
        <w:spacing w:after="0"/>
        <w:ind w:left="0"/>
        <w:jc w:val="both"/>
      </w:pPr>
      <w:r>
        <w:rPr>
          <w:rFonts w:ascii="Times New Roman"/>
          <w:b w:val="false"/>
          <w:i w:val="false"/>
          <w:color w:val="000000"/>
          <w:sz w:val="28"/>
        </w:rPr>
        <w:t>
      7) навык – способность применять знания и умения, позволяющая выполнять профессиональную задачу целиком;</w:t>
      </w:r>
    </w:p>
    <w:bookmarkEnd w:id="187"/>
    <w:bookmarkStart w:name="z968" w:id="188"/>
    <w:p>
      <w:pPr>
        <w:spacing w:after="0"/>
        <w:ind w:left="0"/>
        <w:jc w:val="both"/>
      </w:pPr>
      <w:r>
        <w:rPr>
          <w:rFonts w:ascii="Times New Roman"/>
          <w:b w:val="false"/>
          <w:i w:val="false"/>
          <w:color w:val="000000"/>
          <w:sz w:val="28"/>
        </w:rPr>
        <w:t>
      8) подземное хранилище газа – технологический комплекс, предназначенный для закачки, хранения и отбора газа, включающий: наземные инженерно-технические сооружения. участок недр, ограниченный горным отводом. объект хранения газа. контрольные пласты. буферный объем газа. фонд скважин различного назначения;</w:t>
      </w:r>
    </w:p>
    <w:bookmarkEnd w:id="188"/>
    <w:bookmarkStart w:name="z969" w:id="189"/>
    <w:p>
      <w:pPr>
        <w:spacing w:after="0"/>
        <w:ind w:left="0"/>
        <w:jc w:val="both"/>
      </w:pPr>
      <w:r>
        <w:rPr>
          <w:rFonts w:ascii="Times New Roman"/>
          <w:b w:val="false"/>
          <w:i w:val="false"/>
          <w:color w:val="000000"/>
          <w:sz w:val="28"/>
        </w:rPr>
        <w:t>
      9) локальная геологоразведка – нацелена на изучение конкретных месторождений и структур с целью их разработки. На этом этапе проводится наиболее детализированное исследование с акцентом на точное определение запасов, их качественных характеристик и подготовки к добыче;</w:t>
      </w:r>
    </w:p>
    <w:bookmarkEnd w:id="189"/>
    <w:bookmarkStart w:name="z970" w:id="190"/>
    <w:p>
      <w:pPr>
        <w:spacing w:after="0"/>
        <w:ind w:left="0"/>
        <w:jc w:val="both"/>
      </w:pPr>
      <w:r>
        <w:rPr>
          <w:rFonts w:ascii="Times New Roman"/>
          <w:b w:val="false"/>
          <w:i w:val="false"/>
          <w:color w:val="000000"/>
          <w:sz w:val="28"/>
        </w:rPr>
        <w:t>
      10) интерпретация – процесс обработки первичной информации, полученной посредством различных технико-технологических возможностей. Интерпретация может проводиться с использованием специализированных программных обеспечений, а также по непосредственному изучению аналоговой (на бумажных носителях) информации. Результатом интерпретации может быть получение качественных и количественных результатов, позволяющих судить о строении среды и ее вещественном составе, выводы о строении геологического разреза, составе и состоянии слагающего его вещества и другие категории заключений и выводов;</w:t>
      </w:r>
    </w:p>
    <w:bookmarkEnd w:id="190"/>
    <w:bookmarkStart w:name="z971" w:id="191"/>
    <w:p>
      <w:pPr>
        <w:spacing w:after="0"/>
        <w:ind w:left="0"/>
        <w:jc w:val="both"/>
      </w:pPr>
      <w:r>
        <w:rPr>
          <w:rFonts w:ascii="Times New Roman"/>
          <w:b w:val="false"/>
          <w:i w:val="false"/>
          <w:color w:val="000000"/>
          <w:sz w:val="28"/>
        </w:rPr>
        <w:t>
      11) умение – способность физически и (или) умственно выполнять отдельные единичные действия в рамках профессиональной задачи;</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каротаж – это комплекс геофизических исследований скважины, который представляет собой детальное исследование строения разреза скважины с помощью спуска-подъема в нее геофизического зонда;</w:t>
      </w:r>
    </w:p>
    <w:bookmarkStart w:name="z973" w:id="192"/>
    <w:p>
      <w:pPr>
        <w:spacing w:after="0"/>
        <w:ind w:left="0"/>
        <w:jc w:val="both"/>
      </w:pPr>
      <w:r>
        <w:rPr>
          <w:rFonts w:ascii="Times New Roman"/>
          <w:b w:val="false"/>
          <w:i w:val="false"/>
          <w:color w:val="000000"/>
          <w:sz w:val="28"/>
        </w:rPr>
        <w:t>
      13) месторождение –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Кодексом государственной экспертизы недр;</w:t>
      </w:r>
    </w:p>
    <w:bookmarkEnd w:id="192"/>
    <w:bookmarkStart w:name="z974" w:id="193"/>
    <w:p>
      <w:pPr>
        <w:spacing w:after="0"/>
        <w:ind w:left="0"/>
        <w:jc w:val="both"/>
      </w:pPr>
      <w:r>
        <w:rPr>
          <w:rFonts w:ascii="Times New Roman"/>
          <w:b w:val="false"/>
          <w:i w:val="false"/>
          <w:color w:val="000000"/>
          <w:sz w:val="28"/>
        </w:rPr>
        <w:t>
      14) керн – столбик горной породы, получаемый в результате бурения скважины;</w:t>
      </w:r>
    </w:p>
    <w:bookmarkEnd w:id="193"/>
    <w:bookmarkStart w:name="z975" w:id="194"/>
    <w:p>
      <w:pPr>
        <w:spacing w:after="0"/>
        <w:ind w:left="0"/>
        <w:jc w:val="both"/>
      </w:pPr>
      <w:r>
        <w:rPr>
          <w:rFonts w:ascii="Times New Roman"/>
          <w:b w:val="false"/>
          <w:i w:val="false"/>
          <w:color w:val="000000"/>
          <w:sz w:val="28"/>
        </w:rPr>
        <w:t>
      15) профессиональные стандарты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94"/>
    <w:bookmarkStart w:name="z976" w:id="195"/>
    <w:p>
      <w:pPr>
        <w:spacing w:after="0"/>
        <w:ind w:left="0"/>
        <w:jc w:val="both"/>
      </w:pPr>
      <w:r>
        <w:rPr>
          <w:rFonts w:ascii="Times New Roman"/>
          <w:b w:val="false"/>
          <w:i w:val="false"/>
          <w:color w:val="000000"/>
          <w:sz w:val="28"/>
        </w:rPr>
        <w:t>
      16) промысловая геология (нефтегазовая геология) – прикладная отрасль геологии, занимающаяся детальным изучением месторождений и залежей нефти и газа в начальном (естественном) состоянии и в процессе разработки для определения их промышленно-экономического значения и рационального использования недр;</w:t>
      </w:r>
    </w:p>
    <w:bookmarkEnd w:id="195"/>
    <w:bookmarkStart w:name="z977" w:id="196"/>
    <w:p>
      <w:pPr>
        <w:spacing w:after="0"/>
        <w:ind w:left="0"/>
        <w:jc w:val="both"/>
      </w:pPr>
      <w:r>
        <w:rPr>
          <w:rFonts w:ascii="Times New Roman"/>
          <w:b w:val="false"/>
          <w:i w:val="false"/>
          <w:color w:val="000000"/>
          <w:sz w:val="28"/>
        </w:rPr>
        <w:t>
      17) коллектор – горная порода, которая вмещает углеводороды разного фазового состояния (нефть, газ, газоконденсат), и обладает проницаемостью, позволяющей пропускать их через себя в процессе разработки месторождений углеводородов;</w:t>
      </w:r>
    </w:p>
    <w:bookmarkEnd w:id="196"/>
    <w:bookmarkStart w:name="z978" w:id="197"/>
    <w:p>
      <w:pPr>
        <w:spacing w:after="0"/>
        <w:ind w:left="0"/>
        <w:jc w:val="both"/>
      </w:pPr>
      <w:r>
        <w:rPr>
          <w:rFonts w:ascii="Times New Roman"/>
          <w:b w:val="false"/>
          <w:i w:val="false"/>
          <w:color w:val="000000"/>
          <w:sz w:val="28"/>
        </w:rPr>
        <w:t>
      18) подсчет запасов углеводородного сырья – детальное изучение недр, объединяющее в себе все сведения, полученные в процессе поисков, оценки, пробной эксплуатации и промышленной разработки залежей углеводородов, по результатам которого подсчитывается количество и дается оценка качества запасов углеводородов;</w:t>
      </w:r>
    </w:p>
    <w:bookmarkEnd w:id="197"/>
    <w:bookmarkStart w:name="z979" w:id="198"/>
    <w:p>
      <w:pPr>
        <w:spacing w:after="0"/>
        <w:ind w:left="0"/>
        <w:jc w:val="both"/>
      </w:pPr>
      <w:r>
        <w:rPr>
          <w:rFonts w:ascii="Times New Roman"/>
          <w:b w:val="false"/>
          <w:i w:val="false"/>
          <w:color w:val="000000"/>
          <w:sz w:val="28"/>
        </w:rPr>
        <w:t>
      19) забой скважины – наиглубочайшая точка в стволе скважины, до которой в данный момент она пробурена;</w:t>
      </w:r>
    </w:p>
    <w:bookmarkEnd w:id="198"/>
    <w:bookmarkStart w:name="z980" w:id="199"/>
    <w:p>
      <w:pPr>
        <w:spacing w:after="0"/>
        <w:ind w:left="0"/>
        <w:jc w:val="both"/>
      </w:pPr>
      <w:r>
        <w:rPr>
          <w:rFonts w:ascii="Times New Roman"/>
          <w:b w:val="false"/>
          <w:i w:val="false"/>
          <w:color w:val="000000"/>
          <w:sz w:val="28"/>
        </w:rPr>
        <w:t>
      20) запасы углеводородов – масса нефти, конденсата, а также объем газа в залежах, приведенные к стандартным (0,1 МПа и 20 °С) условиям;</w:t>
      </w:r>
    </w:p>
    <w:bookmarkEnd w:id="199"/>
    <w:bookmarkStart w:name="z981" w:id="200"/>
    <w:p>
      <w:pPr>
        <w:spacing w:after="0"/>
        <w:ind w:left="0"/>
        <w:jc w:val="both"/>
      </w:pPr>
      <w:r>
        <w:rPr>
          <w:rFonts w:ascii="Times New Roman"/>
          <w:b w:val="false"/>
          <w:i w:val="false"/>
          <w:color w:val="000000"/>
          <w:sz w:val="28"/>
        </w:rPr>
        <w:t>
      21) углеводородные полезные ископаемые (углеводороды, углеводородное сырье) – нефть, сырой газ и природный битум;</w:t>
      </w:r>
    </w:p>
    <w:bookmarkEnd w:id="200"/>
    <w:bookmarkStart w:name="z982" w:id="201"/>
    <w:p>
      <w:pPr>
        <w:spacing w:after="0"/>
        <w:ind w:left="0"/>
        <w:jc w:val="both"/>
      </w:pPr>
      <w:r>
        <w:rPr>
          <w:rFonts w:ascii="Times New Roman"/>
          <w:b w:val="false"/>
          <w:i w:val="false"/>
          <w:color w:val="000000"/>
          <w:sz w:val="28"/>
        </w:rPr>
        <w:t>
      22) разрыхляемость – способность горных пород к разукрупнению, разрыхлению и укладке;</w:t>
      </w:r>
    </w:p>
    <w:bookmarkEnd w:id="201"/>
    <w:bookmarkStart w:name="z983" w:id="202"/>
    <w:p>
      <w:pPr>
        <w:spacing w:after="0"/>
        <w:ind w:left="0"/>
        <w:jc w:val="both"/>
      </w:pPr>
      <w:r>
        <w:rPr>
          <w:rFonts w:ascii="Times New Roman"/>
          <w:b w:val="false"/>
          <w:i w:val="false"/>
          <w:color w:val="000000"/>
          <w:sz w:val="28"/>
        </w:rPr>
        <w:t>
      23) опробование пласта – комплекс работ, имеющих целью вызов притока из пласта, отбор проб пластовой жидкости, оценку характера насыщенности пласта, определение основных гидродинамических параметров пласта и дебита скважин. Опробование пластов проводится как в процессе бурения скважин в открытом стволе, так и в эксплуатационной колонне;</w:t>
      </w:r>
    </w:p>
    <w:bookmarkEnd w:id="202"/>
    <w:bookmarkStart w:name="z984" w:id="203"/>
    <w:p>
      <w:pPr>
        <w:spacing w:after="0"/>
        <w:ind w:left="0"/>
        <w:jc w:val="both"/>
      </w:pPr>
      <w:r>
        <w:rPr>
          <w:rFonts w:ascii="Times New Roman"/>
          <w:b w:val="false"/>
          <w:i w:val="false"/>
          <w:color w:val="000000"/>
          <w:sz w:val="28"/>
        </w:rPr>
        <w:t>
      24) крепость – способность горной породы сопротивляться разрушающим усилиям, оценивается коэффициентом крепости;</w:t>
      </w:r>
    </w:p>
    <w:bookmarkEnd w:id="203"/>
    <w:bookmarkStart w:name="z985" w:id="204"/>
    <w:p>
      <w:pPr>
        <w:spacing w:after="0"/>
        <w:ind w:left="0"/>
        <w:jc w:val="both"/>
      </w:pPr>
      <w:r>
        <w:rPr>
          <w:rFonts w:ascii="Times New Roman"/>
          <w:b w:val="false"/>
          <w:i w:val="false"/>
          <w:color w:val="000000"/>
          <w:sz w:val="28"/>
        </w:rPr>
        <w:t>
      25) локальная геологоразведка – нацелена на изучение конкретных месторождений и структур с целью их разработки. На этом этапе проводится наиболее детализированное исследование с акцентом на точное определение запасов, их качественных характеристик и подготовки к добыче;</w:t>
      </w:r>
    </w:p>
    <w:bookmarkEnd w:id="204"/>
    <w:bookmarkStart w:name="z986" w:id="205"/>
    <w:p>
      <w:pPr>
        <w:spacing w:after="0"/>
        <w:ind w:left="0"/>
        <w:jc w:val="both"/>
      </w:pPr>
      <w:r>
        <w:rPr>
          <w:rFonts w:ascii="Times New Roman"/>
          <w:b w:val="false"/>
          <w:i w:val="false"/>
          <w:color w:val="000000"/>
          <w:sz w:val="28"/>
        </w:rPr>
        <w:t>
      26)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205"/>
    <w:bookmarkStart w:name="z987" w:id="206"/>
    <w:p>
      <w:pPr>
        <w:spacing w:after="0"/>
        <w:ind w:left="0"/>
        <w:jc w:val="both"/>
      </w:pPr>
      <w:r>
        <w:rPr>
          <w:rFonts w:ascii="Times New Roman"/>
          <w:b w:val="false"/>
          <w:i w:val="false"/>
          <w:color w:val="000000"/>
          <w:sz w:val="28"/>
        </w:rPr>
        <w:t>
      27) пробная эксплуатация – работы, проводимые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для составления проекта разработки месторождения. Пробная эксплуатация предусматривает временную эксплуатацию скважин и добычу углеводородов в исследовательских целях;</w:t>
      </w:r>
    </w:p>
    <w:bookmarkEnd w:id="206"/>
    <w:bookmarkStart w:name="z988" w:id="207"/>
    <w:p>
      <w:pPr>
        <w:spacing w:after="0"/>
        <w:ind w:left="0"/>
        <w:jc w:val="both"/>
      </w:pPr>
      <w:r>
        <w:rPr>
          <w:rFonts w:ascii="Times New Roman"/>
          <w:b w:val="false"/>
          <w:i w:val="false"/>
          <w:color w:val="000000"/>
          <w:sz w:val="28"/>
        </w:rPr>
        <w:t>
      28) горная порода – природная совокупность минералов, имеющая постоянный минералогический состав, образующая самостоятельное тело в земной коре;</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скважина – горная выработка круглого сечения, пробуренная с поверхности земли или с подземной выработки под любым углом к горизонту, диаметр которой намного меньше ее глубины;</w:t>
      </w:r>
    </w:p>
    <w:bookmarkStart w:name="z990" w:id="208"/>
    <w:p>
      <w:pPr>
        <w:spacing w:after="0"/>
        <w:ind w:left="0"/>
        <w:jc w:val="both"/>
      </w:pPr>
      <w:r>
        <w:rPr>
          <w:rFonts w:ascii="Times New Roman"/>
          <w:b w:val="false"/>
          <w:i w:val="false"/>
          <w:color w:val="000000"/>
          <w:sz w:val="28"/>
        </w:rPr>
        <w:t>
      30) забой скважины – наиглубочайшая точка в стволе скважины, до которой в данный момент она пробурена;</w:t>
      </w:r>
    </w:p>
    <w:bookmarkEnd w:id="208"/>
    <w:bookmarkStart w:name="z991" w:id="209"/>
    <w:p>
      <w:pPr>
        <w:spacing w:after="0"/>
        <w:ind w:left="0"/>
        <w:jc w:val="both"/>
      </w:pPr>
      <w:r>
        <w:rPr>
          <w:rFonts w:ascii="Times New Roman"/>
          <w:b w:val="false"/>
          <w:i w:val="false"/>
          <w:color w:val="000000"/>
          <w:sz w:val="28"/>
        </w:rPr>
        <w:t>
      31) бурение скважин – процесс строительства скважин, состоящий из следующих основных операций: углубления скважины посредством разрушения горных пород буровым инструментом, удаления разрушенной породы из скважины, крепления ствола скважины в процессе ее углубления, производства геологических и геофизических исследований горных пород, пройденных стволом скважины, крепления ствола скважины стальными трубами в конце ее строительства, подготовки скважины к выполнению основного назначения;</w:t>
      </w:r>
    </w:p>
    <w:bookmarkEnd w:id="209"/>
    <w:bookmarkStart w:name="z992" w:id="210"/>
    <w:p>
      <w:pPr>
        <w:spacing w:after="0"/>
        <w:ind w:left="0"/>
        <w:jc w:val="both"/>
      </w:pPr>
      <w:r>
        <w:rPr>
          <w:rFonts w:ascii="Times New Roman"/>
          <w:b w:val="false"/>
          <w:i w:val="false"/>
          <w:color w:val="000000"/>
          <w:sz w:val="28"/>
        </w:rPr>
        <w:t>
      32) геофизические исследования скважин – комплекс методов разведочной геофизики, а также во время эксплуатации месторождении, используемых для изучения свойств горных пород в околоскважинном и межскважинном пространствах, а также для контроля технического состояния скважин;</w:t>
      </w:r>
    </w:p>
    <w:bookmarkEnd w:id="210"/>
    <w:bookmarkStart w:name="z993" w:id="211"/>
    <w:p>
      <w:pPr>
        <w:spacing w:after="0"/>
        <w:ind w:left="0"/>
        <w:jc w:val="both"/>
      </w:pPr>
      <w:r>
        <w:rPr>
          <w:rFonts w:ascii="Times New Roman"/>
          <w:b w:val="false"/>
          <w:i w:val="false"/>
          <w:color w:val="000000"/>
          <w:sz w:val="28"/>
        </w:rPr>
        <w:t>
      33) гидродинамические исследования скважин – совокупность различных мероприятий, направленных на измерение определенных параметров (давление, температура, уровень жидкости, дебит и др.) и отбор проб пластовых флюидов (нефти, воды, газа и газоконденсата) в работающих или остановленных скважинах и их регистрацию во времени;</w:t>
      </w:r>
    </w:p>
    <w:bookmarkEnd w:id="211"/>
    <w:bookmarkStart w:name="z994" w:id="212"/>
    <w:p>
      <w:pPr>
        <w:spacing w:after="0"/>
        <w:ind w:left="0"/>
        <w:jc w:val="both"/>
      </w:pPr>
      <w:r>
        <w:rPr>
          <w:rFonts w:ascii="Times New Roman"/>
          <w:b w:val="false"/>
          <w:i w:val="false"/>
          <w:color w:val="000000"/>
          <w:sz w:val="28"/>
        </w:rPr>
        <w:t>
      34) снижающий фонд скважин – скважины, недостигающие утвержденного технологического режима;</w:t>
      </w:r>
    </w:p>
    <w:bookmarkEnd w:id="212"/>
    <w:bookmarkStart w:name="z995" w:id="213"/>
    <w:p>
      <w:pPr>
        <w:spacing w:after="0"/>
        <w:ind w:left="0"/>
        <w:jc w:val="both"/>
      </w:pPr>
      <w:r>
        <w:rPr>
          <w:rFonts w:ascii="Times New Roman"/>
          <w:b w:val="false"/>
          <w:i w:val="false"/>
          <w:color w:val="000000"/>
          <w:sz w:val="28"/>
        </w:rPr>
        <w:t>
      35) испытание скважины – процедура, включающая исследование пластов на приток, получение параметров пластов, дебитных характеристик скважины, физико-химических параметров получаемого углеводородного сырья и заключения о дальнейших мероприятиях (включение в эксплуатацию, ликвидация);</w:t>
      </w:r>
    </w:p>
    <w:bookmarkEnd w:id="213"/>
    <w:bookmarkStart w:name="z996" w:id="214"/>
    <w:p>
      <w:pPr>
        <w:spacing w:after="0"/>
        <w:ind w:left="0"/>
        <w:jc w:val="both"/>
      </w:pPr>
      <w:r>
        <w:rPr>
          <w:rFonts w:ascii="Times New Roman"/>
          <w:b w:val="false"/>
          <w:i w:val="false"/>
          <w:color w:val="000000"/>
          <w:sz w:val="28"/>
        </w:rPr>
        <w:t>
      36) выброс – кратковременное интенсивное и периодическое вытеснение бурового раствора из скважины, обусловленное энергией расширяющего газа, который поступает из пласта в скважину при понижении гидростатического давления раствора на забой ниже пластового.</w:t>
      </w:r>
    </w:p>
    <w:bookmarkEnd w:id="214"/>
    <w:bookmarkStart w:name="z997" w:id="215"/>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215"/>
    <w:bookmarkStart w:name="z998" w:id="216"/>
    <w:p>
      <w:pPr>
        <w:spacing w:after="0"/>
        <w:ind w:left="0"/>
        <w:jc w:val="both"/>
      </w:pPr>
      <w:r>
        <w:rPr>
          <w:rFonts w:ascii="Times New Roman"/>
          <w:b w:val="false"/>
          <w:i w:val="false"/>
          <w:color w:val="000000"/>
          <w:sz w:val="28"/>
        </w:rPr>
        <w:t>
      1) КС – квалификационный справочник;</w:t>
      </w:r>
    </w:p>
    <w:bookmarkEnd w:id="216"/>
    <w:bookmarkStart w:name="z999" w:id="217"/>
    <w:p>
      <w:pPr>
        <w:spacing w:after="0"/>
        <w:ind w:left="0"/>
        <w:jc w:val="both"/>
      </w:pPr>
      <w:r>
        <w:rPr>
          <w:rFonts w:ascii="Times New Roman"/>
          <w:b w:val="false"/>
          <w:i w:val="false"/>
          <w:color w:val="000000"/>
          <w:sz w:val="28"/>
        </w:rPr>
        <w:t>
      2) ЕТКС – единый тарифно-квалификационный справочник;</w:t>
      </w:r>
    </w:p>
    <w:bookmarkEnd w:id="217"/>
    <w:bookmarkStart w:name="z1000" w:id="218"/>
    <w:p>
      <w:pPr>
        <w:spacing w:after="0"/>
        <w:ind w:left="0"/>
        <w:jc w:val="both"/>
      </w:pPr>
      <w:r>
        <w:rPr>
          <w:rFonts w:ascii="Times New Roman"/>
          <w:b w:val="false"/>
          <w:i w:val="false"/>
          <w:color w:val="000000"/>
          <w:sz w:val="28"/>
        </w:rPr>
        <w:t>
      3) ПС – профессиональный стандарт;</w:t>
      </w:r>
    </w:p>
    <w:bookmarkEnd w:id="218"/>
    <w:bookmarkStart w:name="z1001" w:id="219"/>
    <w:p>
      <w:pPr>
        <w:spacing w:after="0"/>
        <w:ind w:left="0"/>
        <w:jc w:val="both"/>
      </w:pPr>
      <w:r>
        <w:rPr>
          <w:rFonts w:ascii="Times New Roman"/>
          <w:b w:val="false"/>
          <w:i w:val="false"/>
          <w:color w:val="000000"/>
          <w:sz w:val="28"/>
        </w:rPr>
        <w:t>
      4) ОРК – отраслевая рамка квалификаций;</w:t>
      </w:r>
    </w:p>
    <w:bookmarkEnd w:id="219"/>
    <w:bookmarkStart w:name="z1002" w:id="220"/>
    <w:p>
      <w:pPr>
        <w:spacing w:after="0"/>
        <w:ind w:left="0"/>
        <w:jc w:val="both"/>
      </w:pPr>
      <w:r>
        <w:rPr>
          <w:rFonts w:ascii="Times New Roman"/>
          <w:b w:val="false"/>
          <w:i w:val="false"/>
          <w:color w:val="000000"/>
          <w:sz w:val="28"/>
        </w:rPr>
        <w:t>
      5) ТиПО – техническое и профессиональное образование;</w:t>
      </w:r>
    </w:p>
    <w:bookmarkEnd w:id="220"/>
    <w:bookmarkStart w:name="z1003" w:id="221"/>
    <w:p>
      <w:pPr>
        <w:spacing w:after="0"/>
        <w:ind w:left="0"/>
        <w:jc w:val="both"/>
      </w:pPr>
      <w:r>
        <w:rPr>
          <w:rFonts w:ascii="Times New Roman"/>
          <w:b w:val="false"/>
          <w:i w:val="false"/>
          <w:color w:val="000000"/>
          <w:sz w:val="28"/>
        </w:rPr>
        <w:t>
      6) ОКЭД – общий государственный классификатор видов экономической деятельности.</w:t>
      </w:r>
    </w:p>
    <w:bookmarkEnd w:id="221"/>
    <w:bookmarkStart w:name="z1004" w:id="222"/>
    <w:p>
      <w:pPr>
        <w:spacing w:after="0"/>
        <w:ind w:left="0"/>
        <w:jc w:val="both"/>
      </w:pPr>
      <w:r>
        <w:rPr>
          <w:rFonts w:ascii="Times New Roman"/>
          <w:b w:val="false"/>
          <w:i w:val="false"/>
          <w:color w:val="000000"/>
          <w:sz w:val="28"/>
        </w:rPr>
        <w:t>
      7) ГТМ – геолого-технические мероприятия;</w:t>
      </w:r>
    </w:p>
    <w:bookmarkEnd w:id="222"/>
    <w:bookmarkStart w:name="z1005" w:id="223"/>
    <w:p>
      <w:pPr>
        <w:spacing w:after="0"/>
        <w:ind w:left="0"/>
        <w:jc w:val="both"/>
      </w:pPr>
      <w:r>
        <w:rPr>
          <w:rFonts w:ascii="Times New Roman"/>
          <w:b w:val="false"/>
          <w:i w:val="false"/>
          <w:color w:val="000000"/>
          <w:sz w:val="28"/>
        </w:rPr>
        <w:t>
      8) УВС – углеводородное сырье;</w:t>
      </w:r>
    </w:p>
    <w:bookmarkEnd w:id="223"/>
    <w:bookmarkStart w:name="z1006" w:id="224"/>
    <w:p>
      <w:pPr>
        <w:spacing w:after="0"/>
        <w:ind w:left="0"/>
        <w:jc w:val="both"/>
      </w:pPr>
      <w:r>
        <w:rPr>
          <w:rFonts w:ascii="Times New Roman"/>
          <w:b w:val="false"/>
          <w:i w:val="false"/>
          <w:color w:val="000000"/>
          <w:sz w:val="28"/>
        </w:rPr>
        <w:t>
      9) ГДИС – гидродинамические исследования скважин;</w:t>
      </w:r>
    </w:p>
    <w:bookmarkEnd w:id="224"/>
    <w:bookmarkStart w:name="z1007" w:id="225"/>
    <w:p>
      <w:pPr>
        <w:spacing w:after="0"/>
        <w:ind w:left="0"/>
        <w:jc w:val="both"/>
      </w:pPr>
      <w:r>
        <w:rPr>
          <w:rFonts w:ascii="Times New Roman"/>
          <w:b w:val="false"/>
          <w:i w:val="false"/>
          <w:color w:val="000000"/>
          <w:sz w:val="28"/>
        </w:rPr>
        <w:t>
      10) ГИС – геофизические исследования скважин;</w:t>
      </w:r>
    </w:p>
    <w:bookmarkEnd w:id="225"/>
    <w:bookmarkStart w:name="z1008" w:id="226"/>
    <w:p>
      <w:pPr>
        <w:spacing w:after="0"/>
        <w:ind w:left="0"/>
        <w:jc w:val="both"/>
      </w:pPr>
      <w:r>
        <w:rPr>
          <w:rFonts w:ascii="Times New Roman"/>
          <w:b w:val="false"/>
          <w:i w:val="false"/>
          <w:color w:val="000000"/>
          <w:sz w:val="28"/>
        </w:rPr>
        <w:t>
      11) ПРС – подземный ремонт скважин;</w:t>
      </w:r>
    </w:p>
    <w:bookmarkEnd w:id="226"/>
    <w:bookmarkStart w:name="z1009" w:id="227"/>
    <w:p>
      <w:pPr>
        <w:spacing w:after="0"/>
        <w:ind w:left="0"/>
        <w:jc w:val="both"/>
      </w:pPr>
      <w:r>
        <w:rPr>
          <w:rFonts w:ascii="Times New Roman"/>
          <w:b w:val="false"/>
          <w:i w:val="false"/>
          <w:color w:val="000000"/>
          <w:sz w:val="28"/>
        </w:rPr>
        <w:t>
      12) КРС – капитальный ремонт скважин.</w:t>
      </w:r>
    </w:p>
    <w:bookmarkEnd w:id="227"/>
    <w:bookmarkStart w:name="z1010" w:id="228"/>
    <w:p>
      <w:pPr>
        <w:spacing w:after="0"/>
        <w:ind w:left="0"/>
        <w:jc w:val="left"/>
      </w:pPr>
      <w:r>
        <w:rPr>
          <w:rFonts w:ascii="Times New Roman"/>
          <w:b/>
          <w:i w:val="false"/>
          <w:color w:val="000000"/>
        </w:rPr>
        <w:t xml:space="preserve"> Глава 2. Паспорт профессионального стандарта</w:t>
      </w:r>
    </w:p>
    <w:bookmarkEnd w:id="228"/>
    <w:bookmarkStart w:name="z1011" w:id="229"/>
    <w:p>
      <w:pPr>
        <w:spacing w:after="0"/>
        <w:ind w:left="0"/>
        <w:jc w:val="both"/>
      </w:pPr>
      <w:r>
        <w:rPr>
          <w:rFonts w:ascii="Times New Roman"/>
          <w:b w:val="false"/>
          <w:i w:val="false"/>
          <w:color w:val="000000"/>
          <w:sz w:val="28"/>
        </w:rPr>
        <w:t>
      4. Название профессионального стандарта: Геолого-геофизические работы по разведке нефти и газа.</w:t>
      </w:r>
    </w:p>
    <w:bookmarkEnd w:id="229"/>
    <w:bookmarkStart w:name="z1012" w:id="230"/>
    <w:p>
      <w:pPr>
        <w:spacing w:after="0"/>
        <w:ind w:left="0"/>
        <w:jc w:val="both"/>
      </w:pPr>
      <w:r>
        <w:rPr>
          <w:rFonts w:ascii="Times New Roman"/>
          <w:b w:val="false"/>
          <w:i w:val="false"/>
          <w:color w:val="000000"/>
          <w:sz w:val="28"/>
        </w:rPr>
        <w:t>
      5. Код профессионального стандарта: M71122053.</w:t>
      </w:r>
    </w:p>
    <w:bookmarkEnd w:id="230"/>
    <w:bookmarkStart w:name="z1013" w:id="231"/>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231"/>
    <w:bookmarkStart w:name="z1014" w:id="232"/>
    <w:p>
      <w:pPr>
        <w:spacing w:after="0"/>
        <w:ind w:left="0"/>
        <w:jc w:val="both"/>
      </w:pPr>
      <w:r>
        <w:rPr>
          <w:rFonts w:ascii="Times New Roman"/>
          <w:b w:val="false"/>
          <w:i w:val="false"/>
          <w:color w:val="000000"/>
          <w:sz w:val="28"/>
        </w:rPr>
        <w:t>
      M Профессиональная, научная и техническая деятельность;</w:t>
      </w:r>
    </w:p>
    <w:bookmarkEnd w:id="232"/>
    <w:bookmarkStart w:name="z1015" w:id="233"/>
    <w:p>
      <w:pPr>
        <w:spacing w:after="0"/>
        <w:ind w:left="0"/>
        <w:jc w:val="both"/>
      </w:pPr>
      <w:r>
        <w:rPr>
          <w:rFonts w:ascii="Times New Roman"/>
          <w:b w:val="false"/>
          <w:i w:val="false"/>
          <w:color w:val="000000"/>
          <w:sz w:val="28"/>
        </w:rPr>
        <w:t>
      71 Деятельность в области архитектуры, инженерных изысканий, технических испытаний и анализа;</w:t>
      </w:r>
    </w:p>
    <w:bookmarkEnd w:id="233"/>
    <w:bookmarkStart w:name="z1016" w:id="234"/>
    <w:p>
      <w:pPr>
        <w:spacing w:after="0"/>
        <w:ind w:left="0"/>
        <w:jc w:val="both"/>
      </w:pPr>
      <w:r>
        <w:rPr>
          <w:rFonts w:ascii="Times New Roman"/>
          <w:b w:val="false"/>
          <w:i w:val="false"/>
          <w:color w:val="000000"/>
          <w:sz w:val="28"/>
        </w:rPr>
        <w:t>
      71.1 Деятельность в области архитектуры, инженерных изысканий и предоставление технических консультаций в этих областях;</w:t>
      </w:r>
    </w:p>
    <w:bookmarkEnd w:id="234"/>
    <w:bookmarkStart w:name="z1017" w:id="235"/>
    <w:p>
      <w:pPr>
        <w:spacing w:after="0"/>
        <w:ind w:left="0"/>
        <w:jc w:val="both"/>
      </w:pPr>
      <w:r>
        <w:rPr>
          <w:rFonts w:ascii="Times New Roman"/>
          <w:b w:val="false"/>
          <w:i w:val="false"/>
          <w:color w:val="000000"/>
          <w:sz w:val="28"/>
        </w:rPr>
        <w:t>
      71.12 Деятельность в области инженерных изысканий и предоставление технических консультаций в этой области;</w:t>
      </w:r>
    </w:p>
    <w:bookmarkEnd w:id="235"/>
    <w:bookmarkStart w:name="z1018" w:id="236"/>
    <w:p>
      <w:pPr>
        <w:spacing w:after="0"/>
        <w:ind w:left="0"/>
        <w:jc w:val="both"/>
      </w:pPr>
      <w:r>
        <w:rPr>
          <w:rFonts w:ascii="Times New Roman"/>
          <w:b w:val="false"/>
          <w:i w:val="false"/>
          <w:color w:val="000000"/>
          <w:sz w:val="28"/>
        </w:rPr>
        <w:t>
      71.12.2 Деятельность по проведению геологической разведки и изысканий (без научных исследований и разработок).</w:t>
      </w:r>
    </w:p>
    <w:bookmarkEnd w:id="236"/>
    <w:bookmarkStart w:name="z1019" w:id="237"/>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"Геолого-геофизические работы по разведке нефти и газа" устанавливает требования к квалификации и профессиональным компетенциям специалистов, занимающихся региональными исследованиями, поиском, разведкой/доразведкой и разработкой месторождений нефти и газа. Он определяет основные трудовые функции и задачи, необходимые для успешного выполнения геологоразведочных работ на различных этапах, от региональных исследований до локальной разведки, также отвечает за геологию месторождениях, где уже ведется разработка. Стандарт также включает требования к знаниям, навыкам и умениям, необходимым для обеспечения качества и точности в геологоразведочных работах, а также в разработке и эксплуатации нефтегазовых месторождении.</w:t>
      </w:r>
    </w:p>
    <w:bookmarkEnd w:id="237"/>
    <w:bookmarkStart w:name="z1020" w:id="238"/>
    <w:p>
      <w:pPr>
        <w:spacing w:after="0"/>
        <w:ind w:left="0"/>
        <w:jc w:val="both"/>
      </w:pPr>
      <w:r>
        <w:rPr>
          <w:rFonts w:ascii="Times New Roman"/>
          <w:b w:val="false"/>
          <w:i w:val="false"/>
          <w:color w:val="000000"/>
          <w:sz w:val="28"/>
        </w:rPr>
        <w:t>
      8. Перечень карточек профессий:</w:t>
      </w:r>
    </w:p>
    <w:bookmarkEnd w:id="238"/>
    <w:bookmarkStart w:name="z1021" w:id="239"/>
    <w:p>
      <w:pPr>
        <w:spacing w:after="0"/>
        <w:ind w:left="0"/>
        <w:jc w:val="both"/>
      </w:pPr>
      <w:r>
        <w:rPr>
          <w:rFonts w:ascii="Times New Roman"/>
          <w:b w:val="false"/>
          <w:i w:val="false"/>
          <w:color w:val="000000"/>
          <w:sz w:val="28"/>
        </w:rPr>
        <w:t>
      1) главный геолог - 8 уровень ОРК;</w:t>
      </w:r>
    </w:p>
    <w:bookmarkEnd w:id="239"/>
    <w:bookmarkStart w:name="z1022" w:id="240"/>
    <w:p>
      <w:pPr>
        <w:spacing w:after="0"/>
        <w:ind w:left="0"/>
        <w:jc w:val="both"/>
      </w:pPr>
      <w:r>
        <w:rPr>
          <w:rFonts w:ascii="Times New Roman"/>
          <w:b w:val="false"/>
          <w:i w:val="false"/>
          <w:color w:val="000000"/>
          <w:sz w:val="28"/>
        </w:rPr>
        <w:t>
      2) главный геофизик - 8 уровень ОРК;</w:t>
      </w:r>
    </w:p>
    <w:bookmarkEnd w:id="240"/>
    <w:bookmarkStart w:name="z1023" w:id="241"/>
    <w:p>
      <w:pPr>
        <w:spacing w:after="0"/>
        <w:ind w:left="0"/>
        <w:jc w:val="both"/>
      </w:pPr>
      <w:r>
        <w:rPr>
          <w:rFonts w:ascii="Times New Roman"/>
          <w:b w:val="false"/>
          <w:i w:val="false"/>
          <w:color w:val="000000"/>
          <w:sz w:val="28"/>
        </w:rPr>
        <w:t>
      3) инженер-геолог - 6 уровень ОРК;</w:t>
      </w:r>
    </w:p>
    <w:bookmarkEnd w:id="241"/>
    <w:bookmarkStart w:name="z1024" w:id="242"/>
    <w:p>
      <w:pPr>
        <w:spacing w:after="0"/>
        <w:ind w:left="0"/>
        <w:jc w:val="both"/>
      </w:pPr>
      <w:r>
        <w:rPr>
          <w:rFonts w:ascii="Times New Roman"/>
          <w:b w:val="false"/>
          <w:i w:val="false"/>
          <w:color w:val="000000"/>
          <w:sz w:val="28"/>
        </w:rPr>
        <w:t>
      4) инженер-геофизик - 6 уровень ОРК;</w:t>
      </w:r>
    </w:p>
    <w:bookmarkEnd w:id="242"/>
    <w:bookmarkStart w:name="z1025" w:id="243"/>
    <w:p>
      <w:pPr>
        <w:spacing w:after="0"/>
        <w:ind w:left="0"/>
        <w:jc w:val="both"/>
      </w:pPr>
      <w:r>
        <w:rPr>
          <w:rFonts w:ascii="Times New Roman"/>
          <w:b w:val="false"/>
          <w:i w:val="false"/>
          <w:color w:val="000000"/>
          <w:sz w:val="28"/>
        </w:rPr>
        <w:t>
      5) стратиграф - 6 уровень ОРК;</w:t>
      </w:r>
    </w:p>
    <w:bookmarkEnd w:id="243"/>
    <w:bookmarkStart w:name="z1026" w:id="244"/>
    <w:p>
      <w:pPr>
        <w:spacing w:after="0"/>
        <w:ind w:left="0"/>
        <w:jc w:val="both"/>
      </w:pPr>
      <w:r>
        <w:rPr>
          <w:rFonts w:ascii="Times New Roman"/>
          <w:b w:val="false"/>
          <w:i w:val="false"/>
          <w:color w:val="000000"/>
          <w:sz w:val="28"/>
        </w:rPr>
        <w:t>
      6) петрофизик - 6 уровень ОРК;</w:t>
      </w:r>
    </w:p>
    <w:bookmarkEnd w:id="244"/>
    <w:bookmarkStart w:name="z1027" w:id="245"/>
    <w:p>
      <w:pPr>
        <w:spacing w:after="0"/>
        <w:ind w:left="0"/>
        <w:jc w:val="both"/>
      </w:pPr>
      <w:r>
        <w:rPr>
          <w:rFonts w:ascii="Times New Roman"/>
          <w:b w:val="false"/>
          <w:i w:val="false"/>
          <w:color w:val="000000"/>
          <w:sz w:val="28"/>
        </w:rPr>
        <w:t>
      7) геофизик-инженер-сейсморазведчик - 6 уровень ОРК;</w:t>
      </w:r>
    </w:p>
    <w:bookmarkEnd w:id="245"/>
    <w:bookmarkStart w:name="z1028" w:id="246"/>
    <w:p>
      <w:pPr>
        <w:spacing w:after="0"/>
        <w:ind w:left="0"/>
        <w:jc w:val="both"/>
      </w:pPr>
      <w:r>
        <w:rPr>
          <w:rFonts w:ascii="Times New Roman"/>
          <w:b w:val="false"/>
          <w:i w:val="false"/>
          <w:color w:val="000000"/>
          <w:sz w:val="28"/>
        </w:rPr>
        <w:t>
      8) геолог-инженер-картограф - 6 уровень ОРК;</w:t>
      </w:r>
    </w:p>
    <w:bookmarkEnd w:id="246"/>
    <w:bookmarkStart w:name="z1029" w:id="247"/>
    <w:p>
      <w:pPr>
        <w:spacing w:after="0"/>
        <w:ind w:left="0"/>
        <w:jc w:val="both"/>
      </w:pPr>
      <w:r>
        <w:rPr>
          <w:rFonts w:ascii="Times New Roman"/>
          <w:b w:val="false"/>
          <w:i w:val="false"/>
          <w:color w:val="000000"/>
          <w:sz w:val="28"/>
        </w:rPr>
        <w:t>
      9) техник-геолог - 4 уровень ОРК;</w:t>
      </w:r>
    </w:p>
    <w:bookmarkEnd w:id="247"/>
    <w:bookmarkStart w:name="z1030" w:id="248"/>
    <w:p>
      <w:pPr>
        <w:spacing w:after="0"/>
        <w:ind w:left="0"/>
        <w:jc w:val="both"/>
      </w:pPr>
      <w:r>
        <w:rPr>
          <w:rFonts w:ascii="Times New Roman"/>
          <w:b w:val="false"/>
          <w:i w:val="false"/>
          <w:color w:val="000000"/>
          <w:sz w:val="28"/>
        </w:rPr>
        <w:t>
      10) техник-геофизик - 4 уровень ОРК;</w:t>
      </w:r>
    </w:p>
    <w:bookmarkEnd w:id="248"/>
    <w:bookmarkStart w:name="z1031" w:id="249"/>
    <w:p>
      <w:pPr>
        <w:spacing w:after="0"/>
        <w:ind w:left="0"/>
        <w:jc w:val="both"/>
      </w:pPr>
      <w:r>
        <w:rPr>
          <w:rFonts w:ascii="Times New Roman"/>
          <w:b w:val="false"/>
          <w:i w:val="false"/>
          <w:color w:val="000000"/>
          <w:sz w:val="28"/>
        </w:rPr>
        <w:t>
      11) наладчик геофизической аппаратуры - 4 уровень ОРК;</w:t>
      </w:r>
    </w:p>
    <w:bookmarkEnd w:id="249"/>
    <w:bookmarkStart w:name="z1032" w:id="250"/>
    <w:p>
      <w:pPr>
        <w:spacing w:after="0"/>
        <w:ind w:left="0"/>
        <w:jc w:val="both"/>
      </w:pPr>
      <w:r>
        <w:rPr>
          <w:rFonts w:ascii="Times New Roman"/>
          <w:b w:val="false"/>
          <w:i w:val="false"/>
          <w:color w:val="000000"/>
          <w:sz w:val="28"/>
        </w:rPr>
        <w:t>
      12) наладчик геофизической аппаратуры - 3 уровень ОРК;</w:t>
      </w:r>
    </w:p>
    <w:bookmarkEnd w:id="250"/>
    <w:bookmarkStart w:name="z1033" w:id="251"/>
    <w:p>
      <w:pPr>
        <w:spacing w:after="0"/>
        <w:ind w:left="0"/>
        <w:jc w:val="both"/>
      </w:pPr>
      <w:r>
        <w:rPr>
          <w:rFonts w:ascii="Times New Roman"/>
          <w:b w:val="false"/>
          <w:i w:val="false"/>
          <w:color w:val="000000"/>
          <w:sz w:val="28"/>
        </w:rPr>
        <w:t>
      13) машинист каротажной станции - 3 уровень ОРК;</w:t>
      </w:r>
    </w:p>
    <w:bookmarkEnd w:id="251"/>
    <w:bookmarkStart w:name="z1034" w:id="252"/>
    <w:p>
      <w:pPr>
        <w:spacing w:after="0"/>
        <w:ind w:left="0"/>
        <w:jc w:val="both"/>
      </w:pPr>
      <w:r>
        <w:rPr>
          <w:rFonts w:ascii="Times New Roman"/>
          <w:b w:val="false"/>
          <w:i w:val="false"/>
          <w:color w:val="000000"/>
          <w:sz w:val="28"/>
        </w:rPr>
        <w:t>
      14) рабочий на геологических работах - 2 уровень ОРК;</w:t>
      </w:r>
    </w:p>
    <w:bookmarkEnd w:id="252"/>
    <w:bookmarkStart w:name="z1035" w:id="253"/>
    <w:p>
      <w:pPr>
        <w:spacing w:after="0"/>
        <w:ind w:left="0"/>
        <w:jc w:val="both"/>
      </w:pPr>
      <w:r>
        <w:rPr>
          <w:rFonts w:ascii="Times New Roman"/>
          <w:b w:val="false"/>
          <w:i w:val="false"/>
          <w:color w:val="000000"/>
          <w:sz w:val="28"/>
        </w:rPr>
        <w:t>
      15) Рабочий на геофизических работах - 2 уровень ОРК.</w:t>
      </w:r>
    </w:p>
    <w:bookmarkEnd w:id="253"/>
    <w:bookmarkStart w:name="z1036" w:id="254"/>
    <w:p>
      <w:pPr>
        <w:spacing w:after="0"/>
        <w:ind w:left="0"/>
        <w:jc w:val="left"/>
      </w:pPr>
      <w:r>
        <w:rPr>
          <w:rFonts w:ascii="Times New Roman"/>
          <w:b/>
          <w:i w:val="false"/>
          <w:color w:val="000000"/>
        </w:rPr>
        <w:t xml:space="preserve"> Глава 3. Карточки профессий</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"Главный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"Главный геолог" находится в профессиональном стандарте "Геология и разведка недр"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"Главный 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"Главный геофизик" находится в профессиональном стандарте "Геология и разведка недр".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255"/>
          <w:p>
            <w:pPr>
              <w:spacing w:after="20"/>
              <w:ind w:left="20"/>
              <w:jc w:val="both"/>
            </w:pPr>
            <w:r>
              <w:rPr>
                <w:rFonts w:ascii="Times New Roman"/>
                <w:b w:val="false"/>
                <w:i w:val="false"/>
                <w:color w:val="000000"/>
                <w:sz w:val="20"/>
              </w:rPr>
              <w:t>
Уровень квалификации по ЕТКС, КС и типовых</w:t>
            </w:r>
          </w:p>
          <w:bookmarkEnd w:id="255"/>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256"/>
          <w:p>
            <w:pPr>
              <w:spacing w:after="20"/>
              <w:ind w:left="20"/>
              <w:jc w:val="both"/>
            </w:pPr>
            <w:r>
              <w:rPr>
                <w:rFonts w:ascii="Times New Roman"/>
                <w:b w:val="false"/>
                <w:i w:val="false"/>
                <w:color w:val="000000"/>
                <w:sz w:val="20"/>
              </w:rPr>
              <w:t>
Уровень образования:</w:t>
            </w:r>
          </w:p>
          <w:bookmarkEnd w:id="256"/>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257"/>
          <w:p>
            <w:pPr>
              <w:spacing w:after="20"/>
              <w:ind w:left="20"/>
              <w:jc w:val="both"/>
            </w:pPr>
            <w:r>
              <w:rPr>
                <w:rFonts w:ascii="Times New Roman"/>
                <w:b w:val="false"/>
                <w:i w:val="false"/>
                <w:color w:val="000000"/>
                <w:sz w:val="20"/>
              </w:rPr>
              <w:t>
Специальность:</w:t>
            </w:r>
          </w:p>
          <w:bookmarkEnd w:id="257"/>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258"/>
          <w:p>
            <w:pPr>
              <w:spacing w:after="20"/>
              <w:ind w:left="20"/>
              <w:jc w:val="both"/>
            </w:pPr>
            <w:r>
              <w:rPr>
                <w:rFonts w:ascii="Times New Roman"/>
                <w:b w:val="false"/>
                <w:i w:val="false"/>
                <w:color w:val="000000"/>
                <w:sz w:val="20"/>
              </w:rPr>
              <w:t>
Квалификация:</w:t>
            </w:r>
          </w:p>
          <w:bookmarkEnd w:id="25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2114-1-006 - Геолог-разработчик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разведка и разработка месторождений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Изучение состава и строения горных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выполнения плановых показателей добычи нефти.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259"/>
          <w:p>
            <w:pPr>
              <w:spacing w:after="20"/>
              <w:ind w:left="20"/>
              <w:jc w:val="both"/>
            </w:pPr>
            <w:r>
              <w:rPr>
                <w:rFonts w:ascii="Times New Roman"/>
                <w:b w:val="false"/>
                <w:i w:val="false"/>
                <w:color w:val="000000"/>
                <w:sz w:val="20"/>
              </w:rPr>
              <w:t>
Трудовая функция 1:</w:t>
            </w:r>
          </w:p>
          <w:bookmarkEnd w:id="259"/>
          <w:p>
            <w:pPr>
              <w:spacing w:after="20"/>
              <w:ind w:left="20"/>
              <w:jc w:val="both"/>
            </w:pPr>
            <w:r>
              <w:rPr>
                <w:rFonts w:ascii="Times New Roman"/>
                <w:b w:val="false"/>
                <w:i w:val="false"/>
                <w:color w:val="000000"/>
                <w:sz w:val="20"/>
              </w:rPr>
              <w:t>
Изучение состава и строения горных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260"/>
          <w:p>
            <w:pPr>
              <w:spacing w:after="20"/>
              <w:ind w:left="20"/>
              <w:jc w:val="both"/>
            </w:pPr>
            <w:r>
              <w:rPr>
                <w:rFonts w:ascii="Times New Roman"/>
                <w:b w:val="false"/>
                <w:i w:val="false"/>
                <w:color w:val="000000"/>
                <w:sz w:val="20"/>
              </w:rPr>
              <w:t>
Навык 1:</w:t>
            </w:r>
          </w:p>
          <w:bookmarkEnd w:id="260"/>
          <w:p>
            <w:pPr>
              <w:spacing w:after="20"/>
              <w:ind w:left="20"/>
              <w:jc w:val="both"/>
            </w:pPr>
            <w:r>
              <w:rPr>
                <w:rFonts w:ascii="Times New Roman"/>
                <w:b w:val="false"/>
                <w:i w:val="false"/>
                <w:color w:val="000000"/>
                <w:sz w:val="20"/>
              </w:rPr>
              <w:t>
Сбор, интерпретация и обобщение геолого-геофизической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261"/>
          <w:p>
            <w:pPr>
              <w:spacing w:after="20"/>
              <w:ind w:left="20"/>
              <w:jc w:val="both"/>
            </w:pPr>
            <w:r>
              <w:rPr>
                <w:rFonts w:ascii="Times New Roman"/>
                <w:b w:val="false"/>
                <w:i w:val="false"/>
                <w:color w:val="000000"/>
                <w:sz w:val="20"/>
              </w:rPr>
              <w:t>
Умения:</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полевые работы по сбору фактического материала по геологии изучаемого района различными методами;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и контролировать соблюдение методических положений, инструкций и требований по производству геологоразведочных работ, готовить обоснованные предложения по их усовершенствованию;</w:t>
            </w:r>
          </w:p>
          <w:p>
            <w:pPr>
              <w:spacing w:after="20"/>
              <w:ind w:left="20"/>
              <w:jc w:val="both"/>
            </w:pPr>
            <w:r>
              <w:rPr>
                <w:rFonts w:ascii="Times New Roman"/>
                <w:b w:val="false"/>
                <w:i w:val="false"/>
                <w:color w:val="000000"/>
                <w:sz w:val="20"/>
              </w:rPr>
              <w:t>
3. Осуществлять геологический контроль за проведением промысловых технологических исследований (станции геолого-технологических исследований, хим. лаборатории, цеха научно-исследовательских производственных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262"/>
          <w:p>
            <w:pPr>
              <w:spacing w:after="20"/>
              <w:ind w:left="20"/>
              <w:jc w:val="both"/>
            </w:pPr>
            <w:r>
              <w:rPr>
                <w:rFonts w:ascii="Times New Roman"/>
                <w:b w:val="false"/>
                <w:i w:val="false"/>
                <w:color w:val="000000"/>
                <w:sz w:val="20"/>
              </w:rPr>
              <w:t>
Знания:</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в области геологического (геофизического, гидрогеологического, гидродинамического) изучения, использования и охраны недр;</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Геологическая изученность и современные представления о геологии района работ (региональная, зональная, локальная), характер деятельности геологической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Обзорное представление отраслей промышленности, использующих изучаемые виды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Общее представление об экономике минерального сырья и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 и технология производства геологоразведочных работ и требования к качеству их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Методика опробования и подсчета запасов по изучаемым видам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исследования полезных ископаемых и горных пород, учет и правила хранения геологических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Виды применяемого геологического оборудования, приборов, аппаратуры и правила их технической эксплуатации и метрологического обеспечения;</w:t>
            </w:r>
          </w:p>
          <w:p>
            <w:pPr>
              <w:spacing w:after="20"/>
              <w:ind w:left="20"/>
              <w:jc w:val="both"/>
            </w:pPr>
            <w:r>
              <w:rPr>
                <w:rFonts w:ascii="Times New Roman"/>
                <w:b w:val="false"/>
                <w:i w:val="false"/>
                <w:color w:val="000000"/>
                <w:sz w:val="20"/>
              </w:rPr>
              <w:t>
9.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263"/>
          <w:p>
            <w:pPr>
              <w:spacing w:after="20"/>
              <w:ind w:left="20"/>
              <w:jc w:val="both"/>
            </w:pPr>
            <w:r>
              <w:rPr>
                <w:rFonts w:ascii="Times New Roman"/>
                <w:b w:val="false"/>
                <w:i w:val="false"/>
                <w:color w:val="000000"/>
                <w:sz w:val="20"/>
              </w:rPr>
              <w:t>
Навык 2:</w:t>
            </w:r>
          </w:p>
          <w:bookmarkEnd w:id="263"/>
          <w:p>
            <w:pPr>
              <w:spacing w:after="20"/>
              <w:ind w:left="20"/>
              <w:jc w:val="both"/>
            </w:pPr>
            <w:r>
              <w:rPr>
                <w:rFonts w:ascii="Times New Roman"/>
                <w:b w:val="false"/>
                <w:i w:val="false"/>
                <w:color w:val="000000"/>
                <w:sz w:val="20"/>
              </w:rPr>
              <w:t>
Составление технической документации по геологии, анализ и интерпретация геолого-геофизических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264"/>
          <w:p>
            <w:pPr>
              <w:spacing w:after="20"/>
              <w:ind w:left="20"/>
              <w:jc w:val="both"/>
            </w:pPr>
            <w:r>
              <w:rPr>
                <w:rFonts w:ascii="Times New Roman"/>
                <w:b w:val="false"/>
                <w:i w:val="false"/>
                <w:color w:val="000000"/>
                <w:sz w:val="20"/>
              </w:rPr>
              <w:t>
Умения:</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работу по разработке перспективных и текущих планов производства, проектно-сметной документации, геологического задания и его этапов, в организации и ликвидации полевых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систематизировать, обобщать данные геологической документации, составлять графические материалы, характеризующие геологическое строение изучаемого района работ (схемы, карты, разрезы, планы, диаграммы), составлять отчеты о результатах геологических работ и другие сводные документы (технико-экономические доклады, проекты кондиций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опытно-методические и тематические работы, проводить подсчет и пересчет запасов полезных ископаемых, осваивать новые технические средства,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эталонные коллекции образцов горных пород, определять категории горных пород по их технологическим свойствам (буримость, крепость, разрыхляемость и др.) и категории сложности труда районов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Пользоваться специализированными программными продуктами;</w:t>
            </w:r>
          </w:p>
          <w:p>
            <w:pPr>
              <w:spacing w:after="20"/>
              <w:ind w:left="20"/>
              <w:jc w:val="both"/>
            </w:pPr>
            <w:r>
              <w:rPr>
                <w:rFonts w:ascii="Times New Roman"/>
                <w:b w:val="false"/>
                <w:i w:val="false"/>
                <w:color w:val="000000"/>
                <w:sz w:val="20"/>
              </w:rPr>
              <w:t>
6. Интерпретация геолого-геофизических данных, построение геологической (статической) модели, анализ и описание керна.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265"/>
          <w:p>
            <w:pPr>
              <w:spacing w:after="20"/>
              <w:ind w:left="20"/>
              <w:jc w:val="both"/>
            </w:pPr>
            <w:r>
              <w:rPr>
                <w:rFonts w:ascii="Times New Roman"/>
                <w:b w:val="false"/>
                <w:i w:val="false"/>
                <w:color w:val="000000"/>
                <w:sz w:val="20"/>
              </w:rPr>
              <w:t>
Знания:</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опыт проведения геологических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оформления геологической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проектирования, планирования и финансирования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Специализированные программные продукты для анализа геолого-геофизических данных;</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266"/>
          <w:p>
            <w:pPr>
              <w:spacing w:after="20"/>
              <w:ind w:left="20"/>
              <w:jc w:val="both"/>
            </w:pPr>
            <w:r>
              <w:rPr>
                <w:rFonts w:ascii="Times New Roman"/>
                <w:b w:val="false"/>
                <w:i w:val="false"/>
                <w:color w:val="000000"/>
                <w:sz w:val="20"/>
              </w:rPr>
              <w:t>
Дополнительная трудовая функция 1:</w:t>
            </w:r>
          </w:p>
          <w:bookmarkEnd w:id="266"/>
          <w:p>
            <w:pPr>
              <w:spacing w:after="20"/>
              <w:ind w:left="20"/>
              <w:jc w:val="both"/>
            </w:pPr>
            <w:r>
              <w:rPr>
                <w:rFonts w:ascii="Times New Roman"/>
                <w:b w:val="false"/>
                <w:i w:val="false"/>
                <w:color w:val="000000"/>
                <w:sz w:val="20"/>
              </w:rPr>
              <w:t>
Обеспечение выполнения плановых показателей добычи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267"/>
          <w:p>
            <w:pPr>
              <w:spacing w:after="20"/>
              <w:ind w:left="20"/>
              <w:jc w:val="both"/>
            </w:pPr>
            <w:r>
              <w:rPr>
                <w:rFonts w:ascii="Times New Roman"/>
                <w:b w:val="false"/>
                <w:i w:val="false"/>
                <w:color w:val="000000"/>
                <w:sz w:val="20"/>
              </w:rPr>
              <w:t>
Навык 1:</w:t>
            </w:r>
          </w:p>
          <w:bookmarkEnd w:id="267"/>
          <w:p>
            <w:pPr>
              <w:spacing w:after="20"/>
              <w:ind w:left="20"/>
              <w:jc w:val="both"/>
            </w:pPr>
            <w:r>
              <w:rPr>
                <w:rFonts w:ascii="Times New Roman"/>
                <w:b w:val="false"/>
                <w:i w:val="false"/>
                <w:color w:val="000000"/>
                <w:sz w:val="20"/>
              </w:rPr>
              <w:t>
Анализ и контроль над соблюдением технологического режима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268"/>
          <w:p>
            <w:pPr>
              <w:spacing w:after="20"/>
              <w:ind w:left="20"/>
              <w:jc w:val="both"/>
            </w:pPr>
            <w:r>
              <w:rPr>
                <w:rFonts w:ascii="Times New Roman"/>
                <w:b w:val="false"/>
                <w:i w:val="false"/>
                <w:color w:val="000000"/>
                <w:sz w:val="20"/>
              </w:rPr>
              <w:t>
Умения:</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Участвовать в составлении технологических режимов по каждой скважине (ежеквартальное/ежемесячное/полугодовое/годовое);</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мероприятия по сокращению простаивающих, бездействующих и снижающих скважин, а также их своевременное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различные анализы по месторождениям, участкам, залежам и блокам (анализ состояния разработки, сравнительные анализы, анализы причин снижения и простоя, анализы добычи новых скважин и ГТМ, ПРС и КРС);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совместно с технологами и мастерами цехов добычи углеводородов суточной информации о результатах производственной деятельности цеха/участка/подразделений (состояние и работа фонда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совместно с технологами и мастерами цехов добычи углеводородов возможные причины отклонения от утвержденных технологических режимов работы скважин, ежедневно готовить предложения по восстановлению и улучшению их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план-графики и контроль за проведением промыслово-геофизических и гидр термодинамических исследований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контроль за своевременной полнотой и достоверностью суточной информации работы скважин, получаемых от мастеров/операторов цехов добычи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специальные технические задания, отчеты, сводные каротажные диаграммы, связанные с разработкой месторождения, бурением и закачиванием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Предоставлять своевременно качественные отчеты/информации о состоянии производственной деятельности курируемого участка руководителям цеха/участка/отдела/подразделении;</w:t>
            </w:r>
          </w:p>
          <w:p>
            <w:pPr>
              <w:spacing w:after="20"/>
              <w:ind w:left="20"/>
              <w:jc w:val="both"/>
            </w:pPr>
            <w:r>
              <w:rPr>
                <w:rFonts w:ascii="Times New Roman"/>
                <w:b w:val="false"/>
                <w:i w:val="false"/>
                <w:color w:val="000000"/>
                <w:sz w:val="20"/>
              </w:rPr>
              <w:t>
10. Принимать участие при оформлении основных технико-экономических результатов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269"/>
          <w:p>
            <w:pPr>
              <w:spacing w:after="20"/>
              <w:ind w:left="20"/>
              <w:jc w:val="both"/>
            </w:pPr>
            <w:r>
              <w:rPr>
                <w:rFonts w:ascii="Times New Roman"/>
                <w:b w:val="false"/>
                <w:i w:val="false"/>
                <w:color w:val="000000"/>
                <w:sz w:val="20"/>
              </w:rPr>
              <w:t>
Знания:</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составления различных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 систематизация и обобщение данных геологической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Составление план-графиков различных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Различные методы увеличения нефтеотдачи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Применение новых техник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Знание существующих методов промысловых и геофизических исследований скважин;</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270"/>
          <w:p>
            <w:pPr>
              <w:spacing w:after="20"/>
              <w:ind w:left="20"/>
              <w:jc w:val="both"/>
            </w:pPr>
            <w:r>
              <w:rPr>
                <w:rFonts w:ascii="Times New Roman"/>
                <w:b w:val="false"/>
                <w:i w:val="false"/>
                <w:color w:val="000000"/>
                <w:sz w:val="20"/>
              </w:rPr>
              <w:t>
Навык 2:</w:t>
            </w:r>
          </w:p>
          <w:bookmarkEnd w:id="270"/>
          <w:p>
            <w:pPr>
              <w:spacing w:after="20"/>
              <w:ind w:left="20"/>
              <w:jc w:val="both"/>
            </w:pPr>
            <w:r>
              <w:rPr>
                <w:rFonts w:ascii="Times New Roman"/>
                <w:b w:val="false"/>
                <w:i w:val="false"/>
                <w:color w:val="000000"/>
                <w:sz w:val="20"/>
              </w:rPr>
              <w:t>
Увеличение суточной добычи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71"/>
          <w:p>
            <w:pPr>
              <w:spacing w:after="20"/>
              <w:ind w:left="20"/>
              <w:jc w:val="both"/>
            </w:pPr>
            <w:r>
              <w:rPr>
                <w:rFonts w:ascii="Times New Roman"/>
                <w:b w:val="false"/>
                <w:i w:val="false"/>
                <w:color w:val="000000"/>
                <w:sz w:val="20"/>
              </w:rPr>
              <w:t>
Умения:</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различные мероприятия по увеличению уровня суточной добычи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ежемесячный план ГТМ по скважинам совместно с технологами цехов добычи углеводородов и геологами цехов по поддержанию пластового давления, и контроль за их выполнением;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 добычи от новых скважин после бурения, а также после проведения разных ГТМ и внедрения новых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Формировать рекомендации по оптимизации работы механизированного фонда добывающих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Формировать рекомендации по регулировке закачки рабочего агента по нагнетательным скважинам;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проведение ремонта на скважинах для интенсификации добычи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Контролировать наличие информации о проведенных ремонтах скважин и участвовать в составлении заказ-нарядов на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тщательный анализ работ новых скважин после бурения и ГТМ, не достигших плановых показателей, а также разработка корректирующих мероприятий по достижению плана;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Обновлять постоянно трехмерной симуляционной модели углеводородной залежи путем координации надлежащего сбора и интерпретации мониторинга продуктивного пласта и данных по новым пробуренным скважинам;</w:t>
            </w:r>
          </w:p>
          <w:p>
            <w:pPr>
              <w:spacing w:after="20"/>
              <w:ind w:left="20"/>
              <w:jc w:val="both"/>
            </w:pPr>
            <w:r>
              <w:rPr>
                <w:rFonts w:ascii="Times New Roman"/>
                <w:b w:val="false"/>
                <w:i w:val="false"/>
                <w:color w:val="000000"/>
                <w:sz w:val="20"/>
              </w:rPr>
              <w:t>
10. Организовывать внедрение новых техник и технологии в области геологии и разработки нефтегазовых месторождений.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272"/>
          <w:p>
            <w:pPr>
              <w:spacing w:after="20"/>
              <w:ind w:left="20"/>
              <w:jc w:val="both"/>
            </w:pPr>
            <w:r>
              <w:rPr>
                <w:rFonts w:ascii="Times New Roman"/>
                <w:b w:val="false"/>
                <w:i w:val="false"/>
                <w:color w:val="000000"/>
                <w:sz w:val="20"/>
              </w:rPr>
              <w:t>
Знания:</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Направление и перспективы развития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производства продукции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Различные методы увеличения нефтеотдачи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Применение новых техник и технологии;</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273"/>
          <w:p>
            <w:pPr>
              <w:spacing w:after="20"/>
              <w:ind w:left="20"/>
              <w:jc w:val="both"/>
            </w:pPr>
            <w:r>
              <w:rPr>
                <w:rFonts w:ascii="Times New Roman"/>
                <w:b w:val="false"/>
                <w:i w:val="false"/>
                <w:color w:val="000000"/>
                <w:sz w:val="20"/>
              </w:rPr>
              <w:t>
Навык 3:</w:t>
            </w:r>
          </w:p>
          <w:bookmarkEnd w:id="273"/>
          <w:p>
            <w:pPr>
              <w:spacing w:after="20"/>
              <w:ind w:left="20"/>
              <w:jc w:val="both"/>
            </w:pPr>
            <w:r>
              <w:rPr>
                <w:rFonts w:ascii="Times New Roman"/>
                <w:b w:val="false"/>
                <w:i w:val="false"/>
                <w:color w:val="000000"/>
                <w:sz w:val="20"/>
              </w:rPr>
              <w:t>
Организационно-техническое обеспечение при поиске, разведке и разработке месторождений нефти 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274"/>
          <w:p>
            <w:pPr>
              <w:spacing w:after="20"/>
              <w:ind w:left="20"/>
              <w:jc w:val="both"/>
            </w:pPr>
            <w:r>
              <w:rPr>
                <w:rFonts w:ascii="Times New Roman"/>
                <w:b w:val="false"/>
                <w:i w:val="false"/>
                <w:color w:val="000000"/>
                <w:sz w:val="20"/>
              </w:rPr>
              <w:t>
Умения:</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отчеты о проведенных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Создавать геологические карты для визуализации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Документировать полевые работы, фиксируя даты и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Систематизировать данные для удобного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Оформлять пробы и образцы с указанием места сбора;</w:t>
            </w:r>
          </w:p>
          <w:p>
            <w:pPr>
              <w:spacing w:after="20"/>
              <w:ind w:left="20"/>
              <w:jc w:val="both"/>
            </w:pPr>
            <w:r>
              <w:rPr>
                <w:rFonts w:ascii="Times New Roman"/>
                <w:b w:val="false"/>
                <w:i w:val="false"/>
                <w:color w:val="000000"/>
                <w:sz w:val="20"/>
              </w:rPr>
              <w:t>
6. Составлять сопроводительную документацию для разрешений.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275"/>
          <w:p>
            <w:pPr>
              <w:spacing w:after="20"/>
              <w:ind w:left="20"/>
              <w:jc w:val="both"/>
            </w:pPr>
            <w:r>
              <w:rPr>
                <w:rFonts w:ascii="Times New Roman"/>
                <w:b w:val="false"/>
                <w:i w:val="false"/>
                <w:color w:val="000000"/>
                <w:sz w:val="20"/>
              </w:rPr>
              <w:t>
Знания:</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и правила применения техники для обработки геологических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труда, производства и управления;</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Системное мышление. Стрессоустойчивость. Аналитическое мышление.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1745-2008 "Промышленность нефтяная. Методика по составлению постоянно действующих геолого-технологических моделей нефтяных и газонефтяных месторождений". СТ РК 2351-2013 "Геолого-технологические исследования в процессе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цеха,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276"/>
          <w:p>
            <w:pPr>
              <w:spacing w:after="20"/>
              <w:ind w:left="20"/>
              <w:jc w:val="both"/>
            </w:pPr>
            <w:r>
              <w:rPr>
                <w:rFonts w:ascii="Times New Roman"/>
                <w:b w:val="false"/>
                <w:i w:val="false"/>
                <w:color w:val="000000"/>
                <w:sz w:val="20"/>
              </w:rPr>
              <w:t>
Уровень квалификации по ЕТКС, КС и типовых</w:t>
            </w:r>
          </w:p>
          <w:bookmarkEnd w:id="276"/>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277"/>
          <w:p>
            <w:pPr>
              <w:spacing w:after="20"/>
              <w:ind w:left="20"/>
              <w:jc w:val="both"/>
            </w:pPr>
            <w:r>
              <w:rPr>
                <w:rFonts w:ascii="Times New Roman"/>
                <w:b w:val="false"/>
                <w:i w:val="false"/>
                <w:color w:val="000000"/>
                <w:sz w:val="20"/>
              </w:rPr>
              <w:t>
Уровень образования:</w:t>
            </w:r>
          </w:p>
          <w:bookmarkEnd w:id="277"/>
          <w:p>
            <w:pPr>
              <w:spacing w:after="20"/>
              <w:ind w:left="20"/>
              <w:jc w:val="both"/>
            </w:pPr>
            <w:r>
              <w:rPr>
                <w:rFonts w:ascii="Times New Roman"/>
                <w:b w:val="false"/>
                <w:i w:val="false"/>
                <w:color w:val="000000"/>
                <w:sz w:val="20"/>
              </w:rPr>
              <w:t>
высшее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278"/>
          <w:p>
            <w:pPr>
              <w:spacing w:after="20"/>
              <w:ind w:left="20"/>
              <w:jc w:val="both"/>
            </w:pPr>
            <w:r>
              <w:rPr>
                <w:rFonts w:ascii="Times New Roman"/>
                <w:b w:val="false"/>
                <w:i w:val="false"/>
                <w:color w:val="000000"/>
                <w:sz w:val="20"/>
              </w:rPr>
              <w:t>
Специальность:</w:t>
            </w:r>
          </w:p>
          <w:bookmarkEnd w:id="278"/>
          <w:p>
            <w:pPr>
              <w:spacing w:after="20"/>
              <w:ind w:left="20"/>
              <w:jc w:val="both"/>
            </w:pPr>
            <w:r>
              <w:rPr>
                <w:rFonts w:ascii="Times New Roman"/>
                <w:b w:val="false"/>
                <w:i w:val="false"/>
                <w:color w:val="000000"/>
                <w:sz w:val="20"/>
              </w:rPr>
              <w:t>
Геология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2114-2-001 - 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скважинных геофизических данных для эффективной организации разведки и эксплуатации нефтяных и газовых месторождений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279"/>
          <w:p>
            <w:pPr>
              <w:spacing w:after="20"/>
              <w:ind w:left="20"/>
              <w:jc w:val="both"/>
            </w:pPr>
            <w:r>
              <w:rPr>
                <w:rFonts w:ascii="Times New Roman"/>
                <w:b w:val="false"/>
                <w:i w:val="false"/>
                <w:color w:val="000000"/>
                <w:sz w:val="20"/>
              </w:rPr>
              <w:t>
1. Обеспечение процесса геофизических исследований нефтегазовых скважин;</w:t>
            </w:r>
          </w:p>
          <w:bookmarkEnd w:id="279"/>
          <w:p>
            <w:pPr>
              <w:spacing w:after="20"/>
              <w:ind w:left="20"/>
              <w:jc w:val="both"/>
            </w:pPr>
            <w:r>
              <w:rPr>
                <w:rFonts w:ascii="Times New Roman"/>
                <w:b w:val="false"/>
                <w:i w:val="false"/>
                <w:color w:val="000000"/>
                <w:sz w:val="20"/>
              </w:rPr>
              <w:t>
2. Анализ и интерпретация геофизических данных для определения структуры и свойств недр.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280"/>
          <w:p>
            <w:pPr>
              <w:spacing w:after="20"/>
              <w:ind w:left="20"/>
              <w:jc w:val="both"/>
            </w:pPr>
            <w:r>
              <w:rPr>
                <w:rFonts w:ascii="Times New Roman"/>
                <w:b w:val="false"/>
                <w:i w:val="false"/>
                <w:color w:val="000000"/>
                <w:sz w:val="20"/>
              </w:rPr>
              <w:t>
Трудовая функция 1:</w:t>
            </w:r>
          </w:p>
          <w:bookmarkEnd w:id="280"/>
          <w:p>
            <w:pPr>
              <w:spacing w:after="20"/>
              <w:ind w:left="20"/>
              <w:jc w:val="both"/>
            </w:pPr>
            <w:r>
              <w:rPr>
                <w:rFonts w:ascii="Times New Roman"/>
                <w:b w:val="false"/>
                <w:i w:val="false"/>
                <w:color w:val="000000"/>
                <w:sz w:val="20"/>
              </w:rPr>
              <w:t>
Обеспечение процесса геофизических исследований нефтегазовых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281"/>
          <w:p>
            <w:pPr>
              <w:spacing w:after="20"/>
              <w:ind w:left="20"/>
              <w:jc w:val="both"/>
            </w:pPr>
            <w:r>
              <w:rPr>
                <w:rFonts w:ascii="Times New Roman"/>
                <w:b w:val="false"/>
                <w:i w:val="false"/>
                <w:color w:val="000000"/>
                <w:sz w:val="20"/>
              </w:rPr>
              <w:t>
Навык 1:</w:t>
            </w:r>
          </w:p>
          <w:bookmarkEnd w:id="281"/>
          <w:p>
            <w:pPr>
              <w:spacing w:after="20"/>
              <w:ind w:left="20"/>
              <w:jc w:val="both"/>
            </w:pPr>
            <w:r>
              <w:rPr>
                <w:rFonts w:ascii="Times New Roman"/>
                <w:b w:val="false"/>
                <w:i w:val="false"/>
                <w:color w:val="000000"/>
                <w:sz w:val="20"/>
              </w:rPr>
              <w:t>
Регистрация геофизических данных в полевых условиях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282"/>
          <w:p>
            <w:pPr>
              <w:spacing w:after="20"/>
              <w:ind w:left="20"/>
              <w:jc w:val="both"/>
            </w:pPr>
            <w:r>
              <w:rPr>
                <w:rFonts w:ascii="Times New Roman"/>
                <w:b w:val="false"/>
                <w:i w:val="false"/>
                <w:color w:val="000000"/>
                <w:sz w:val="20"/>
              </w:rPr>
              <w:t>
Умения:</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расчеты систем наблюдений исходя из поставленных геологических задач, параметров возбуждения и регистрации сейсмических волн и других физических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Оптимально размещать профили, площади, маршруты для оптимальной регистрации геофизических полей (сейсмические волны, ускорения силы тяжести, компоненты магнитного поля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категорию трудности местности исходя из данных рекогносцировки местности, топографических карт и космоснимков;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и принимать полученные данные согласно действующим инструктивным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полевую экспресс-обработку полученных данных для оценки используемой методики и качества получаемой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степень готовности полевой партии (отряда), в т.ч. оборудования и жилых и иных помещений для выполнения полевых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Оформлять документацию о начале, ходе выполнения и завершении полевых работ;</w:t>
            </w:r>
          </w:p>
          <w:p>
            <w:pPr>
              <w:spacing w:after="20"/>
              <w:ind w:left="20"/>
              <w:jc w:val="both"/>
            </w:pPr>
            <w:r>
              <w:rPr>
                <w:rFonts w:ascii="Times New Roman"/>
                <w:b w:val="false"/>
                <w:i w:val="false"/>
                <w:color w:val="000000"/>
                <w:sz w:val="20"/>
              </w:rPr>
              <w:t>
8.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283"/>
          <w:p>
            <w:pPr>
              <w:spacing w:after="20"/>
              <w:ind w:left="20"/>
              <w:jc w:val="both"/>
            </w:pPr>
            <w:r>
              <w:rPr>
                <w:rFonts w:ascii="Times New Roman"/>
                <w:b w:val="false"/>
                <w:i w:val="false"/>
                <w:color w:val="000000"/>
                <w:sz w:val="20"/>
              </w:rPr>
              <w:t>
Знания:</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в области геологического изучения, использования и охраны недр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Современные данные о геологии района, его геологическую и геофизическую изученность;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промышленности к изучаемому виду минерального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геофизических работ и требования к качеству их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технической эксплуатации применяемой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Учет и правила хранения геофизических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Экономика минерального сырья и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общей и структурной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Виды и способы геологоразведочных работ, а также основные параметры техники и технологии их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Проектирование, планирование, финансирование и организацию геофизических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Передовой опыт проведения геологических исследований;</w:t>
            </w:r>
          </w:p>
          <w:p>
            <w:pPr>
              <w:spacing w:after="20"/>
              <w:ind w:left="20"/>
              <w:jc w:val="both"/>
            </w:pPr>
            <w:r>
              <w:rPr>
                <w:rFonts w:ascii="Times New Roman"/>
                <w:b w:val="false"/>
                <w:i w:val="false"/>
                <w:color w:val="000000"/>
                <w:sz w:val="20"/>
              </w:rPr>
              <w:t>
12.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284"/>
          <w:p>
            <w:pPr>
              <w:spacing w:after="20"/>
              <w:ind w:left="20"/>
              <w:jc w:val="both"/>
            </w:pPr>
            <w:r>
              <w:rPr>
                <w:rFonts w:ascii="Times New Roman"/>
                <w:b w:val="false"/>
                <w:i w:val="false"/>
                <w:color w:val="000000"/>
                <w:sz w:val="20"/>
              </w:rPr>
              <w:t>
Навык 2:</w:t>
            </w:r>
          </w:p>
          <w:bookmarkEnd w:id="284"/>
          <w:p>
            <w:pPr>
              <w:spacing w:after="20"/>
              <w:ind w:left="20"/>
              <w:jc w:val="both"/>
            </w:pPr>
            <w:r>
              <w:rPr>
                <w:rFonts w:ascii="Times New Roman"/>
                <w:b w:val="false"/>
                <w:i w:val="false"/>
                <w:color w:val="000000"/>
                <w:sz w:val="20"/>
              </w:rPr>
              <w:t>
Обеспечение проведения геофизических исследований нефтегазовых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285"/>
          <w:p>
            <w:pPr>
              <w:spacing w:after="20"/>
              <w:ind w:left="20"/>
              <w:jc w:val="both"/>
            </w:pPr>
            <w:r>
              <w:rPr>
                <w:rFonts w:ascii="Times New Roman"/>
                <w:b w:val="false"/>
                <w:i w:val="false"/>
                <w:color w:val="000000"/>
                <w:sz w:val="20"/>
              </w:rPr>
              <w:t>
Умения:</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планирование геофизических исследований для нефтегазовых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и координировать полевые работы по проведению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геофизические методы (например, сейсмику, электрическую разведку) для оценки структуры и свойств подземных формаций;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Обрабатывать и анализировать полученные данные с использованием специализированного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Интерпретировать результаты геофизических исследований для принятия решений о разработке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соблюдение стандартов безопасности и охраны труда в процессе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Подготавливать техническую документацию и отчеты по результатам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Сотрудничать с другими специалистами (геологами, инженерами) для интеграции данных и оптимизации разработки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Оценивать эффективность проведенных исследований и вносить рекомендации по улучшению методов;</w:t>
            </w:r>
          </w:p>
          <w:p>
            <w:pPr>
              <w:spacing w:after="20"/>
              <w:ind w:left="20"/>
              <w:jc w:val="both"/>
            </w:pPr>
            <w:r>
              <w:rPr>
                <w:rFonts w:ascii="Times New Roman"/>
                <w:b w:val="false"/>
                <w:i w:val="false"/>
                <w:color w:val="000000"/>
                <w:sz w:val="20"/>
              </w:rPr>
              <w:t>
10. Обучать и наставлять младший персонал в области геофизических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286"/>
          <w:p>
            <w:pPr>
              <w:spacing w:after="20"/>
              <w:ind w:left="20"/>
              <w:jc w:val="both"/>
            </w:pPr>
            <w:r>
              <w:rPr>
                <w:rFonts w:ascii="Times New Roman"/>
                <w:b w:val="false"/>
                <w:i w:val="false"/>
                <w:color w:val="000000"/>
                <w:sz w:val="20"/>
              </w:rPr>
              <w:t>
Знания:</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геофизики и геологических наук;</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геофизических исследований, включая сейсмику и электрическую разведку;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и принцип работы геофизического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Программное обеспечение для обработки и интерпретации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Нормативные и законодательные требования в области недропользования;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статистики и математического моделирования в геофизике;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Принципы проектирования и планирования 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Методы оценки запасов углеводородов и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Стандарты безопасности и охраны труда в геофизических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геоинформатики и картографии;</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287"/>
          <w:p>
            <w:pPr>
              <w:spacing w:after="20"/>
              <w:ind w:left="20"/>
              <w:jc w:val="both"/>
            </w:pPr>
            <w:r>
              <w:rPr>
                <w:rFonts w:ascii="Times New Roman"/>
                <w:b w:val="false"/>
                <w:i w:val="false"/>
                <w:color w:val="000000"/>
                <w:sz w:val="20"/>
              </w:rPr>
              <w:t>
Трудовая функция 2:</w:t>
            </w:r>
          </w:p>
          <w:bookmarkEnd w:id="287"/>
          <w:p>
            <w:pPr>
              <w:spacing w:after="20"/>
              <w:ind w:left="20"/>
              <w:jc w:val="both"/>
            </w:pPr>
            <w:r>
              <w:rPr>
                <w:rFonts w:ascii="Times New Roman"/>
                <w:b w:val="false"/>
                <w:i w:val="false"/>
                <w:color w:val="000000"/>
                <w:sz w:val="20"/>
              </w:rPr>
              <w:t>
Анализ и интерпретация геофизических данных для определения структуры и свойств недр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288"/>
          <w:p>
            <w:pPr>
              <w:spacing w:after="20"/>
              <w:ind w:left="20"/>
              <w:jc w:val="both"/>
            </w:pPr>
            <w:r>
              <w:rPr>
                <w:rFonts w:ascii="Times New Roman"/>
                <w:b w:val="false"/>
                <w:i w:val="false"/>
                <w:color w:val="000000"/>
                <w:sz w:val="20"/>
              </w:rPr>
              <w:t>
Навык 1:</w:t>
            </w:r>
          </w:p>
          <w:bookmarkEnd w:id="288"/>
          <w:p>
            <w:pPr>
              <w:spacing w:after="20"/>
              <w:ind w:left="20"/>
              <w:jc w:val="both"/>
            </w:pPr>
            <w:r>
              <w:rPr>
                <w:rFonts w:ascii="Times New Roman"/>
                <w:b w:val="false"/>
                <w:i w:val="false"/>
                <w:color w:val="000000"/>
                <w:sz w:val="20"/>
              </w:rPr>
              <w:t>
Интерпретация данных полевой геофизики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289"/>
          <w:p>
            <w:pPr>
              <w:spacing w:after="20"/>
              <w:ind w:left="20"/>
              <w:jc w:val="both"/>
            </w:pPr>
            <w:r>
              <w:rPr>
                <w:rFonts w:ascii="Times New Roman"/>
                <w:b w:val="false"/>
                <w:i w:val="false"/>
                <w:color w:val="000000"/>
                <w:sz w:val="20"/>
              </w:rPr>
              <w:t>
Умения:</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Оценивать качество и достоверность получаемых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процедуры обработки и их параметры для оптимального выделения полезной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Коррелировать по площади аномалии геофизических полей;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Выделять и коррелировать по площади горизонты (пласты), представляющие интерес для поиска и разведки УВС;</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Провести скоростной анализ по площади для каждого горизонта и трансформировать временные карты в глубинные;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6. Увязать структурные построения с имеющимися на площади глубокими скважинами;</w:t>
            </w:r>
          </w:p>
          <w:p>
            <w:pPr>
              <w:spacing w:after="20"/>
              <w:ind w:left="20"/>
              <w:jc w:val="both"/>
            </w:pPr>
            <w:r>
              <w:rPr>
                <w:rFonts w:ascii="Times New Roman"/>
                <w:b w:val="false"/>
                <w:i w:val="false"/>
                <w:color w:val="000000"/>
                <w:sz w:val="20"/>
              </w:rPr>
              <w:t>
7. Оформлять и документировать результаты интерпретации, выдавать рекомендации по дальнейшим исследованиям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290"/>
          <w:p>
            <w:pPr>
              <w:spacing w:after="20"/>
              <w:ind w:left="20"/>
              <w:jc w:val="both"/>
            </w:pPr>
            <w:r>
              <w:rPr>
                <w:rFonts w:ascii="Times New Roman"/>
                <w:b w:val="false"/>
                <w:i w:val="false"/>
                <w:color w:val="000000"/>
                <w:sz w:val="20"/>
              </w:rPr>
              <w:t>
Знания:</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Специализированные программные комплексы интерпретации полевых и скважинных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Базовые профессиональные знания теории и методов интерпретации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Факторы, влияющие на результаты измерений геофизическими методами, и методы их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Теория полевых и скважинных геофизических методов;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Метрология, стандартизация, сертификация в области 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Современные технологии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оформления научно-технической документации, результатов интерпретации полевых и скважинных геофизических данных;</w:t>
            </w:r>
          </w:p>
          <w:p>
            <w:pPr>
              <w:spacing w:after="20"/>
              <w:ind w:left="20"/>
              <w:jc w:val="both"/>
            </w:pPr>
            <w:r>
              <w:rPr>
                <w:rFonts w:ascii="Times New Roman"/>
                <w:b w:val="false"/>
                <w:i w:val="false"/>
                <w:color w:val="000000"/>
                <w:sz w:val="20"/>
              </w:rPr>
              <w:t>
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291"/>
          <w:p>
            <w:pPr>
              <w:spacing w:after="20"/>
              <w:ind w:left="20"/>
              <w:jc w:val="both"/>
            </w:pPr>
            <w:r>
              <w:rPr>
                <w:rFonts w:ascii="Times New Roman"/>
                <w:b w:val="false"/>
                <w:i w:val="false"/>
                <w:color w:val="000000"/>
                <w:sz w:val="20"/>
              </w:rPr>
              <w:t>
Навык 2:</w:t>
            </w:r>
          </w:p>
          <w:bookmarkEnd w:id="291"/>
          <w:p>
            <w:pPr>
              <w:spacing w:after="20"/>
              <w:ind w:left="20"/>
              <w:jc w:val="both"/>
            </w:pPr>
            <w:r>
              <w:rPr>
                <w:rFonts w:ascii="Times New Roman"/>
                <w:b w:val="false"/>
                <w:i w:val="false"/>
                <w:color w:val="000000"/>
                <w:sz w:val="20"/>
              </w:rPr>
              <w:t>
Комплексная интерпретация данных скважинных геофизических методов, полученных в нефтегазовых скважинах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292"/>
          <w:p>
            <w:pPr>
              <w:spacing w:after="20"/>
              <w:ind w:left="20"/>
              <w:jc w:val="both"/>
            </w:pPr>
            <w:r>
              <w:rPr>
                <w:rFonts w:ascii="Times New Roman"/>
                <w:b w:val="false"/>
                <w:i w:val="false"/>
                <w:color w:val="000000"/>
                <w:sz w:val="20"/>
              </w:rPr>
              <w:t>
Умения:</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специализированные программные комплексы интерпретации скважинных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Применять методы комплексной интерпретации скважинных геофизических данных в специализированных программных комплексах;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достоверность результатов комплексной интерпретации скважинных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процедуры и параметры процедур для оптимального выделения полезной информации;</w:t>
            </w:r>
          </w:p>
          <w:p>
            <w:pPr>
              <w:spacing w:after="20"/>
              <w:ind w:left="20"/>
              <w:jc w:val="both"/>
            </w:pPr>
            <w:r>
              <w:rPr>
                <w:rFonts w:ascii="Times New Roman"/>
                <w:b w:val="false"/>
                <w:i w:val="false"/>
                <w:color w:val="000000"/>
                <w:sz w:val="20"/>
              </w:rPr>
              <w:t>
5. Оформлять и документировать результаты комплексной интерпретации скважинных геофизических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293"/>
          <w:p>
            <w:pPr>
              <w:spacing w:after="20"/>
              <w:ind w:left="20"/>
              <w:jc w:val="both"/>
            </w:pPr>
            <w:r>
              <w:rPr>
                <w:rFonts w:ascii="Times New Roman"/>
                <w:b w:val="false"/>
                <w:i w:val="false"/>
                <w:color w:val="000000"/>
                <w:sz w:val="20"/>
              </w:rPr>
              <w:t>
Знания:</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Алгоритмы комплексной интерпретации скважинных геофизических данных в открытом стволе, обсаженной скважине, в процессе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Таблица соответствия условных обозначений литологическим типам геологического разреза;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Свойства горных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геологической корреляции разрезов скважин и геологического картирования;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Петро физика, минералогия, петрография, литология, основы гидрогеологии, геохимии, геолого-геофизическая изученность района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оценки ресурсов и подсчета запасов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оформления научно-технической документации, результатов комплексной интерпретации скважинных геофизических данных;</w:t>
            </w:r>
          </w:p>
          <w:p>
            <w:pPr>
              <w:spacing w:after="20"/>
              <w:ind w:left="20"/>
              <w:jc w:val="both"/>
            </w:pPr>
            <w:r>
              <w:rPr>
                <w:rFonts w:ascii="Times New Roman"/>
                <w:b w:val="false"/>
                <w:i w:val="false"/>
                <w:color w:val="000000"/>
                <w:sz w:val="20"/>
              </w:rPr>
              <w:t>
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Системное мышление. Стрессоустойчивость. Аналитическое мышление.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1745-2008 "Промышленность нефтяная. Методика по составлению постоянно действующих геолого-технологических моделей нефтяных и газонефтяных месторождений". СТ РК 2351-2013 "Геолого-технологические исследования в процессе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геофизик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"Стратиграф":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Стратиграф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294"/>
          <w:p>
            <w:pPr>
              <w:spacing w:after="20"/>
              <w:ind w:left="20"/>
              <w:jc w:val="both"/>
            </w:pPr>
            <w:r>
              <w:rPr>
                <w:rFonts w:ascii="Times New Roman"/>
                <w:b w:val="false"/>
                <w:i w:val="false"/>
                <w:color w:val="000000"/>
                <w:sz w:val="20"/>
              </w:rPr>
              <w:t>
Уровень квалификации по ЕТКС, КС и типовых</w:t>
            </w:r>
          </w:p>
          <w:bookmarkEnd w:id="294"/>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295"/>
          <w:p>
            <w:pPr>
              <w:spacing w:after="20"/>
              <w:ind w:left="20"/>
              <w:jc w:val="both"/>
            </w:pPr>
            <w:r>
              <w:rPr>
                <w:rFonts w:ascii="Times New Roman"/>
                <w:b w:val="false"/>
                <w:i w:val="false"/>
                <w:color w:val="000000"/>
                <w:sz w:val="20"/>
              </w:rPr>
              <w:t>
Уровень образования:</w:t>
            </w:r>
          </w:p>
          <w:bookmarkEnd w:id="295"/>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296"/>
          <w:p>
            <w:pPr>
              <w:spacing w:after="20"/>
              <w:ind w:left="20"/>
              <w:jc w:val="both"/>
            </w:pPr>
            <w:r>
              <w:rPr>
                <w:rFonts w:ascii="Times New Roman"/>
                <w:b w:val="false"/>
                <w:i w:val="false"/>
                <w:color w:val="000000"/>
                <w:sz w:val="20"/>
              </w:rPr>
              <w:t>
Специальность:</w:t>
            </w:r>
          </w:p>
          <w:bookmarkEnd w:id="296"/>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относительного геологического возраста осадочных горных пород, расчленении толщ пород и корреляции различных геологических образований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Изучение формирования комплексов горных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297"/>
          <w:p>
            <w:pPr>
              <w:spacing w:after="20"/>
              <w:ind w:left="20"/>
              <w:jc w:val="both"/>
            </w:pPr>
            <w:r>
              <w:rPr>
                <w:rFonts w:ascii="Times New Roman"/>
                <w:b w:val="false"/>
                <w:i w:val="false"/>
                <w:color w:val="000000"/>
                <w:sz w:val="20"/>
              </w:rPr>
              <w:t>
Трудовая функция 1:</w:t>
            </w:r>
          </w:p>
          <w:bookmarkEnd w:id="297"/>
          <w:p>
            <w:pPr>
              <w:spacing w:after="20"/>
              <w:ind w:left="20"/>
              <w:jc w:val="both"/>
            </w:pPr>
            <w:r>
              <w:rPr>
                <w:rFonts w:ascii="Times New Roman"/>
                <w:b w:val="false"/>
                <w:i w:val="false"/>
                <w:color w:val="000000"/>
                <w:sz w:val="20"/>
              </w:rPr>
              <w:t>
Изучение формирования комплексов горных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298"/>
          <w:p>
            <w:pPr>
              <w:spacing w:after="20"/>
              <w:ind w:left="20"/>
              <w:jc w:val="both"/>
            </w:pPr>
            <w:r>
              <w:rPr>
                <w:rFonts w:ascii="Times New Roman"/>
                <w:b w:val="false"/>
                <w:i w:val="false"/>
                <w:color w:val="000000"/>
                <w:sz w:val="20"/>
              </w:rPr>
              <w:t>
Навык 1:</w:t>
            </w:r>
          </w:p>
          <w:bookmarkEnd w:id="298"/>
          <w:p>
            <w:pPr>
              <w:spacing w:after="20"/>
              <w:ind w:left="20"/>
              <w:jc w:val="both"/>
            </w:pPr>
            <w:r>
              <w:rPr>
                <w:rFonts w:ascii="Times New Roman"/>
                <w:b w:val="false"/>
                <w:i w:val="false"/>
                <w:color w:val="000000"/>
                <w:sz w:val="20"/>
              </w:rPr>
              <w:t>
Проведение стратиграфического анализа и интерпретации данных по буровому шламу и шлифам образцов керна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299"/>
          <w:p>
            <w:pPr>
              <w:spacing w:after="20"/>
              <w:ind w:left="20"/>
              <w:jc w:val="both"/>
            </w:pPr>
            <w:r>
              <w:rPr>
                <w:rFonts w:ascii="Times New Roman"/>
                <w:b w:val="false"/>
                <w:i w:val="false"/>
                <w:color w:val="000000"/>
                <w:sz w:val="20"/>
              </w:rPr>
              <w:t>
Умения:</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Сличать результаты по скважинам для прогнозирования во время буровых работ, определения глубин установки обсадной колонны и отбора керна, распознавания основных маркеров и конечной глубины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Предоставлять сектору по геологическому сопровождению скважинных операций и отделу скважинных операций информацию о литологическом составе пройденных бурением пород для оптимизации дальнейшего бурения, устойчивости ствола скважины, интервалов, состоящих из твердых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стратиграфические отчеты по всем новым скважинам и боковым стволам, указывая в них результаты анализа и интерпретации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Предоставлять стратиграфические данные для внесения в статическую геологическую модель отдела геологии и разработки месторождения для оптимального выбора месторасположения скважин, траекторий и подготовки прогнозов;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новые анализы ранее выбуренной породы и керна и повторно изучать ранее составленные стратиграфические отчеты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Использовать методы комплексной интерпретации данных и оценивать достоверность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стратиграфического анализа (в том числе описание шлифов) и интерпретации данных по буровому шламу и керну;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перемещение и хранение всех образцов выбуренной породы и керна в кернохранилище, используя при этом ручные и механизированные средства и организовывать отправку материалов в подрядные организации, институты РК или материнские компании;</w:t>
            </w:r>
          </w:p>
          <w:p>
            <w:pPr>
              <w:spacing w:after="20"/>
              <w:ind w:left="20"/>
              <w:jc w:val="both"/>
            </w:pPr>
            <w:r>
              <w:rPr>
                <w:rFonts w:ascii="Times New Roman"/>
                <w:b w:val="false"/>
                <w:i w:val="false"/>
                <w:color w:val="000000"/>
                <w:sz w:val="20"/>
              </w:rPr>
              <w:t>
9.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300"/>
          <w:p>
            <w:pPr>
              <w:spacing w:after="20"/>
              <w:ind w:left="20"/>
              <w:jc w:val="both"/>
            </w:pPr>
            <w:r>
              <w:rPr>
                <w:rFonts w:ascii="Times New Roman"/>
                <w:b w:val="false"/>
                <w:i w:val="false"/>
                <w:color w:val="000000"/>
                <w:sz w:val="20"/>
              </w:rPr>
              <w:t>
Знания:</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Перспективы развития и особенности деятельности компании (ее отделов);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работы, технические характеристики технологических процессов и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 и средства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разведки, правила и условия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требования, предъявляемые к технической документации и материалам для подготовки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технической оценки и определения оптимальных затрат на работы и рабочие процессы;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Знание седиментологии отложений, диагенеза, микропалеонтологии и биостратиграфических маркеров пермских/каменноугольных/девонских отложений;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Знание секвентной стратиграфии, сейсмостратиграфии, интерпретации данных каротажа, петрофизического анализа керна;</w:t>
            </w:r>
          </w:p>
          <w:p>
            <w:pPr>
              <w:spacing w:after="20"/>
              <w:ind w:left="20"/>
              <w:jc w:val="both"/>
            </w:pPr>
            <w:r>
              <w:rPr>
                <w:rFonts w:ascii="Times New Roman"/>
                <w:b w:val="false"/>
                <w:i w:val="false"/>
                <w:color w:val="000000"/>
                <w:sz w:val="20"/>
              </w:rPr>
              <w:t>
9.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301"/>
          <w:p>
            <w:pPr>
              <w:spacing w:after="20"/>
              <w:ind w:left="20"/>
              <w:jc w:val="both"/>
            </w:pPr>
            <w:r>
              <w:rPr>
                <w:rFonts w:ascii="Times New Roman"/>
                <w:b w:val="false"/>
                <w:i w:val="false"/>
                <w:color w:val="000000"/>
                <w:sz w:val="20"/>
              </w:rPr>
              <w:t>
Навык 2:</w:t>
            </w:r>
          </w:p>
          <w:bookmarkEnd w:id="301"/>
          <w:p>
            <w:pPr>
              <w:spacing w:after="20"/>
              <w:ind w:left="20"/>
              <w:jc w:val="both"/>
            </w:pPr>
            <w:r>
              <w:rPr>
                <w:rFonts w:ascii="Times New Roman"/>
                <w:b w:val="false"/>
                <w:i w:val="false"/>
                <w:color w:val="000000"/>
                <w:sz w:val="20"/>
              </w:rPr>
              <w:t>
Организация и координация стратиграфических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302"/>
          <w:p>
            <w:pPr>
              <w:spacing w:after="20"/>
              <w:ind w:left="20"/>
              <w:jc w:val="both"/>
            </w:pPr>
            <w:r>
              <w:rPr>
                <w:rFonts w:ascii="Times New Roman"/>
                <w:b w:val="false"/>
                <w:i w:val="false"/>
                <w:color w:val="000000"/>
                <w:sz w:val="20"/>
              </w:rPr>
              <w:t>
Умения:</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и координировать процессы стратиграфических исследований, включая определение целей и задач исследований, как внутри компании, так и при привлечении подрядных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соблюдение методических рекомендаций и стандартов при проведении стратиграфических исследовании;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результаты исследований и вносить необходимые коррективы в план исследований и методику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взаимодействие с другими подразделениями для обеспечения эффективного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геологическими (в т.ч. стратиграфическими) базами данных, с соответствующим прикладным программным обеспечением;</w:t>
            </w:r>
          </w:p>
          <w:p>
            <w:pPr>
              <w:spacing w:after="20"/>
              <w:ind w:left="20"/>
              <w:jc w:val="both"/>
            </w:pPr>
            <w:r>
              <w:rPr>
                <w:rFonts w:ascii="Times New Roman"/>
                <w:b w:val="false"/>
                <w:i w:val="false"/>
                <w:color w:val="000000"/>
                <w:sz w:val="20"/>
              </w:rPr>
              <w:t>
6. Подготавливать и хранить документацию, включая отчеты, схемы, карты и другие материалы, связанные с проведенными исследованиями.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303"/>
          <w:p>
            <w:pPr>
              <w:spacing w:after="20"/>
              <w:ind w:left="20"/>
              <w:jc w:val="both"/>
            </w:pPr>
            <w:r>
              <w:rPr>
                <w:rFonts w:ascii="Times New Roman"/>
                <w:b w:val="false"/>
                <w:i w:val="false"/>
                <w:color w:val="000000"/>
                <w:sz w:val="20"/>
              </w:rPr>
              <w:t>
Знания:</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Принципы стратиграфического анализа и интерпретации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методы проведения стратиграфических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координации и управления проектами исследований, включая проверку данных на всех этапах выполнения;</w:t>
            </w:r>
          </w:p>
          <w:p>
            <w:pPr>
              <w:spacing w:after="20"/>
              <w:ind w:left="20"/>
              <w:jc w:val="both"/>
            </w:pPr>
            <w:r>
              <w:rPr>
                <w:rFonts w:ascii="Times New Roman"/>
                <w:b w:val="false"/>
                <w:i w:val="false"/>
                <w:color w:val="000000"/>
                <w:sz w:val="20"/>
              </w:rPr>
              <w:t>
4.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Системное мышление. Стрессоустойчивость. Аналитическое мышление.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1745-2008 "Промышленность нефтяная. Методика по составлению постоянно действующих геолого-технологических моделей нефтяных и газонефтяных месторождений". СТ РК 2351-2013 "Геолого-технологические исследования в процессе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"Петрофизик":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304"/>
          <w:p>
            <w:pPr>
              <w:spacing w:after="20"/>
              <w:ind w:left="20"/>
              <w:jc w:val="both"/>
            </w:pPr>
            <w:r>
              <w:rPr>
                <w:rFonts w:ascii="Times New Roman"/>
                <w:b w:val="false"/>
                <w:i w:val="false"/>
                <w:color w:val="000000"/>
                <w:sz w:val="20"/>
              </w:rPr>
              <w:t>
Уровень образования:</w:t>
            </w:r>
          </w:p>
          <w:bookmarkEnd w:id="304"/>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305"/>
          <w:p>
            <w:pPr>
              <w:spacing w:after="20"/>
              <w:ind w:left="20"/>
              <w:jc w:val="both"/>
            </w:pPr>
            <w:r>
              <w:rPr>
                <w:rFonts w:ascii="Times New Roman"/>
                <w:b w:val="false"/>
                <w:i w:val="false"/>
                <w:color w:val="000000"/>
                <w:sz w:val="20"/>
              </w:rPr>
              <w:t>
Специальность:</w:t>
            </w:r>
          </w:p>
          <w:bookmarkEnd w:id="305"/>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природы физических свойств горных пород.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данных о характеристиках кернового материала горных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306"/>
          <w:p>
            <w:pPr>
              <w:spacing w:after="20"/>
              <w:ind w:left="20"/>
              <w:jc w:val="both"/>
            </w:pPr>
            <w:r>
              <w:rPr>
                <w:rFonts w:ascii="Times New Roman"/>
                <w:b w:val="false"/>
                <w:i w:val="false"/>
                <w:color w:val="000000"/>
                <w:sz w:val="20"/>
              </w:rPr>
              <w:t>
Трудовая функция 1:</w:t>
            </w:r>
          </w:p>
          <w:bookmarkEnd w:id="306"/>
          <w:p>
            <w:pPr>
              <w:spacing w:after="20"/>
              <w:ind w:left="20"/>
              <w:jc w:val="both"/>
            </w:pPr>
            <w:r>
              <w:rPr>
                <w:rFonts w:ascii="Times New Roman"/>
                <w:b w:val="false"/>
                <w:i w:val="false"/>
                <w:color w:val="000000"/>
                <w:sz w:val="20"/>
              </w:rPr>
              <w:t>
Анализ данных о характеристиках кернового материала горных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307"/>
          <w:p>
            <w:pPr>
              <w:spacing w:after="20"/>
              <w:ind w:left="20"/>
              <w:jc w:val="both"/>
            </w:pPr>
            <w:r>
              <w:rPr>
                <w:rFonts w:ascii="Times New Roman"/>
                <w:b w:val="false"/>
                <w:i w:val="false"/>
                <w:color w:val="000000"/>
                <w:sz w:val="20"/>
              </w:rPr>
              <w:t>
Навык 1:</w:t>
            </w:r>
          </w:p>
          <w:bookmarkEnd w:id="307"/>
          <w:p>
            <w:pPr>
              <w:spacing w:after="20"/>
              <w:ind w:left="20"/>
              <w:jc w:val="both"/>
            </w:pPr>
            <w:r>
              <w:rPr>
                <w:rFonts w:ascii="Times New Roman"/>
                <w:b w:val="false"/>
                <w:i w:val="false"/>
                <w:color w:val="000000"/>
                <w:sz w:val="20"/>
              </w:rPr>
              <w:t>
Изучение состава и свойств пород, включая все имеющиеся петрофизические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308"/>
          <w:p>
            <w:pPr>
              <w:spacing w:after="20"/>
              <w:ind w:left="20"/>
              <w:jc w:val="both"/>
            </w:pPr>
            <w:r>
              <w:rPr>
                <w:rFonts w:ascii="Times New Roman"/>
                <w:b w:val="false"/>
                <w:i w:val="false"/>
                <w:color w:val="000000"/>
                <w:sz w:val="20"/>
              </w:rPr>
              <w:t>
Умения:</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количественное определение параметров коллектора (эффективных толщин, коэффициентов пористости, проницаемости, насыщенности, положений флюидальных контактов), а также разделение разреза на литолого-стратиграфические комплексы и типы;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Оказывать содействие в редактировании петрофизического отчета при капремонте и бурении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 и интерпретацию стандартного каротажа и каротажа в процессе бурения, обеспечивая в режиме реального времени сравнение с прогнозом, определение глубин установки обсадной колонны и интервалов отбора керна, определение главных маркирующих горизонтов и стратиграфического положения конечной глубины. Предоставлять оценку фильтрационно-емкостных свойств, включая параметры бурения, данные стандартных каротажей, каротажей в процессе бурения и данные по пробам (буровой шлам, шлифы, керн);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Подготовить литологическую характеристику пласта для согласования и утверждения технологических параметров проходки скважины (или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Создавать петрофизические модели для более точного определения местоположения новых скважин, прогноза продуктивности, распределения фаций, распределения свойств коллектора;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процессе работы по испытанию скважин и интерпретации ГИС в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Объединять динамические данные с петрофизическими для определения характеристик коллектора;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организацию и обновление базы данных для обработанных и необработанных петрофизических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Контролировать процесс получения данных пластового давления, отбора проб пластового флюида и других данных каротажа на кабеле, на буровых трубах и каротажа в процессе бурения, которые требуют петрофизического содействия на буровой площадке;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Анализировать каротажные диаграммы коллекторов;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Управлять геологическими и скважинными базами данных с соответствующим прикладным программным обеспечением;</w:t>
            </w:r>
          </w:p>
          <w:p>
            <w:pPr>
              <w:spacing w:after="20"/>
              <w:ind w:left="20"/>
              <w:jc w:val="both"/>
            </w:pPr>
            <w:r>
              <w:rPr>
                <w:rFonts w:ascii="Times New Roman"/>
                <w:b w:val="false"/>
                <w:i w:val="false"/>
                <w:color w:val="000000"/>
                <w:sz w:val="20"/>
              </w:rPr>
              <w:t>
12.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309"/>
          <w:p>
            <w:pPr>
              <w:spacing w:after="20"/>
              <w:ind w:left="20"/>
              <w:jc w:val="both"/>
            </w:pPr>
            <w:r>
              <w:rPr>
                <w:rFonts w:ascii="Times New Roman"/>
                <w:b w:val="false"/>
                <w:i w:val="false"/>
                <w:color w:val="000000"/>
                <w:sz w:val="20"/>
              </w:rPr>
              <w:t>
Знания:</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и методические материалы, имеющие отношение к сфере ответственности должности, перспективы развития и особенности деятельности компании (ее отделов);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взаимодействия горных пород с флюидами (вода, нефть,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Понимание структуры и классификации горных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работы, технические характеристики технологических процессов и проектов, компьютер и средства телекоммуникации;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разведки, правила и условия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Основные требования, предъявляемые к документации и материалам, текущие стандарты, технические условия и регулирующие документы, регламентирующие подготовку технических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Передовой опыт в разведке и добыче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Скважинные операции, технология бурения и геологическое сопровождение скважинных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Техническое описание и стандарты ГИС;</w:t>
            </w:r>
          </w:p>
          <w:p>
            <w:pPr>
              <w:spacing w:after="20"/>
              <w:ind w:left="20"/>
              <w:jc w:val="both"/>
            </w:pPr>
            <w:r>
              <w:rPr>
                <w:rFonts w:ascii="Times New Roman"/>
                <w:b w:val="false"/>
                <w:i w:val="false"/>
                <w:color w:val="000000"/>
                <w:sz w:val="20"/>
              </w:rPr>
              <w:t>
10.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310"/>
          <w:p>
            <w:pPr>
              <w:spacing w:after="20"/>
              <w:ind w:left="20"/>
              <w:jc w:val="both"/>
            </w:pPr>
            <w:r>
              <w:rPr>
                <w:rFonts w:ascii="Times New Roman"/>
                <w:b w:val="false"/>
                <w:i w:val="false"/>
                <w:color w:val="000000"/>
                <w:sz w:val="20"/>
              </w:rPr>
              <w:t>
Навык 2:</w:t>
            </w:r>
          </w:p>
          <w:bookmarkEnd w:id="310"/>
          <w:p>
            <w:pPr>
              <w:spacing w:after="20"/>
              <w:ind w:left="20"/>
              <w:jc w:val="both"/>
            </w:pPr>
            <w:r>
              <w:rPr>
                <w:rFonts w:ascii="Times New Roman"/>
                <w:b w:val="false"/>
                <w:i w:val="false"/>
                <w:color w:val="000000"/>
                <w:sz w:val="20"/>
              </w:rPr>
              <w:t>
Проведение комплексного анализа кернового материала для оценки физических и химических свойств горных пород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311"/>
          <w:p>
            <w:pPr>
              <w:spacing w:after="20"/>
              <w:ind w:left="20"/>
              <w:jc w:val="both"/>
            </w:pPr>
            <w:r>
              <w:rPr>
                <w:rFonts w:ascii="Times New Roman"/>
                <w:b w:val="false"/>
                <w:i w:val="false"/>
                <w:color w:val="000000"/>
                <w:sz w:val="20"/>
              </w:rPr>
              <w:t>
Умения:</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сбор и подготовку кернового материала для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Использовать методы лабораторного исследования кернов (например, определение пористости и проницаемости);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данные, полученные в результате физических и химических испытаний кернов;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Интерпретировать результаты анализа для оценки свойств горных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Сравнивать полученные данные с существующими моделями 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влияние физических свойств пород на продуктивность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Подготавливать отчеты и документацию по результатам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Использовать специализированное программное обеспечение для обработки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Сотрудничать с геологами и другими специалистами для интеграции данных о кернах;</w:t>
            </w:r>
          </w:p>
          <w:p>
            <w:pPr>
              <w:spacing w:after="20"/>
              <w:ind w:left="20"/>
              <w:jc w:val="both"/>
            </w:pPr>
            <w:r>
              <w:rPr>
                <w:rFonts w:ascii="Times New Roman"/>
                <w:b w:val="false"/>
                <w:i w:val="false"/>
                <w:color w:val="000000"/>
                <w:sz w:val="20"/>
              </w:rPr>
              <w:t>
10. Вносить рекомендации по оптимизации разработки месторождений на основе анализа кернового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312"/>
          <w:p>
            <w:pPr>
              <w:spacing w:after="20"/>
              <w:ind w:left="20"/>
              <w:jc w:val="both"/>
            </w:pPr>
            <w:r>
              <w:rPr>
                <w:rFonts w:ascii="Times New Roman"/>
                <w:b w:val="false"/>
                <w:i w:val="false"/>
                <w:color w:val="000000"/>
                <w:sz w:val="20"/>
              </w:rPr>
              <w:t>
Знания:</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петрофизики и минералогии;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Физические и химические свойства горных пород;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лабораторных исследований кернов (пористость, проницаемость, влажность);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Стандарты и нормативы по испытанию кернового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Специализированное программное обеспечение для обработки и анализа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геологии и стратиграфии;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интерпретации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8. Влияние свойств горных пород на добычу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Принципы проектирования и планирования исследований кернов;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Технологии хранения и обработки кернового материала;</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Системное мышление. Стрессоустойчивость. Аналитическое мышление.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1745-2008 "Промышленность нефтяная. Методика по составлению постоянно действующих геолого-технологических моделей нефтяных и газонефтяных месторождений". СТ РК 2351-2013 "Геолого-технологические исследования в процессе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Инженер-геолог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"Геофизик-инженер-сейсморазведчик":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Геофизик-инженер-сейсморазведчик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"Геофизик-инженер-сейсморазведчик" находится в профессиональном стандарте "Геофизические методы исследования (Геофизик)".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"Геолог-инженер-картограф":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Геолог-инженер-картограф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"Геолог-инженер-картограф" находится в профессиональном стандарте "Геологическая съемка, поиски и разведка месторождений полезных ископаемых"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"Техник-геолог":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"Техник-геолог" находится в профессиональном стандарте "Геология и разведка недр"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"Техник-геофизик":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"Техник-геофизик" находится в профессиональном стандарте "Геология и разведка недр"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"Наладчик геофизической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геофизической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313"/>
          <w:p>
            <w:pPr>
              <w:spacing w:after="20"/>
              <w:ind w:left="20"/>
              <w:jc w:val="both"/>
            </w:pPr>
            <w:r>
              <w:rPr>
                <w:rFonts w:ascii="Times New Roman"/>
                <w:b w:val="false"/>
                <w:i w:val="false"/>
                <w:color w:val="000000"/>
                <w:sz w:val="20"/>
              </w:rPr>
              <w:t>
Уровень квалификации по ЕТКС, КС и типовых</w:t>
            </w:r>
          </w:p>
          <w:bookmarkEnd w:id="313"/>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314"/>
          <w:p>
            <w:pPr>
              <w:spacing w:after="20"/>
              <w:ind w:left="20"/>
              <w:jc w:val="both"/>
            </w:pPr>
            <w:r>
              <w:rPr>
                <w:rFonts w:ascii="Times New Roman"/>
                <w:b w:val="false"/>
                <w:i w:val="false"/>
                <w:color w:val="000000"/>
                <w:sz w:val="20"/>
              </w:rPr>
              <w:t xml:space="preserve">
Выпуск 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4 июля 2017 года № 191 "Об утверждении Единого тарифно-квалификационного справочника работ и профессий рабочих (выпуски 5, 11, 13, 15, 17, 19)". Зарегистрирован в Министерстве юстиции Республики Казахстан 20 октября 2017 года № 15924.</w:t>
            </w:r>
          </w:p>
          <w:bookmarkEnd w:id="314"/>
          <w:p>
            <w:pPr>
              <w:spacing w:after="20"/>
              <w:ind w:left="20"/>
              <w:jc w:val="both"/>
            </w:pPr>
            <w:r>
              <w:rPr>
                <w:rFonts w:ascii="Times New Roman"/>
                <w:b w:val="false"/>
                <w:i w:val="false"/>
                <w:color w:val="000000"/>
                <w:sz w:val="20"/>
              </w:rPr>
              <w:t>
Наладчик геофизической аппаратуры (6-7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315"/>
          <w:p>
            <w:pPr>
              <w:spacing w:after="20"/>
              <w:ind w:left="20"/>
              <w:jc w:val="both"/>
            </w:pPr>
            <w:r>
              <w:rPr>
                <w:rFonts w:ascii="Times New Roman"/>
                <w:b w:val="false"/>
                <w:i w:val="false"/>
                <w:color w:val="000000"/>
                <w:sz w:val="20"/>
              </w:rPr>
              <w:t>
Уровень образования:</w:t>
            </w:r>
          </w:p>
          <w:bookmarkEnd w:id="315"/>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316"/>
          <w:p>
            <w:pPr>
              <w:spacing w:after="20"/>
              <w:ind w:left="20"/>
              <w:jc w:val="both"/>
            </w:pPr>
            <w:r>
              <w:rPr>
                <w:rFonts w:ascii="Times New Roman"/>
                <w:b w:val="false"/>
                <w:i w:val="false"/>
                <w:color w:val="000000"/>
                <w:sz w:val="20"/>
              </w:rPr>
              <w:t>
Специальность:</w:t>
            </w:r>
          </w:p>
          <w:bookmarkEnd w:id="316"/>
          <w:p>
            <w:pPr>
              <w:spacing w:after="20"/>
              <w:ind w:left="20"/>
              <w:jc w:val="both"/>
            </w:pPr>
            <w:r>
              <w:rPr>
                <w:rFonts w:ascii="Times New Roman"/>
                <w:b w:val="false"/>
                <w:i w:val="false"/>
                <w:color w:val="000000"/>
                <w:sz w:val="20"/>
              </w:rPr>
              <w:t>
Геофизические методы поиска и разведки месторождений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корректной работы геофизической аппаратуры и предотвращения ее поломок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надежной работы геофизической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317"/>
          <w:p>
            <w:pPr>
              <w:spacing w:after="20"/>
              <w:ind w:left="20"/>
              <w:jc w:val="both"/>
            </w:pPr>
            <w:r>
              <w:rPr>
                <w:rFonts w:ascii="Times New Roman"/>
                <w:b w:val="false"/>
                <w:i w:val="false"/>
                <w:color w:val="000000"/>
                <w:sz w:val="20"/>
              </w:rPr>
              <w:t>
Дополнительные трудовые</w:t>
            </w:r>
          </w:p>
          <w:bookmarkEnd w:id="317"/>
          <w:p>
            <w:pPr>
              <w:spacing w:after="20"/>
              <w:ind w:left="20"/>
              <w:jc w:val="both"/>
            </w:pPr>
            <w:r>
              <w:rPr>
                <w:rFonts w:ascii="Times New Roman"/>
                <w:b w:val="false"/>
                <w:i w:val="false"/>
                <w:color w:val="000000"/>
                <w:sz w:val="20"/>
              </w:rPr>
              <w:t>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318"/>
          <w:p>
            <w:pPr>
              <w:spacing w:after="20"/>
              <w:ind w:left="20"/>
              <w:jc w:val="both"/>
            </w:pPr>
            <w:r>
              <w:rPr>
                <w:rFonts w:ascii="Times New Roman"/>
                <w:b w:val="false"/>
                <w:i w:val="false"/>
                <w:color w:val="000000"/>
                <w:sz w:val="20"/>
              </w:rPr>
              <w:t>
Трудовая функция 1:</w:t>
            </w:r>
          </w:p>
          <w:bookmarkEnd w:id="318"/>
          <w:p>
            <w:pPr>
              <w:spacing w:after="20"/>
              <w:ind w:left="20"/>
              <w:jc w:val="both"/>
            </w:pPr>
            <w:r>
              <w:rPr>
                <w:rFonts w:ascii="Times New Roman"/>
                <w:b w:val="false"/>
                <w:i w:val="false"/>
                <w:color w:val="000000"/>
                <w:sz w:val="20"/>
              </w:rPr>
              <w:t>
Обеспечение надежной работы геофизической аппаратуры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319"/>
          <w:p>
            <w:pPr>
              <w:spacing w:after="20"/>
              <w:ind w:left="20"/>
              <w:jc w:val="both"/>
            </w:pPr>
            <w:r>
              <w:rPr>
                <w:rFonts w:ascii="Times New Roman"/>
                <w:b w:val="false"/>
                <w:i w:val="false"/>
                <w:color w:val="000000"/>
                <w:sz w:val="20"/>
              </w:rPr>
              <w:t>
Навык 1:</w:t>
            </w:r>
          </w:p>
          <w:bookmarkEnd w:id="319"/>
          <w:p>
            <w:pPr>
              <w:spacing w:after="20"/>
              <w:ind w:left="20"/>
              <w:jc w:val="both"/>
            </w:pPr>
            <w:r>
              <w:rPr>
                <w:rFonts w:ascii="Times New Roman"/>
                <w:b w:val="false"/>
                <w:i w:val="false"/>
                <w:color w:val="000000"/>
                <w:sz w:val="20"/>
              </w:rPr>
              <w:t>
Техническое обслуживание и ремонт геофизического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320"/>
          <w:p>
            <w:pPr>
              <w:spacing w:after="20"/>
              <w:ind w:left="20"/>
              <w:jc w:val="both"/>
            </w:pPr>
            <w:r>
              <w:rPr>
                <w:rFonts w:ascii="Times New Roman"/>
                <w:b w:val="false"/>
                <w:i w:val="false"/>
                <w:color w:val="000000"/>
                <w:sz w:val="20"/>
              </w:rPr>
              <w:t>
Умения:</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плановое техническое обслуживание, текущий внеплановый ремонт геофизического оборудования, аппаратуры, приборов и отдельных узлов на месте производства работ или на полевых базах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сборку, демонтаж, наладку геофизического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и испытывать мелкие геофизические оборудования, аппаратуры и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потребность в замене отдельных узлов (деталей) и необходимость направления их на ремонт в стационарных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наладку и ремонт аналоговых сейсмических, электроразведочных, каротажных, газокаротажных и иных геофизических станций, гравиметров, гравитационных вариометров, аэромагнитометров, потенциометров, сейсмоприемников и иных геофизических приборов, аппаратуры и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сборку, демонтаж, наладку, регулировку, испытание и эталонирование геофизического оборудования, аппаратуры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В дополнение к умениям разряда 6: при выполнении работ с электронно-цифровыми комплексами и с радиоактивными источниками.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321"/>
          <w:p>
            <w:pPr>
              <w:spacing w:after="20"/>
              <w:ind w:left="20"/>
              <w:jc w:val="both"/>
            </w:pPr>
            <w:r>
              <w:rPr>
                <w:rFonts w:ascii="Times New Roman"/>
                <w:b w:val="false"/>
                <w:i w:val="false"/>
                <w:color w:val="000000"/>
                <w:sz w:val="20"/>
              </w:rPr>
              <w:t>
Знания:</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электро и радиотехники;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Принципиальные электрические и радиосхемы, типы, устройство;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технология технического обслуживания, ремонта, наладки и регулировки геофизической аппаратуры и отдельных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выполнения паяльных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устройство, порядок, способы демонтажа и сборки геофизических станций, приборов, аппаратуры и иных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и правила наладки, регулировки, эталонирования, ремонта геофизических приборов, аппаратуры, устройств и их комплексов;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Технология электро- и радиомонтажных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Устройство, правила использования и ремонта 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использования и хранения технических средств и материалов при ремонтных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обращения с радиоактивными источниками;</w:t>
            </w:r>
          </w:p>
          <w:p>
            <w:pPr>
              <w:spacing w:after="20"/>
              <w:ind w:left="20"/>
              <w:jc w:val="both"/>
            </w:pPr>
            <w:r>
              <w:rPr>
                <w:rFonts w:ascii="Times New Roman"/>
                <w:b w:val="false"/>
                <w:i w:val="false"/>
                <w:color w:val="000000"/>
                <w:sz w:val="20"/>
              </w:rPr>
              <w:t>
11.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322"/>
          <w:p>
            <w:pPr>
              <w:spacing w:after="20"/>
              <w:ind w:left="20"/>
              <w:jc w:val="both"/>
            </w:pPr>
            <w:r>
              <w:rPr>
                <w:rFonts w:ascii="Times New Roman"/>
                <w:b w:val="false"/>
                <w:i w:val="false"/>
                <w:color w:val="000000"/>
                <w:sz w:val="20"/>
              </w:rPr>
              <w:t>
Навык 2:</w:t>
            </w:r>
          </w:p>
          <w:bookmarkEnd w:id="322"/>
          <w:p>
            <w:pPr>
              <w:spacing w:after="20"/>
              <w:ind w:left="20"/>
              <w:jc w:val="both"/>
            </w:pPr>
            <w:r>
              <w:rPr>
                <w:rFonts w:ascii="Times New Roman"/>
                <w:b w:val="false"/>
                <w:i w:val="false"/>
                <w:color w:val="000000"/>
                <w:sz w:val="20"/>
              </w:rPr>
              <w:t>
Проведение наладки, ремонта и обслуживания геофизической аппаратуры с обеспечением точности измерений и соблюдением стандартов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323"/>
          <w:p>
            <w:pPr>
              <w:spacing w:after="20"/>
              <w:ind w:left="20"/>
              <w:jc w:val="both"/>
            </w:pPr>
            <w:r>
              <w:rPr>
                <w:rFonts w:ascii="Times New Roman"/>
                <w:b w:val="false"/>
                <w:i w:val="false"/>
                <w:color w:val="000000"/>
                <w:sz w:val="20"/>
              </w:rPr>
              <w:t>
Умения:</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плановое и внеплановое техническое обслуживание геофизического оборудования на месте производства работ или в полевых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сборку, демонтаж и наладку геофизических станций, приборов и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Настраивать и регулировать работу геофизической аппаратуры, включая сейсмические, электроразведочные и каротажные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потребность в замене отдельных узлов и проводить их ремонт в стационарных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паяльные работы и осуществлять монтаж электронных и радиокомпонентов;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калибровку и эталонирование геофизических приборов и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диагностику и устранение неисправностей в геофизическом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Следить за соблюдением правил безопасности и охраны труда при работе с геофизической аппаратурой, включая радиоактивные источники;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Вести документацию по выполненным работам и состоянию оборудования;</w:t>
            </w:r>
          </w:p>
          <w:p>
            <w:pPr>
              <w:spacing w:after="20"/>
              <w:ind w:left="20"/>
              <w:jc w:val="both"/>
            </w:pPr>
            <w:r>
              <w:rPr>
                <w:rFonts w:ascii="Times New Roman"/>
                <w:b w:val="false"/>
                <w:i w:val="false"/>
                <w:color w:val="000000"/>
                <w:sz w:val="20"/>
              </w:rPr>
              <w:t>
10. Участвовать в обучении и инструктаже менее опытных сотрудников по работе с геофизической аппаратурой.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324"/>
          <w:p>
            <w:pPr>
              <w:spacing w:after="20"/>
              <w:ind w:left="20"/>
              <w:jc w:val="both"/>
            </w:pPr>
            <w:r>
              <w:rPr>
                <w:rFonts w:ascii="Times New Roman"/>
                <w:b w:val="false"/>
                <w:i w:val="false"/>
                <w:color w:val="000000"/>
                <w:sz w:val="20"/>
              </w:rPr>
              <w:t>
Знания:</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электро- и радиотехники, включая схемотехнику;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Принципиальные электрические и радиосхемы, типы и устройство геофизического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технологии технического обслуживания, ремонта, наладки и регулировки геофизической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выполнения паяльных работ и монтажа электронных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устройство и порядок демонтажа и сборки геофизических станций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наладки, регулировки, эталонирования и ремонта геофизических приборов и их комплексов;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использования и хранения технических средств и материалов при ремонтных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обращения с радиоактивными источниками;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Нормы промышленной безопасности и охраны труда, включая охрану окружающей среды 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Основы управления документацией и отчетностью по выполненным работам;</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Организаторские способности. Системное и аналитическое мышление. Стрессоустойчивость.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1745-2008 "Промышленность нефтяная. Методика по составлению постоянно действующих геолого-технологических моделей нефтяных и газонефтяных месторождений". СТ РК 2351-2013 "Геолого-технологические исследования в процессе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"Наладчик геофизической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геофизической аппаратуры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325"/>
          <w:p>
            <w:pPr>
              <w:spacing w:after="20"/>
              <w:ind w:left="20"/>
              <w:jc w:val="both"/>
            </w:pPr>
            <w:r>
              <w:rPr>
                <w:rFonts w:ascii="Times New Roman"/>
                <w:b w:val="false"/>
                <w:i w:val="false"/>
                <w:color w:val="000000"/>
                <w:sz w:val="20"/>
              </w:rPr>
              <w:t>
Уровень квалификации по ЕТКС, КС и типовых</w:t>
            </w:r>
          </w:p>
          <w:bookmarkEnd w:id="325"/>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326"/>
          <w:p>
            <w:pPr>
              <w:spacing w:after="20"/>
              <w:ind w:left="20"/>
              <w:jc w:val="both"/>
            </w:pPr>
            <w:r>
              <w:rPr>
                <w:rFonts w:ascii="Times New Roman"/>
                <w:b w:val="false"/>
                <w:i w:val="false"/>
                <w:color w:val="000000"/>
                <w:sz w:val="20"/>
              </w:rPr>
              <w:t xml:space="preserve">
Выпуск 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4 июля 2017 года № 191 "Об утверждении Единого тарифно-квалификационного справочника работ и профессий рабочих (выпуски 5, 11, 13, 15, 17, 19)". Зарегистрирован в Министерстве юстиции Республики Казахстан 20 октября 2017 года № 15924.</w:t>
            </w:r>
          </w:p>
          <w:bookmarkEnd w:id="326"/>
          <w:p>
            <w:pPr>
              <w:spacing w:after="20"/>
              <w:ind w:left="20"/>
              <w:jc w:val="both"/>
            </w:pPr>
            <w:r>
              <w:rPr>
                <w:rFonts w:ascii="Times New Roman"/>
                <w:b w:val="false"/>
                <w:i w:val="false"/>
                <w:color w:val="000000"/>
                <w:sz w:val="20"/>
              </w:rPr>
              <w:t>
Наладчик геофизической аппаратуры (5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327"/>
          <w:p>
            <w:pPr>
              <w:spacing w:after="20"/>
              <w:ind w:left="20"/>
              <w:jc w:val="both"/>
            </w:pPr>
            <w:r>
              <w:rPr>
                <w:rFonts w:ascii="Times New Roman"/>
                <w:b w:val="false"/>
                <w:i w:val="false"/>
                <w:color w:val="000000"/>
                <w:sz w:val="20"/>
              </w:rPr>
              <w:t>
Уровень образования:</w:t>
            </w:r>
          </w:p>
          <w:bookmarkEnd w:id="327"/>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Геофизические методы поиска и разведки месторождений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корректной работы геофизической аппаратуры и предотвращения ее поломок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надежной работы геофизической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328"/>
          <w:p>
            <w:pPr>
              <w:spacing w:after="20"/>
              <w:ind w:left="20"/>
              <w:jc w:val="both"/>
            </w:pPr>
            <w:r>
              <w:rPr>
                <w:rFonts w:ascii="Times New Roman"/>
                <w:b w:val="false"/>
                <w:i w:val="false"/>
                <w:color w:val="000000"/>
                <w:sz w:val="20"/>
              </w:rPr>
              <w:t>
Трудовая функция 1:</w:t>
            </w:r>
          </w:p>
          <w:bookmarkEnd w:id="328"/>
          <w:p>
            <w:pPr>
              <w:spacing w:after="20"/>
              <w:ind w:left="20"/>
              <w:jc w:val="both"/>
            </w:pPr>
            <w:r>
              <w:rPr>
                <w:rFonts w:ascii="Times New Roman"/>
                <w:b w:val="false"/>
                <w:i w:val="false"/>
                <w:color w:val="000000"/>
                <w:sz w:val="20"/>
              </w:rPr>
              <w:t>
Обеспечение надежной работы геофизической аппаратуры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329"/>
          <w:p>
            <w:pPr>
              <w:spacing w:after="20"/>
              <w:ind w:left="20"/>
              <w:jc w:val="both"/>
            </w:pPr>
            <w:r>
              <w:rPr>
                <w:rFonts w:ascii="Times New Roman"/>
                <w:b w:val="false"/>
                <w:i w:val="false"/>
                <w:color w:val="000000"/>
                <w:sz w:val="20"/>
              </w:rPr>
              <w:t>
Навык 1:</w:t>
            </w:r>
          </w:p>
          <w:bookmarkEnd w:id="329"/>
          <w:p>
            <w:pPr>
              <w:spacing w:after="20"/>
              <w:ind w:left="20"/>
              <w:jc w:val="both"/>
            </w:pPr>
            <w:r>
              <w:rPr>
                <w:rFonts w:ascii="Times New Roman"/>
                <w:b w:val="false"/>
                <w:i w:val="false"/>
                <w:color w:val="000000"/>
                <w:sz w:val="20"/>
              </w:rPr>
              <w:t>
Техническое обслуживание и ремонт геофизического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330"/>
          <w:p>
            <w:pPr>
              <w:spacing w:after="20"/>
              <w:ind w:left="20"/>
              <w:jc w:val="both"/>
            </w:pPr>
            <w:r>
              <w:rPr>
                <w:rFonts w:ascii="Times New Roman"/>
                <w:b w:val="false"/>
                <w:i w:val="false"/>
                <w:color w:val="000000"/>
                <w:sz w:val="20"/>
              </w:rPr>
              <w:t>
Умения:</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плановое техническое обслуживание, текущий внеплановый ремонт геофизического оборудования, аппаратуры, приборы и отдельных узлов на месте производства работ или на полевых базах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сборку, демонтаж, наладку геофизического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и испытать мелкого геофизического оборудования, аппаратуры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потребность в замене отдельных узлов (деталей) и необходимость направления их на ремонт в стационарных условиях;</w:t>
            </w:r>
          </w:p>
          <w:p>
            <w:pPr>
              <w:spacing w:after="20"/>
              <w:ind w:left="20"/>
              <w:jc w:val="both"/>
            </w:pPr>
            <w:r>
              <w:rPr>
                <w:rFonts w:ascii="Times New Roman"/>
                <w:b w:val="false"/>
                <w:i w:val="false"/>
                <w:color w:val="000000"/>
                <w:sz w:val="20"/>
              </w:rPr>
              <w:t>
5.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331"/>
          <w:p>
            <w:pPr>
              <w:spacing w:after="20"/>
              <w:ind w:left="20"/>
              <w:jc w:val="both"/>
            </w:pPr>
            <w:r>
              <w:rPr>
                <w:rFonts w:ascii="Times New Roman"/>
                <w:b w:val="false"/>
                <w:i w:val="false"/>
                <w:color w:val="000000"/>
                <w:sz w:val="20"/>
              </w:rPr>
              <w:t>
Знания:</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электро и радиотехники;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Принципиальные электрические и радиосхемы, типы, устройство;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способы демонтажа и сборки геофизического оборудования, аппаратуры и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технологию технического обслуживания, ремонта, наладки и регулировки геофизической и отдельных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выполнения паяльных работ;</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332"/>
          <w:p>
            <w:pPr>
              <w:spacing w:after="20"/>
              <w:ind w:left="20"/>
              <w:jc w:val="both"/>
            </w:pPr>
            <w:r>
              <w:rPr>
                <w:rFonts w:ascii="Times New Roman"/>
                <w:b w:val="false"/>
                <w:i w:val="false"/>
                <w:color w:val="000000"/>
                <w:sz w:val="20"/>
              </w:rPr>
              <w:t>
Навык 2:</w:t>
            </w:r>
          </w:p>
          <w:bookmarkEnd w:id="332"/>
          <w:p>
            <w:pPr>
              <w:spacing w:after="20"/>
              <w:ind w:left="20"/>
              <w:jc w:val="both"/>
            </w:pPr>
            <w:r>
              <w:rPr>
                <w:rFonts w:ascii="Times New Roman"/>
                <w:b w:val="false"/>
                <w:i w:val="false"/>
                <w:color w:val="000000"/>
                <w:sz w:val="20"/>
              </w:rPr>
              <w:t>
Проведение наладки, настройки и обслуживания геофизической аппаратуры с обеспечением точности измерений и соблюдением стандартов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333"/>
          <w:p>
            <w:pPr>
              <w:spacing w:after="20"/>
              <w:ind w:left="20"/>
              <w:jc w:val="both"/>
            </w:pPr>
            <w:r>
              <w:rPr>
                <w:rFonts w:ascii="Times New Roman"/>
                <w:b w:val="false"/>
                <w:i w:val="false"/>
                <w:color w:val="000000"/>
                <w:sz w:val="20"/>
              </w:rPr>
              <w:t>
Умения:</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монтаж и демонтаж геофизической аппаратуры на буровых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Настраивать и calibrate геофизическое оборудование для проведения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техническое обслуживание и ремонт геофизической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проверку работоспособности оборудования перед началом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и интерпретировать результаты измерений, полученных с помощью геофизической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Взаимодействовать с геофизиками и другими специалистами для обеспечения корректности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документацию по выполненным работам и состоянию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соблюдение стандартов безопасности и охраны труда при работе с геофизической техникой</w:t>
            </w:r>
          </w:p>
          <w:p>
            <w:pPr>
              <w:spacing w:after="20"/>
              <w:ind w:left="20"/>
              <w:jc w:val="both"/>
            </w:pPr>
            <w:r>
              <w:rPr>
                <w:rFonts w:ascii="Times New Roman"/>
                <w:b w:val="false"/>
                <w:i w:val="false"/>
                <w:color w:val="000000"/>
                <w:sz w:val="20"/>
              </w:rPr>
              <w:t>
9. Участвовать в разработке и внедрении новых методов наладки и испытаний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334"/>
          <w:p>
            <w:pPr>
              <w:spacing w:after="20"/>
              <w:ind w:left="20"/>
              <w:jc w:val="both"/>
            </w:pPr>
            <w:r>
              <w:rPr>
                <w:rFonts w:ascii="Times New Roman"/>
                <w:b w:val="false"/>
                <w:i w:val="false"/>
                <w:color w:val="000000"/>
                <w:sz w:val="20"/>
              </w:rPr>
              <w:t>
Знания:</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и принцип работы геофизической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технологии геофизических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электробезопасности при работе с геофизическим оборудованием;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документы и стандарты, регулирующие работу с геофизической аппаратурой;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настройки и калибровки 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Способы диагностики и устранения неисправностей геофизического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ведения документации и отчетности по выполненным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обработки и интерпретации геофизических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Технологические процессы, применяемые в геофизических исследованиях;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Условия эксплуатации геофизической аппаратуры в различных климатических и геологических условиях;</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Системное мышление. Стрессоустойчивость. Аналитическое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1745-2008 "Промышленность нефтяная. Методика по составлению постоянно действующих геолого-технологических моделей нефтяных и газонефтяных месторождений". СТ РК 2351-2013 "Геолого-технологические исследования в процессе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"Машинист каротажной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каротажной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335"/>
          <w:p>
            <w:pPr>
              <w:spacing w:after="20"/>
              <w:ind w:left="20"/>
              <w:jc w:val="both"/>
            </w:pPr>
            <w:r>
              <w:rPr>
                <w:rFonts w:ascii="Times New Roman"/>
                <w:b w:val="false"/>
                <w:i w:val="false"/>
                <w:color w:val="000000"/>
                <w:sz w:val="20"/>
              </w:rPr>
              <w:t>
Уровень квалификации по ЕТКС, КС и типовых</w:t>
            </w:r>
          </w:p>
          <w:bookmarkEnd w:id="335"/>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336"/>
          <w:p>
            <w:pPr>
              <w:spacing w:after="20"/>
              <w:ind w:left="20"/>
              <w:jc w:val="both"/>
            </w:pPr>
            <w:r>
              <w:rPr>
                <w:rFonts w:ascii="Times New Roman"/>
                <w:b w:val="false"/>
                <w:i w:val="false"/>
                <w:color w:val="000000"/>
                <w:sz w:val="20"/>
              </w:rPr>
              <w:t xml:space="preserve">
Выпуск 5.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4 июля 2017 года № 191 "Об утверждении Единого тарифно-квалификационного справочника работ и профессий рабочих (выпуски 5, 11, 13, 15, 17, 19)". Зарегистрирован в Министерстве юстиции Республики Казахстан 20 октября 2017 года № 15924.</w:t>
            </w:r>
          </w:p>
          <w:bookmarkEnd w:id="336"/>
          <w:p>
            <w:pPr>
              <w:spacing w:after="20"/>
              <w:ind w:left="20"/>
              <w:jc w:val="both"/>
            </w:pPr>
            <w:r>
              <w:rPr>
                <w:rFonts w:ascii="Times New Roman"/>
                <w:b w:val="false"/>
                <w:i w:val="false"/>
                <w:color w:val="000000"/>
                <w:sz w:val="20"/>
              </w:rPr>
              <w:t>
Параграф 16. Машинист каротажной станции (4-7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337"/>
          <w:p>
            <w:pPr>
              <w:spacing w:after="20"/>
              <w:ind w:left="20"/>
              <w:jc w:val="both"/>
            </w:pPr>
            <w:r>
              <w:rPr>
                <w:rFonts w:ascii="Times New Roman"/>
                <w:b w:val="false"/>
                <w:i w:val="false"/>
                <w:color w:val="000000"/>
                <w:sz w:val="20"/>
              </w:rPr>
              <w:t>
Уровень образования:</w:t>
            </w:r>
          </w:p>
          <w:bookmarkEnd w:id="337"/>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Технология и техника разведки месторождений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338"/>
          <w:p>
            <w:pPr>
              <w:spacing w:after="20"/>
              <w:ind w:left="20"/>
              <w:jc w:val="both"/>
            </w:pPr>
            <w:r>
              <w:rPr>
                <w:rFonts w:ascii="Times New Roman"/>
                <w:b w:val="false"/>
                <w:i w:val="false"/>
                <w:color w:val="000000"/>
                <w:sz w:val="20"/>
              </w:rPr>
              <w:t>
7340-0-003 - Каротажник</w:t>
            </w:r>
          </w:p>
          <w:bookmarkEnd w:id="338"/>
          <w:p>
            <w:pPr>
              <w:spacing w:after="20"/>
              <w:ind w:left="20"/>
              <w:jc w:val="both"/>
            </w:pPr>
            <w:r>
              <w:rPr>
                <w:rFonts w:ascii="Times New Roman"/>
                <w:b w:val="false"/>
                <w:i w:val="false"/>
                <w:color w:val="000000"/>
                <w:sz w:val="20"/>
              </w:rPr>
              <w:t>
8113-5-001 - Оператор каротажной станции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геофизических исследований и прострелочно-взрывных работ в скважинах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бесперебойной работы газокаротажной, самоходной каротажной и перфораторной станций, каротажных подъемников.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339"/>
          <w:p>
            <w:pPr>
              <w:spacing w:after="20"/>
              <w:ind w:left="20"/>
              <w:jc w:val="both"/>
            </w:pPr>
            <w:r>
              <w:rPr>
                <w:rFonts w:ascii="Times New Roman"/>
                <w:b w:val="false"/>
                <w:i w:val="false"/>
                <w:color w:val="000000"/>
                <w:sz w:val="20"/>
              </w:rPr>
              <w:t>
Трудовая функция 1:</w:t>
            </w:r>
          </w:p>
          <w:bookmarkEnd w:id="339"/>
          <w:p>
            <w:pPr>
              <w:spacing w:after="20"/>
              <w:ind w:left="20"/>
              <w:jc w:val="both"/>
            </w:pPr>
            <w:r>
              <w:rPr>
                <w:rFonts w:ascii="Times New Roman"/>
                <w:b w:val="false"/>
                <w:i w:val="false"/>
                <w:color w:val="000000"/>
                <w:sz w:val="20"/>
              </w:rPr>
              <w:t>
Обеспечение бесперебойной работы газокаротажной, самоходной каротажной и перфораторной станций, каротажных подъемников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340"/>
          <w:p>
            <w:pPr>
              <w:spacing w:after="20"/>
              <w:ind w:left="20"/>
              <w:jc w:val="both"/>
            </w:pPr>
            <w:r>
              <w:rPr>
                <w:rFonts w:ascii="Times New Roman"/>
                <w:b w:val="false"/>
                <w:i w:val="false"/>
                <w:color w:val="000000"/>
                <w:sz w:val="20"/>
              </w:rPr>
              <w:t>
Навык 1:</w:t>
            </w:r>
          </w:p>
          <w:bookmarkEnd w:id="340"/>
          <w:p>
            <w:pPr>
              <w:spacing w:after="20"/>
              <w:ind w:left="20"/>
              <w:jc w:val="both"/>
            </w:pPr>
            <w:r>
              <w:rPr>
                <w:rFonts w:ascii="Times New Roman"/>
                <w:b w:val="false"/>
                <w:i w:val="false"/>
                <w:color w:val="000000"/>
                <w:sz w:val="20"/>
              </w:rPr>
              <w:t>
Обслуживание газокаротажной, самоходной каротажной и перфораторной станциями, каротажными подъемниками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341"/>
          <w:p>
            <w:pPr>
              <w:spacing w:after="20"/>
              <w:ind w:left="20"/>
              <w:jc w:val="both"/>
            </w:pPr>
            <w:r>
              <w:rPr>
                <w:rFonts w:ascii="Times New Roman"/>
                <w:b w:val="false"/>
                <w:i w:val="false"/>
                <w:color w:val="000000"/>
                <w:sz w:val="20"/>
              </w:rPr>
              <w:t>
Умения:</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Разряд 4-5:</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при проведении геофизических исследований и прострелочно-взрывных работ в скважинах глубиной до 1000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при проведении геофизических исследований и прострелочно-взрывных работ в скважинах глубиной свыше 1000 до 4000 метров, а также в наклонно-направленных скважинах глубиной до 1500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станций и подъемники к транспортировке и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подготовить площадки, установить лабораторию, генераторную группу и подъемника;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монтаж и демонтаж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Подключать станций к силовой и осветительной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Спускать аппаратуру (приборы) в скважину и их подъем;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ежесменное техническое обслуживание и текущий ремонт станций, лаборатории, подъемников, лебедки, бензодвигателей и генераторов, смена электролита и зарядка аккумуляторов;</w:t>
            </w:r>
          </w:p>
          <w:p>
            <w:pPr>
              <w:spacing w:after="20"/>
              <w:ind w:left="20"/>
              <w:jc w:val="both"/>
            </w:pPr>
            <w:r>
              <w:rPr>
                <w:rFonts w:ascii="Times New Roman"/>
                <w:b w:val="false"/>
                <w:i w:val="false"/>
                <w:color w:val="000000"/>
                <w:sz w:val="20"/>
              </w:rPr>
              <w:t>
7. Производить погрузку, разгрузку и транспортировку оборудования, аппаратуры и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342"/>
          <w:p>
            <w:pPr>
              <w:spacing w:after="20"/>
              <w:ind w:left="20"/>
              <w:jc w:val="both"/>
            </w:pPr>
            <w:r>
              <w:rPr>
                <w:rFonts w:ascii="Times New Roman"/>
                <w:b w:val="false"/>
                <w:i w:val="false"/>
                <w:color w:val="000000"/>
                <w:sz w:val="20"/>
              </w:rPr>
              <w:t>
Знания:</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Разряд 4-5:</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Конструкции скважин, порядок проведения геофизических исследований в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спуска и подъема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транспортировки каротажно-перфораторного оборудования и аппаратуры, их устройство и правила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проведения ежесменного и планового технического обслуживания, и текущего ремонта оборудования газокаротажных, перфораторных и каротажных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и технические характеристики оборудования, аппаратуры, генератора и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 кабелей и 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и правила проведения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режимы зарядки аккумуляторов;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Устройство заземления и способы нахождения повреждений в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Признаки неисправностей бензодвигателей, генератора и вспомогательных механизмов станций и способы их устранения;</w:t>
            </w:r>
          </w:p>
          <w:p>
            <w:pPr>
              <w:spacing w:after="20"/>
              <w:ind w:left="20"/>
              <w:jc w:val="both"/>
            </w:pPr>
            <w:r>
              <w:rPr>
                <w:rFonts w:ascii="Times New Roman"/>
                <w:b w:val="false"/>
                <w:i w:val="false"/>
                <w:color w:val="000000"/>
                <w:sz w:val="20"/>
              </w:rPr>
              <w:t>
12.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343"/>
          <w:p>
            <w:pPr>
              <w:spacing w:after="20"/>
              <w:ind w:left="20"/>
              <w:jc w:val="both"/>
            </w:pPr>
            <w:r>
              <w:rPr>
                <w:rFonts w:ascii="Times New Roman"/>
                <w:b w:val="false"/>
                <w:i w:val="false"/>
                <w:color w:val="000000"/>
                <w:sz w:val="20"/>
              </w:rPr>
              <w:t>
Навык 2:</w:t>
            </w:r>
          </w:p>
          <w:bookmarkEnd w:id="343"/>
          <w:p>
            <w:pPr>
              <w:spacing w:after="20"/>
              <w:ind w:left="20"/>
              <w:jc w:val="both"/>
            </w:pPr>
            <w:r>
              <w:rPr>
                <w:rFonts w:ascii="Times New Roman"/>
                <w:b w:val="false"/>
                <w:i w:val="false"/>
                <w:color w:val="000000"/>
                <w:sz w:val="20"/>
              </w:rPr>
              <w:t>
Обеспечение работы газокаротажных, самоходных каротажных и перфораторных станций, а также каротажных подъемников.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344"/>
          <w:p>
            <w:pPr>
              <w:spacing w:after="20"/>
              <w:ind w:left="20"/>
              <w:jc w:val="both"/>
            </w:pPr>
            <w:r>
              <w:rPr>
                <w:rFonts w:ascii="Times New Roman"/>
                <w:b w:val="false"/>
                <w:i w:val="false"/>
                <w:color w:val="000000"/>
                <w:sz w:val="20"/>
              </w:rPr>
              <w:t>
Умения:</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 при проведении геофизических исследований и прострелочно-взрывных работ в скважинах глубиной свыше 4000 до 5000 метров, а также в наклонно-направленных скважинах глубиной свыше 1500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7: при проведении геофизических исследований и прострелочно-взрывных работ в скважинах глубиной свыше 5000 метров, горизонтальных скважинах, скважинах с утяжеленным буровым раствором плотностью свыше 1,6 грамм на сантиметр кубический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Подготовить станций и подъемники к транспортировке и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Выбирать, подготовить площадки, установить лабораторию, генераторную группу и подъемника;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монтаж и демонтаж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Подключать станций к силовой и осветительной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Спускать аппаратуру (приборы) в скважину и их подъем;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ежесменное техническое обслуживание и текущий ремонт станций, лаборатории, подъемников, лебедки, бензодвигателей и генераторов, смена электролита и зарядка аккумуляторов;</w:t>
            </w:r>
          </w:p>
          <w:p>
            <w:pPr>
              <w:spacing w:after="20"/>
              <w:ind w:left="20"/>
              <w:jc w:val="both"/>
            </w:pPr>
            <w:r>
              <w:rPr>
                <w:rFonts w:ascii="Times New Roman"/>
                <w:b w:val="false"/>
                <w:i w:val="false"/>
                <w:color w:val="000000"/>
                <w:sz w:val="20"/>
              </w:rPr>
              <w:t>
7. Производить погрузку, разгрузку и транспортировку оборудования, аппаратуры и инструмента.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345"/>
          <w:p>
            <w:pPr>
              <w:spacing w:after="20"/>
              <w:ind w:left="20"/>
              <w:jc w:val="both"/>
            </w:pPr>
            <w:r>
              <w:rPr>
                <w:rFonts w:ascii="Times New Roman"/>
                <w:b w:val="false"/>
                <w:i w:val="false"/>
                <w:color w:val="000000"/>
                <w:sz w:val="20"/>
              </w:rPr>
              <w:t>
Знания:</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Разряд 6-7:</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Конструкции скважин, порядок проведения геофизических исследований в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спуска и подъема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транспортировки каротажно-перфораторного оборудования и аппаратуры, их устройство и правила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проведения ежесменного и планового технического обслуживания, и текущего ремонта оборудования газокаротажных, перфораторных и каротажных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Типы и технические характеристики оборудования, аппаратуры, генератора и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Марки кабелей и 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и правила проведения взрывных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и режимы зарядки аккумуляторов;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Устройство заземления и способы нахождения повреждений в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Признаки неисправностей бензодвигателей, генератора и вспомогательных механизмов станций и способы их устранения;</w:t>
            </w:r>
          </w:p>
          <w:p>
            <w:pPr>
              <w:spacing w:after="20"/>
              <w:ind w:left="20"/>
              <w:jc w:val="both"/>
            </w:pPr>
            <w:r>
              <w:rPr>
                <w:rFonts w:ascii="Times New Roman"/>
                <w:b w:val="false"/>
                <w:i w:val="false"/>
                <w:color w:val="000000"/>
                <w:sz w:val="20"/>
              </w:rPr>
              <w:t>
12.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Самостоятельность и ответственность. Умение работать в команде.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1745-2008 "Промышленность нефтяная. Методика по составлению постоянно действующих геолого-технологических моделей нефтяных и газонефтяных месторождений". СТ РК 2351-2013 "Геолого-технологические исследования в процессе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Техник-геофизик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"Рабочий на геологических работах":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на геологических работах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"Рабочий на геологических работах" находится в профессиональном стандарте "Геология и разведка недр"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"Рабочий на геофизических работах":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на геофизических работах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"Рабочий на геофизических работах" находится в профессиональном стандарте "Геология и разведка недр"</w:t>
            </w:r>
          </w:p>
        </w:tc>
      </w:tr>
    </w:tbl>
    <w:bookmarkStart w:name="z1420" w:id="346"/>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346"/>
    <w:bookmarkStart w:name="z1421" w:id="347"/>
    <w:p>
      <w:pPr>
        <w:spacing w:after="0"/>
        <w:ind w:left="0"/>
        <w:jc w:val="both"/>
      </w:pPr>
      <w:r>
        <w:rPr>
          <w:rFonts w:ascii="Times New Roman"/>
          <w:b w:val="false"/>
          <w:i w:val="false"/>
          <w:color w:val="000000"/>
          <w:sz w:val="28"/>
        </w:rPr>
        <w:t>
      24. Наименование государственного органа:</w:t>
      </w:r>
    </w:p>
    <w:bookmarkEnd w:id="347"/>
    <w:bookmarkStart w:name="z1422" w:id="348"/>
    <w:p>
      <w:pPr>
        <w:spacing w:after="0"/>
        <w:ind w:left="0"/>
        <w:jc w:val="both"/>
      </w:pPr>
      <w:r>
        <w:rPr>
          <w:rFonts w:ascii="Times New Roman"/>
          <w:b w:val="false"/>
          <w:i w:val="false"/>
          <w:color w:val="000000"/>
          <w:sz w:val="28"/>
        </w:rPr>
        <w:t>
      Министерство энергетики Республики Казахстан.</w:t>
      </w:r>
    </w:p>
    <w:bookmarkEnd w:id="348"/>
    <w:bookmarkStart w:name="z1423" w:id="349"/>
    <w:p>
      <w:pPr>
        <w:spacing w:after="0"/>
        <w:ind w:left="0"/>
        <w:jc w:val="both"/>
      </w:pPr>
      <w:r>
        <w:rPr>
          <w:rFonts w:ascii="Times New Roman"/>
          <w:b w:val="false"/>
          <w:i w:val="false"/>
          <w:color w:val="000000"/>
          <w:sz w:val="28"/>
        </w:rPr>
        <w:t>
      Исполнитель: Уйсимбаева Гульжан Кулымбаевна.</w:t>
      </w:r>
    </w:p>
    <w:bookmarkEnd w:id="349"/>
    <w:bookmarkStart w:name="z1424" w:id="350"/>
    <w:p>
      <w:pPr>
        <w:spacing w:after="0"/>
        <w:ind w:left="0"/>
        <w:jc w:val="both"/>
      </w:pPr>
      <w:r>
        <w:rPr>
          <w:rFonts w:ascii="Times New Roman"/>
          <w:b w:val="false"/>
          <w:i w:val="false"/>
          <w:color w:val="000000"/>
          <w:sz w:val="28"/>
        </w:rPr>
        <w:t>
      E-mail: g.uisimbayeva@energo.gov.kz.</w:t>
      </w:r>
    </w:p>
    <w:bookmarkEnd w:id="350"/>
    <w:bookmarkStart w:name="z1425" w:id="351"/>
    <w:p>
      <w:pPr>
        <w:spacing w:after="0"/>
        <w:ind w:left="0"/>
        <w:jc w:val="both"/>
      </w:pPr>
      <w:r>
        <w:rPr>
          <w:rFonts w:ascii="Times New Roman"/>
          <w:b w:val="false"/>
          <w:i w:val="false"/>
          <w:color w:val="000000"/>
          <w:sz w:val="28"/>
        </w:rPr>
        <w:t>
      Номер телефона: +7 (717) 278 68 18.</w:t>
      </w:r>
    </w:p>
    <w:bookmarkEnd w:id="351"/>
    <w:bookmarkStart w:name="z1426" w:id="352"/>
    <w:p>
      <w:pPr>
        <w:spacing w:after="0"/>
        <w:ind w:left="0"/>
        <w:jc w:val="both"/>
      </w:pPr>
      <w:r>
        <w:rPr>
          <w:rFonts w:ascii="Times New Roman"/>
          <w:b w:val="false"/>
          <w:i w:val="false"/>
          <w:color w:val="000000"/>
          <w:sz w:val="28"/>
        </w:rPr>
        <w:t>
      25. Организации (предприятия) участвующие в разработке:</w:t>
      </w:r>
    </w:p>
    <w:bookmarkEnd w:id="352"/>
    <w:bookmarkStart w:name="z1427" w:id="353"/>
    <w:p>
      <w:pPr>
        <w:spacing w:after="0"/>
        <w:ind w:left="0"/>
        <w:jc w:val="both"/>
      </w:pPr>
      <w:r>
        <w:rPr>
          <w:rFonts w:ascii="Times New Roman"/>
          <w:b w:val="false"/>
          <w:i w:val="false"/>
          <w:color w:val="000000"/>
          <w:sz w:val="28"/>
        </w:rPr>
        <w:t>
      Министерство энергетики Республики Казахстан.</w:t>
      </w:r>
    </w:p>
    <w:bookmarkEnd w:id="353"/>
    <w:bookmarkStart w:name="z1428" w:id="354"/>
    <w:p>
      <w:pPr>
        <w:spacing w:after="0"/>
        <w:ind w:left="0"/>
        <w:jc w:val="both"/>
      </w:pPr>
      <w:r>
        <w:rPr>
          <w:rFonts w:ascii="Times New Roman"/>
          <w:b w:val="false"/>
          <w:i w:val="false"/>
          <w:color w:val="000000"/>
          <w:sz w:val="28"/>
        </w:rPr>
        <w:t>
      Исполнитель: Уйсимбаева Гульжан Кулымбаевна.</w:t>
      </w:r>
    </w:p>
    <w:bookmarkEnd w:id="354"/>
    <w:bookmarkStart w:name="z1429" w:id="355"/>
    <w:p>
      <w:pPr>
        <w:spacing w:after="0"/>
        <w:ind w:left="0"/>
        <w:jc w:val="both"/>
      </w:pPr>
      <w:r>
        <w:rPr>
          <w:rFonts w:ascii="Times New Roman"/>
          <w:b w:val="false"/>
          <w:i w:val="false"/>
          <w:color w:val="000000"/>
          <w:sz w:val="28"/>
        </w:rPr>
        <w:t xml:space="preserve">
      E-mail: g.uisimbayeva@energo.gov.kz. </w:t>
      </w:r>
    </w:p>
    <w:bookmarkEnd w:id="355"/>
    <w:bookmarkStart w:name="z1430" w:id="356"/>
    <w:p>
      <w:pPr>
        <w:spacing w:after="0"/>
        <w:ind w:left="0"/>
        <w:jc w:val="both"/>
      </w:pPr>
      <w:r>
        <w:rPr>
          <w:rFonts w:ascii="Times New Roman"/>
          <w:b w:val="false"/>
          <w:i w:val="false"/>
          <w:color w:val="000000"/>
          <w:sz w:val="28"/>
        </w:rPr>
        <w:t>
      Номер телефона: +7 (717) 278 68 18.</w:t>
      </w:r>
    </w:p>
    <w:bookmarkEnd w:id="356"/>
    <w:bookmarkStart w:name="z1431" w:id="357"/>
    <w:p>
      <w:pPr>
        <w:spacing w:after="0"/>
        <w:ind w:left="0"/>
        <w:jc w:val="both"/>
      </w:pPr>
      <w:r>
        <w:rPr>
          <w:rFonts w:ascii="Times New Roman"/>
          <w:b w:val="false"/>
          <w:i w:val="false"/>
          <w:color w:val="000000"/>
          <w:sz w:val="28"/>
        </w:rPr>
        <w:t>
      26. Отраслевой совет по профессиональным квалификациям: Протокол №7 заседания Отраслевого совета по профессиональным квалификациям нефтегазовой, нефтеперерабатывающей отрасли от 24 октября 2024 года.</w:t>
      </w:r>
    </w:p>
    <w:bookmarkEnd w:id="357"/>
    <w:bookmarkStart w:name="z1432" w:id="358"/>
    <w:p>
      <w:pPr>
        <w:spacing w:after="0"/>
        <w:ind w:left="0"/>
        <w:jc w:val="both"/>
      </w:pPr>
      <w:r>
        <w:rPr>
          <w:rFonts w:ascii="Times New Roman"/>
          <w:b w:val="false"/>
          <w:i w:val="false"/>
          <w:color w:val="000000"/>
          <w:sz w:val="28"/>
        </w:rPr>
        <w:t>
      27.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w:t>
      </w:r>
    </w:p>
    <w:bookmarkEnd w:id="358"/>
    <w:bookmarkStart w:name="z1433" w:id="359"/>
    <w:p>
      <w:pPr>
        <w:spacing w:after="0"/>
        <w:ind w:left="0"/>
        <w:jc w:val="both"/>
      </w:pPr>
      <w:r>
        <w:rPr>
          <w:rFonts w:ascii="Times New Roman"/>
          <w:b w:val="false"/>
          <w:i w:val="false"/>
          <w:color w:val="000000"/>
          <w:sz w:val="28"/>
        </w:rPr>
        <w:t>
      28. Национальная палата предпринимателей Республики Казахстан</w:t>
      </w:r>
    </w:p>
    <w:bookmarkEnd w:id="359"/>
    <w:bookmarkStart w:name="z1434" w:id="360"/>
    <w:p>
      <w:pPr>
        <w:spacing w:after="0"/>
        <w:ind w:left="0"/>
        <w:jc w:val="both"/>
      </w:pPr>
      <w:r>
        <w:rPr>
          <w:rFonts w:ascii="Times New Roman"/>
          <w:b w:val="false"/>
          <w:i w:val="false"/>
          <w:color w:val="000000"/>
          <w:sz w:val="28"/>
        </w:rPr>
        <w:t>
      29. "Атамекен": Экспертное заключение письмом № 15913/А031 от 12 декабря 2024 года.</w:t>
      </w:r>
    </w:p>
    <w:bookmarkEnd w:id="360"/>
    <w:bookmarkStart w:name="z1435" w:id="361"/>
    <w:p>
      <w:pPr>
        <w:spacing w:after="0"/>
        <w:ind w:left="0"/>
        <w:jc w:val="both"/>
      </w:pPr>
      <w:r>
        <w:rPr>
          <w:rFonts w:ascii="Times New Roman"/>
          <w:b w:val="false"/>
          <w:i w:val="false"/>
          <w:color w:val="000000"/>
          <w:sz w:val="28"/>
        </w:rPr>
        <w:t>
      30. Номер версии и год выпуска: версия 3, 2024 года.</w:t>
      </w:r>
    </w:p>
    <w:bookmarkEnd w:id="361"/>
    <w:bookmarkStart w:name="z1436" w:id="362"/>
    <w:p>
      <w:pPr>
        <w:spacing w:after="0"/>
        <w:ind w:left="0"/>
        <w:jc w:val="both"/>
      </w:pPr>
      <w:r>
        <w:rPr>
          <w:rFonts w:ascii="Times New Roman"/>
          <w:b w:val="false"/>
          <w:i w:val="false"/>
          <w:color w:val="000000"/>
          <w:sz w:val="28"/>
        </w:rPr>
        <w:t>
      31. Дата ориентировочного пересмотра: 31 декабря 2027 года.</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1438" w:id="363"/>
    <w:p>
      <w:pPr>
        <w:spacing w:after="0"/>
        <w:ind w:left="0"/>
        <w:jc w:val="left"/>
      </w:pPr>
      <w:r>
        <w:rPr>
          <w:rFonts w:ascii="Times New Roman"/>
          <w:b/>
          <w:i w:val="false"/>
          <w:color w:val="000000"/>
        </w:rPr>
        <w:t xml:space="preserve"> Профессиональный стандарт "Исследование скважин"</w:t>
      </w:r>
    </w:p>
    <w:bookmarkEnd w:id="363"/>
    <w:bookmarkStart w:name="z1439" w:id="364"/>
    <w:p>
      <w:pPr>
        <w:spacing w:after="0"/>
        <w:ind w:left="0"/>
        <w:jc w:val="left"/>
      </w:pPr>
      <w:r>
        <w:rPr>
          <w:rFonts w:ascii="Times New Roman"/>
          <w:b/>
          <w:i w:val="false"/>
          <w:color w:val="000000"/>
        </w:rPr>
        <w:t xml:space="preserve"> Глава 1. Общие положения</w:t>
      </w:r>
    </w:p>
    <w:bookmarkEnd w:id="364"/>
    <w:bookmarkStart w:name="z1440" w:id="365"/>
    <w:p>
      <w:pPr>
        <w:spacing w:after="0"/>
        <w:ind w:left="0"/>
        <w:jc w:val="both"/>
      </w:pPr>
      <w:r>
        <w:rPr>
          <w:rFonts w:ascii="Times New Roman"/>
          <w:b w:val="false"/>
          <w:i w:val="false"/>
          <w:color w:val="000000"/>
          <w:sz w:val="28"/>
        </w:rPr>
        <w:t>
      1. Область применения профессионального стандарта:</w:t>
      </w:r>
    </w:p>
    <w:bookmarkEnd w:id="365"/>
    <w:bookmarkStart w:name="z1441" w:id="366"/>
    <w:p>
      <w:pPr>
        <w:spacing w:after="0"/>
        <w:ind w:left="0"/>
        <w:jc w:val="both"/>
      </w:pPr>
      <w:r>
        <w:rPr>
          <w:rFonts w:ascii="Times New Roman"/>
          <w:b w:val="false"/>
          <w:i w:val="false"/>
          <w:color w:val="000000"/>
          <w:sz w:val="28"/>
        </w:rPr>
        <w:t>
      Профессиональный стандарт "Исследование скважин" применяется в нефтегазовой промышленности для оценки и анализа работы скважин. Специалисты этой области занимаются проведением геолого- технических и геофизических исследований скважин, а также оценкой их производительности и состояния. Их работа включает сбор данных, их анализ и интерпретацию, а также разработку рекомендаций по оптимизации работы скважин для повышения эффективности добычи нефти и газа.</w:t>
      </w:r>
    </w:p>
    <w:bookmarkEnd w:id="366"/>
    <w:bookmarkStart w:name="z1442" w:id="367"/>
    <w:p>
      <w:pPr>
        <w:spacing w:after="0"/>
        <w:ind w:left="0"/>
        <w:jc w:val="both"/>
      </w:pPr>
      <w:r>
        <w:rPr>
          <w:rFonts w:ascii="Times New Roman"/>
          <w:b w:val="false"/>
          <w:i w:val="false"/>
          <w:color w:val="000000"/>
          <w:sz w:val="28"/>
        </w:rPr>
        <w:t xml:space="preserve">
      2. В настоящем профессиональном стандарте применяются следующие термины и определения: </w:t>
      </w:r>
    </w:p>
    <w:bookmarkEnd w:id="367"/>
    <w:bookmarkStart w:name="z1443" w:id="368"/>
    <w:p>
      <w:pPr>
        <w:spacing w:after="0"/>
        <w:ind w:left="0"/>
        <w:jc w:val="both"/>
      </w:pPr>
      <w:r>
        <w:rPr>
          <w:rFonts w:ascii="Times New Roman"/>
          <w:b w:val="false"/>
          <w:i w:val="false"/>
          <w:color w:val="000000"/>
          <w:sz w:val="28"/>
        </w:rPr>
        <w:t xml:space="preserve">
      1) знание – изученная и усвоенная информация, необходимая для выполнения действий в рамках профессиональной задачи; </w:t>
      </w:r>
    </w:p>
    <w:bookmarkEnd w:id="368"/>
    <w:bookmarkStart w:name="z1444" w:id="369"/>
    <w:p>
      <w:pPr>
        <w:spacing w:after="0"/>
        <w:ind w:left="0"/>
        <w:jc w:val="both"/>
      </w:pPr>
      <w:r>
        <w:rPr>
          <w:rFonts w:ascii="Times New Roman"/>
          <w:b w:val="false"/>
          <w:i w:val="false"/>
          <w:color w:val="000000"/>
          <w:sz w:val="28"/>
        </w:rPr>
        <w:t>
      2) геологическая информация – это сведения о вещественном составе, геологическом строении и истории, геологических, геохимических, геофизических, гидрогеологических, геоморфологических и тектонических особенностях недр и их участков, месторождений и проявлений полезных ископаемых, зафиксированные на любом носителе и имеющие реквизиты, позволяющие идентифицировать такие сведения;</w:t>
      </w:r>
    </w:p>
    <w:bookmarkEnd w:id="369"/>
    <w:bookmarkStart w:name="z1445" w:id="370"/>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370"/>
    <w:bookmarkStart w:name="z1446" w:id="371"/>
    <w:p>
      <w:pPr>
        <w:spacing w:after="0"/>
        <w:ind w:left="0"/>
        <w:jc w:val="both"/>
      </w:pPr>
      <w:r>
        <w:rPr>
          <w:rFonts w:ascii="Times New Roman"/>
          <w:b w:val="false"/>
          <w:i w:val="false"/>
          <w:color w:val="000000"/>
          <w:sz w:val="28"/>
        </w:rPr>
        <w:t>
      4) месторождение –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Кодексом государственной экспертизы недр;</w:t>
      </w:r>
    </w:p>
    <w:bookmarkEnd w:id="371"/>
    <w:bookmarkStart w:name="z1447" w:id="372"/>
    <w:p>
      <w:pPr>
        <w:spacing w:after="0"/>
        <w:ind w:left="0"/>
        <w:jc w:val="both"/>
      </w:pPr>
      <w:r>
        <w:rPr>
          <w:rFonts w:ascii="Times New Roman"/>
          <w:b w:val="false"/>
          <w:i w:val="false"/>
          <w:color w:val="000000"/>
          <w:sz w:val="28"/>
        </w:rPr>
        <w:t>
      5) профессиональные стандарты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372"/>
    <w:bookmarkStart w:name="z1448" w:id="373"/>
    <w:p>
      <w:pPr>
        <w:spacing w:after="0"/>
        <w:ind w:left="0"/>
        <w:jc w:val="both"/>
      </w:pPr>
      <w:r>
        <w:rPr>
          <w:rFonts w:ascii="Times New Roman"/>
          <w:b w:val="false"/>
          <w:i w:val="false"/>
          <w:color w:val="000000"/>
          <w:sz w:val="28"/>
        </w:rPr>
        <w:t>
      6) промысловая геология – это отрасль геологии, занимающаяся детальным изучением месторождений и залежей нефти, газа и газоконденсата в начальном (естественном) состоянии и в процессе разработки для рационального использования недр;</w:t>
      </w:r>
    </w:p>
    <w:bookmarkEnd w:id="373"/>
    <w:bookmarkStart w:name="z1449" w:id="374"/>
    <w:p>
      <w:pPr>
        <w:spacing w:after="0"/>
        <w:ind w:left="0"/>
        <w:jc w:val="both"/>
      </w:pPr>
      <w:r>
        <w:rPr>
          <w:rFonts w:ascii="Times New Roman"/>
          <w:b w:val="false"/>
          <w:i w:val="false"/>
          <w:color w:val="000000"/>
          <w:sz w:val="28"/>
        </w:rPr>
        <w:t>
      7) залежь углеводородов –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374"/>
    <w:bookmarkStart w:name="z1450" w:id="375"/>
    <w:p>
      <w:pPr>
        <w:spacing w:after="0"/>
        <w:ind w:left="0"/>
        <w:jc w:val="both"/>
      </w:pPr>
      <w:r>
        <w:rPr>
          <w:rFonts w:ascii="Times New Roman"/>
          <w:b w:val="false"/>
          <w:i w:val="false"/>
          <w:color w:val="000000"/>
          <w:sz w:val="28"/>
        </w:rPr>
        <w:t>
      8) углеводородные полезные ископаемые (углеводороды, углеводородное сырье) – нефть, сырой газ и природный битум;</w:t>
      </w:r>
    </w:p>
    <w:bookmarkEnd w:id="375"/>
    <w:bookmarkStart w:name="z1451" w:id="376"/>
    <w:p>
      <w:pPr>
        <w:spacing w:after="0"/>
        <w:ind w:left="0"/>
        <w:jc w:val="both"/>
      </w:pPr>
      <w:r>
        <w:rPr>
          <w:rFonts w:ascii="Times New Roman"/>
          <w:b w:val="false"/>
          <w:i w:val="false"/>
          <w:color w:val="000000"/>
          <w:sz w:val="28"/>
        </w:rPr>
        <w:t>
      9) умение – способность физически и (или) умственно выполнять отдельные единичные действия в рамках профессиональной задачи;</w:t>
      </w:r>
    </w:p>
    <w:bookmarkEnd w:id="376"/>
    <w:bookmarkStart w:name="z1452" w:id="377"/>
    <w:p>
      <w:pPr>
        <w:spacing w:after="0"/>
        <w:ind w:left="0"/>
        <w:jc w:val="both"/>
      </w:pPr>
      <w:r>
        <w:rPr>
          <w:rFonts w:ascii="Times New Roman"/>
          <w:b w:val="false"/>
          <w:i w:val="false"/>
          <w:color w:val="000000"/>
          <w:sz w:val="28"/>
        </w:rPr>
        <w:t>
      10) нефть – сырая нефть, газовый конденсат, а также углеводороды, полученные после очистки сырой нефти и обработки горючих сланцев, нефтебитуминозных пород или смолистых песков;</w:t>
      </w:r>
    </w:p>
    <w:bookmarkEnd w:id="377"/>
    <w:bookmarkStart w:name="z1453" w:id="378"/>
    <w:p>
      <w:pPr>
        <w:spacing w:after="0"/>
        <w:ind w:left="0"/>
        <w:jc w:val="both"/>
      </w:pPr>
      <w:r>
        <w:rPr>
          <w:rFonts w:ascii="Times New Roman"/>
          <w:b w:val="false"/>
          <w:i w:val="false"/>
          <w:color w:val="000000"/>
          <w:sz w:val="28"/>
        </w:rPr>
        <w:t>
      11) коэффициент продуктивности – это отношение дебита скважины к депрессии, характеризующий возможности скважины по добыче нефти;</w:t>
      </w:r>
    </w:p>
    <w:bookmarkEnd w:id="378"/>
    <w:bookmarkStart w:name="z1454" w:id="379"/>
    <w:p>
      <w:pPr>
        <w:spacing w:after="0"/>
        <w:ind w:left="0"/>
        <w:jc w:val="both"/>
      </w:pPr>
      <w:r>
        <w:rPr>
          <w:rFonts w:ascii="Times New Roman"/>
          <w:b w:val="false"/>
          <w:i w:val="false"/>
          <w:color w:val="000000"/>
          <w:sz w:val="28"/>
        </w:rPr>
        <w:t>
      12) подсчет запасов полезных ископаемых – детальное изучение недр, объединяющее в себе все сведения, полученные в процессе поисков, оценки, пробной эксплуатации и промышленной разработки залежей углеводородов, по результатам которого подсчитывается количество и дается оценка качества запасов углеводородов;</w:t>
      </w:r>
    </w:p>
    <w:bookmarkEnd w:id="379"/>
    <w:bookmarkStart w:name="z1455" w:id="380"/>
    <w:p>
      <w:pPr>
        <w:spacing w:after="0"/>
        <w:ind w:left="0"/>
        <w:jc w:val="both"/>
      </w:pPr>
      <w:r>
        <w:rPr>
          <w:rFonts w:ascii="Times New Roman"/>
          <w:b w:val="false"/>
          <w:i w:val="false"/>
          <w:color w:val="000000"/>
          <w:sz w:val="28"/>
        </w:rPr>
        <w:t>
      13)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380"/>
    <w:bookmarkStart w:name="z1456" w:id="381"/>
    <w:p>
      <w:pPr>
        <w:spacing w:after="0"/>
        <w:ind w:left="0"/>
        <w:jc w:val="both"/>
      </w:pPr>
      <w:r>
        <w:rPr>
          <w:rFonts w:ascii="Times New Roman"/>
          <w:b w:val="false"/>
          <w:i w:val="false"/>
          <w:color w:val="000000"/>
          <w:sz w:val="28"/>
        </w:rPr>
        <w:t>
      14) горная порода – природная совокупность минералов, имеющая постоянный минералогический состав, образующая самостоятельное тело в земной коре;</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скважина – горная выработка круглого сечения, пробуренная с поверхности земли или с подземной выработки без доступа человека к забою под любым углом к горизонту, диаметр которой намного меньше ее глубины;</w:t>
      </w:r>
    </w:p>
    <w:bookmarkStart w:name="z1458" w:id="382"/>
    <w:p>
      <w:pPr>
        <w:spacing w:after="0"/>
        <w:ind w:left="0"/>
        <w:jc w:val="both"/>
      </w:pPr>
      <w:r>
        <w:rPr>
          <w:rFonts w:ascii="Times New Roman"/>
          <w:b w:val="false"/>
          <w:i w:val="false"/>
          <w:color w:val="000000"/>
          <w:sz w:val="28"/>
        </w:rPr>
        <w:t>
      16) забой скважины – поверхность горной породы в стволе скважины, до которой в данный момент она пробурена4</w:t>
      </w:r>
    </w:p>
    <w:bookmarkEnd w:id="382"/>
    <w:bookmarkStart w:name="z1459" w:id="383"/>
    <w:p>
      <w:pPr>
        <w:spacing w:after="0"/>
        <w:ind w:left="0"/>
        <w:jc w:val="both"/>
      </w:pPr>
      <w:r>
        <w:rPr>
          <w:rFonts w:ascii="Times New Roman"/>
          <w:b w:val="false"/>
          <w:i w:val="false"/>
          <w:color w:val="000000"/>
          <w:sz w:val="28"/>
        </w:rPr>
        <w:t>
      17) бурение скважин – процесс строительства скважин, состоящий из следующих основных операций углубления скважины посредством разрушения горных пород буровым инструментом, удаления разрушенной породы из скважины, крепления ствола скважины в процессе ее углубления, производства геологических и геофизических исследований горных пород, пройденных стволом скважины, крепления ствола скважины стальными трубами в конце ее строительства, подготовки скважины к выполнению основного назначения4</w:t>
      </w:r>
    </w:p>
    <w:bookmarkEnd w:id="383"/>
    <w:bookmarkStart w:name="z1460" w:id="384"/>
    <w:p>
      <w:pPr>
        <w:spacing w:after="0"/>
        <w:ind w:left="0"/>
        <w:jc w:val="both"/>
      </w:pPr>
      <w:r>
        <w:rPr>
          <w:rFonts w:ascii="Times New Roman"/>
          <w:b w:val="false"/>
          <w:i w:val="false"/>
          <w:color w:val="000000"/>
          <w:sz w:val="28"/>
        </w:rPr>
        <w:t>
      18) гидродинамические исследования скважин – это выполнение различных мероприятий по сбору данных (давление, температура, уровень жидкости, дебит и др.), отбору проб пластовых флюидов (нефти, воды, газа и газоконденсата) в работающих или остановленных скважинах и их регистрации во времени. Основными задачами проведения ГДИС являются расширение знаний о коллекторе и получение информации о состоянии конкретной скважины, используемой для сбора данных;</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дебит скважины – объем продукции, добываемой из скважины за единицу времени (секунду, сутки, час).</w:t>
      </w:r>
    </w:p>
    <w:bookmarkStart w:name="z1462" w:id="385"/>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385"/>
    <w:bookmarkStart w:name="z1463" w:id="386"/>
    <w:p>
      <w:pPr>
        <w:spacing w:after="0"/>
        <w:ind w:left="0"/>
        <w:jc w:val="both"/>
      </w:pPr>
      <w:r>
        <w:rPr>
          <w:rFonts w:ascii="Times New Roman"/>
          <w:b w:val="false"/>
          <w:i w:val="false"/>
          <w:color w:val="000000"/>
          <w:sz w:val="28"/>
        </w:rPr>
        <w:t>
      1) КС – квалификационный справочник;</w:t>
      </w:r>
    </w:p>
    <w:bookmarkEnd w:id="386"/>
    <w:bookmarkStart w:name="z1464" w:id="387"/>
    <w:p>
      <w:pPr>
        <w:spacing w:after="0"/>
        <w:ind w:left="0"/>
        <w:jc w:val="both"/>
      </w:pPr>
      <w:r>
        <w:rPr>
          <w:rFonts w:ascii="Times New Roman"/>
          <w:b w:val="false"/>
          <w:i w:val="false"/>
          <w:color w:val="000000"/>
          <w:sz w:val="28"/>
        </w:rPr>
        <w:t>
      2) ЕТКС – единый тарифно-квалификационный справочник;</w:t>
      </w:r>
    </w:p>
    <w:bookmarkEnd w:id="387"/>
    <w:bookmarkStart w:name="z1465" w:id="388"/>
    <w:p>
      <w:pPr>
        <w:spacing w:after="0"/>
        <w:ind w:left="0"/>
        <w:jc w:val="both"/>
      </w:pPr>
      <w:r>
        <w:rPr>
          <w:rFonts w:ascii="Times New Roman"/>
          <w:b w:val="false"/>
          <w:i w:val="false"/>
          <w:color w:val="000000"/>
          <w:sz w:val="28"/>
        </w:rPr>
        <w:t>
      3) ПС – профессиональный стандарт;</w:t>
      </w:r>
    </w:p>
    <w:bookmarkEnd w:id="388"/>
    <w:bookmarkStart w:name="z1466" w:id="389"/>
    <w:p>
      <w:pPr>
        <w:spacing w:after="0"/>
        <w:ind w:left="0"/>
        <w:jc w:val="both"/>
      </w:pPr>
      <w:r>
        <w:rPr>
          <w:rFonts w:ascii="Times New Roman"/>
          <w:b w:val="false"/>
          <w:i w:val="false"/>
          <w:color w:val="000000"/>
          <w:sz w:val="28"/>
        </w:rPr>
        <w:t>
      4) ОРК – отраслевая рамка квалификаций;</w:t>
      </w:r>
    </w:p>
    <w:bookmarkEnd w:id="389"/>
    <w:bookmarkStart w:name="z1467" w:id="390"/>
    <w:p>
      <w:pPr>
        <w:spacing w:after="0"/>
        <w:ind w:left="0"/>
        <w:jc w:val="both"/>
      </w:pPr>
      <w:r>
        <w:rPr>
          <w:rFonts w:ascii="Times New Roman"/>
          <w:b w:val="false"/>
          <w:i w:val="false"/>
          <w:color w:val="000000"/>
          <w:sz w:val="28"/>
        </w:rPr>
        <w:t>
      5) ТиПО – техническое и профессиональное образование;</w:t>
      </w:r>
    </w:p>
    <w:bookmarkEnd w:id="390"/>
    <w:bookmarkStart w:name="z1468" w:id="391"/>
    <w:p>
      <w:pPr>
        <w:spacing w:after="0"/>
        <w:ind w:left="0"/>
        <w:jc w:val="both"/>
      </w:pPr>
      <w:r>
        <w:rPr>
          <w:rFonts w:ascii="Times New Roman"/>
          <w:b w:val="false"/>
          <w:i w:val="false"/>
          <w:color w:val="000000"/>
          <w:sz w:val="28"/>
        </w:rPr>
        <w:t>
      6) ОКЭД – общий государственный классификатор видов экономической деятельности.</w:t>
      </w:r>
    </w:p>
    <w:bookmarkEnd w:id="391"/>
    <w:bookmarkStart w:name="z1469" w:id="392"/>
    <w:p>
      <w:pPr>
        <w:spacing w:after="0"/>
        <w:ind w:left="0"/>
        <w:jc w:val="left"/>
      </w:pPr>
      <w:r>
        <w:rPr>
          <w:rFonts w:ascii="Times New Roman"/>
          <w:b/>
          <w:i w:val="false"/>
          <w:color w:val="000000"/>
        </w:rPr>
        <w:t xml:space="preserve"> Глава 2. Паспорт профессионального стандарта</w:t>
      </w:r>
    </w:p>
    <w:bookmarkEnd w:id="392"/>
    <w:bookmarkStart w:name="z1470" w:id="393"/>
    <w:p>
      <w:pPr>
        <w:spacing w:after="0"/>
        <w:ind w:left="0"/>
        <w:jc w:val="both"/>
      </w:pPr>
      <w:r>
        <w:rPr>
          <w:rFonts w:ascii="Times New Roman"/>
          <w:b w:val="false"/>
          <w:i w:val="false"/>
          <w:color w:val="000000"/>
          <w:sz w:val="28"/>
        </w:rPr>
        <w:t xml:space="preserve">
      4. Название профессионального стандарта: Исследование скважин </w:t>
      </w:r>
    </w:p>
    <w:bookmarkEnd w:id="393"/>
    <w:bookmarkStart w:name="z1471" w:id="394"/>
    <w:p>
      <w:pPr>
        <w:spacing w:after="0"/>
        <w:ind w:left="0"/>
        <w:jc w:val="both"/>
      </w:pPr>
      <w:r>
        <w:rPr>
          <w:rFonts w:ascii="Times New Roman"/>
          <w:b w:val="false"/>
          <w:i w:val="false"/>
          <w:color w:val="000000"/>
          <w:sz w:val="28"/>
        </w:rPr>
        <w:t xml:space="preserve">
      5. Код профессионального стандарта: B06100023. </w:t>
      </w:r>
    </w:p>
    <w:bookmarkEnd w:id="394"/>
    <w:bookmarkStart w:name="z1472" w:id="395"/>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395"/>
    <w:bookmarkStart w:name="z1473" w:id="396"/>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396"/>
    <w:bookmarkStart w:name="z1474" w:id="397"/>
    <w:p>
      <w:pPr>
        <w:spacing w:after="0"/>
        <w:ind w:left="0"/>
        <w:jc w:val="both"/>
      </w:pPr>
      <w:r>
        <w:rPr>
          <w:rFonts w:ascii="Times New Roman"/>
          <w:b w:val="false"/>
          <w:i w:val="false"/>
          <w:color w:val="000000"/>
          <w:sz w:val="28"/>
        </w:rPr>
        <w:t>
      06. Добыча сырой нефти и природного газа;</w:t>
      </w:r>
    </w:p>
    <w:bookmarkEnd w:id="397"/>
    <w:bookmarkStart w:name="z1475" w:id="398"/>
    <w:p>
      <w:pPr>
        <w:spacing w:after="0"/>
        <w:ind w:left="0"/>
        <w:jc w:val="both"/>
      </w:pPr>
      <w:r>
        <w:rPr>
          <w:rFonts w:ascii="Times New Roman"/>
          <w:b w:val="false"/>
          <w:i w:val="false"/>
          <w:color w:val="000000"/>
          <w:sz w:val="28"/>
        </w:rPr>
        <w:t>
      06.1. Добыча сырой нефти;</w:t>
      </w:r>
    </w:p>
    <w:bookmarkEnd w:id="398"/>
    <w:bookmarkStart w:name="z1476" w:id="399"/>
    <w:p>
      <w:pPr>
        <w:spacing w:after="0"/>
        <w:ind w:left="0"/>
        <w:jc w:val="both"/>
      </w:pPr>
      <w:r>
        <w:rPr>
          <w:rFonts w:ascii="Times New Roman"/>
          <w:b w:val="false"/>
          <w:i w:val="false"/>
          <w:color w:val="000000"/>
          <w:sz w:val="28"/>
        </w:rPr>
        <w:t>
      06.10. Добыча сырой нефти;</w:t>
      </w:r>
    </w:p>
    <w:bookmarkEnd w:id="399"/>
    <w:bookmarkStart w:name="z1477" w:id="400"/>
    <w:p>
      <w:pPr>
        <w:spacing w:after="0"/>
        <w:ind w:left="0"/>
        <w:jc w:val="both"/>
      </w:pPr>
      <w:r>
        <w:rPr>
          <w:rFonts w:ascii="Times New Roman"/>
          <w:b w:val="false"/>
          <w:i w:val="false"/>
          <w:color w:val="000000"/>
          <w:sz w:val="28"/>
        </w:rPr>
        <w:t>
      06.10.0. Добыча сырой нефти и попутного газа.</w:t>
      </w:r>
    </w:p>
    <w:bookmarkEnd w:id="400"/>
    <w:bookmarkStart w:name="z1478" w:id="401"/>
    <w:p>
      <w:pPr>
        <w:spacing w:after="0"/>
        <w:ind w:left="0"/>
        <w:jc w:val="both"/>
      </w:pPr>
      <w:r>
        <w:rPr>
          <w:rFonts w:ascii="Times New Roman"/>
          <w:b w:val="false"/>
          <w:i w:val="false"/>
          <w:color w:val="000000"/>
          <w:sz w:val="28"/>
        </w:rPr>
        <w:t>
      7. Краткое описание профессионального стандарта: Исследования скважин включает в себя изучение притока нефти для выяснения режима работы скважин и целесообразности оборудования и пуска в эксплуатацию простаивающих скважин.</w:t>
      </w:r>
    </w:p>
    <w:bookmarkEnd w:id="401"/>
    <w:bookmarkStart w:name="z1479" w:id="402"/>
    <w:p>
      <w:pPr>
        <w:spacing w:after="0"/>
        <w:ind w:left="0"/>
        <w:jc w:val="both"/>
      </w:pPr>
      <w:r>
        <w:rPr>
          <w:rFonts w:ascii="Times New Roman"/>
          <w:b w:val="false"/>
          <w:i w:val="false"/>
          <w:color w:val="000000"/>
          <w:sz w:val="28"/>
        </w:rPr>
        <w:t xml:space="preserve">
      8. Перечень карточек профессий: </w:t>
      </w:r>
    </w:p>
    <w:bookmarkEnd w:id="402"/>
    <w:bookmarkStart w:name="z1480" w:id="403"/>
    <w:p>
      <w:pPr>
        <w:spacing w:after="0"/>
        <w:ind w:left="0"/>
        <w:jc w:val="both"/>
      </w:pPr>
      <w:r>
        <w:rPr>
          <w:rFonts w:ascii="Times New Roman"/>
          <w:b w:val="false"/>
          <w:i w:val="false"/>
          <w:color w:val="000000"/>
          <w:sz w:val="28"/>
        </w:rPr>
        <w:t>
      1) геолог по разработке нефтяных и газовых месторождений - 6 уровень ОРК;</w:t>
      </w:r>
    </w:p>
    <w:bookmarkEnd w:id="403"/>
    <w:bookmarkStart w:name="z1481" w:id="404"/>
    <w:p>
      <w:pPr>
        <w:spacing w:after="0"/>
        <w:ind w:left="0"/>
        <w:jc w:val="both"/>
      </w:pPr>
      <w:r>
        <w:rPr>
          <w:rFonts w:ascii="Times New Roman"/>
          <w:b w:val="false"/>
          <w:i w:val="false"/>
          <w:color w:val="000000"/>
          <w:sz w:val="28"/>
        </w:rPr>
        <w:t>
      2) мастер по исследованию скважин - 5 уровень ОРК;</w:t>
      </w:r>
    </w:p>
    <w:bookmarkEnd w:id="404"/>
    <w:bookmarkStart w:name="z1482" w:id="405"/>
    <w:p>
      <w:pPr>
        <w:spacing w:after="0"/>
        <w:ind w:left="0"/>
        <w:jc w:val="both"/>
      </w:pPr>
      <w:r>
        <w:rPr>
          <w:rFonts w:ascii="Times New Roman"/>
          <w:b w:val="false"/>
          <w:i w:val="false"/>
          <w:color w:val="000000"/>
          <w:sz w:val="28"/>
        </w:rPr>
        <w:t>
      3) лаборант химического анализа - 4 уровень ОРК;</w:t>
      </w:r>
    </w:p>
    <w:bookmarkEnd w:id="405"/>
    <w:bookmarkStart w:name="z1483" w:id="406"/>
    <w:p>
      <w:pPr>
        <w:spacing w:after="0"/>
        <w:ind w:left="0"/>
        <w:jc w:val="both"/>
      </w:pPr>
      <w:r>
        <w:rPr>
          <w:rFonts w:ascii="Times New Roman"/>
          <w:b w:val="false"/>
          <w:i w:val="false"/>
          <w:color w:val="000000"/>
          <w:sz w:val="28"/>
        </w:rPr>
        <w:t>
      4) оператор по исследованию скважин, 3-6 разряд - 3 уровень ОРК.</w:t>
      </w:r>
    </w:p>
    <w:bookmarkEnd w:id="406"/>
    <w:bookmarkStart w:name="z1484" w:id="407"/>
    <w:p>
      <w:pPr>
        <w:spacing w:after="0"/>
        <w:ind w:left="0"/>
        <w:jc w:val="left"/>
      </w:pPr>
      <w:r>
        <w:rPr>
          <w:rFonts w:ascii="Times New Roman"/>
          <w:b/>
          <w:i w:val="false"/>
          <w:color w:val="000000"/>
        </w:rPr>
        <w:t xml:space="preserve"> Глава 3. Карточки профессий</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"Геолог по разработке нефтяных и газовых месторождений"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по разработке нефтяных и газовых месторождений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408"/>
          <w:p>
            <w:pPr>
              <w:spacing w:after="20"/>
              <w:ind w:left="20"/>
              <w:jc w:val="both"/>
            </w:pPr>
            <w:r>
              <w:rPr>
                <w:rFonts w:ascii="Times New Roman"/>
                <w:b w:val="false"/>
                <w:i w:val="false"/>
                <w:color w:val="000000"/>
                <w:sz w:val="20"/>
              </w:rPr>
              <w:t>
Уровень квалификации по ЕТКС, КС и типовых</w:t>
            </w:r>
          </w:p>
          <w:bookmarkEnd w:id="408"/>
          <w:p>
            <w:pPr>
              <w:spacing w:after="20"/>
              <w:ind w:left="20"/>
              <w:jc w:val="both"/>
            </w:pPr>
            <w:r>
              <w:rPr>
                <w:rFonts w:ascii="Times New Roman"/>
                <w:b w:val="false"/>
                <w:i w:val="false"/>
                <w:color w:val="000000"/>
                <w:sz w:val="20"/>
              </w:rPr>
              <w:t>
квалификационных характеристик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409"/>
          <w:p>
            <w:pPr>
              <w:spacing w:after="20"/>
              <w:ind w:left="20"/>
              <w:jc w:val="both"/>
            </w:pPr>
            <w:r>
              <w:rPr>
                <w:rFonts w:ascii="Times New Roman"/>
                <w:b w:val="false"/>
                <w:i w:val="false"/>
                <w:color w:val="000000"/>
                <w:sz w:val="20"/>
              </w:rPr>
              <w:t>
Уровень образования:</w:t>
            </w:r>
          </w:p>
          <w:bookmarkEnd w:id="409"/>
          <w:p>
            <w:pPr>
              <w:spacing w:after="20"/>
              <w:ind w:left="20"/>
              <w:jc w:val="both"/>
            </w:pPr>
            <w:r>
              <w:rPr>
                <w:rFonts w:ascii="Times New Roman"/>
                <w:b w:val="false"/>
                <w:i w:val="false"/>
                <w:color w:val="000000"/>
                <w:sz w:val="20"/>
              </w:rPr>
              <w:t>
(бакалавриат, специалитет, ординатура)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410"/>
          <w:p>
            <w:pPr>
              <w:spacing w:after="20"/>
              <w:ind w:left="20"/>
              <w:jc w:val="both"/>
            </w:pPr>
            <w:r>
              <w:rPr>
                <w:rFonts w:ascii="Times New Roman"/>
                <w:b w:val="false"/>
                <w:i w:val="false"/>
                <w:color w:val="000000"/>
                <w:sz w:val="20"/>
              </w:rPr>
              <w:t>
Специальность:</w:t>
            </w:r>
          </w:p>
          <w:bookmarkEnd w:id="410"/>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411"/>
          <w:p>
            <w:pPr>
              <w:spacing w:after="20"/>
              <w:ind w:left="20"/>
              <w:jc w:val="both"/>
            </w:pPr>
            <w:r>
              <w:rPr>
                <w:rFonts w:ascii="Times New Roman"/>
                <w:b w:val="false"/>
                <w:i w:val="false"/>
                <w:color w:val="000000"/>
                <w:sz w:val="20"/>
              </w:rPr>
              <w:t>
Квалификация:</w:t>
            </w:r>
          </w:p>
          <w:bookmarkEnd w:id="41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412"/>
          <w:p>
            <w:pPr>
              <w:spacing w:after="20"/>
              <w:ind w:left="20"/>
              <w:jc w:val="both"/>
            </w:pPr>
            <w:r>
              <w:rPr>
                <w:rFonts w:ascii="Times New Roman"/>
                <w:b w:val="false"/>
                <w:i w:val="false"/>
                <w:color w:val="000000"/>
                <w:sz w:val="20"/>
              </w:rPr>
              <w:t>
2114-1-006 - Геолог-разработчик</w:t>
            </w:r>
          </w:p>
          <w:bookmarkEnd w:id="412"/>
          <w:p>
            <w:pPr>
              <w:spacing w:after="20"/>
              <w:ind w:left="20"/>
              <w:jc w:val="both"/>
            </w:pPr>
            <w:r>
              <w:rPr>
                <w:rFonts w:ascii="Times New Roman"/>
                <w:b w:val="false"/>
                <w:i w:val="false"/>
                <w:color w:val="000000"/>
                <w:sz w:val="20"/>
              </w:rPr>
              <w:t>
2114-1-010 - Инженер-геолог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Геологическое сопровождение разработки нефтяных и газовых месторождений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413"/>
          <w:p>
            <w:pPr>
              <w:spacing w:after="20"/>
              <w:ind w:left="20"/>
              <w:jc w:val="both"/>
            </w:pPr>
            <w:r>
              <w:rPr>
                <w:rFonts w:ascii="Times New Roman"/>
                <w:b w:val="false"/>
                <w:i w:val="false"/>
                <w:color w:val="000000"/>
                <w:sz w:val="20"/>
              </w:rPr>
              <w:t>
1. Ведение и актуализация геолого-статистической документации</w:t>
            </w:r>
          </w:p>
          <w:bookmarkEnd w:id="413"/>
          <w:p>
            <w:pPr>
              <w:spacing w:after="20"/>
              <w:ind w:left="20"/>
              <w:jc w:val="both"/>
            </w:pPr>
            <w:r>
              <w:rPr>
                <w:rFonts w:ascii="Times New Roman"/>
                <w:b w:val="false"/>
                <w:i w:val="false"/>
                <w:color w:val="000000"/>
                <w:sz w:val="20"/>
              </w:rPr>
              <w:t>
2. Организация геолого-промысловых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414"/>
          <w:p>
            <w:pPr>
              <w:spacing w:after="20"/>
              <w:ind w:left="20"/>
              <w:jc w:val="both"/>
            </w:pPr>
            <w:r>
              <w:rPr>
                <w:rFonts w:ascii="Times New Roman"/>
                <w:b w:val="false"/>
                <w:i w:val="false"/>
                <w:color w:val="000000"/>
                <w:sz w:val="20"/>
              </w:rPr>
              <w:t>
Трудовая функция 1:</w:t>
            </w:r>
          </w:p>
          <w:bookmarkEnd w:id="414"/>
          <w:p>
            <w:pPr>
              <w:spacing w:after="20"/>
              <w:ind w:left="20"/>
              <w:jc w:val="both"/>
            </w:pPr>
            <w:r>
              <w:rPr>
                <w:rFonts w:ascii="Times New Roman"/>
                <w:b w:val="false"/>
                <w:i w:val="false"/>
                <w:color w:val="000000"/>
                <w:sz w:val="20"/>
              </w:rPr>
              <w:t>
Организация и управление буровыми работами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415"/>
          <w:p>
            <w:pPr>
              <w:spacing w:after="20"/>
              <w:ind w:left="20"/>
              <w:jc w:val="both"/>
            </w:pPr>
            <w:r>
              <w:rPr>
                <w:rFonts w:ascii="Times New Roman"/>
                <w:b w:val="false"/>
                <w:i w:val="false"/>
                <w:color w:val="000000"/>
                <w:sz w:val="20"/>
              </w:rPr>
              <w:t>
Навык 1:</w:t>
            </w:r>
          </w:p>
          <w:bookmarkEnd w:id="415"/>
          <w:p>
            <w:pPr>
              <w:spacing w:after="20"/>
              <w:ind w:left="20"/>
              <w:jc w:val="both"/>
            </w:pPr>
            <w:r>
              <w:rPr>
                <w:rFonts w:ascii="Times New Roman"/>
                <w:b w:val="false"/>
                <w:i w:val="false"/>
                <w:color w:val="000000"/>
                <w:sz w:val="20"/>
              </w:rPr>
              <w:t>
Сбор и обработка данных по разработке нефтяных и газовых месторождений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416"/>
          <w:p>
            <w:pPr>
              <w:spacing w:after="20"/>
              <w:ind w:left="20"/>
              <w:jc w:val="both"/>
            </w:pPr>
            <w:r>
              <w:rPr>
                <w:rFonts w:ascii="Times New Roman"/>
                <w:b w:val="false"/>
                <w:i w:val="false"/>
                <w:color w:val="000000"/>
                <w:sz w:val="20"/>
              </w:rPr>
              <w:t>
Умения:</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геолого-промысловой информации в соответствии с программой работ организации на нефтегазовых месторождениях;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сбор данных геоинформационной системы, результаты бурения и испытания скважин при эксплуатации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Обрабатывать геолого-промысловую информацию, отбраковывать некачественные данные;</w:t>
            </w:r>
          </w:p>
          <w:p>
            <w:pPr>
              <w:spacing w:after="20"/>
              <w:ind w:left="20"/>
              <w:jc w:val="both"/>
            </w:pPr>
            <w:r>
              <w:rPr>
                <w:rFonts w:ascii="Times New Roman"/>
                <w:b w:val="false"/>
                <w:i w:val="false"/>
                <w:color w:val="000000"/>
                <w:sz w:val="20"/>
              </w:rPr>
              <w:t>
4.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417"/>
          <w:p>
            <w:pPr>
              <w:spacing w:after="20"/>
              <w:ind w:left="20"/>
              <w:jc w:val="both"/>
            </w:pPr>
            <w:r>
              <w:rPr>
                <w:rFonts w:ascii="Times New Roman"/>
                <w:b w:val="false"/>
                <w:i w:val="false"/>
                <w:color w:val="000000"/>
                <w:sz w:val="20"/>
              </w:rPr>
              <w:t>
Знания:</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в области геологического (геофизического, гидрогеологического, гидродинамического) изучения, использования и охраны недр и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Степень геологической (геофизической, гидрогеологической, гидродинамической) изученности района работ, состояние и перспективы развития минерально-сырьевой базы геологического района;</w:t>
            </w:r>
          </w:p>
          <w:p>
            <w:pPr>
              <w:spacing w:after="20"/>
              <w:ind w:left="20"/>
              <w:jc w:val="both"/>
            </w:pPr>
            <w:r>
              <w:rPr>
                <w:rFonts w:ascii="Times New Roman"/>
                <w:b w:val="false"/>
                <w:i w:val="false"/>
                <w:color w:val="000000"/>
                <w:sz w:val="20"/>
              </w:rPr>
              <w:t>
3.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418"/>
          <w:p>
            <w:pPr>
              <w:spacing w:after="20"/>
              <w:ind w:left="20"/>
              <w:jc w:val="both"/>
            </w:pPr>
            <w:r>
              <w:rPr>
                <w:rFonts w:ascii="Times New Roman"/>
                <w:b w:val="false"/>
                <w:i w:val="false"/>
                <w:color w:val="000000"/>
                <w:sz w:val="20"/>
              </w:rPr>
              <w:t>
Навык 2:</w:t>
            </w:r>
          </w:p>
          <w:bookmarkEnd w:id="418"/>
          <w:p>
            <w:pPr>
              <w:spacing w:after="20"/>
              <w:ind w:left="20"/>
              <w:jc w:val="both"/>
            </w:pPr>
            <w:r>
              <w:rPr>
                <w:rFonts w:ascii="Times New Roman"/>
                <w:b w:val="false"/>
                <w:i w:val="false"/>
                <w:color w:val="000000"/>
                <w:sz w:val="20"/>
              </w:rPr>
              <w:t>
Обеспечение предоставления отчетности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419"/>
          <w:p>
            <w:pPr>
              <w:spacing w:after="20"/>
              <w:ind w:left="20"/>
              <w:jc w:val="both"/>
            </w:pPr>
            <w:r>
              <w:rPr>
                <w:rFonts w:ascii="Times New Roman"/>
                <w:b w:val="false"/>
                <w:i w:val="false"/>
                <w:color w:val="000000"/>
                <w:sz w:val="20"/>
              </w:rPr>
              <w:t>
Умения:</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Систематизировать полученную и обработанную геологическую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Подготавливать техническую документацию эксплуатационной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Подготавливать информационные отчеты в области промысловой геологии для сводных отчетов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отчетную документацию по добыче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и систематизировать отчетную документацию о состоянии изысканий в области промысловой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Формировать геологические отчеты;</w:t>
            </w:r>
          </w:p>
          <w:p>
            <w:pPr>
              <w:spacing w:after="20"/>
              <w:ind w:left="20"/>
              <w:jc w:val="both"/>
            </w:pPr>
            <w:r>
              <w:rPr>
                <w:rFonts w:ascii="Times New Roman"/>
                <w:b w:val="false"/>
                <w:i w:val="false"/>
                <w:color w:val="000000"/>
                <w:sz w:val="20"/>
              </w:rPr>
              <w:t>
7. Составлять геологические отчеты по результатам комплексных проверок.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420"/>
          <w:p>
            <w:pPr>
              <w:spacing w:after="20"/>
              <w:ind w:left="20"/>
              <w:jc w:val="both"/>
            </w:pPr>
            <w:r>
              <w:rPr>
                <w:rFonts w:ascii="Times New Roman"/>
                <w:b w:val="false"/>
                <w:i w:val="false"/>
                <w:color w:val="000000"/>
                <w:sz w:val="20"/>
              </w:rPr>
              <w:t>
Знания:</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учета месторождений и подсчета запасов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представления и утверждения производственно-геологической (геофизической, гидрогеологической, гидродинамической) документации и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учета и хранения документации и геологических материалов;</w:t>
            </w:r>
          </w:p>
          <w:p>
            <w:pPr>
              <w:spacing w:after="20"/>
              <w:ind w:left="20"/>
              <w:jc w:val="both"/>
            </w:pPr>
            <w:r>
              <w:rPr>
                <w:rFonts w:ascii="Times New Roman"/>
                <w:b w:val="false"/>
                <w:i w:val="false"/>
                <w:color w:val="000000"/>
                <w:sz w:val="20"/>
              </w:rPr>
              <w:t>
4.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421"/>
          <w:p>
            <w:pPr>
              <w:spacing w:after="20"/>
              <w:ind w:left="20"/>
              <w:jc w:val="both"/>
            </w:pPr>
            <w:r>
              <w:rPr>
                <w:rFonts w:ascii="Times New Roman"/>
                <w:b w:val="false"/>
                <w:i w:val="false"/>
                <w:color w:val="000000"/>
                <w:sz w:val="20"/>
              </w:rPr>
              <w:t>
Трудовая функция 2:</w:t>
            </w:r>
          </w:p>
          <w:bookmarkEnd w:id="421"/>
          <w:p>
            <w:pPr>
              <w:spacing w:after="20"/>
              <w:ind w:left="20"/>
              <w:jc w:val="both"/>
            </w:pPr>
            <w:r>
              <w:rPr>
                <w:rFonts w:ascii="Times New Roman"/>
                <w:b w:val="false"/>
                <w:i w:val="false"/>
                <w:color w:val="000000"/>
                <w:sz w:val="20"/>
              </w:rPr>
              <w:t>
Производственный контроль и координация работ на буровой установке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422"/>
          <w:p>
            <w:pPr>
              <w:spacing w:after="20"/>
              <w:ind w:left="20"/>
              <w:jc w:val="both"/>
            </w:pPr>
            <w:r>
              <w:rPr>
                <w:rFonts w:ascii="Times New Roman"/>
                <w:b w:val="false"/>
                <w:i w:val="false"/>
                <w:color w:val="000000"/>
                <w:sz w:val="20"/>
              </w:rPr>
              <w:t>
Навык 1:</w:t>
            </w:r>
          </w:p>
          <w:bookmarkEnd w:id="422"/>
          <w:p>
            <w:pPr>
              <w:spacing w:after="20"/>
              <w:ind w:left="20"/>
              <w:jc w:val="both"/>
            </w:pPr>
            <w:r>
              <w:rPr>
                <w:rFonts w:ascii="Times New Roman"/>
                <w:b w:val="false"/>
                <w:i w:val="false"/>
                <w:color w:val="000000"/>
                <w:sz w:val="20"/>
              </w:rPr>
              <w:t>
Разработка программ в области промысловой геологии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423"/>
          <w:p>
            <w:pPr>
              <w:spacing w:after="20"/>
              <w:ind w:left="20"/>
              <w:jc w:val="both"/>
            </w:pPr>
            <w:r>
              <w:rPr>
                <w:rFonts w:ascii="Times New Roman"/>
                <w:b w:val="false"/>
                <w:i w:val="false"/>
                <w:color w:val="000000"/>
                <w:sz w:val="20"/>
              </w:rPr>
              <w:t>
Умения:</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материалы, используемые при разработке программ в области промысловой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документацию для текущих и перспективных программ в области промысловой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качество разработанных текущих и перспективных программ в области промысловой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Выбирать наиболее перспективные направления проведения изысканий в области промысловой геологии;</w:t>
            </w:r>
          </w:p>
          <w:p>
            <w:pPr>
              <w:spacing w:after="20"/>
              <w:ind w:left="20"/>
              <w:jc w:val="both"/>
            </w:pPr>
            <w:r>
              <w:rPr>
                <w:rFonts w:ascii="Times New Roman"/>
                <w:b w:val="false"/>
                <w:i w:val="false"/>
                <w:color w:val="000000"/>
                <w:sz w:val="20"/>
              </w:rPr>
              <w:t>
5. Выбирать оптимальное решение для геолого-промысловых работ при наличии различных требований (стоимости, качества и сроков исполнения) как при долгосрочном, так и при краткосрочном планировании.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424"/>
          <w:p>
            <w:pPr>
              <w:spacing w:after="20"/>
              <w:ind w:left="20"/>
              <w:jc w:val="both"/>
            </w:pPr>
            <w:r>
              <w:rPr>
                <w:rFonts w:ascii="Times New Roman"/>
                <w:b w:val="false"/>
                <w:i w:val="false"/>
                <w:color w:val="000000"/>
                <w:sz w:val="20"/>
              </w:rPr>
              <w:t>
Знания:</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1. Перспективы развития горнодобывающей промышленности 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требования, предъявляемые промышленностью к минеральному сырью.</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геолого-разведочных (геофизических, гидрогеологических, гидродинамических) работ и требования к качеству их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Разработка и эксплуатация нефтегазовых месторождений.</w:t>
            </w:r>
          </w:p>
          <w:p>
            <w:pPr>
              <w:spacing w:after="20"/>
              <w:ind w:left="20"/>
              <w:jc w:val="both"/>
            </w:pPr>
            <w:r>
              <w:rPr>
                <w:rFonts w:ascii="Times New Roman"/>
                <w:b w:val="false"/>
                <w:i w:val="false"/>
                <w:color w:val="000000"/>
                <w:sz w:val="20"/>
              </w:rPr>
              <w:t>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425"/>
          <w:p>
            <w:pPr>
              <w:spacing w:after="20"/>
              <w:ind w:left="20"/>
              <w:jc w:val="both"/>
            </w:pPr>
            <w:r>
              <w:rPr>
                <w:rFonts w:ascii="Times New Roman"/>
                <w:b w:val="false"/>
                <w:i w:val="false"/>
                <w:color w:val="000000"/>
                <w:sz w:val="20"/>
              </w:rPr>
              <w:t>
Навык 2:</w:t>
            </w:r>
          </w:p>
          <w:bookmarkEnd w:id="425"/>
          <w:p>
            <w:pPr>
              <w:spacing w:after="20"/>
              <w:ind w:left="20"/>
              <w:jc w:val="both"/>
            </w:pPr>
            <w:r>
              <w:rPr>
                <w:rFonts w:ascii="Times New Roman"/>
                <w:b w:val="false"/>
                <w:i w:val="false"/>
                <w:color w:val="000000"/>
                <w:sz w:val="20"/>
              </w:rPr>
              <w:t>
Контроль и проверка выполняемых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426"/>
          <w:p>
            <w:pPr>
              <w:spacing w:after="20"/>
              <w:ind w:left="20"/>
              <w:jc w:val="both"/>
            </w:pPr>
            <w:r>
              <w:rPr>
                <w:rFonts w:ascii="Times New Roman"/>
                <w:b w:val="false"/>
                <w:i w:val="false"/>
                <w:color w:val="000000"/>
                <w:sz w:val="20"/>
              </w:rPr>
              <w:t>
Умения:</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Реализовывать текущие и перспективные программы в области промысловой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работу организации в области промысловой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геолого-промысловую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предложения, направленные на повышение качества исследований в области промысловой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достижения науки и техники в области промысловой геологии в производственный процесс.</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работу геолого-промыслового отдела.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контроль деятельности сервисных и подрядных организаций на территории организации.</w:t>
            </w:r>
          </w:p>
          <w:p>
            <w:pPr>
              <w:spacing w:after="20"/>
              <w:ind w:left="20"/>
              <w:jc w:val="both"/>
            </w:pPr>
            <w:r>
              <w:rPr>
                <w:rFonts w:ascii="Times New Roman"/>
                <w:b w:val="false"/>
                <w:i w:val="false"/>
                <w:color w:val="000000"/>
                <w:sz w:val="20"/>
              </w:rPr>
              <w:t>
8. Производить проверку проектной документации на соответствие требованиям действующих норм и правил.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427"/>
          <w:p>
            <w:pPr>
              <w:spacing w:after="20"/>
              <w:ind w:left="20"/>
              <w:jc w:val="both"/>
            </w:pPr>
            <w:r>
              <w:rPr>
                <w:rFonts w:ascii="Times New Roman"/>
                <w:b w:val="false"/>
                <w:i w:val="false"/>
                <w:color w:val="000000"/>
                <w:sz w:val="20"/>
              </w:rPr>
              <w:t>
Знания:</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проектирования, планирования и финансирования геологоразведочных (геофизических, гидрогеологических, гидродинамических)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Экономика минерального сырья и геологоразведочных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геологоразведочного оборудования и правила его технической эксплуатации. передовой отечественный и зарубежный опыт в области геологического (геофизического, гидрогеологического, гидродинамического) изучения, использования и охраны недр и окружающей среды и проведения работ, исследований.</w:t>
            </w:r>
          </w:p>
          <w:p>
            <w:pPr>
              <w:spacing w:after="20"/>
              <w:ind w:left="20"/>
              <w:jc w:val="both"/>
            </w:pPr>
            <w:r>
              <w:rPr>
                <w:rFonts w:ascii="Times New Roman"/>
                <w:b w:val="false"/>
                <w:i w:val="false"/>
                <w:color w:val="000000"/>
                <w:sz w:val="20"/>
              </w:rPr>
              <w:t>
4.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428"/>
          <w:p>
            <w:pPr>
              <w:spacing w:after="20"/>
              <w:ind w:left="20"/>
              <w:jc w:val="both"/>
            </w:pPr>
            <w:r>
              <w:rPr>
                <w:rFonts w:ascii="Times New Roman"/>
                <w:b w:val="false"/>
                <w:i w:val="false"/>
                <w:color w:val="000000"/>
                <w:sz w:val="20"/>
              </w:rPr>
              <w:t>
Навык 3:</w:t>
            </w:r>
          </w:p>
          <w:bookmarkEnd w:id="428"/>
          <w:p>
            <w:pPr>
              <w:spacing w:after="20"/>
              <w:ind w:left="20"/>
              <w:jc w:val="both"/>
            </w:pPr>
            <w:r>
              <w:rPr>
                <w:rFonts w:ascii="Times New Roman"/>
                <w:b w:val="false"/>
                <w:i w:val="false"/>
                <w:color w:val="000000"/>
                <w:sz w:val="20"/>
              </w:rPr>
              <w:t>
Выявление геологических осложнений и ликвидация аварий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429"/>
          <w:p>
            <w:pPr>
              <w:spacing w:after="20"/>
              <w:ind w:left="20"/>
              <w:jc w:val="both"/>
            </w:pPr>
            <w:r>
              <w:rPr>
                <w:rFonts w:ascii="Times New Roman"/>
                <w:b w:val="false"/>
                <w:i w:val="false"/>
                <w:color w:val="000000"/>
                <w:sz w:val="20"/>
              </w:rPr>
              <w:t>
Умения:</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возникновение аварий при геологических осложнениях;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причины возникновения аварий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Оперативно принимать меры по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Выбирать способ ликвидации аварий;</w:t>
            </w:r>
          </w:p>
          <w:p>
            <w:pPr>
              <w:spacing w:after="20"/>
              <w:ind w:left="20"/>
              <w:jc w:val="both"/>
            </w:pPr>
            <w:r>
              <w:rPr>
                <w:rFonts w:ascii="Times New Roman"/>
                <w:b w:val="false"/>
                <w:i w:val="false"/>
                <w:color w:val="000000"/>
                <w:sz w:val="20"/>
              </w:rPr>
              <w:t>
5. Составлять план работ и выбирать способ ликвидации аварии.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430"/>
          <w:p>
            <w:pPr>
              <w:spacing w:after="20"/>
              <w:ind w:left="20"/>
              <w:jc w:val="both"/>
            </w:pPr>
            <w:r>
              <w:rPr>
                <w:rFonts w:ascii="Times New Roman"/>
                <w:b w:val="false"/>
                <w:i w:val="false"/>
                <w:color w:val="000000"/>
                <w:sz w:val="20"/>
              </w:rPr>
              <w:t>
Требования</w:t>
            </w:r>
          </w:p>
          <w:bookmarkEnd w:id="430"/>
          <w:p>
            <w:pPr>
              <w:spacing w:after="20"/>
              <w:ind w:left="20"/>
              <w:jc w:val="both"/>
            </w:pPr>
            <w:r>
              <w:rPr>
                <w:rFonts w:ascii="Times New Roman"/>
                <w:b w:val="false"/>
                <w:i w:val="false"/>
                <w:color w:val="000000"/>
                <w:sz w:val="20"/>
              </w:rPr>
              <w:t>
к личностным компетенциям: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Системное мышление. Стрессоустойчивость. Целеустремленность. Аналитическое мышление. Лидерство.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2351-2013 "Геолого-технологические исследования в процессе бурения".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цехов, участков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"Полевой инженер по бурению"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исследованию скважин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431"/>
          <w:p>
            <w:pPr>
              <w:spacing w:after="20"/>
              <w:ind w:left="20"/>
              <w:jc w:val="both"/>
            </w:pPr>
            <w:r>
              <w:rPr>
                <w:rFonts w:ascii="Times New Roman"/>
                <w:b w:val="false"/>
                <w:i w:val="false"/>
                <w:color w:val="000000"/>
                <w:sz w:val="20"/>
              </w:rPr>
              <w:t>
Уровень квалификации по ЕТКС, КС и типовых</w:t>
            </w:r>
          </w:p>
          <w:bookmarkEnd w:id="431"/>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432"/>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24 мая 2016 года № 217</w:t>
            </w:r>
          </w:p>
          <w:bookmarkEnd w:id="432"/>
          <w:p>
            <w:pPr>
              <w:spacing w:after="20"/>
              <w:ind w:left="20"/>
              <w:jc w:val="both"/>
            </w:pPr>
            <w:r>
              <w:rPr>
                <w:rFonts w:ascii="Times New Roman"/>
                <w:b w:val="false"/>
                <w:i w:val="false"/>
                <w:color w:val="000000"/>
                <w:sz w:val="20"/>
              </w:rPr>
              <w:t>
25 параграф. Мастер по исследованию скважин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33"/>
          <w:p>
            <w:pPr>
              <w:spacing w:after="20"/>
              <w:ind w:left="20"/>
              <w:jc w:val="both"/>
            </w:pPr>
            <w:r>
              <w:rPr>
                <w:rFonts w:ascii="Times New Roman"/>
                <w:b w:val="false"/>
                <w:i w:val="false"/>
                <w:color w:val="000000"/>
                <w:sz w:val="20"/>
              </w:rPr>
              <w:t>
Уровень образования:</w:t>
            </w:r>
          </w:p>
          <w:bookmarkEnd w:id="433"/>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434"/>
          <w:p>
            <w:pPr>
              <w:spacing w:after="20"/>
              <w:ind w:left="20"/>
              <w:jc w:val="both"/>
            </w:pPr>
            <w:r>
              <w:rPr>
                <w:rFonts w:ascii="Times New Roman"/>
                <w:b w:val="false"/>
                <w:i w:val="false"/>
                <w:color w:val="000000"/>
                <w:sz w:val="20"/>
              </w:rPr>
              <w:t>
Специальность:</w:t>
            </w:r>
          </w:p>
          <w:bookmarkEnd w:id="434"/>
          <w:p>
            <w:pPr>
              <w:spacing w:after="20"/>
              <w:ind w:left="20"/>
              <w:jc w:val="both"/>
            </w:pPr>
            <w:r>
              <w:rPr>
                <w:rFonts w:ascii="Times New Roman"/>
                <w:b w:val="false"/>
                <w:i w:val="false"/>
                <w:color w:val="000000"/>
                <w:sz w:val="20"/>
              </w:rPr>
              <w:t>
Эксплуатация нефтяных и газовых месторождений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435"/>
          <w:p>
            <w:pPr>
              <w:spacing w:after="20"/>
              <w:ind w:left="20"/>
              <w:jc w:val="both"/>
            </w:pPr>
            <w:r>
              <w:rPr>
                <w:rFonts w:ascii="Times New Roman"/>
                <w:b w:val="false"/>
                <w:i w:val="false"/>
                <w:color w:val="000000"/>
                <w:sz w:val="20"/>
              </w:rPr>
              <w:t>
Квалификация:</w:t>
            </w:r>
          </w:p>
          <w:bookmarkEnd w:id="43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области исследования скважин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области исследования скважин не менее 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1322-0-027 - Мастер по добыче нефти, газа и конденсата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своевременного выполнения производственных задач по исследованию скважин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бесперебойной работы бригад по исследованию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436"/>
          <w:p>
            <w:pPr>
              <w:spacing w:after="20"/>
              <w:ind w:left="20"/>
              <w:jc w:val="both"/>
            </w:pPr>
            <w:r>
              <w:rPr>
                <w:rFonts w:ascii="Times New Roman"/>
                <w:b w:val="false"/>
                <w:i w:val="false"/>
                <w:color w:val="000000"/>
                <w:sz w:val="20"/>
              </w:rPr>
              <w:t>
Трудовая функция 1:</w:t>
            </w:r>
          </w:p>
          <w:bookmarkEnd w:id="436"/>
          <w:p>
            <w:pPr>
              <w:spacing w:after="20"/>
              <w:ind w:left="20"/>
              <w:jc w:val="both"/>
            </w:pPr>
            <w:r>
              <w:rPr>
                <w:rFonts w:ascii="Times New Roman"/>
                <w:b w:val="false"/>
                <w:i w:val="false"/>
                <w:color w:val="000000"/>
                <w:sz w:val="20"/>
              </w:rPr>
              <w:t>
Организация работ по подготовке бурового оборудования к бурению скважины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37"/>
          <w:p>
            <w:pPr>
              <w:spacing w:after="20"/>
              <w:ind w:left="20"/>
              <w:jc w:val="both"/>
            </w:pPr>
            <w:r>
              <w:rPr>
                <w:rFonts w:ascii="Times New Roman"/>
                <w:b w:val="false"/>
                <w:i w:val="false"/>
                <w:color w:val="000000"/>
                <w:sz w:val="20"/>
              </w:rPr>
              <w:t>
Навык 1:</w:t>
            </w:r>
          </w:p>
          <w:bookmarkEnd w:id="437"/>
          <w:p>
            <w:pPr>
              <w:spacing w:after="20"/>
              <w:ind w:left="20"/>
              <w:jc w:val="both"/>
            </w:pPr>
            <w:r>
              <w:rPr>
                <w:rFonts w:ascii="Times New Roman"/>
                <w:b w:val="false"/>
                <w:i w:val="false"/>
                <w:color w:val="000000"/>
                <w:sz w:val="20"/>
              </w:rPr>
              <w:t>
Подготовка скважин к исследованию и проведение исследований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438"/>
          <w:p>
            <w:pPr>
              <w:spacing w:after="20"/>
              <w:ind w:left="20"/>
              <w:jc w:val="both"/>
            </w:pPr>
            <w:r>
              <w:rPr>
                <w:rFonts w:ascii="Times New Roman"/>
                <w:b w:val="false"/>
                <w:i w:val="false"/>
                <w:color w:val="000000"/>
                <w:sz w:val="20"/>
              </w:rPr>
              <w:t>
Умения:</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первичную обработку и анализ полученных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разработку оперативных заданий, производственных графиков и обеспечивать своевременное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сложные промысловые и гидродинамические исследования обязательного комплекса по исследованию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правильную эксплуатацию аппаратуры, приборов, оборудования, механизмов и проводить своевременное их списание.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своевременную подачу заявок на необходимую технику, инструмент,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рациональное расходование материалов, топлива,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Принимать технологическое оборудование и инструменты, вышедшие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своевременное доведение производственных заданий рабочим, звеньям в соответствии с утвержденными планами и графиками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Анализировать результаты производственной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работу по подготовке скважин к исследованию и качество проводимых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Участвовать в разработке оперативных заданий, производственных графиков и обеспечивать своевременное их выполнение.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12. Участвовать в сложных промысловых и гидродинамических исследованиях обязательного комплекса по исследованию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Обеспечивать правильную эксплуатацию аппаратуры, приборов, оборудования, механизмов и проводить своевременное их списание.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расстановку рабочих по рабочим местам и организовывать их труд.</w:t>
            </w:r>
          </w:p>
          <w:p>
            <w:pPr>
              <w:spacing w:after="20"/>
              <w:ind w:left="20"/>
              <w:jc w:val="both"/>
            </w:pPr>
            <w:r>
              <w:rPr>
                <w:rFonts w:ascii="Times New Roman"/>
                <w:b w:val="false"/>
                <w:i w:val="false"/>
                <w:color w:val="000000"/>
                <w:sz w:val="20"/>
              </w:rPr>
              <w:t>
</w:t>
            </w:r>
            <w:r>
              <w:rPr>
                <w:rFonts w:ascii="Times New Roman"/>
                <w:b w:val="false"/>
                <w:i w:val="false"/>
                <w:color w:val="000000"/>
                <w:sz w:val="20"/>
              </w:rPr>
              <w:t>15. Обеспечивать правильность и своевременность оформления первичных документов по учету рабочего времени, заработной платы, простоев и вести установленную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Обеспечивать рациональное расходование материалов, топлива,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Принимать участие в приемке технологического оборудования и инструмента, вышедшего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18. Обеспечивать своевременное доведение производственных заданий рабочим, звеньям в соответствии с утвержденными планами и графиками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19. Осуществлять производственный инструктаж рабочих.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20. Руководить бригадами рабочих по исследованию скважин.</w:t>
            </w:r>
          </w:p>
          <w:p>
            <w:pPr>
              <w:spacing w:after="20"/>
              <w:ind w:left="20"/>
              <w:jc w:val="both"/>
            </w:pPr>
            <w:r>
              <w:rPr>
                <w:rFonts w:ascii="Times New Roman"/>
                <w:b w:val="false"/>
                <w:i w:val="false"/>
                <w:color w:val="000000"/>
                <w:sz w:val="20"/>
              </w:rPr>
              <w:t>
21.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439"/>
          <w:p>
            <w:pPr>
              <w:spacing w:after="20"/>
              <w:ind w:left="20"/>
              <w:jc w:val="both"/>
            </w:pPr>
            <w:r>
              <w:rPr>
                <w:rFonts w:ascii="Times New Roman"/>
                <w:b w:val="false"/>
                <w:i w:val="false"/>
                <w:color w:val="000000"/>
                <w:sz w:val="20"/>
              </w:rPr>
              <w:t>
Знания:</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касающиеся нефтегазодобывающей отрасли, материалы и технологические инструкции по вопросам исследования скважин, добыче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ведения и характеристика фонда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Физико-химические свойства нефтяного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характеристики приборов, механизмов, оборудования и аппаратуры, правила их эксплуатации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Современные методы исследования скважин и правила по эксплуатации скважин, наземного оборудования, сооружений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технологии бурения скважин на нефть и газ, капитального и подземного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промысловой геологии, геофизических исследований скважин.</w:t>
            </w:r>
          </w:p>
          <w:p>
            <w:pPr>
              <w:spacing w:after="20"/>
              <w:ind w:left="20"/>
              <w:jc w:val="both"/>
            </w:pPr>
            <w:r>
              <w:rPr>
                <w:rFonts w:ascii="Times New Roman"/>
                <w:b w:val="false"/>
                <w:i w:val="false"/>
                <w:color w:val="000000"/>
                <w:sz w:val="20"/>
              </w:rPr>
              <w:t>
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440"/>
          <w:p>
            <w:pPr>
              <w:spacing w:after="20"/>
              <w:ind w:left="20"/>
              <w:jc w:val="both"/>
            </w:pPr>
            <w:r>
              <w:rPr>
                <w:rFonts w:ascii="Times New Roman"/>
                <w:b w:val="false"/>
                <w:i w:val="false"/>
                <w:color w:val="000000"/>
                <w:sz w:val="20"/>
              </w:rPr>
              <w:t>
Навык 2:</w:t>
            </w:r>
          </w:p>
          <w:bookmarkEnd w:id="440"/>
          <w:p>
            <w:pPr>
              <w:spacing w:after="20"/>
              <w:ind w:left="20"/>
              <w:jc w:val="both"/>
            </w:pPr>
            <w:r>
              <w:rPr>
                <w:rFonts w:ascii="Times New Roman"/>
                <w:b w:val="false"/>
                <w:i w:val="false"/>
                <w:color w:val="000000"/>
                <w:sz w:val="20"/>
              </w:rPr>
              <w:t>
Руководство бригадами/сменами по исследованию скважин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441"/>
          <w:p>
            <w:pPr>
              <w:spacing w:after="20"/>
              <w:ind w:left="20"/>
              <w:jc w:val="both"/>
            </w:pPr>
            <w:r>
              <w:rPr>
                <w:rFonts w:ascii="Times New Roman"/>
                <w:b w:val="false"/>
                <w:i w:val="false"/>
                <w:color w:val="000000"/>
                <w:sz w:val="20"/>
              </w:rPr>
              <w:t>
Умения:</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Содействовать совмещению профессий, расширению зон обслуживания и применению других прогрессивных форм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Вносить предложения о пересмотре нормативов численности и расценок, а также о присвоении рабочим квалификационных разрядов в соответствии с единым тарифно-квалификационным справочником работ и профессий рабочих.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работы по выявлению резервов производства, в разработке мероприятий по созданию благоприятных условий труда, повышению культуры производства, рациональному использованию рабочего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соблюдению рабочими производственной и трудовой дисциплины, правил внутреннего трудового распорядка.</w:t>
            </w:r>
          </w:p>
          <w:p>
            <w:pPr>
              <w:spacing w:after="20"/>
              <w:ind w:left="20"/>
              <w:jc w:val="both"/>
            </w:pPr>
            <w:r>
              <w:rPr>
                <w:rFonts w:ascii="Times New Roman"/>
                <w:b w:val="false"/>
                <w:i w:val="false"/>
                <w:color w:val="000000"/>
                <w:sz w:val="20"/>
              </w:rPr>
              <w:t>
5. Представлять предложения о поощрении отличившихся рабочих бригады или привлечении к дисциплинарной ответственности за нарушение производственной и трудовой дисциплины.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442"/>
          <w:p>
            <w:pPr>
              <w:spacing w:after="20"/>
              <w:ind w:left="20"/>
              <w:jc w:val="both"/>
            </w:pPr>
            <w:r>
              <w:rPr>
                <w:rFonts w:ascii="Times New Roman"/>
                <w:b w:val="false"/>
                <w:i w:val="false"/>
                <w:color w:val="000000"/>
                <w:sz w:val="20"/>
              </w:rPr>
              <w:t>
Знания:</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и организации труда, производства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и правила производственной и отчетной документации.</w:t>
            </w:r>
          </w:p>
          <w:p>
            <w:pPr>
              <w:spacing w:after="20"/>
              <w:ind w:left="20"/>
              <w:jc w:val="both"/>
            </w:pPr>
            <w:r>
              <w:rPr>
                <w:rFonts w:ascii="Times New Roman"/>
                <w:b w:val="false"/>
                <w:i w:val="false"/>
                <w:color w:val="000000"/>
                <w:sz w:val="20"/>
              </w:rPr>
              <w:t>
4.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Системное мышление. Стрессоустойчивость. Аналитическое мышление.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2351-2013 "Геолого-технологические исследования в процессе бурения".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Наименовании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производственным операциям (нефть)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"Лаборант химического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химического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"Лаборант химического анализа" находится в профессиональном стандарте "Контроль качества нефти, газа и продуктов их переаботки"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"Оператор по исследованию скважин"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исследованию скважин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443"/>
          <w:p>
            <w:pPr>
              <w:spacing w:after="20"/>
              <w:ind w:left="20"/>
              <w:jc w:val="both"/>
            </w:pPr>
            <w:r>
              <w:rPr>
                <w:rFonts w:ascii="Times New Roman"/>
                <w:b w:val="false"/>
                <w:i w:val="false"/>
                <w:color w:val="000000"/>
                <w:sz w:val="20"/>
              </w:rPr>
              <w:t>
Уровень квалификации по ЕТКС, КС и типовых</w:t>
            </w:r>
          </w:p>
          <w:bookmarkEnd w:id="443"/>
          <w:p>
            <w:pPr>
              <w:spacing w:after="20"/>
              <w:ind w:left="20"/>
              <w:jc w:val="both"/>
            </w:pPr>
            <w:r>
              <w:rPr>
                <w:rFonts w:ascii="Times New Roman"/>
                <w:b w:val="false"/>
                <w:i w:val="false"/>
                <w:color w:val="000000"/>
                <w:sz w:val="20"/>
              </w:rPr>
              <w:t>
квалификационных характеристик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444"/>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bookmarkEnd w:id="444"/>
          <w:p>
            <w:pPr>
              <w:spacing w:after="20"/>
              <w:ind w:left="20"/>
              <w:jc w:val="both"/>
            </w:pPr>
            <w:r>
              <w:rPr>
                <w:rFonts w:ascii="Times New Roman"/>
                <w:b w:val="false"/>
                <w:i w:val="false"/>
                <w:color w:val="000000"/>
                <w:sz w:val="20"/>
              </w:rPr>
              <w:t>
Оператор по исследованию скважин (3-6 разряд)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445"/>
          <w:p>
            <w:pPr>
              <w:spacing w:after="20"/>
              <w:ind w:left="20"/>
              <w:jc w:val="both"/>
            </w:pPr>
            <w:r>
              <w:rPr>
                <w:rFonts w:ascii="Times New Roman"/>
                <w:b w:val="false"/>
                <w:i w:val="false"/>
                <w:color w:val="000000"/>
                <w:sz w:val="20"/>
              </w:rPr>
              <w:t>
Уровень образования:</w:t>
            </w:r>
          </w:p>
          <w:bookmarkEnd w:id="445"/>
          <w:p>
            <w:pPr>
              <w:spacing w:after="20"/>
              <w:ind w:left="20"/>
              <w:jc w:val="both"/>
            </w:pPr>
            <w:r>
              <w:rPr>
                <w:rFonts w:ascii="Times New Roman"/>
                <w:b w:val="false"/>
                <w:i w:val="false"/>
                <w:color w:val="000000"/>
                <w:sz w:val="20"/>
              </w:rPr>
              <w:t>
ТиПО (рабочие профессии)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446"/>
          <w:p>
            <w:pPr>
              <w:spacing w:after="20"/>
              <w:ind w:left="20"/>
              <w:jc w:val="both"/>
            </w:pPr>
            <w:r>
              <w:rPr>
                <w:rFonts w:ascii="Times New Roman"/>
                <w:b w:val="false"/>
                <w:i w:val="false"/>
                <w:color w:val="000000"/>
                <w:sz w:val="20"/>
              </w:rPr>
              <w:t>
Специальность:</w:t>
            </w:r>
          </w:p>
          <w:bookmarkEnd w:id="446"/>
          <w:p>
            <w:pPr>
              <w:spacing w:after="20"/>
              <w:ind w:left="20"/>
              <w:jc w:val="both"/>
            </w:pPr>
            <w:r>
              <w:rPr>
                <w:rFonts w:ascii="Times New Roman"/>
                <w:b w:val="false"/>
                <w:i w:val="false"/>
                <w:color w:val="000000"/>
                <w:sz w:val="20"/>
              </w:rPr>
              <w:t>
Эксплуатация нефтяных и газовых месторождений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447"/>
          <w:p>
            <w:pPr>
              <w:spacing w:after="20"/>
              <w:ind w:left="20"/>
              <w:jc w:val="both"/>
            </w:pPr>
            <w:r>
              <w:rPr>
                <w:rFonts w:ascii="Times New Roman"/>
                <w:b w:val="false"/>
                <w:i w:val="false"/>
                <w:color w:val="000000"/>
                <w:sz w:val="20"/>
              </w:rPr>
              <w:t>
Квалификация:</w:t>
            </w:r>
          </w:p>
          <w:bookmarkEnd w:id="44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448"/>
          <w:p>
            <w:pPr>
              <w:spacing w:after="20"/>
              <w:ind w:left="20"/>
              <w:jc w:val="both"/>
            </w:pPr>
            <w:r>
              <w:rPr>
                <w:rFonts w:ascii="Times New Roman"/>
                <w:b w:val="false"/>
                <w:i w:val="false"/>
                <w:color w:val="000000"/>
                <w:sz w:val="20"/>
              </w:rPr>
              <w:t>
Уровень образования:</w:t>
            </w:r>
          </w:p>
          <w:bookmarkEnd w:id="448"/>
          <w:p>
            <w:pPr>
              <w:spacing w:after="20"/>
              <w:ind w:left="20"/>
              <w:jc w:val="both"/>
            </w:pPr>
            <w:r>
              <w:rPr>
                <w:rFonts w:ascii="Times New Roman"/>
                <w:b w:val="false"/>
                <w:i w:val="false"/>
                <w:color w:val="000000"/>
                <w:sz w:val="20"/>
              </w:rPr>
              <w:t>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449"/>
          <w:p>
            <w:pPr>
              <w:spacing w:after="20"/>
              <w:ind w:left="20"/>
              <w:jc w:val="both"/>
            </w:pPr>
            <w:r>
              <w:rPr>
                <w:rFonts w:ascii="Times New Roman"/>
                <w:b w:val="false"/>
                <w:i w:val="false"/>
                <w:color w:val="000000"/>
                <w:sz w:val="20"/>
              </w:rPr>
              <w:t>
Специальность:</w:t>
            </w:r>
          </w:p>
          <w:bookmarkEnd w:id="44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450"/>
          <w:p>
            <w:pPr>
              <w:spacing w:after="20"/>
              <w:ind w:left="20"/>
              <w:jc w:val="both"/>
            </w:pPr>
            <w:r>
              <w:rPr>
                <w:rFonts w:ascii="Times New Roman"/>
                <w:b w:val="false"/>
                <w:i w:val="false"/>
                <w:color w:val="000000"/>
                <w:sz w:val="20"/>
              </w:rPr>
              <w:t>
Квалификация:</w:t>
            </w:r>
          </w:p>
          <w:bookmarkEnd w:id="45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 не менее 3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8112-8-003 - Оператор по опробованию (испытанию) скважин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эффективной разработки месторождений нефти и газа и эксплуатации скважин.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проведения исследования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451"/>
          <w:p>
            <w:pPr>
              <w:spacing w:after="20"/>
              <w:ind w:left="20"/>
              <w:jc w:val="both"/>
            </w:pPr>
            <w:r>
              <w:rPr>
                <w:rFonts w:ascii="Times New Roman"/>
                <w:b w:val="false"/>
                <w:i w:val="false"/>
                <w:color w:val="000000"/>
                <w:sz w:val="20"/>
              </w:rPr>
              <w:t>
Трудовая функция 1:</w:t>
            </w:r>
          </w:p>
          <w:bookmarkEnd w:id="451"/>
          <w:p>
            <w:pPr>
              <w:spacing w:after="20"/>
              <w:ind w:left="20"/>
              <w:jc w:val="both"/>
            </w:pPr>
            <w:r>
              <w:rPr>
                <w:rFonts w:ascii="Times New Roman"/>
                <w:b w:val="false"/>
                <w:i w:val="false"/>
                <w:color w:val="000000"/>
                <w:sz w:val="20"/>
              </w:rPr>
              <w:t>
Обеспечение проведения исследования скважин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452"/>
          <w:p>
            <w:pPr>
              <w:spacing w:after="20"/>
              <w:ind w:left="20"/>
              <w:jc w:val="both"/>
            </w:pPr>
            <w:r>
              <w:rPr>
                <w:rFonts w:ascii="Times New Roman"/>
                <w:b w:val="false"/>
                <w:i w:val="false"/>
                <w:color w:val="000000"/>
                <w:sz w:val="20"/>
              </w:rPr>
              <w:t>
Навык1:</w:t>
            </w:r>
          </w:p>
          <w:bookmarkEnd w:id="452"/>
          <w:p>
            <w:pPr>
              <w:spacing w:after="20"/>
              <w:ind w:left="20"/>
              <w:jc w:val="both"/>
            </w:pPr>
            <w:r>
              <w:rPr>
                <w:rFonts w:ascii="Times New Roman"/>
                <w:b w:val="false"/>
                <w:i w:val="false"/>
                <w:color w:val="000000"/>
                <w:sz w:val="20"/>
              </w:rPr>
              <w:t>
Выполнение отдельных работ при проведении замеров рабочих параметров скважины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453"/>
          <w:p>
            <w:pPr>
              <w:spacing w:after="20"/>
              <w:ind w:left="20"/>
              <w:jc w:val="both"/>
            </w:pPr>
            <w:r>
              <w:rPr>
                <w:rFonts w:ascii="Times New Roman"/>
                <w:b w:val="false"/>
                <w:i w:val="false"/>
                <w:color w:val="000000"/>
                <w:sz w:val="20"/>
              </w:rPr>
              <w:t>
Умения:</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Замерять при помощи глубинных лебедок глубины скважины, уровня жидкости и водораздела, шаблонирование скважин с отбивкой забоя.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подсчет глубины забоя, уровня жидкости, замера дебита скважин дебитомером.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проведении замеров дебита жидкости и газа, динамометрирование скважины, исследование скважины глубинными приборами, проводить профилактический осмотр исследовательских приборов и глубинных лебедок.</w:t>
            </w:r>
          </w:p>
          <w:p>
            <w:pPr>
              <w:spacing w:after="20"/>
              <w:ind w:left="20"/>
              <w:jc w:val="both"/>
            </w:pPr>
            <w:r>
              <w:rPr>
                <w:rFonts w:ascii="Times New Roman"/>
                <w:b w:val="false"/>
                <w:i w:val="false"/>
                <w:color w:val="000000"/>
                <w:sz w:val="20"/>
              </w:rPr>
              <w:t>
4. Проводить подготовительно-заключительные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454"/>
          <w:p>
            <w:pPr>
              <w:spacing w:after="20"/>
              <w:ind w:left="20"/>
              <w:jc w:val="both"/>
            </w:pPr>
            <w:r>
              <w:rPr>
                <w:rFonts w:ascii="Times New Roman"/>
                <w:b w:val="false"/>
                <w:i w:val="false"/>
                <w:color w:val="000000"/>
                <w:sz w:val="20"/>
              </w:rPr>
              <w:t>
Знания:</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Характеристика разрабатываемого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эксплуатации скважин и методы их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правила эксплуатации устьевого оборудования скважин, лебедок, динамографов, дистанционных регистрирующих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подключения измерительных приборов к силовой и осветительной сети.</w:t>
            </w:r>
          </w:p>
          <w:p>
            <w:pPr>
              <w:spacing w:after="20"/>
              <w:ind w:left="20"/>
              <w:jc w:val="both"/>
            </w:pPr>
            <w:r>
              <w:rPr>
                <w:rFonts w:ascii="Times New Roman"/>
                <w:b w:val="false"/>
                <w:i w:val="false"/>
                <w:color w:val="000000"/>
                <w:sz w:val="20"/>
              </w:rPr>
              <w:t>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455"/>
          <w:p>
            <w:pPr>
              <w:spacing w:after="20"/>
              <w:ind w:left="20"/>
              <w:jc w:val="both"/>
            </w:pPr>
            <w:r>
              <w:rPr>
                <w:rFonts w:ascii="Times New Roman"/>
                <w:b w:val="false"/>
                <w:i w:val="false"/>
                <w:color w:val="000000"/>
                <w:sz w:val="20"/>
              </w:rPr>
              <w:t>
Навык 2:</w:t>
            </w:r>
          </w:p>
          <w:bookmarkEnd w:id="455"/>
          <w:p>
            <w:pPr>
              <w:spacing w:after="20"/>
              <w:ind w:left="20"/>
              <w:jc w:val="both"/>
            </w:pPr>
            <w:r>
              <w:rPr>
                <w:rFonts w:ascii="Times New Roman"/>
                <w:b w:val="false"/>
                <w:i w:val="false"/>
                <w:color w:val="000000"/>
                <w:sz w:val="20"/>
              </w:rPr>
              <w:t>
Осуществление различных задач при проведении измерений рабочих параметров скважины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456"/>
          <w:p>
            <w:pPr>
              <w:spacing w:after="20"/>
              <w:ind w:left="20"/>
              <w:jc w:val="both"/>
            </w:pPr>
            <w:r>
              <w:rPr>
                <w:rFonts w:ascii="Times New Roman"/>
                <w:b w:val="false"/>
                <w:i w:val="false"/>
                <w:color w:val="000000"/>
                <w:sz w:val="20"/>
              </w:rPr>
              <w:t>
Умения:</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Шаблонировать скважины с отбивкой забоя, замерять забойное и пластовое давления в эксплуатационных и нагнетательных скважинах;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Измерять уровни жидкости в скважине с помощью эхолота и волномера, прослеживать восстановление (падение) уровня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Замерять дебит жидкости, газа и определение газового фактора;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исследования дистанционными приборами (дебитомер, расходомер, термометр, влагомер, манометр, газоанализатор);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результаты исследовательских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Управлять транспортным средством;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Производить текущий ремонт аппаратуры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различные виды исследований скважин глубинными, дистанционными и регистрирующими приборами;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Снимать индикаторные кривые и кривые восстановления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шаблонирование насосно-компрессорных труб, отбивку забоя и уровня жидкости в скважинах, в том числе с искривленным стволом;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Замерять газовый фактор, исследовать фонтанные и компрессорные скважины с высоким давлением через специальные лубрикаторы и трап-сепараторы с отбором проб жидкостей, газа и газоконденсатных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исследовательские работы по гидропрослушиванию пластов;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Производить отбор глубинных проб нефти и воды пробоотборником;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Подготавливать предварительные заключения по материалам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Производить расчеты по материалам исследований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Составлять акты по итогам исследования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Рассчитывать коэффициент продуктивности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11. Оформлять документацию по обработанным материалам исследований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12. Управлять транспортным средством;</w:t>
            </w:r>
          </w:p>
          <w:p>
            <w:pPr>
              <w:spacing w:after="20"/>
              <w:ind w:left="20"/>
              <w:jc w:val="both"/>
            </w:pPr>
            <w:r>
              <w:rPr>
                <w:rFonts w:ascii="Times New Roman"/>
                <w:b w:val="false"/>
                <w:i w:val="false"/>
                <w:color w:val="000000"/>
                <w:sz w:val="20"/>
              </w:rPr>
              <w:t>
13. Производить профилактический и текущий ремонты исследовательской аппаратуры, приборов и глубинной лебедки.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457"/>
          <w:p>
            <w:pPr>
              <w:spacing w:after="20"/>
              <w:ind w:left="20"/>
              <w:jc w:val="both"/>
            </w:pPr>
            <w:r>
              <w:rPr>
                <w:rFonts w:ascii="Times New Roman"/>
                <w:b w:val="false"/>
                <w:i w:val="false"/>
                <w:color w:val="000000"/>
                <w:sz w:val="20"/>
              </w:rPr>
              <w:t>
Знания:</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исследования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Техническая характеристика и назначение наземного оборудования скважин и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глубинных приборов, приборов для замера дебита нефти, газа и определения газового фактора;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дорожного 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нефти, воды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поддержания пластового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техническая характеристика наземного и подземного оборудования скважин и исследовательской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Методика обработки материалов исследований, технику построения кривых и графиков;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 определения коэффициента продуктивности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дорожного движения;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458"/>
          <w:p>
            <w:pPr>
              <w:spacing w:after="20"/>
              <w:ind w:left="20"/>
              <w:jc w:val="both"/>
            </w:pPr>
            <w:r>
              <w:rPr>
                <w:rFonts w:ascii="Times New Roman"/>
                <w:b w:val="false"/>
                <w:i w:val="false"/>
                <w:color w:val="000000"/>
                <w:sz w:val="20"/>
              </w:rPr>
              <w:t>
Навык 3:</w:t>
            </w:r>
          </w:p>
          <w:bookmarkEnd w:id="458"/>
          <w:p>
            <w:pPr>
              <w:spacing w:after="20"/>
              <w:ind w:left="20"/>
              <w:jc w:val="both"/>
            </w:pPr>
            <w:r>
              <w:rPr>
                <w:rFonts w:ascii="Times New Roman"/>
                <w:b w:val="false"/>
                <w:i w:val="false"/>
                <w:color w:val="000000"/>
                <w:sz w:val="20"/>
              </w:rPr>
              <w:t>
Реализация отдельных этапов при измерении рабочих параметров скважины.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459"/>
          <w:p>
            <w:pPr>
              <w:spacing w:after="20"/>
              <w:ind w:left="20"/>
              <w:jc w:val="both"/>
            </w:pPr>
            <w:r>
              <w:rPr>
                <w:rFonts w:ascii="Times New Roman"/>
                <w:b w:val="false"/>
                <w:i w:val="false"/>
                <w:color w:val="000000"/>
                <w:sz w:val="20"/>
              </w:rPr>
              <w:t>
Умения:</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Руководить и участвовать в работах по монтажу и демонтажу сложного исследовательского оборудования, требующего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сосудами, работающими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объекты из ремонта, участвовать в их наладке и пуске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исследовательские работы на оборудовании, снабженном микропроцессорными блоками, и обрабатывать результаты исследований с использованием персональных электронных вычислительных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специальные исследования на определение предельно допустимых депрессий на пласт;</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Выбирать оптимальный технологический режим работы скважин, работающих с различными осложнениями;</w:t>
            </w:r>
          </w:p>
          <w:p>
            <w:pPr>
              <w:spacing w:after="20"/>
              <w:ind w:left="20"/>
              <w:jc w:val="both"/>
            </w:pPr>
            <w:r>
              <w:rPr>
                <w:rFonts w:ascii="Times New Roman"/>
                <w:b w:val="false"/>
                <w:i w:val="false"/>
                <w:color w:val="000000"/>
                <w:sz w:val="20"/>
              </w:rPr>
              <w:t>
7. Строить оперативные карты по контролю за разработкой нефтяных, газовых и газоконденсатных месторождений.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460"/>
          <w:p>
            <w:pPr>
              <w:spacing w:after="20"/>
              <w:ind w:left="20"/>
              <w:jc w:val="both"/>
            </w:pPr>
            <w:r>
              <w:rPr>
                <w:rFonts w:ascii="Times New Roman"/>
                <w:b w:val="false"/>
                <w:i w:val="false"/>
                <w:color w:val="000000"/>
                <w:sz w:val="20"/>
              </w:rPr>
              <w:t>
Знания:</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методы интенсификации призабойной зоны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положения проекта разработки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правила эксплуатации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информатики и вычислительной техники;</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461"/>
          <w:p>
            <w:pPr>
              <w:spacing w:after="20"/>
              <w:ind w:left="20"/>
              <w:jc w:val="both"/>
            </w:pPr>
            <w:r>
              <w:rPr>
                <w:rFonts w:ascii="Times New Roman"/>
                <w:b w:val="false"/>
                <w:i w:val="false"/>
                <w:color w:val="000000"/>
                <w:sz w:val="20"/>
              </w:rPr>
              <w:t>
Навык 2:</w:t>
            </w:r>
          </w:p>
          <w:bookmarkEnd w:id="461"/>
          <w:p>
            <w:pPr>
              <w:spacing w:after="20"/>
              <w:ind w:left="20"/>
              <w:jc w:val="both"/>
            </w:pPr>
            <w:r>
              <w:rPr>
                <w:rFonts w:ascii="Times New Roman"/>
                <w:b w:val="false"/>
                <w:i w:val="false"/>
                <w:color w:val="000000"/>
                <w:sz w:val="20"/>
              </w:rPr>
              <w:t>
Контроль качества ремонтных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462"/>
          <w:p>
            <w:pPr>
              <w:spacing w:after="20"/>
              <w:ind w:left="20"/>
              <w:jc w:val="both"/>
            </w:pPr>
            <w:r>
              <w:rPr>
                <w:rFonts w:ascii="Times New Roman"/>
                <w:b w:val="false"/>
                <w:i w:val="false"/>
                <w:color w:val="000000"/>
                <w:sz w:val="20"/>
              </w:rPr>
              <w:t>
Умения:</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Руководить рабочими, осуществляющими ремонт оборудования буровых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выполнение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испытаниями новых видов буровых установок и бурового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проведение дефектоскопии оборудования,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учет работ оборудования, расхода запасных частей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учет работ, выполненных в процессе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составление отчетов о техническом состоянии оборудования;</w:t>
            </w:r>
          </w:p>
          <w:p>
            <w:pPr>
              <w:spacing w:after="20"/>
              <w:ind w:left="20"/>
              <w:jc w:val="both"/>
            </w:pPr>
            <w:r>
              <w:rPr>
                <w:rFonts w:ascii="Times New Roman"/>
                <w:b w:val="false"/>
                <w:i w:val="false"/>
                <w:color w:val="000000"/>
                <w:sz w:val="20"/>
              </w:rPr>
              <w:t>
8. Вести установленную документацию.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Самостоятельность и ответственность. Умение работать в команде. Дисциплинированность. Выносливость и усердие. Устные коммуникативные навыки. Письменные коммуникативные навыки. Концентрация и управление вниманием.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53375-2011 "Скважины нефтяные и газовые. Геолого-технологические исследования. Общие требования". СТ РК 2351-2013 "Геолого-технологические исследования в процессе бурения".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исследованию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производственным операциям (нефть)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технологии добычи нефти и газа</w:t>
            </w:r>
          </w:p>
        </w:tc>
      </w:tr>
    </w:tbl>
    <w:bookmarkStart w:name="z1671" w:id="463"/>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463"/>
    <w:bookmarkStart w:name="z1672" w:id="464"/>
    <w:p>
      <w:pPr>
        <w:spacing w:after="0"/>
        <w:ind w:left="0"/>
        <w:jc w:val="both"/>
      </w:pPr>
      <w:r>
        <w:rPr>
          <w:rFonts w:ascii="Times New Roman"/>
          <w:b w:val="false"/>
          <w:i w:val="false"/>
          <w:color w:val="000000"/>
          <w:sz w:val="28"/>
        </w:rPr>
        <w:t>
      13. Наименование государственного органа:</w:t>
      </w:r>
    </w:p>
    <w:bookmarkEnd w:id="464"/>
    <w:bookmarkStart w:name="z1673" w:id="465"/>
    <w:p>
      <w:pPr>
        <w:spacing w:after="0"/>
        <w:ind w:left="0"/>
        <w:jc w:val="both"/>
      </w:pPr>
      <w:r>
        <w:rPr>
          <w:rFonts w:ascii="Times New Roman"/>
          <w:b w:val="false"/>
          <w:i w:val="false"/>
          <w:color w:val="000000"/>
          <w:sz w:val="28"/>
        </w:rPr>
        <w:t>
      Министерство энергетики Республики Казахстан.</w:t>
      </w:r>
    </w:p>
    <w:bookmarkEnd w:id="465"/>
    <w:bookmarkStart w:name="z1674" w:id="466"/>
    <w:p>
      <w:pPr>
        <w:spacing w:after="0"/>
        <w:ind w:left="0"/>
        <w:jc w:val="both"/>
      </w:pPr>
      <w:r>
        <w:rPr>
          <w:rFonts w:ascii="Times New Roman"/>
          <w:b w:val="false"/>
          <w:i w:val="false"/>
          <w:color w:val="000000"/>
          <w:sz w:val="28"/>
        </w:rPr>
        <w:t>
      Исполнитель: Уйсимбаева Гульжан Кулымбаевна.</w:t>
      </w:r>
    </w:p>
    <w:bookmarkEnd w:id="466"/>
    <w:bookmarkStart w:name="z1675" w:id="467"/>
    <w:p>
      <w:pPr>
        <w:spacing w:after="0"/>
        <w:ind w:left="0"/>
        <w:jc w:val="both"/>
      </w:pPr>
      <w:r>
        <w:rPr>
          <w:rFonts w:ascii="Times New Roman"/>
          <w:b w:val="false"/>
          <w:i w:val="false"/>
          <w:color w:val="000000"/>
          <w:sz w:val="28"/>
        </w:rPr>
        <w:t>
      E-mail: g.uisimbayeva@energo.gov.kz.</w:t>
      </w:r>
    </w:p>
    <w:bookmarkEnd w:id="467"/>
    <w:bookmarkStart w:name="z1676" w:id="468"/>
    <w:p>
      <w:pPr>
        <w:spacing w:after="0"/>
        <w:ind w:left="0"/>
        <w:jc w:val="both"/>
      </w:pPr>
      <w:r>
        <w:rPr>
          <w:rFonts w:ascii="Times New Roman"/>
          <w:b w:val="false"/>
          <w:i w:val="false"/>
          <w:color w:val="000000"/>
          <w:sz w:val="28"/>
        </w:rPr>
        <w:t>
      Номер телефона: +7 (717) 278 68 18.</w:t>
      </w:r>
    </w:p>
    <w:bookmarkEnd w:id="468"/>
    <w:bookmarkStart w:name="z1677" w:id="469"/>
    <w:p>
      <w:pPr>
        <w:spacing w:after="0"/>
        <w:ind w:left="0"/>
        <w:jc w:val="both"/>
      </w:pPr>
      <w:r>
        <w:rPr>
          <w:rFonts w:ascii="Times New Roman"/>
          <w:b w:val="false"/>
          <w:i w:val="false"/>
          <w:color w:val="000000"/>
          <w:sz w:val="28"/>
        </w:rPr>
        <w:t>
      14. Организации (предприятия) участвующие в разработке:</w:t>
      </w:r>
    </w:p>
    <w:bookmarkEnd w:id="469"/>
    <w:bookmarkStart w:name="z1678" w:id="470"/>
    <w:p>
      <w:pPr>
        <w:spacing w:after="0"/>
        <w:ind w:left="0"/>
        <w:jc w:val="both"/>
      </w:pPr>
      <w:r>
        <w:rPr>
          <w:rFonts w:ascii="Times New Roman"/>
          <w:b w:val="false"/>
          <w:i w:val="false"/>
          <w:color w:val="000000"/>
          <w:sz w:val="28"/>
        </w:rPr>
        <w:t>
      Министерство энергетики Республики Казахстан.</w:t>
      </w:r>
    </w:p>
    <w:bookmarkEnd w:id="470"/>
    <w:bookmarkStart w:name="z1679" w:id="471"/>
    <w:p>
      <w:pPr>
        <w:spacing w:after="0"/>
        <w:ind w:left="0"/>
        <w:jc w:val="both"/>
      </w:pPr>
      <w:r>
        <w:rPr>
          <w:rFonts w:ascii="Times New Roman"/>
          <w:b w:val="false"/>
          <w:i w:val="false"/>
          <w:color w:val="000000"/>
          <w:sz w:val="28"/>
        </w:rPr>
        <w:t>
      Исполнитель: Уйсимбаева Гульжан Кулымбаевна.</w:t>
      </w:r>
    </w:p>
    <w:bookmarkEnd w:id="471"/>
    <w:bookmarkStart w:name="z1680" w:id="472"/>
    <w:p>
      <w:pPr>
        <w:spacing w:after="0"/>
        <w:ind w:left="0"/>
        <w:jc w:val="both"/>
      </w:pPr>
      <w:r>
        <w:rPr>
          <w:rFonts w:ascii="Times New Roman"/>
          <w:b w:val="false"/>
          <w:i w:val="false"/>
          <w:color w:val="000000"/>
          <w:sz w:val="28"/>
        </w:rPr>
        <w:t xml:space="preserve">
      E-mail: g.uisimbayeva@energo.gov.kz. </w:t>
      </w:r>
    </w:p>
    <w:bookmarkEnd w:id="472"/>
    <w:bookmarkStart w:name="z1681" w:id="473"/>
    <w:p>
      <w:pPr>
        <w:spacing w:after="0"/>
        <w:ind w:left="0"/>
        <w:jc w:val="both"/>
      </w:pPr>
      <w:r>
        <w:rPr>
          <w:rFonts w:ascii="Times New Roman"/>
          <w:b w:val="false"/>
          <w:i w:val="false"/>
          <w:color w:val="000000"/>
          <w:sz w:val="28"/>
        </w:rPr>
        <w:t>
      Номер телефона: +7 (717) 278 68 18.</w:t>
      </w:r>
    </w:p>
    <w:bookmarkEnd w:id="473"/>
    <w:bookmarkStart w:name="z1682" w:id="474"/>
    <w:p>
      <w:pPr>
        <w:spacing w:after="0"/>
        <w:ind w:left="0"/>
        <w:jc w:val="both"/>
      </w:pPr>
      <w:r>
        <w:rPr>
          <w:rFonts w:ascii="Times New Roman"/>
          <w:b w:val="false"/>
          <w:i w:val="false"/>
          <w:color w:val="000000"/>
          <w:sz w:val="28"/>
        </w:rPr>
        <w:t xml:space="preserve">
      15. Отраслевой совет по профессиональным квалификациям: Протокол №7 заседания Отраслевого совета по профессиональным квалификациям нефтегазовой, нефтеперерабатывающей отрасли от 24 октября 2024 года. </w:t>
      </w:r>
    </w:p>
    <w:bookmarkEnd w:id="474"/>
    <w:bookmarkStart w:name="z1683" w:id="475"/>
    <w:p>
      <w:pPr>
        <w:spacing w:after="0"/>
        <w:ind w:left="0"/>
        <w:jc w:val="both"/>
      </w:pPr>
      <w:r>
        <w:rPr>
          <w:rFonts w:ascii="Times New Roman"/>
          <w:b w:val="false"/>
          <w:i w:val="false"/>
          <w:color w:val="000000"/>
          <w:sz w:val="28"/>
        </w:rPr>
        <w:t>
      16.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w:t>
      </w:r>
    </w:p>
    <w:bookmarkEnd w:id="475"/>
    <w:bookmarkStart w:name="z1684" w:id="476"/>
    <w:p>
      <w:pPr>
        <w:spacing w:after="0"/>
        <w:ind w:left="0"/>
        <w:jc w:val="both"/>
      </w:pPr>
      <w:r>
        <w:rPr>
          <w:rFonts w:ascii="Times New Roman"/>
          <w:b w:val="false"/>
          <w:i w:val="false"/>
          <w:color w:val="000000"/>
          <w:sz w:val="28"/>
        </w:rPr>
        <w:t>
      17. Национальная палата предпринимателей Республики Казахстан "Атамекен": Экспертное заключение письмом № 15913/А031 от 12 декабря 2024 года.</w:t>
      </w:r>
    </w:p>
    <w:bookmarkEnd w:id="476"/>
    <w:bookmarkStart w:name="z1685" w:id="477"/>
    <w:p>
      <w:pPr>
        <w:spacing w:after="0"/>
        <w:ind w:left="0"/>
        <w:jc w:val="both"/>
      </w:pPr>
      <w:r>
        <w:rPr>
          <w:rFonts w:ascii="Times New Roman"/>
          <w:b w:val="false"/>
          <w:i w:val="false"/>
          <w:color w:val="000000"/>
          <w:sz w:val="28"/>
        </w:rPr>
        <w:t xml:space="preserve">
      18. Номер версии и год выпуска: версия 3, 2024 года. </w:t>
      </w:r>
    </w:p>
    <w:bookmarkEnd w:id="477"/>
    <w:bookmarkStart w:name="z1686" w:id="478"/>
    <w:p>
      <w:pPr>
        <w:spacing w:after="0"/>
        <w:ind w:left="0"/>
        <w:jc w:val="both"/>
      </w:pPr>
      <w:r>
        <w:rPr>
          <w:rFonts w:ascii="Times New Roman"/>
          <w:b w:val="false"/>
          <w:i w:val="false"/>
          <w:color w:val="000000"/>
          <w:sz w:val="28"/>
        </w:rPr>
        <w:t>
      19. Дата ориентировочного пересмотра: 31 декабря 2027 года.</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1688" w:id="479"/>
    <w:p>
      <w:pPr>
        <w:spacing w:after="0"/>
        <w:ind w:left="0"/>
        <w:jc w:val="left"/>
      </w:pPr>
      <w:r>
        <w:rPr>
          <w:rFonts w:ascii="Times New Roman"/>
          <w:b/>
          <w:i w:val="false"/>
          <w:color w:val="000000"/>
        </w:rPr>
        <w:t xml:space="preserve"> Профессиональный стандарт "Обслуживание и ремонт спецтехники и промыслового оборудования"</w:t>
      </w:r>
    </w:p>
    <w:bookmarkEnd w:id="479"/>
    <w:bookmarkStart w:name="z1689" w:id="480"/>
    <w:p>
      <w:pPr>
        <w:spacing w:after="0"/>
        <w:ind w:left="0"/>
        <w:jc w:val="left"/>
      </w:pPr>
      <w:r>
        <w:rPr>
          <w:rFonts w:ascii="Times New Roman"/>
          <w:b/>
          <w:i w:val="false"/>
          <w:color w:val="000000"/>
        </w:rPr>
        <w:t xml:space="preserve"> Глава 1. Общие положения</w:t>
      </w:r>
    </w:p>
    <w:bookmarkEnd w:id="480"/>
    <w:bookmarkStart w:name="z1690" w:id="481"/>
    <w:p>
      <w:pPr>
        <w:spacing w:after="0"/>
        <w:ind w:left="0"/>
        <w:jc w:val="both"/>
      </w:pPr>
      <w:r>
        <w:rPr>
          <w:rFonts w:ascii="Times New Roman"/>
          <w:b w:val="false"/>
          <w:i w:val="false"/>
          <w:color w:val="000000"/>
          <w:sz w:val="28"/>
        </w:rPr>
        <w:t>
      1. Область применения профессионального стандарта:</w:t>
      </w:r>
    </w:p>
    <w:bookmarkEnd w:id="481"/>
    <w:bookmarkStart w:name="z1691" w:id="482"/>
    <w:p>
      <w:pPr>
        <w:spacing w:after="0"/>
        <w:ind w:left="0"/>
        <w:jc w:val="both"/>
      </w:pPr>
      <w:r>
        <w:rPr>
          <w:rFonts w:ascii="Times New Roman"/>
          <w:b w:val="false"/>
          <w:i w:val="false"/>
          <w:color w:val="000000"/>
          <w:sz w:val="28"/>
        </w:rPr>
        <w:t>
      Профессиональный стандарт "Обслуживание и ремонт спецтехники и промыслового оборудования" ориентирован на обслуживание, ремонт и предупреждение отказов техники в нефтегазовой сфере. Это включает в себя регулярное техническое обслуживание, диагностику, ремонт, установку и настройку оборудования, а также консультации и обучение персонала. Это важно для обеспечения надежной работы оборудования и повышения производительности в отрасли.</w:t>
      </w:r>
    </w:p>
    <w:bookmarkEnd w:id="482"/>
    <w:bookmarkStart w:name="z1692" w:id="483"/>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483"/>
    <w:bookmarkStart w:name="z1693" w:id="484"/>
    <w:p>
      <w:pPr>
        <w:spacing w:after="0"/>
        <w:ind w:left="0"/>
        <w:jc w:val="both"/>
      </w:pPr>
      <w:r>
        <w:rPr>
          <w:rFonts w:ascii="Times New Roman"/>
          <w:b w:val="false"/>
          <w:i w:val="false"/>
          <w:color w:val="000000"/>
          <w:sz w:val="28"/>
        </w:rPr>
        <w:t>
      1) специальная техника – комплекс механизмов, которые применяются в определенной отрасли для решения специфических задач;</w:t>
      </w:r>
    </w:p>
    <w:bookmarkEnd w:id="484"/>
    <w:bookmarkStart w:name="z1694" w:id="485"/>
    <w:p>
      <w:pPr>
        <w:spacing w:after="0"/>
        <w:ind w:left="0"/>
        <w:jc w:val="both"/>
      </w:pPr>
      <w:r>
        <w:rPr>
          <w:rFonts w:ascii="Times New Roman"/>
          <w:b w:val="false"/>
          <w:i w:val="false"/>
          <w:color w:val="000000"/>
          <w:sz w:val="28"/>
        </w:rPr>
        <w:t>
      2) знание – изученная и усвоенная информация, необходимая для выполнения действий в рамках профессиональной задачи;</w:t>
      </w:r>
    </w:p>
    <w:bookmarkEnd w:id="485"/>
    <w:bookmarkStart w:name="z1695" w:id="486"/>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486"/>
    <w:bookmarkStart w:name="z1696" w:id="487"/>
    <w:p>
      <w:pPr>
        <w:spacing w:after="0"/>
        <w:ind w:left="0"/>
        <w:jc w:val="both"/>
      </w:pPr>
      <w:r>
        <w:rPr>
          <w:rFonts w:ascii="Times New Roman"/>
          <w:b w:val="false"/>
          <w:i w:val="false"/>
          <w:color w:val="000000"/>
          <w:sz w:val="28"/>
        </w:rPr>
        <w:t>
      4) месторождение –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Кодексом государственной экспертизы недр;</w:t>
      </w:r>
    </w:p>
    <w:bookmarkEnd w:id="487"/>
    <w:bookmarkStart w:name="z1697" w:id="488"/>
    <w:p>
      <w:pPr>
        <w:spacing w:after="0"/>
        <w:ind w:left="0"/>
        <w:jc w:val="both"/>
      </w:pPr>
      <w:r>
        <w:rPr>
          <w:rFonts w:ascii="Times New Roman"/>
          <w:b w:val="false"/>
          <w:i w:val="false"/>
          <w:color w:val="000000"/>
          <w:sz w:val="28"/>
        </w:rPr>
        <w:t>
      5)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488"/>
    <w:bookmarkStart w:name="z1698" w:id="489"/>
    <w:p>
      <w:pPr>
        <w:spacing w:after="0"/>
        <w:ind w:left="0"/>
        <w:jc w:val="both"/>
      </w:pPr>
      <w:r>
        <w:rPr>
          <w:rFonts w:ascii="Times New Roman"/>
          <w:b w:val="false"/>
          <w:i w:val="false"/>
          <w:color w:val="000000"/>
          <w:sz w:val="28"/>
        </w:rPr>
        <w:t>
      6) колтюбинговая установка – это установка с гибкой непрерывной насосно-компрессорной трубой (ГНКТ) для проведения работ по освоению и капитальному ремонту нефтяных и газовых скважин;</w:t>
      </w:r>
    </w:p>
    <w:bookmarkEnd w:id="489"/>
    <w:bookmarkStart w:name="z1699" w:id="490"/>
    <w:p>
      <w:pPr>
        <w:spacing w:after="0"/>
        <w:ind w:left="0"/>
        <w:jc w:val="both"/>
      </w:pPr>
      <w:r>
        <w:rPr>
          <w:rFonts w:ascii="Times New Roman"/>
          <w:b w:val="false"/>
          <w:i w:val="false"/>
          <w:color w:val="000000"/>
          <w:sz w:val="28"/>
        </w:rPr>
        <w:t>
      7) залежь углеводородов –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490"/>
    <w:bookmarkStart w:name="z1700" w:id="491"/>
    <w:p>
      <w:pPr>
        <w:spacing w:after="0"/>
        <w:ind w:left="0"/>
        <w:jc w:val="both"/>
      </w:pPr>
      <w:r>
        <w:rPr>
          <w:rFonts w:ascii="Times New Roman"/>
          <w:b w:val="false"/>
          <w:i w:val="false"/>
          <w:color w:val="000000"/>
          <w:sz w:val="28"/>
        </w:rPr>
        <w:t>
      8) углеводородные полезные ископаемые (углеводороды) – нефть, сырой газ и природный битум;</w:t>
      </w:r>
    </w:p>
    <w:bookmarkEnd w:id="491"/>
    <w:bookmarkStart w:name="z1701" w:id="492"/>
    <w:p>
      <w:pPr>
        <w:spacing w:after="0"/>
        <w:ind w:left="0"/>
        <w:jc w:val="both"/>
      </w:pPr>
      <w:r>
        <w:rPr>
          <w:rFonts w:ascii="Times New Roman"/>
          <w:b w:val="false"/>
          <w:i w:val="false"/>
          <w:color w:val="000000"/>
          <w:sz w:val="28"/>
        </w:rPr>
        <w:t>
      9) умение – способность физически и (или) умственно выполнять отдельные единичные действия в рамках профессиональной задачи;</w:t>
      </w:r>
    </w:p>
    <w:bookmarkEnd w:id="492"/>
    <w:bookmarkStart w:name="z1702" w:id="493"/>
    <w:p>
      <w:pPr>
        <w:spacing w:after="0"/>
        <w:ind w:left="0"/>
        <w:jc w:val="both"/>
      </w:pPr>
      <w:r>
        <w:rPr>
          <w:rFonts w:ascii="Times New Roman"/>
          <w:b w:val="false"/>
          <w:i w:val="false"/>
          <w:color w:val="000000"/>
          <w:sz w:val="28"/>
        </w:rPr>
        <w:t>
      10) нефть – сырая нефть, газовый конденсат, а также углеводороды, полученные после очистки сырой нефти и обработки горючих сланцев, нефтебитуминозных пород или смолистых песков;</w:t>
      </w:r>
    </w:p>
    <w:bookmarkEnd w:id="493"/>
    <w:bookmarkStart w:name="z1703" w:id="494"/>
    <w:p>
      <w:pPr>
        <w:spacing w:after="0"/>
        <w:ind w:left="0"/>
        <w:jc w:val="both"/>
      </w:pPr>
      <w:r>
        <w:rPr>
          <w:rFonts w:ascii="Times New Roman"/>
          <w:b w:val="false"/>
          <w:i w:val="false"/>
          <w:color w:val="000000"/>
          <w:sz w:val="28"/>
        </w:rPr>
        <w:t>
      11) нефтепромысловое оборудование – совокупность агрегатов и систем, необходимых для разработки нефтяных месторождений, добычи нефти и ее транспортировки;</w:t>
      </w:r>
    </w:p>
    <w:bookmarkEnd w:id="494"/>
    <w:bookmarkStart w:name="z1704" w:id="495"/>
    <w:p>
      <w:pPr>
        <w:spacing w:after="0"/>
        <w:ind w:left="0"/>
        <w:jc w:val="both"/>
      </w:pPr>
      <w:r>
        <w:rPr>
          <w:rFonts w:ascii="Times New Roman"/>
          <w:b w:val="false"/>
          <w:i w:val="false"/>
          <w:color w:val="000000"/>
          <w:sz w:val="28"/>
        </w:rPr>
        <w:t>
      12) депарафинизация – удаление парафиновых отложений с внутренних стенок труб НКТ, установленных в скважинах, по которым поднимается добываемая нефть из пласта, а также удаление парафинов с нефтепромыслового оборудования;</w:t>
      </w:r>
    </w:p>
    <w:bookmarkEnd w:id="495"/>
    <w:bookmarkStart w:name="z1705" w:id="496"/>
    <w:p>
      <w:pPr>
        <w:spacing w:after="0"/>
        <w:ind w:left="0"/>
        <w:jc w:val="both"/>
      </w:pPr>
      <w:r>
        <w:rPr>
          <w:rFonts w:ascii="Times New Roman"/>
          <w:b w:val="false"/>
          <w:i w:val="false"/>
          <w:color w:val="000000"/>
          <w:sz w:val="28"/>
        </w:rPr>
        <w:t>
      13)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496"/>
    <w:bookmarkStart w:name="z1706" w:id="497"/>
    <w:p>
      <w:pPr>
        <w:spacing w:after="0"/>
        <w:ind w:left="0"/>
        <w:jc w:val="both"/>
      </w:pPr>
      <w:r>
        <w:rPr>
          <w:rFonts w:ascii="Times New Roman"/>
          <w:b w:val="false"/>
          <w:i w:val="false"/>
          <w:color w:val="000000"/>
          <w:sz w:val="28"/>
        </w:rPr>
        <w:t>
      14) свабирование – процесс интервального понижении уровня жидкости в скважине с целью снижения гидростатического давления для вызова притока из пласта, применяется для вызова и интенсификации притока флюидов при освоении новых добывающих скважин и скважин, выводимых из консервации или ликвидации, а также при увеличении дебита существующих;</w:t>
      </w:r>
    </w:p>
    <w:bookmarkEnd w:id="497"/>
    <w:bookmarkStart w:name="z1707" w:id="498"/>
    <w:p>
      <w:pPr>
        <w:spacing w:after="0"/>
        <w:ind w:left="0"/>
        <w:jc w:val="both"/>
      </w:pPr>
      <w:r>
        <w:rPr>
          <w:rFonts w:ascii="Times New Roman"/>
          <w:b w:val="false"/>
          <w:i w:val="false"/>
          <w:color w:val="000000"/>
          <w:sz w:val="28"/>
        </w:rPr>
        <w:t>
      15) насосно-компрессорные трубы – насосно-компрессорные трубы, которые служат для извлечения жидкости и газа из скважин, нагнетания воды, сжатого воздуха (газа) и производства различных видов работ по текущему и капитальному ремонту скважин;</w:t>
      </w:r>
    </w:p>
    <w:bookmarkEnd w:id="498"/>
    <w:bookmarkStart w:name="z1708" w:id="499"/>
    <w:p>
      <w:pPr>
        <w:spacing w:after="0"/>
        <w:ind w:left="0"/>
        <w:jc w:val="both"/>
      </w:pPr>
      <w:r>
        <w:rPr>
          <w:rFonts w:ascii="Times New Roman"/>
          <w:b w:val="false"/>
          <w:i w:val="false"/>
          <w:color w:val="000000"/>
          <w:sz w:val="28"/>
        </w:rPr>
        <w:t>
      16) горная порода – природная совокупность минералов, имеющая постоянный минералогический состав, образующая самостоятельное тело в земной коре;</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скважина – горная выработка круглого сечения, пробуренная с поверхности земли или с подземной выработки без доступа человека к забою под любым углом к горизонту, диаметр которой намного меньше ее глубины.</w:t>
      </w:r>
    </w:p>
    <w:bookmarkStart w:name="z1710" w:id="500"/>
    <w:p>
      <w:pPr>
        <w:spacing w:after="0"/>
        <w:ind w:left="0"/>
        <w:jc w:val="both"/>
      </w:pPr>
      <w:r>
        <w:rPr>
          <w:rFonts w:ascii="Times New Roman"/>
          <w:b w:val="false"/>
          <w:i w:val="false"/>
          <w:color w:val="000000"/>
          <w:sz w:val="28"/>
        </w:rPr>
        <w:t>
      18) забой скважины – поверхность горной породы в стволе скважины, до которой в данный момент она пробурена;</w:t>
      </w:r>
    </w:p>
    <w:bookmarkEnd w:id="500"/>
    <w:bookmarkStart w:name="z1711" w:id="501"/>
    <w:p>
      <w:pPr>
        <w:spacing w:after="0"/>
        <w:ind w:left="0"/>
        <w:jc w:val="both"/>
      </w:pPr>
      <w:r>
        <w:rPr>
          <w:rFonts w:ascii="Times New Roman"/>
          <w:b w:val="false"/>
          <w:i w:val="false"/>
          <w:color w:val="000000"/>
          <w:sz w:val="28"/>
        </w:rPr>
        <w:t>
      19) бурение скважин – процесс строительства скважин, состоящий из следующих основных операций: углубления скважины посредством разрушения горных пород буровым инструментом, удаления разрушенной породы из скважины, крепления ствола скважины в процессе ее углубления, производства геологических и геофизических исследований горных пород, пройденных стволом скважины, крепления ствола скважины стальными трубами в конце ее строительства, подготовки скважины к выполнению основного назначения;</w:t>
      </w:r>
    </w:p>
    <w:bookmarkEnd w:id="501"/>
    <w:bookmarkStart w:name="z1712" w:id="502"/>
    <w:p>
      <w:pPr>
        <w:spacing w:after="0"/>
        <w:ind w:left="0"/>
        <w:jc w:val="both"/>
      </w:pPr>
      <w:r>
        <w:rPr>
          <w:rFonts w:ascii="Times New Roman"/>
          <w:b w:val="false"/>
          <w:i w:val="false"/>
          <w:color w:val="000000"/>
          <w:sz w:val="28"/>
        </w:rPr>
        <w:t>
      20) строительство скважины – полный цикл работ, включающий в себя всю совокупность мероприятий от проектирования скважины в соответствии с геологическими условиями района и проведения подготовительных работ до процесса испытания на приток нефти и освоения скважины.</w:t>
      </w:r>
    </w:p>
    <w:bookmarkEnd w:id="502"/>
    <w:bookmarkStart w:name="z1713" w:id="503"/>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503"/>
    <w:bookmarkStart w:name="z1714" w:id="504"/>
    <w:p>
      <w:pPr>
        <w:spacing w:after="0"/>
        <w:ind w:left="0"/>
        <w:jc w:val="both"/>
      </w:pPr>
      <w:r>
        <w:rPr>
          <w:rFonts w:ascii="Times New Roman"/>
          <w:b w:val="false"/>
          <w:i w:val="false"/>
          <w:color w:val="000000"/>
          <w:sz w:val="28"/>
        </w:rPr>
        <w:t>
      1) КС – квалификационный справочник;</w:t>
      </w:r>
    </w:p>
    <w:bookmarkEnd w:id="504"/>
    <w:bookmarkStart w:name="z1715" w:id="505"/>
    <w:p>
      <w:pPr>
        <w:spacing w:after="0"/>
        <w:ind w:left="0"/>
        <w:jc w:val="both"/>
      </w:pPr>
      <w:r>
        <w:rPr>
          <w:rFonts w:ascii="Times New Roman"/>
          <w:b w:val="false"/>
          <w:i w:val="false"/>
          <w:color w:val="000000"/>
          <w:sz w:val="28"/>
        </w:rPr>
        <w:t>
      2) ЕТКС – единый тарифно-квалификационный справочник;</w:t>
      </w:r>
    </w:p>
    <w:bookmarkEnd w:id="505"/>
    <w:bookmarkStart w:name="z1716" w:id="506"/>
    <w:p>
      <w:pPr>
        <w:spacing w:after="0"/>
        <w:ind w:left="0"/>
        <w:jc w:val="both"/>
      </w:pPr>
      <w:r>
        <w:rPr>
          <w:rFonts w:ascii="Times New Roman"/>
          <w:b w:val="false"/>
          <w:i w:val="false"/>
          <w:color w:val="000000"/>
          <w:sz w:val="28"/>
        </w:rPr>
        <w:t>
      3) ПС – профессиональный стандарт;</w:t>
      </w:r>
    </w:p>
    <w:bookmarkEnd w:id="506"/>
    <w:bookmarkStart w:name="z1717" w:id="507"/>
    <w:p>
      <w:pPr>
        <w:spacing w:after="0"/>
        <w:ind w:left="0"/>
        <w:jc w:val="both"/>
      </w:pPr>
      <w:r>
        <w:rPr>
          <w:rFonts w:ascii="Times New Roman"/>
          <w:b w:val="false"/>
          <w:i w:val="false"/>
          <w:color w:val="000000"/>
          <w:sz w:val="28"/>
        </w:rPr>
        <w:t>
      4) ОРК – отраслевая рамка квалификаций;</w:t>
      </w:r>
    </w:p>
    <w:bookmarkEnd w:id="507"/>
    <w:bookmarkStart w:name="z1718" w:id="508"/>
    <w:p>
      <w:pPr>
        <w:spacing w:after="0"/>
        <w:ind w:left="0"/>
        <w:jc w:val="both"/>
      </w:pPr>
      <w:r>
        <w:rPr>
          <w:rFonts w:ascii="Times New Roman"/>
          <w:b w:val="false"/>
          <w:i w:val="false"/>
          <w:color w:val="000000"/>
          <w:sz w:val="28"/>
        </w:rPr>
        <w:t>
      5) ТиПО – техническое и профессиональное образование;</w:t>
      </w:r>
    </w:p>
    <w:bookmarkEnd w:id="508"/>
    <w:bookmarkStart w:name="z1719" w:id="509"/>
    <w:p>
      <w:pPr>
        <w:spacing w:after="0"/>
        <w:ind w:left="0"/>
        <w:jc w:val="both"/>
      </w:pPr>
      <w:r>
        <w:rPr>
          <w:rFonts w:ascii="Times New Roman"/>
          <w:b w:val="false"/>
          <w:i w:val="false"/>
          <w:color w:val="000000"/>
          <w:sz w:val="28"/>
        </w:rPr>
        <w:t>
      6) ОКЭД – общий государственный классификатор видов экономической деятельности;</w:t>
      </w:r>
    </w:p>
    <w:bookmarkEnd w:id="509"/>
    <w:bookmarkStart w:name="z1720" w:id="510"/>
    <w:p>
      <w:pPr>
        <w:spacing w:after="0"/>
        <w:ind w:left="0"/>
        <w:jc w:val="both"/>
      </w:pPr>
      <w:r>
        <w:rPr>
          <w:rFonts w:ascii="Times New Roman"/>
          <w:b w:val="false"/>
          <w:i w:val="false"/>
          <w:color w:val="000000"/>
          <w:sz w:val="28"/>
        </w:rPr>
        <w:t>
      7) НКТ – насосно-компрессорные трубы.</w:t>
      </w:r>
    </w:p>
    <w:bookmarkEnd w:id="510"/>
    <w:bookmarkStart w:name="z1721" w:id="511"/>
    <w:p>
      <w:pPr>
        <w:spacing w:after="0"/>
        <w:ind w:left="0"/>
        <w:jc w:val="left"/>
      </w:pPr>
      <w:r>
        <w:rPr>
          <w:rFonts w:ascii="Times New Roman"/>
          <w:b/>
          <w:i w:val="false"/>
          <w:color w:val="000000"/>
        </w:rPr>
        <w:t xml:space="preserve"> Глава 2. Паспорт профессионального стандарта</w:t>
      </w:r>
    </w:p>
    <w:bookmarkEnd w:id="511"/>
    <w:bookmarkStart w:name="z1722" w:id="512"/>
    <w:p>
      <w:pPr>
        <w:spacing w:after="0"/>
        <w:ind w:left="0"/>
        <w:jc w:val="both"/>
      </w:pPr>
      <w:r>
        <w:rPr>
          <w:rFonts w:ascii="Times New Roman"/>
          <w:b w:val="false"/>
          <w:i w:val="false"/>
          <w:color w:val="000000"/>
          <w:sz w:val="28"/>
        </w:rPr>
        <w:t>
      4. Название профессионального стандарта: Обслуживание и ремонт спецтехники и промыслового оборудования.</w:t>
      </w:r>
    </w:p>
    <w:bookmarkEnd w:id="512"/>
    <w:bookmarkStart w:name="z1723" w:id="513"/>
    <w:p>
      <w:pPr>
        <w:spacing w:after="0"/>
        <w:ind w:left="0"/>
        <w:jc w:val="both"/>
      </w:pPr>
      <w:r>
        <w:rPr>
          <w:rFonts w:ascii="Times New Roman"/>
          <w:b w:val="false"/>
          <w:i w:val="false"/>
          <w:color w:val="000000"/>
          <w:sz w:val="28"/>
        </w:rPr>
        <w:t>
      5. Код профессионального стандарта: B09100032.</w:t>
      </w:r>
    </w:p>
    <w:bookmarkEnd w:id="513"/>
    <w:bookmarkStart w:name="z1724" w:id="514"/>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514"/>
    <w:bookmarkStart w:name="z1725" w:id="515"/>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515"/>
    <w:bookmarkStart w:name="z1726" w:id="516"/>
    <w:p>
      <w:pPr>
        <w:spacing w:after="0"/>
        <w:ind w:left="0"/>
        <w:jc w:val="both"/>
      </w:pPr>
      <w:r>
        <w:rPr>
          <w:rFonts w:ascii="Times New Roman"/>
          <w:b w:val="false"/>
          <w:i w:val="false"/>
          <w:color w:val="000000"/>
          <w:sz w:val="28"/>
        </w:rPr>
        <w:t>
      09 Предоставление услуг в горнодобывающей промышленности;</w:t>
      </w:r>
    </w:p>
    <w:bookmarkEnd w:id="516"/>
    <w:bookmarkStart w:name="z1727" w:id="517"/>
    <w:p>
      <w:pPr>
        <w:spacing w:after="0"/>
        <w:ind w:left="0"/>
        <w:jc w:val="both"/>
      </w:pPr>
      <w:r>
        <w:rPr>
          <w:rFonts w:ascii="Times New Roman"/>
          <w:b w:val="false"/>
          <w:i w:val="false"/>
          <w:color w:val="000000"/>
          <w:sz w:val="28"/>
        </w:rPr>
        <w:t>
      09.1 Предоставление услуг, способствующих добыче нефти и природного газа;</w:t>
      </w:r>
    </w:p>
    <w:bookmarkEnd w:id="517"/>
    <w:bookmarkStart w:name="z1728" w:id="518"/>
    <w:p>
      <w:pPr>
        <w:spacing w:after="0"/>
        <w:ind w:left="0"/>
        <w:jc w:val="both"/>
      </w:pPr>
      <w:r>
        <w:rPr>
          <w:rFonts w:ascii="Times New Roman"/>
          <w:b w:val="false"/>
          <w:i w:val="false"/>
          <w:color w:val="000000"/>
          <w:sz w:val="28"/>
        </w:rPr>
        <w:t>
      09.10 Предоставление услуг, способствующих добыче нефти и природного газа;</w:t>
      </w:r>
    </w:p>
    <w:bookmarkEnd w:id="518"/>
    <w:bookmarkStart w:name="z1729" w:id="519"/>
    <w:p>
      <w:pPr>
        <w:spacing w:after="0"/>
        <w:ind w:left="0"/>
        <w:jc w:val="both"/>
      </w:pPr>
      <w:r>
        <w:rPr>
          <w:rFonts w:ascii="Times New Roman"/>
          <w:b w:val="false"/>
          <w:i w:val="false"/>
          <w:color w:val="000000"/>
          <w:sz w:val="28"/>
        </w:rPr>
        <w:t>
      09.10.0 Предоставление услуг, способствующих добыче нефти и природного газа.</w:t>
      </w:r>
    </w:p>
    <w:bookmarkEnd w:id="519"/>
    <w:bookmarkStart w:name="z1730" w:id="520"/>
    <w:p>
      <w:pPr>
        <w:spacing w:after="0"/>
        <w:ind w:left="0"/>
        <w:jc w:val="both"/>
      </w:pPr>
      <w:r>
        <w:rPr>
          <w:rFonts w:ascii="Times New Roman"/>
          <w:b w:val="false"/>
          <w:i w:val="false"/>
          <w:color w:val="000000"/>
          <w:sz w:val="28"/>
        </w:rPr>
        <w:t>
      7. Краткое описание профессионального стандарта: Данный профессиональный стандарт описывает комплекс операций по поддержанию работоспособности или исправности спецтехники и промыслового оборудования.</w:t>
      </w:r>
    </w:p>
    <w:bookmarkEnd w:id="520"/>
    <w:bookmarkStart w:name="z1731" w:id="521"/>
    <w:p>
      <w:pPr>
        <w:spacing w:after="0"/>
        <w:ind w:left="0"/>
        <w:jc w:val="both"/>
      </w:pPr>
      <w:r>
        <w:rPr>
          <w:rFonts w:ascii="Times New Roman"/>
          <w:b w:val="false"/>
          <w:i w:val="false"/>
          <w:color w:val="000000"/>
          <w:sz w:val="28"/>
        </w:rPr>
        <w:t>
      8. Перечень карточек профессий:</w:t>
      </w:r>
    </w:p>
    <w:bookmarkEnd w:id="521"/>
    <w:bookmarkStart w:name="z1732" w:id="522"/>
    <w:p>
      <w:pPr>
        <w:spacing w:after="0"/>
        <w:ind w:left="0"/>
        <w:jc w:val="both"/>
      </w:pPr>
      <w:r>
        <w:rPr>
          <w:rFonts w:ascii="Times New Roman"/>
          <w:b w:val="false"/>
          <w:i w:val="false"/>
          <w:color w:val="000000"/>
          <w:sz w:val="28"/>
        </w:rPr>
        <w:t>
      1) инженер-механик (общий профиль) - 6 уровень ОРК;</w:t>
      </w:r>
    </w:p>
    <w:bookmarkEnd w:id="522"/>
    <w:bookmarkStart w:name="z1733" w:id="523"/>
    <w:p>
      <w:pPr>
        <w:spacing w:after="0"/>
        <w:ind w:left="0"/>
        <w:jc w:val="both"/>
      </w:pPr>
      <w:r>
        <w:rPr>
          <w:rFonts w:ascii="Times New Roman"/>
          <w:b w:val="false"/>
          <w:i w:val="false"/>
          <w:color w:val="000000"/>
          <w:sz w:val="28"/>
        </w:rPr>
        <w:t>
      2) машинист агрегатов по обслуживанию нефтегазопромыслового оборудования - 3 уровень ОРК;</w:t>
      </w:r>
    </w:p>
    <w:bookmarkEnd w:id="523"/>
    <w:bookmarkStart w:name="z1734" w:id="524"/>
    <w:p>
      <w:pPr>
        <w:spacing w:after="0"/>
        <w:ind w:left="0"/>
        <w:jc w:val="both"/>
      </w:pPr>
      <w:r>
        <w:rPr>
          <w:rFonts w:ascii="Times New Roman"/>
          <w:b w:val="false"/>
          <w:i w:val="false"/>
          <w:color w:val="000000"/>
          <w:sz w:val="28"/>
        </w:rPr>
        <w:t>
      3) машинист паровой передвижной депарафинизационной установки - 3 уровень ОРК;</w:t>
      </w:r>
    </w:p>
    <w:bookmarkEnd w:id="524"/>
    <w:bookmarkStart w:name="z1735" w:id="525"/>
    <w:p>
      <w:pPr>
        <w:spacing w:after="0"/>
        <w:ind w:left="0"/>
        <w:jc w:val="both"/>
      </w:pPr>
      <w:r>
        <w:rPr>
          <w:rFonts w:ascii="Times New Roman"/>
          <w:b w:val="false"/>
          <w:i w:val="false"/>
          <w:color w:val="000000"/>
          <w:sz w:val="28"/>
        </w:rPr>
        <w:t>
      4) машинист передвижного компрессора - 3 уровень ОРК;</w:t>
      </w:r>
    </w:p>
    <w:bookmarkEnd w:id="525"/>
    <w:bookmarkStart w:name="z1736" w:id="526"/>
    <w:p>
      <w:pPr>
        <w:spacing w:after="0"/>
        <w:ind w:left="0"/>
        <w:jc w:val="both"/>
      </w:pPr>
      <w:r>
        <w:rPr>
          <w:rFonts w:ascii="Times New Roman"/>
          <w:b w:val="false"/>
          <w:i w:val="false"/>
          <w:color w:val="000000"/>
          <w:sz w:val="28"/>
        </w:rPr>
        <w:t>
      5) машинист колтюбинговой установки - 3 уровень ОРК;</w:t>
      </w:r>
    </w:p>
    <w:bookmarkEnd w:id="526"/>
    <w:bookmarkStart w:name="z1737" w:id="527"/>
    <w:p>
      <w:pPr>
        <w:spacing w:after="0"/>
        <w:ind w:left="0"/>
        <w:jc w:val="both"/>
      </w:pPr>
      <w:r>
        <w:rPr>
          <w:rFonts w:ascii="Times New Roman"/>
          <w:b w:val="false"/>
          <w:i w:val="false"/>
          <w:color w:val="000000"/>
          <w:sz w:val="28"/>
        </w:rPr>
        <w:t>
      6) машинист свабирующего агрегата - 3 уровень ОРК;</w:t>
      </w:r>
    </w:p>
    <w:bookmarkEnd w:id="527"/>
    <w:bookmarkStart w:name="z1738" w:id="528"/>
    <w:p>
      <w:pPr>
        <w:spacing w:after="0"/>
        <w:ind w:left="0"/>
        <w:jc w:val="both"/>
      </w:pPr>
      <w:r>
        <w:rPr>
          <w:rFonts w:ascii="Times New Roman"/>
          <w:b w:val="false"/>
          <w:i w:val="false"/>
          <w:color w:val="000000"/>
          <w:sz w:val="28"/>
        </w:rPr>
        <w:t>
      7) машинист промывочного агрегата - 3 уровень ОРК;</w:t>
      </w:r>
    </w:p>
    <w:bookmarkEnd w:id="528"/>
    <w:bookmarkStart w:name="z1739" w:id="529"/>
    <w:p>
      <w:pPr>
        <w:spacing w:after="0"/>
        <w:ind w:left="0"/>
        <w:jc w:val="both"/>
      </w:pPr>
      <w:r>
        <w:rPr>
          <w:rFonts w:ascii="Times New Roman"/>
          <w:b w:val="false"/>
          <w:i w:val="false"/>
          <w:color w:val="000000"/>
          <w:sz w:val="28"/>
        </w:rPr>
        <w:t>
      8) слесарь-ремонтник - 3 уровень ОРК;</w:t>
      </w:r>
    </w:p>
    <w:bookmarkEnd w:id="529"/>
    <w:bookmarkStart w:name="z1740" w:id="530"/>
    <w:p>
      <w:pPr>
        <w:spacing w:after="0"/>
        <w:ind w:left="0"/>
        <w:jc w:val="both"/>
      </w:pPr>
      <w:r>
        <w:rPr>
          <w:rFonts w:ascii="Times New Roman"/>
          <w:b w:val="false"/>
          <w:i w:val="false"/>
          <w:color w:val="000000"/>
          <w:sz w:val="28"/>
        </w:rPr>
        <w:t>
      9) дизелист плавучего бурильного агрегата в море - 3 уровень ОРК.</w:t>
      </w:r>
    </w:p>
    <w:bookmarkEnd w:id="530"/>
    <w:bookmarkStart w:name="z1741" w:id="531"/>
    <w:p>
      <w:pPr>
        <w:spacing w:after="0"/>
        <w:ind w:left="0"/>
        <w:jc w:val="left"/>
      </w:pPr>
      <w:r>
        <w:rPr>
          <w:rFonts w:ascii="Times New Roman"/>
          <w:b/>
          <w:i w:val="false"/>
          <w:color w:val="000000"/>
        </w:rPr>
        <w:t xml:space="preserve"> Глава 3. Карточки профессий</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"Инженер-механик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"Инженер-механик" находится в профессиональном стандарте "Пусконаладочные и ремонтные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"Машинист агрегатов по обслуживанию нефтегазопромыслового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агрегатов по обслуживанию нефтегазопромыслового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Параграф 14. Машинист агрегатов по обслуживанию нефтегазопромыслового оборудования (5-6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Технология и техника разведки месторождений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8112-1-002 - Оператор по эксплуатации вспомогательного оборудования для добычи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агрегата по обслуживанию нефтегазопромыслового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бесперебойной работы агрегата по обслуживанию нефтегазопромыслового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Обеспечение бесперебойной работы агрегата по обслуживанию нефтегазопромыслового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Подготовка агрегата к работе на объекте и ведение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5-6:</w:t>
            </w:r>
          </w:p>
          <w:p>
            <w:pPr>
              <w:spacing w:after="20"/>
              <w:ind w:left="20"/>
              <w:jc w:val="both"/>
            </w:pPr>
            <w:r>
              <w:rPr>
                <w:rFonts w:ascii="Times New Roman"/>
                <w:b w:val="false"/>
                <w:i w:val="false"/>
                <w:color w:val="000000"/>
                <w:sz w:val="20"/>
              </w:rPr>
              <w:t>
Разряд 5 - обслуживание агрегата, смонтированного на шасси автомобиля грузоподъемностью до 5 т. включительно или на базе трактора с мощностью двигателя 73,5 кВт (100 л.с.) включительно.</w:t>
            </w:r>
          </w:p>
          <w:p>
            <w:pPr>
              <w:spacing w:after="20"/>
              <w:ind w:left="20"/>
              <w:jc w:val="both"/>
            </w:pPr>
            <w:r>
              <w:rPr>
                <w:rFonts w:ascii="Times New Roman"/>
                <w:b w:val="false"/>
                <w:i w:val="false"/>
                <w:color w:val="000000"/>
                <w:sz w:val="20"/>
              </w:rPr>
              <w:t>
Разряд 6 - обслуживание агрегата, смонтированного на шасси автомобиля грузоподъемностью более 5 тонн включительно или на базе трактора с мощностью двигателя 73,5 кВт (100 л.с.) включительно.</w:t>
            </w:r>
          </w:p>
          <w:p>
            <w:pPr>
              <w:spacing w:after="20"/>
              <w:ind w:left="20"/>
              <w:jc w:val="both"/>
            </w:pPr>
            <w:r>
              <w:rPr>
                <w:rFonts w:ascii="Times New Roman"/>
                <w:b w:val="false"/>
                <w:i w:val="false"/>
                <w:color w:val="000000"/>
                <w:sz w:val="20"/>
              </w:rPr>
              <w:t>
Категории сложности распространяются на все функции и задачи. Требования в части умений и знаний относятся ко всем разрядам.</w:t>
            </w:r>
          </w:p>
          <w:p>
            <w:pPr>
              <w:spacing w:after="20"/>
              <w:ind w:left="20"/>
              <w:jc w:val="both"/>
            </w:pPr>
            <w:r>
              <w:rPr>
                <w:rFonts w:ascii="Times New Roman"/>
                <w:b w:val="false"/>
                <w:i w:val="false"/>
                <w:color w:val="000000"/>
                <w:sz w:val="20"/>
              </w:rPr>
              <w:t>
1. Проводить внешний осмотр агрегата для определения работоспособности (осмотр агрегата на комплектность, отсутствие повреждений и утечек охлаждающей жидкости, топлива и масла);</w:t>
            </w:r>
          </w:p>
          <w:p>
            <w:pPr>
              <w:spacing w:after="20"/>
              <w:ind w:left="20"/>
              <w:jc w:val="both"/>
            </w:pPr>
            <w:r>
              <w:rPr>
                <w:rFonts w:ascii="Times New Roman"/>
                <w:b w:val="false"/>
                <w:i w:val="false"/>
                <w:color w:val="000000"/>
                <w:sz w:val="20"/>
              </w:rPr>
              <w:t>
2. Осуществлять монтаж, демонтаж нагнетательных и заправочных линий, пистолета высокого давления, переводников и присоединений их к выкиду насоса, солидолонагнетателя;</w:t>
            </w:r>
          </w:p>
          <w:p>
            <w:pPr>
              <w:spacing w:after="20"/>
              <w:ind w:left="20"/>
              <w:jc w:val="both"/>
            </w:pPr>
            <w:r>
              <w:rPr>
                <w:rFonts w:ascii="Times New Roman"/>
                <w:b w:val="false"/>
                <w:i w:val="false"/>
                <w:color w:val="000000"/>
                <w:sz w:val="20"/>
              </w:rPr>
              <w:t>
3. Проверять надежность крепления муфтовых соединений;</w:t>
            </w:r>
          </w:p>
          <w:p>
            <w:pPr>
              <w:spacing w:after="20"/>
              <w:ind w:left="20"/>
              <w:jc w:val="both"/>
            </w:pPr>
            <w:r>
              <w:rPr>
                <w:rFonts w:ascii="Times New Roman"/>
                <w:b w:val="false"/>
                <w:i w:val="false"/>
                <w:color w:val="000000"/>
                <w:sz w:val="20"/>
              </w:rPr>
              <w:t>
4. Подключать и отключать электрооборудование агрегата от промысловой электросети;</w:t>
            </w:r>
          </w:p>
          <w:p>
            <w:pPr>
              <w:spacing w:after="20"/>
              <w:ind w:left="20"/>
              <w:jc w:val="both"/>
            </w:pPr>
            <w:r>
              <w:rPr>
                <w:rFonts w:ascii="Times New Roman"/>
                <w:b w:val="false"/>
                <w:i w:val="false"/>
                <w:color w:val="000000"/>
                <w:sz w:val="20"/>
              </w:rPr>
              <w:t>
5. Проверять надежность контактов и заземления электрооборудования агрегата;</w:t>
            </w:r>
          </w:p>
          <w:p>
            <w:pPr>
              <w:spacing w:after="20"/>
              <w:ind w:left="20"/>
              <w:jc w:val="both"/>
            </w:pPr>
            <w:r>
              <w:rPr>
                <w:rFonts w:ascii="Times New Roman"/>
                <w:b w:val="false"/>
                <w:i w:val="false"/>
                <w:color w:val="000000"/>
                <w:sz w:val="20"/>
              </w:rPr>
              <w:t>
6. Осуществлять контроль параметров работы двигателя, контрольно-измерительных приборов и всех вспомогательных механизмов обслуживаемого агрегата;</w:t>
            </w:r>
          </w:p>
          <w:p>
            <w:pPr>
              <w:spacing w:after="20"/>
              <w:ind w:left="20"/>
              <w:jc w:val="both"/>
            </w:pPr>
            <w:r>
              <w:rPr>
                <w:rFonts w:ascii="Times New Roman"/>
                <w:b w:val="false"/>
                <w:i w:val="false"/>
                <w:color w:val="000000"/>
                <w:sz w:val="20"/>
              </w:rPr>
              <w:t>
7. Проверять техническое состояние и прием автомобиля (установки) перед выездом на линию, сдача его и постановка на отведенное место по возвращении на базу;</w:t>
            </w:r>
          </w:p>
          <w:p>
            <w:pPr>
              <w:spacing w:after="20"/>
              <w:ind w:left="20"/>
              <w:jc w:val="both"/>
            </w:pPr>
            <w:r>
              <w:rPr>
                <w:rFonts w:ascii="Times New Roman"/>
                <w:b w:val="false"/>
                <w:i w:val="false"/>
                <w:color w:val="000000"/>
                <w:sz w:val="20"/>
              </w:rPr>
              <w:t>
8. Заправлять автомобили топливом, смазочными материалами и охлаждающей жидкостью;</w:t>
            </w:r>
          </w:p>
          <w:p>
            <w:pPr>
              <w:spacing w:after="20"/>
              <w:ind w:left="20"/>
              <w:jc w:val="both"/>
            </w:pPr>
            <w:r>
              <w:rPr>
                <w:rFonts w:ascii="Times New Roman"/>
                <w:b w:val="false"/>
                <w:i w:val="false"/>
                <w:color w:val="000000"/>
                <w:sz w:val="20"/>
              </w:rPr>
              <w:t>
9. Проводить оценку готовности площадки, подъездных путей;</w:t>
            </w:r>
          </w:p>
          <w:p>
            <w:pPr>
              <w:spacing w:after="20"/>
              <w:ind w:left="20"/>
              <w:jc w:val="both"/>
            </w:pPr>
            <w:r>
              <w:rPr>
                <w:rFonts w:ascii="Times New Roman"/>
                <w:b w:val="false"/>
                <w:i w:val="false"/>
                <w:color w:val="000000"/>
                <w:sz w:val="20"/>
              </w:rPr>
              <w:t>
10. Оформлять путевую документацию;</w:t>
            </w:r>
          </w:p>
          <w:p>
            <w:pPr>
              <w:spacing w:after="20"/>
              <w:ind w:left="20"/>
              <w:jc w:val="both"/>
            </w:pPr>
            <w:r>
              <w:rPr>
                <w:rFonts w:ascii="Times New Roman"/>
                <w:b w:val="false"/>
                <w:i w:val="false"/>
                <w:color w:val="000000"/>
                <w:sz w:val="20"/>
              </w:rPr>
              <w:t>
11. Устранять возникшие во время работы на линии мелкие неисправности, не требующие разборки механизмов;</w:t>
            </w:r>
          </w:p>
          <w:p>
            <w:pPr>
              <w:spacing w:after="20"/>
              <w:ind w:left="20"/>
              <w:jc w:val="both"/>
            </w:pPr>
            <w:r>
              <w:rPr>
                <w:rFonts w:ascii="Times New Roman"/>
                <w:b w:val="false"/>
                <w:i w:val="false"/>
                <w:color w:val="000000"/>
                <w:sz w:val="20"/>
              </w:rPr>
              <w:t>
12. Оценивать обстановку и осуществлять незамедлительные действия при возникновении аварийных ситуаций;</w:t>
            </w:r>
          </w:p>
          <w:p>
            <w:pPr>
              <w:spacing w:after="20"/>
              <w:ind w:left="20"/>
              <w:jc w:val="both"/>
            </w:pPr>
            <w:r>
              <w:rPr>
                <w:rFonts w:ascii="Times New Roman"/>
                <w:b w:val="false"/>
                <w:i w:val="false"/>
                <w:color w:val="000000"/>
                <w:sz w:val="20"/>
              </w:rPr>
              <w:t>
13. Вести журнал учета работы установки;</w:t>
            </w:r>
          </w:p>
          <w:p>
            <w:pPr>
              <w:spacing w:after="20"/>
              <w:ind w:left="20"/>
              <w:jc w:val="both"/>
            </w:pPr>
            <w:r>
              <w:rPr>
                <w:rFonts w:ascii="Times New Roman"/>
                <w:b w:val="false"/>
                <w:i w:val="false"/>
                <w:color w:val="000000"/>
                <w:sz w:val="20"/>
              </w:rPr>
              <w:t>
14.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5-6:</w:t>
            </w:r>
          </w:p>
          <w:p>
            <w:pPr>
              <w:spacing w:after="20"/>
              <w:ind w:left="20"/>
              <w:jc w:val="both"/>
            </w:pPr>
            <w:r>
              <w:rPr>
                <w:rFonts w:ascii="Times New Roman"/>
                <w:b w:val="false"/>
                <w:i w:val="false"/>
                <w:color w:val="000000"/>
                <w:sz w:val="20"/>
              </w:rPr>
              <w:t>
1. Конструкция и правила эксплуатации автомобиля, трактора, грузоподъемных механизмов, механизированного оборудования для жидкой и консистентной смазки;</w:t>
            </w:r>
          </w:p>
          <w:p>
            <w:pPr>
              <w:spacing w:after="20"/>
              <w:ind w:left="20"/>
              <w:jc w:val="both"/>
            </w:pPr>
            <w:r>
              <w:rPr>
                <w:rFonts w:ascii="Times New Roman"/>
                <w:b w:val="false"/>
                <w:i w:val="false"/>
                <w:color w:val="000000"/>
                <w:sz w:val="20"/>
              </w:rPr>
              <w:t>
2. Схемы обвязки устьев скважин, промысловых технологических установок;</w:t>
            </w:r>
          </w:p>
          <w:p>
            <w:pPr>
              <w:spacing w:after="20"/>
              <w:ind w:left="20"/>
              <w:jc w:val="both"/>
            </w:pPr>
            <w:r>
              <w:rPr>
                <w:rFonts w:ascii="Times New Roman"/>
                <w:b w:val="false"/>
                <w:i w:val="false"/>
                <w:color w:val="000000"/>
                <w:sz w:val="20"/>
              </w:rPr>
              <w:t>
3. Технические требования к площадке, подъездным путям;</w:t>
            </w:r>
          </w:p>
          <w:p>
            <w:pPr>
              <w:spacing w:after="20"/>
              <w:ind w:left="20"/>
              <w:jc w:val="both"/>
            </w:pPr>
            <w:r>
              <w:rPr>
                <w:rFonts w:ascii="Times New Roman"/>
                <w:b w:val="false"/>
                <w:i w:val="false"/>
                <w:color w:val="000000"/>
                <w:sz w:val="20"/>
              </w:rPr>
              <w:t>
4. Технологический режим и процесс работы по обслуживанию нефтепромысловых оборудований;</w:t>
            </w:r>
          </w:p>
          <w:p>
            <w:pPr>
              <w:spacing w:after="20"/>
              <w:ind w:left="20"/>
              <w:jc w:val="both"/>
            </w:pPr>
            <w:r>
              <w:rPr>
                <w:rFonts w:ascii="Times New Roman"/>
                <w:b w:val="false"/>
                <w:i w:val="false"/>
                <w:color w:val="000000"/>
                <w:sz w:val="20"/>
              </w:rPr>
              <w:t>
5. Электрооборудование и оборудование для газовой резки и сварки, смонтированного на агрегате по обслуживанию нефтегазопромыслового оборудования;</w:t>
            </w:r>
          </w:p>
          <w:p>
            <w:pPr>
              <w:spacing w:after="20"/>
              <w:ind w:left="20"/>
              <w:jc w:val="both"/>
            </w:pPr>
            <w:r>
              <w:rPr>
                <w:rFonts w:ascii="Times New Roman"/>
                <w:b w:val="false"/>
                <w:i w:val="false"/>
                <w:color w:val="000000"/>
                <w:sz w:val="20"/>
              </w:rPr>
              <w:t>
6. Способы эксплуатации нефтяных скважин;</w:t>
            </w:r>
          </w:p>
          <w:p>
            <w:pPr>
              <w:spacing w:after="20"/>
              <w:ind w:left="20"/>
              <w:jc w:val="both"/>
            </w:pPr>
            <w:r>
              <w:rPr>
                <w:rFonts w:ascii="Times New Roman"/>
                <w:b w:val="false"/>
                <w:i w:val="false"/>
                <w:color w:val="000000"/>
                <w:sz w:val="20"/>
              </w:rPr>
              <w:t>
7. Технологический процесс добычи нефти и газа;</w:t>
            </w:r>
          </w:p>
          <w:p>
            <w:pPr>
              <w:spacing w:after="20"/>
              <w:ind w:left="20"/>
              <w:jc w:val="both"/>
            </w:pPr>
            <w:r>
              <w:rPr>
                <w:rFonts w:ascii="Times New Roman"/>
                <w:b w:val="false"/>
                <w:i w:val="false"/>
                <w:color w:val="000000"/>
                <w:sz w:val="20"/>
              </w:rPr>
              <w:t>
8. Основы электротехники;</w:t>
            </w:r>
          </w:p>
          <w:p>
            <w:pPr>
              <w:spacing w:after="20"/>
              <w:ind w:left="20"/>
              <w:jc w:val="both"/>
            </w:pPr>
            <w:r>
              <w:rPr>
                <w:rFonts w:ascii="Times New Roman"/>
                <w:b w:val="false"/>
                <w:i w:val="false"/>
                <w:color w:val="000000"/>
                <w:sz w:val="20"/>
              </w:rPr>
              <w:t>
9. Действующие нормативные документы, касающиеся деятельности агрегатов;</w:t>
            </w:r>
          </w:p>
          <w:p>
            <w:pPr>
              <w:spacing w:after="20"/>
              <w:ind w:left="20"/>
              <w:jc w:val="both"/>
            </w:pPr>
            <w:r>
              <w:rPr>
                <w:rFonts w:ascii="Times New Roman"/>
                <w:b w:val="false"/>
                <w:i w:val="false"/>
                <w:color w:val="000000"/>
                <w:sz w:val="20"/>
              </w:rPr>
              <w:t>
10. Назначение, порядок оформления и применения технической документации;</w:t>
            </w:r>
          </w:p>
          <w:p>
            <w:pPr>
              <w:spacing w:after="20"/>
              <w:ind w:left="20"/>
              <w:jc w:val="both"/>
            </w:pPr>
            <w:r>
              <w:rPr>
                <w:rFonts w:ascii="Times New Roman"/>
                <w:b w:val="false"/>
                <w:i w:val="false"/>
                <w:color w:val="000000"/>
                <w:sz w:val="20"/>
              </w:rPr>
              <w:t>
11. Трудовое законодательство,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Техническое обслуживание механизмов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5-6:</w:t>
            </w:r>
          </w:p>
          <w:p>
            <w:pPr>
              <w:spacing w:after="20"/>
              <w:ind w:left="20"/>
              <w:jc w:val="both"/>
            </w:pPr>
            <w:r>
              <w:rPr>
                <w:rFonts w:ascii="Times New Roman"/>
                <w:b w:val="false"/>
                <w:i w:val="false"/>
                <w:color w:val="000000"/>
                <w:sz w:val="20"/>
              </w:rPr>
              <w:t>
1. Обслуживать оборудование по механизированному освобождению редуктора от отработанного масла;</w:t>
            </w:r>
          </w:p>
          <w:p>
            <w:pPr>
              <w:spacing w:after="20"/>
              <w:ind w:left="20"/>
              <w:jc w:val="both"/>
            </w:pPr>
            <w:r>
              <w:rPr>
                <w:rFonts w:ascii="Times New Roman"/>
                <w:b w:val="false"/>
                <w:i w:val="false"/>
                <w:color w:val="000000"/>
                <w:sz w:val="20"/>
              </w:rPr>
              <w:t>
2. Промывать картер редуктора, заполнять редуктор свежим машинным маслом и заполнять подшипниковые узлы контактной смазкой;</w:t>
            </w:r>
          </w:p>
          <w:p>
            <w:pPr>
              <w:spacing w:after="20"/>
              <w:ind w:left="20"/>
              <w:jc w:val="both"/>
            </w:pPr>
            <w:r>
              <w:rPr>
                <w:rFonts w:ascii="Times New Roman"/>
                <w:b w:val="false"/>
                <w:i w:val="false"/>
                <w:color w:val="000000"/>
                <w:sz w:val="20"/>
              </w:rPr>
              <w:t>
3. Наблюдать за работой компрессорной установки и солидолонагнетателя;</w:t>
            </w:r>
          </w:p>
          <w:p>
            <w:pPr>
              <w:spacing w:after="20"/>
              <w:ind w:left="20"/>
              <w:jc w:val="both"/>
            </w:pPr>
            <w:r>
              <w:rPr>
                <w:rFonts w:ascii="Times New Roman"/>
                <w:b w:val="false"/>
                <w:i w:val="false"/>
                <w:color w:val="000000"/>
                <w:sz w:val="20"/>
              </w:rPr>
              <w:t>
4. содержание всех узлов и механизмов агрегата в работоспособном состоянии;</w:t>
            </w:r>
          </w:p>
          <w:p>
            <w:pPr>
              <w:spacing w:after="20"/>
              <w:ind w:left="20"/>
              <w:jc w:val="both"/>
            </w:pPr>
            <w:r>
              <w:rPr>
                <w:rFonts w:ascii="Times New Roman"/>
                <w:b w:val="false"/>
                <w:i w:val="false"/>
                <w:color w:val="000000"/>
                <w:sz w:val="20"/>
              </w:rPr>
              <w:t>
5. Содержать все узлы и механизмы агрегата в работоспособном состоянии;</w:t>
            </w:r>
          </w:p>
          <w:p>
            <w:pPr>
              <w:spacing w:after="20"/>
              <w:ind w:left="20"/>
              <w:jc w:val="both"/>
            </w:pPr>
            <w:r>
              <w:rPr>
                <w:rFonts w:ascii="Times New Roman"/>
                <w:b w:val="false"/>
                <w:i w:val="false"/>
                <w:color w:val="000000"/>
                <w:sz w:val="20"/>
              </w:rPr>
              <w:t>
6. Управлять автомобилем, на котором смонтирован агрегат;</w:t>
            </w:r>
          </w:p>
          <w:p>
            <w:pPr>
              <w:spacing w:after="20"/>
              <w:ind w:left="20"/>
              <w:jc w:val="both"/>
            </w:pPr>
            <w:r>
              <w:rPr>
                <w:rFonts w:ascii="Times New Roman"/>
                <w:b w:val="false"/>
                <w:i w:val="false"/>
                <w:color w:val="000000"/>
                <w:sz w:val="20"/>
              </w:rPr>
              <w:t>
7. Ликвидировать технические неполадки, аварии, осложнения нефтегазопромыслового оборудования;</w:t>
            </w:r>
          </w:p>
          <w:p>
            <w:pPr>
              <w:spacing w:after="20"/>
              <w:ind w:left="20"/>
              <w:jc w:val="both"/>
            </w:pPr>
            <w:r>
              <w:rPr>
                <w:rFonts w:ascii="Times New Roman"/>
                <w:b w:val="false"/>
                <w:i w:val="false"/>
                <w:color w:val="000000"/>
                <w:sz w:val="20"/>
              </w:rPr>
              <w:t>
8. Производить текущий ремонт автомобиля, трактора и механизмов агрегата;</w:t>
            </w:r>
          </w:p>
          <w:p>
            <w:pPr>
              <w:spacing w:after="20"/>
              <w:ind w:left="20"/>
              <w:jc w:val="both"/>
            </w:pPr>
            <w:r>
              <w:rPr>
                <w:rFonts w:ascii="Times New Roman"/>
                <w:b w:val="false"/>
                <w:i w:val="false"/>
                <w:color w:val="000000"/>
                <w:sz w:val="20"/>
              </w:rPr>
              <w:t>
9. Управлять электрогенератором, оборудованием и механизмом для подъема и переноса тяжеловесных грузов установленный на агрегате;</w:t>
            </w:r>
          </w:p>
          <w:p>
            <w:pPr>
              <w:spacing w:after="20"/>
              <w:ind w:left="20"/>
              <w:jc w:val="both"/>
            </w:pPr>
            <w:r>
              <w:rPr>
                <w:rFonts w:ascii="Times New Roman"/>
                <w:b w:val="false"/>
                <w:i w:val="false"/>
                <w:color w:val="000000"/>
                <w:sz w:val="20"/>
              </w:rPr>
              <w:t>
10. Вести учетную документацию по обслуживанию и ремонту агрегата.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5-6:</w:t>
            </w:r>
          </w:p>
          <w:p>
            <w:pPr>
              <w:spacing w:after="20"/>
              <w:ind w:left="20"/>
              <w:jc w:val="both"/>
            </w:pPr>
            <w:r>
              <w:rPr>
                <w:rFonts w:ascii="Times New Roman"/>
                <w:b w:val="false"/>
                <w:i w:val="false"/>
                <w:color w:val="000000"/>
                <w:sz w:val="20"/>
              </w:rPr>
              <w:t>
1. Технологический процесс промывки, применяемые смазочные материалы;</w:t>
            </w:r>
          </w:p>
          <w:p>
            <w:pPr>
              <w:spacing w:after="20"/>
              <w:ind w:left="20"/>
              <w:jc w:val="both"/>
            </w:pPr>
            <w:r>
              <w:rPr>
                <w:rFonts w:ascii="Times New Roman"/>
                <w:b w:val="false"/>
                <w:i w:val="false"/>
                <w:color w:val="000000"/>
                <w:sz w:val="20"/>
              </w:rPr>
              <w:t>
2. Правила технической эксплуатации автомобилей, тракторов;</w:t>
            </w:r>
          </w:p>
          <w:p>
            <w:pPr>
              <w:spacing w:after="20"/>
              <w:ind w:left="20"/>
              <w:jc w:val="both"/>
            </w:pPr>
            <w:r>
              <w:rPr>
                <w:rFonts w:ascii="Times New Roman"/>
                <w:b w:val="false"/>
                <w:i w:val="false"/>
                <w:color w:val="000000"/>
                <w:sz w:val="20"/>
              </w:rPr>
              <w:t>
3. Признаки, причины и способы обнаружения и устранения неисправностей автомобиля, трактора и установленного на них специального оборудования и механизмов;</w:t>
            </w:r>
          </w:p>
          <w:p>
            <w:pPr>
              <w:spacing w:after="20"/>
              <w:ind w:left="20"/>
              <w:jc w:val="both"/>
            </w:pPr>
            <w:r>
              <w:rPr>
                <w:rFonts w:ascii="Times New Roman"/>
                <w:b w:val="false"/>
                <w:i w:val="false"/>
                <w:color w:val="000000"/>
                <w:sz w:val="20"/>
              </w:rPr>
              <w:t>
4. Перечень материалов, инструментов и контрольно-измерительных приборов, средств механизации, применяемых при выполнении работ;</w:t>
            </w:r>
          </w:p>
          <w:p>
            <w:pPr>
              <w:spacing w:after="20"/>
              <w:ind w:left="20"/>
              <w:jc w:val="both"/>
            </w:pPr>
            <w:r>
              <w:rPr>
                <w:rFonts w:ascii="Times New Roman"/>
                <w:b w:val="false"/>
                <w:i w:val="false"/>
                <w:color w:val="000000"/>
                <w:sz w:val="20"/>
              </w:rPr>
              <w:t>
5. Порядок передачи агрегата в ремонт, приема из ремонт;</w:t>
            </w:r>
          </w:p>
          <w:p>
            <w:pPr>
              <w:spacing w:after="20"/>
              <w:ind w:left="20"/>
              <w:jc w:val="both"/>
            </w:pPr>
            <w:r>
              <w:rPr>
                <w:rFonts w:ascii="Times New Roman"/>
                <w:b w:val="false"/>
                <w:i w:val="false"/>
                <w:color w:val="000000"/>
                <w:sz w:val="20"/>
              </w:rPr>
              <w:t>
6. Правила выполнения профилактического и текущего ремонта оборудования;</w:t>
            </w:r>
          </w:p>
          <w:p>
            <w:pPr>
              <w:spacing w:after="20"/>
              <w:ind w:left="20"/>
              <w:jc w:val="both"/>
            </w:pPr>
            <w:r>
              <w:rPr>
                <w:rFonts w:ascii="Times New Roman"/>
                <w:b w:val="false"/>
                <w:i w:val="false"/>
                <w:color w:val="000000"/>
                <w:sz w:val="20"/>
              </w:rPr>
              <w:t>
7. Требования нормативной и технической документации к техническому обслуживанию и ремонту агрегатов;</w:t>
            </w:r>
          </w:p>
          <w:p>
            <w:pPr>
              <w:spacing w:after="20"/>
              <w:ind w:left="20"/>
              <w:jc w:val="both"/>
            </w:pPr>
            <w:r>
              <w:rPr>
                <w:rFonts w:ascii="Times New Roman"/>
                <w:b w:val="false"/>
                <w:i w:val="false"/>
                <w:color w:val="000000"/>
                <w:sz w:val="20"/>
              </w:rPr>
              <w:t>
8. Слесарное дело в объеме выполняемых работ;</w:t>
            </w:r>
          </w:p>
          <w:p>
            <w:pPr>
              <w:spacing w:after="20"/>
              <w:ind w:left="20"/>
              <w:jc w:val="both"/>
            </w:pPr>
            <w:r>
              <w:rPr>
                <w:rFonts w:ascii="Times New Roman"/>
                <w:b w:val="false"/>
                <w:i w:val="false"/>
                <w:color w:val="000000"/>
                <w:sz w:val="20"/>
              </w:rPr>
              <w:t>
9. Требования промышленной безопасности, производственной санитарии, правила оказания первой помощи при несчастных случаях;</w:t>
            </w:r>
          </w:p>
          <w:p>
            <w:pPr>
              <w:spacing w:after="20"/>
              <w:ind w:left="20"/>
              <w:jc w:val="both"/>
            </w:pPr>
            <w:r>
              <w:rPr>
                <w:rFonts w:ascii="Times New Roman"/>
                <w:b w:val="false"/>
                <w:i w:val="false"/>
                <w:color w:val="000000"/>
                <w:sz w:val="20"/>
              </w:rPr>
              <w:t>
10. Первоочередные действия при ликвидации аварий, по предупреждению их размеров и осложнений;</w:t>
            </w:r>
          </w:p>
          <w:p>
            <w:pPr>
              <w:spacing w:after="20"/>
              <w:ind w:left="20"/>
              <w:jc w:val="both"/>
            </w:pPr>
            <w:r>
              <w:rPr>
                <w:rFonts w:ascii="Times New Roman"/>
                <w:b w:val="false"/>
                <w:i w:val="false"/>
                <w:color w:val="000000"/>
                <w:sz w:val="20"/>
              </w:rPr>
              <w:t>
11. Назначение, порядок оформления и применения технической документации;</w:t>
            </w:r>
          </w:p>
          <w:p>
            <w:pPr>
              <w:spacing w:after="20"/>
              <w:ind w:left="20"/>
              <w:jc w:val="both"/>
            </w:pPr>
            <w:r>
              <w:rPr>
                <w:rFonts w:ascii="Times New Roman"/>
                <w:b w:val="false"/>
                <w:i w:val="false"/>
                <w:color w:val="000000"/>
                <w:sz w:val="20"/>
              </w:rPr>
              <w:t>
12.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Стрессоустойчивость. Умение работать в команде</w:t>
            </w:r>
          </w:p>
          <w:p>
            <w:pPr>
              <w:spacing w:after="20"/>
              <w:ind w:left="20"/>
              <w:jc w:val="both"/>
            </w:pPr>
            <w:r>
              <w:rPr>
                <w:rFonts w:ascii="Times New Roman"/>
                <w:b w:val="false"/>
                <w:i w:val="false"/>
                <w:color w:val="000000"/>
                <w:sz w:val="20"/>
              </w:rPr>
              <w:t>
Выносливость.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13534:2004 "Нефтяная и газовая промышленность. Буровое и эксплуатационное оборудование. Контроль, техническое обслуживание, ремонт и модернизация подъемного оборудования". СТ РК ИСО 13626:2006 "Промышленность нефтяная и газовая. Буровое и эксплуатационное оборудование. Сооружения для бурения и ремонта скважин". СТ РК ИСО 14693:2006 "Промышленность нефтяная и газовая. Оборудование для бурения и подземного ремонта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ремонту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"Машинист паровой передвижной депарафинизационной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паровой передвижной депарафинизационной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параграф 6, 104-106. Машинист паровой передвижной депарафинизационной установки (ППДУ) (3, 5, 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Технология и техника разведки месторождений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8112-4-004 - Машинист передвижного компрессора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ППДУ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Эксплуатация ППДУ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Эксплуатация ППДУ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Подготовка ППДУ к работе и ведение технологического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3, 5, 6:</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При обслуживании под руководством машиниста ППДУ более высокой квалификации.</w:t>
            </w:r>
          </w:p>
          <w:p>
            <w:pPr>
              <w:spacing w:after="20"/>
              <w:ind w:left="20"/>
              <w:jc w:val="both"/>
            </w:pPr>
            <w:r>
              <w:rPr>
                <w:rFonts w:ascii="Times New Roman"/>
                <w:b w:val="false"/>
                <w:i w:val="false"/>
                <w:color w:val="000000"/>
                <w:sz w:val="20"/>
              </w:rPr>
              <w:t>
Разряд 5: при обслуживании ППДУ, смонтированных на шасси автомобиля, с рабочим давлением пара до 10 мегапаскаль (до 100 килограмм-сила на сантиметр квадратный) включительно.</w:t>
            </w:r>
          </w:p>
          <w:p>
            <w:pPr>
              <w:spacing w:after="20"/>
              <w:ind w:left="20"/>
              <w:jc w:val="both"/>
            </w:pPr>
            <w:r>
              <w:rPr>
                <w:rFonts w:ascii="Times New Roman"/>
                <w:b w:val="false"/>
                <w:i w:val="false"/>
                <w:color w:val="000000"/>
                <w:sz w:val="20"/>
              </w:rPr>
              <w:t>
Разряд 6: При обслуживании ППДУ с рабочим давлением пара свыше 10 мегапаскаль (свыше 100 килограмм-сила на сантиметр квадратный).</w:t>
            </w:r>
          </w:p>
          <w:p>
            <w:pPr>
              <w:spacing w:after="20"/>
              <w:ind w:left="20"/>
              <w:jc w:val="both"/>
            </w:pPr>
            <w:r>
              <w:rPr>
                <w:rFonts w:ascii="Times New Roman"/>
                <w:b w:val="false"/>
                <w:i w:val="false"/>
                <w:color w:val="000000"/>
                <w:sz w:val="20"/>
              </w:rPr>
              <w:t>
Категории сложности распространяются на все функции и задачи. Требования в части умений и знаний относятся ко всем разрядам</w:t>
            </w:r>
          </w:p>
          <w:p>
            <w:pPr>
              <w:spacing w:after="20"/>
              <w:ind w:left="20"/>
              <w:jc w:val="both"/>
            </w:pPr>
            <w:r>
              <w:rPr>
                <w:rFonts w:ascii="Times New Roman"/>
                <w:b w:val="false"/>
                <w:i w:val="false"/>
                <w:color w:val="000000"/>
                <w:sz w:val="20"/>
              </w:rPr>
              <w:t>
1. Проводить подготовку паровой передвижной депарафинизационной установки, агрегата к работе на объекте;</w:t>
            </w:r>
          </w:p>
          <w:p>
            <w:pPr>
              <w:spacing w:after="20"/>
              <w:ind w:left="20"/>
              <w:jc w:val="both"/>
            </w:pPr>
            <w:r>
              <w:rPr>
                <w:rFonts w:ascii="Times New Roman"/>
                <w:b w:val="false"/>
                <w:i w:val="false"/>
                <w:color w:val="000000"/>
                <w:sz w:val="20"/>
              </w:rPr>
              <w:t>
2. Вести технологический процесс по депарафинизации нефтяных скважин, выкидных линий, нефтесборных установок, прогрев водоводов и других промысловых технологических объектов паром;</w:t>
            </w:r>
          </w:p>
          <w:p>
            <w:pPr>
              <w:spacing w:after="20"/>
              <w:ind w:left="20"/>
              <w:jc w:val="both"/>
            </w:pPr>
            <w:r>
              <w:rPr>
                <w:rFonts w:ascii="Times New Roman"/>
                <w:b w:val="false"/>
                <w:i w:val="false"/>
                <w:color w:val="000000"/>
                <w:sz w:val="20"/>
              </w:rPr>
              <w:t>
3. Проводить обвязку агрегатов со скважинами, промысловыми технологическими установками;</w:t>
            </w:r>
          </w:p>
          <w:p>
            <w:pPr>
              <w:spacing w:after="20"/>
              <w:ind w:left="20"/>
              <w:jc w:val="both"/>
            </w:pPr>
            <w:r>
              <w:rPr>
                <w:rFonts w:ascii="Times New Roman"/>
                <w:b w:val="false"/>
                <w:i w:val="false"/>
                <w:color w:val="000000"/>
                <w:sz w:val="20"/>
              </w:rPr>
              <w:t>
4. Вести наблюдение за параметрами работы котла или нагревателя нефти, двигателя, контрольно-измерительных приборов и всех вспомогательных механизмов обслуживаемого агрегата, паровой передвижной депарафинизационной установки, монтаж и демонтаж оборудования, аппаратуры и контрольно-измерительных приборов установки, выполнение профилактического и текущего ремонта оборудования, ведение журнала учета работы установки;</w:t>
            </w:r>
          </w:p>
          <w:p>
            <w:pPr>
              <w:spacing w:after="20"/>
              <w:ind w:left="20"/>
              <w:jc w:val="both"/>
            </w:pPr>
            <w:r>
              <w:rPr>
                <w:rFonts w:ascii="Times New Roman"/>
                <w:b w:val="false"/>
                <w:i w:val="false"/>
                <w:color w:val="000000"/>
                <w:sz w:val="20"/>
              </w:rPr>
              <w:t>
5. Проводить внешний осмотр ППДУ для определения работоспособности;</w:t>
            </w:r>
          </w:p>
          <w:p>
            <w:pPr>
              <w:spacing w:after="20"/>
              <w:ind w:left="20"/>
              <w:jc w:val="both"/>
            </w:pPr>
            <w:r>
              <w:rPr>
                <w:rFonts w:ascii="Times New Roman"/>
                <w:b w:val="false"/>
                <w:i w:val="false"/>
                <w:color w:val="000000"/>
                <w:sz w:val="20"/>
              </w:rPr>
              <w:t>
6. Обвязывать ППДУ со скважинами, промысловыми технологическими установками (установка агрегата в соответствии со схемой расстановки машин и оборудования для проведения работ);</w:t>
            </w:r>
          </w:p>
          <w:p>
            <w:pPr>
              <w:spacing w:after="20"/>
              <w:ind w:left="20"/>
              <w:jc w:val="both"/>
            </w:pPr>
            <w:r>
              <w:rPr>
                <w:rFonts w:ascii="Times New Roman"/>
                <w:b w:val="false"/>
                <w:i w:val="false"/>
                <w:color w:val="000000"/>
                <w:sz w:val="20"/>
              </w:rPr>
              <w:t>
7. Осуществлять прокладку линий для депарафинизации или прогрева паром или горячей нефтью (сборка линий высоких и низких давлений агрегата, обвязка нагнетательных линий с агрегатом и устьевой трубопроводной арматурой);</w:t>
            </w:r>
          </w:p>
          <w:p>
            <w:pPr>
              <w:spacing w:after="20"/>
              <w:ind w:left="20"/>
              <w:jc w:val="both"/>
            </w:pPr>
            <w:r>
              <w:rPr>
                <w:rFonts w:ascii="Times New Roman"/>
                <w:b w:val="false"/>
                <w:i w:val="false"/>
                <w:color w:val="000000"/>
                <w:sz w:val="20"/>
              </w:rPr>
              <w:t>
8. Выводить ППДУ на рабочий режим;</w:t>
            </w:r>
          </w:p>
          <w:p>
            <w:pPr>
              <w:spacing w:after="20"/>
              <w:ind w:left="20"/>
              <w:jc w:val="both"/>
            </w:pPr>
            <w:r>
              <w:rPr>
                <w:rFonts w:ascii="Times New Roman"/>
                <w:b w:val="false"/>
                <w:i w:val="false"/>
                <w:color w:val="000000"/>
                <w:sz w:val="20"/>
              </w:rPr>
              <w:t>
9. Промывать (депарафинизацию) паром или горячей нефтью нефтяных скважин, отходящих, выкидных линий, нефтесборных установок;</w:t>
            </w:r>
          </w:p>
          <w:p>
            <w:pPr>
              <w:spacing w:after="20"/>
              <w:ind w:left="20"/>
              <w:jc w:val="both"/>
            </w:pPr>
            <w:r>
              <w:rPr>
                <w:rFonts w:ascii="Times New Roman"/>
                <w:b w:val="false"/>
                <w:i w:val="false"/>
                <w:color w:val="000000"/>
                <w:sz w:val="20"/>
              </w:rPr>
              <w:t>
10. Промывать и очищать паром трубопроводы, технологические объекты. линейной части и резервуарного парка;</w:t>
            </w:r>
          </w:p>
          <w:p>
            <w:pPr>
              <w:spacing w:after="20"/>
              <w:ind w:left="20"/>
              <w:jc w:val="both"/>
            </w:pPr>
            <w:r>
              <w:rPr>
                <w:rFonts w:ascii="Times New Roman"/>
                <w:b w:val="false"/>
                <w:i w:val="false"/>
                <w:color w:val="000000"/>
                <w:sz w:val="20"/>
              </w:rPr>
              <w:t>
11. Осуществлять контроль параметров работы двигателя, контрольно-измерительных приборов и всех вспомогательных механизмов обслуживаемой ППДУ;</w:t>
            </w:r>
          </w:p>
          <w:p>
            <w:pPr>
              <w:spacing w:after="20"/>
              <w:ind w:left="20"/>
              <w:jc w:val="both"/>
            </w:pPr>
            <w:r>
              <w:rPr>
                <w:rFonts w:ascii="Times New Roman"/>
                <w:b w:val="false"/>
                <w:i w:val="false"/>
                <w:color w:val="000000"/>
                <w:sz w:val="20"/>
              </w:rPr>
              <w:t>
12. Управлять транспортным средством, на шасси которого смонтирована ППДУ;</w:t>
            </w:r>
          </w:p>
          <w:p>
            <w:pPr>
              <w:spacing w:after="20"/>
              <w:ind w:left="20"/>
              <w:jc w:val="both"/>
            </w:pPr>
            <w:r>
              <w:rPr>
                <w:rFonts w:ascii="Times New Roman"/>
                <w:b w:val="false"/>
                <w:i w:val="false"/>
                <w:color w:val="000000"/>
                <w:sz w:val="20"/>
              </w:rPr>
              <w:t>
13. Проверять техническое состояние и прием автомобиля (установки) перед выездом на линию, сдавать его и ставить на отведенное место по возвращении на базу;</w:t>
            </w:r>
          </w:p>
          <w:p>
            <w:pPr>
              <w:spacing w:after="20"/>
              <w:ind w:left="20"/>
              <w:jc w:val="both"/>
            </w:pPr>
            <w:r>
              <w:rPr>
                <w:rFonts w:ascii="Times New Roman"/>
                <w:b w:val="false"/>
                <w:i w:val="false"/>
                <w:color w:val="000000"/>
                <w:sz w:val="20"/>
              </w:rPr>
              <w:t>
14. Заправлять автомобили топливом, смазочными материалами и охлаждающей жидкостью;</w:t>
            </w:r>
          </w:p>
          <w:p>
            <w:pPr>
              <w:spacing w:after="20"/>
              <w:ind w:left="20"/>
              <w:jc w:val="both"/>
            </w:pPr>
            <w:r>
              <w:rPr>
                <w:rFonts w:ascii="Times New Roman"/>
                <w:b w:val="false"/>
                <w:i w:val="false"/>
                <w:color w:val="000000"/>
                <w:sz w:val="20"/>
              </w:rPr>
              <w:t>
15. Осуществлять контроль наличия и оценки готовности площадки, подъездных путей;</w:t>
            </w:r>
          </w:p>
          <w:p>
            <w:pPr>
              <w:spacing w:after="20"/>
              <w:ind w:left="20"/>
              <w:jc w:val="both"/>
            </w:pPr>
            <w:r>
              <w:rPr>
                <w:rFonts w:ascii="Times New Roman"/>
                <w:b w:val="false"/>
                <w:i w:val="false"/>
                <w:color w:val="000000"/>
                <w:sz w:val="20"/>
              </w:rPr>
              <w:t>
16. Работать (оформлять) с путевой документацией;</w:t>
            </w:r>
          </w:p>
          <w:p>
            <w:pPr>
              <w:spacing w:after="20"/>
              <w:ind w:left="20"/>
              <w:jc w:val="both"/>
            </w:pPr>
            <w:r>
              <w:rPr>
                <w:rFonts w:ascii="Times New Roman"/>
                <w:b w:val="false"/>
                <w:i w:val="false"/>
                <w:color w:val="000000"/>
                <w:sz w:val="20"/>
              </w:rPr>
              <w:t>
17. Устранять возникшие во время работы на линии мелкие неисправности, не требующие разборки механизмов;</w:t>
            </w:r>
          </w:p>
          <w:p>
            <w:pPr>
              <w:spacing w:after="20"/>
              <w:ind w:left="20"/>
              <w:jc w:val="both"/>
            </w:pPr>
            <w:r>
              <w:rPr>
                <w:rFonts w:ascii="Times New Roman"/>
                <w:b w:val="false"/>
                <w:i w:val="false"/>
                <w:color w:val="000000"/>
                <w:sz w:val="20"/>
              </w:rPr>
              <w:t>
18. Наблюдать за параметрами работы котла или нагревателя нефти, двигателя, контрольно-измерительных приборов и всех вспомогательных механизмов обслуживаемого агрегата, ППДУ;</w:t>
            </w:r>
          </w:p>
          <w:p>
            <w:pPr>
              <w:spacing w:after="20"/>
              <w:ind w:left="20"/>
              <w:jc w:val="both"/>
            </w:pPr>
            <w:r>
              <w:rPr>
                <w:rFonts w:ascii="Times New Roman"/>
                <w:b w:val="false"/>
                <w:i w:val="false"/>
                <w:color w:val="000000"/>
                <w:sz w:val="20"/>
              </w:rPr>
              <w:t>
19. Оценивать обстановку и осуществлять незамедлительные действия при возникновении аварийных ситуаций;</w:t>
            </w:r>
          </w:p>
          <w:p>
            <w:pPr>
              <w:spacing w:after="20"/>
              <w:ind w:left="20"/>
              <w:jc w:val="both"/>
            </w:pPr>
            <w:r>
              <w:rPr>
                <w:rFonts w:ascii="Times New Roman"/>
                <w:b w:val="false"/>
                <w:i w:val="false"/>
                <w:color w:val="000000"/>
                <w:sz w:val="20"/>
              </w:rPr>
              <w:t>
20. Вести журнал учета работы установки;</w:t>
            </w:r>
          </w:p>
          <w:p>
            <w:pPr>
              <w:spacing w:after="20"/>
              <w:ind w:left="20"/>
              <w:jc w:val="both"/>
            </w:pPr>
            <w:r>
              <w:rPr>
                <w:rFonts w:ascii="Times New Roman"/>
                <w:b w:val="false"/>
                <w:i w:val="false"/>
                <w:color w:val="000000"/>
                <w:sz w:val="20"/>
              </w:rPr>
              <w:t>
21.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3, 5, 6:</w:t>
            </w:r>
          </w:p>
          <w:p>
            <w:pPr>
              <w:spacing w:after="20"/>
              <w:ind w:left="20"/>
              <w:jc w:val="both"/>
            </w:pPr>
            <w:r>
              <w:rPr>
                <w:rFonts w:ascii="Times New Roman"/>
                <w:b w:val="false"/>
                <w:i w:val="false"/>
                <w:color w:val="000000"/>
                <w:sz w:val="20"/>
              </w:rPr>
              <w:t>
1. Устройство и правила эксплуатации ППДУ, основного и вспомогательного оборудования, всех узлов и систем управления, приборов безопасности, аппаратуры, применяемых контрольно-измерительных приборов установки, автомобиля;</w:t>
            </w:r>
          </w:p>
          <w:p>
            <w:pPr>
              <w:spacing w:after="20"/>
              <w:ind w:left="20"/>
              <w:jc w:val="both"/>
            </w:pPr>
            <w:r>
              <w:rPr>
                <w:rFonts w:ascii="Times New Roman"/>
                <w:b w:val="false"/>
                <w:i w:val="false"/>
                <w:color w:val="000000"/>
                <w:sz w:val="20"/>
              </w:rPr>
              <w:t>
2. Схемы обвязки устьев скважин, промысловых технологических установок;</w:t>
            </w:r>
          </w:p>
          <w:p>
            <w:pPr>
              <w:spacing w:after="20"/>
              <w:ind w:left="20"/>
              <w:jc w:val="both"/>
            </w:pPr>
            <w:r>
              <w:rPr>
                <w:rFonts w:ascii="Times New Roman"/>
                <w:b w:val="false"/>
                <w:i w:val="false"/>
                <w:color w:val="000000"/>
                <w:sz w:val="20"/>
              </w:rPr>
              <w:t>
3. Технические требования к площадке, подъездным путям;</w:t>
            </w:r>
          </w:p>
          <w:p>
            <w:pPr>
              <w:spacing w:after="20"/>
              <w:ind w:left="20"/>
              <w:jc w:val="both"/>
            </w:pPr>
            <w:r>
              <w:rPr>
                <w:rFonts w:ascii="Times New Roman"/>
                <w:b w:val="false"/>
                <w:i w:val="false"/>
                <w:color w:val="000000"/>
                <w:sz w:val="20"/>
              </w:rPr>
              <w:t>
4. Технологический режим и процесс работы по депарафинизации нефтяных скважин паром или горячей нефтью, отходящих, выкидных линий и нефтесборных установок;</w:t>
            </w:r>
          </w:p>
          <w:p>
            <w:pPr>
              <w:spacing w:after="20"/>
              <w:ind w:left="20"/>
              <w:jc w:val="both"/>
            </w:pPr>
            <w:r>
              <w:rPr>
                <w:rFonts w:ascii="Times New Roman"/>
                <w:b w:val="false"/>
                <w:i w:val="false"/>
                <w:color w:val="000000"/>
                <w:sz w:val="20"/>
              </w:rPr>
              <w:t>
5. Технологический процесс по очищению паром трубопроводов, технологических объектов линейной части и резервуарного парка;</w:t>
            </w:r>
          </w:p>
          <w:p>
            <w:pPr>
              <w:spacing w:after="20"/>
              <w:ind w:left="20"/>
              <w:jc w:val="both"/>
            </w:pPr>
            <w:r>
              <w:rPr>
                <w:rFonts w:ascii="Times New Roman"/>
                <w:b w:val="false"/>
                <w:i w:val="false"/>
                <w:color w:val="000000"/>
                <w:sz w:val="20"/>
              </w:rPr>
              <w:t>
6. Устройство и правила эксплуатации нефтепровода, топливной системы, питательного трубопровода, блока химводоочистки;</w:t>
            </w:r>
          </w:p>
          <w:p>
            <w:pPr>
              <w:spacing w:after="20"/>
              <w:ind w:left="20"/>
              <w:jc w:val="both"/>
            </w:pPr>
            <w:r>
              <w:rPr>
                <w:rFonts w:ascii="Times New Roman"/>
                <w:b w:val="false"/>
                <w:i w:val="false"/>
                <w:color w:val="000000"/>
                <w:sz w:val="20"/>
              </w:rPr>
              <w:t>
7. Порядок подсоединения нефтепровода к топливной системе и питательного трубопровода к блоку химводоочистки;</w:t>
            </w:r>
          </w:p>
          <w:p>
            <w:pPr>
              <w:spacing w:after="20"/>
              <w:ind w:left="20"/>
              <w:jc w:val="both"/>
            </w:pPr>
            <w:r>
              <w:rPr>
                <w:rFonts w:ascii="Times New Roman"/>
                <w:b w:val="false"/>
                <w:i w:val="false"/>
                <w:color w:val="000000"/>
                <w:sz w:val="20"/>
              </w:rPr>
              <w:t>
8. Порядок безопасной прокладки линии для депарафинизации или прогрева паром или горячей нефтью;</w:t>
            </w:r>
          </w:p>
          <w:p>
            <w:pPr>
              <w:spacing w:after="20"/>
              <w:ind w:left="20"/>
              <w:jc w:val="both"/>
            </w:pPr>
            <w:r>
              <w:rPr>
                <w:rFonts w:ascii="Times New Roman"/>
                <w:b w:val="false"/>
                <w:i w:val="false"/>
                <w:color w:val="000000"/>
                <w:sz w:val="20"/>
              </w:rPr>
              <w:t>
9. Физико-химические свойства нефти, пара и парафина;</w:t>
            </w:r>
          </w:p>
          <w:p>
            <w:pPr>
              <w:spacing w:after="20"/>
              <w:ind w:left="20"/>
              <w:jc w:val="both"/>
            </w:pPr>
            <w:r>
              <w:rPr>
                <w:rFonts w:ascii="Times New Roman"/>
                <w:b w:val="false"/>
                <w:i w:val="false"/>
                <w:color w:val="000000"/>
                <w:sz w:val="20"/>
              </w:rPr>
              <w:t>
10. Способы эксплуатации нефтяных скважин, устройство и правила эксплуатации установки, обслуживаемых агрегата, основного и вспомогательного оборудования;</w:t>
            </w:r>
          </w:p>
          <w:p>
            <w:pPr>
              <w:spacing w:after="20"/>
              <w:ind w:left="20"/>
              <w:jc w:val="both"/>
            </w:pPr>
            <w:r>
              <w:rPr>
                <w:rFonts w:ascii="Times New Roman"/>
                <w:b w:val="false"/>
                <w:i w:val="false"/>
                <w:color w:val="000000"/>
                <w:sz w:val="20"/>
              </w:rPr>
              <w:t>
11. Технологический процесс добычи нефти и газа;</w:t>
            </w:r>
          </w:p>
          <w:p>
            <w:pPr>
              <w:spacing w:after="20"/>
              <w:ind w:left="20"/>
              <w:jc w:val="both"/>
            </w:pPr>
            <w:r>
              <w:rPr>
                <w:rFonts w:ascii="Times New Roman"/>
                <w:b w:val="false"/>
                <w:i w:val="false"/>
                <w:color w:val="000000"/>
                <w:sz w:val="20"/>
              </w:rPr>
              <w:t>
12. Основы электротехники;</w:t>
            </w:r>
          </w:p>
          <w:p>
            <w:pPr>
              <w:spacing w:after="20"/>
              <w:ind w:left="20"/>
              <w:jc w:val="both"/>
            </w:pPr>
            <w:r>
              <w:rPr>
                <w:rFonts w:ascii="Times New Roman"/>
                <w:b w:val="false"/>
                <w:i w:val="false"/>
                <w:color w:val="000000"/>
                <w:sz w:val="20"/>
              </w:rPr>
              <w:t>
13. Методы борьбы с отложениями парафина;</w:t>
            </w:r>
          </w:p>
          <w:p>
            <w:pPr>
              <w:spacing w:after="20"/>
              <w:ind w:left="20"/>
              <w:jc w:val="both"/>
            </w:pPr>
            <w:r>
              <w:rPr>
                <w:rFonts w:ascii="Times New Roman"/>
                <w:b w:val="false"/>
                <w:i w:val="false"/>
                <w:color w:val="000000"/>
                <w:sz w:val="20"/>
              </w:rPr>
              <w:t>
14. Требования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15. Действующие нормативные документы, касающиеся деятельности ППДУ;</w:t>
            </w:r>
          </w:p>
          <w:p>
            <w:pPr>
              <w:spacing w:after="20"/>
              <w:ind w:left="20"/>
              <w:jc w:val="both"/>
            </w:pPr>
            <w:r>
              <w:rPr>
                <w:rFonts w:ascii="Times New Roman"/>
                <w:b w:val="false"/>
                <w:i w:val="false"/>
                <w:color w:val="000000"/>
                <w:sz w:val="20"/>
              </w:rPr>
              <w:t>
16. Назначение, порядок оформления и применения технической документации;</w:t>
            </w:r>
          </w:p>
          <w:p>
            <w:pPr>
              <w:spacing w:after="20"/>
              <w:ind w:left="20"/>
              <w:jc w:val="both"/>
            </w:pPr>
            <w:r>
              <w:rPr>
                <w:rFonts w:ascii="Times New Roman"/>
                <w:b w:val="false"/>
                <w:i w:val="false"/>
                <w:color w:val="000000"/>
                <w:sz w:val="20"/>
              </w:rPr>
              <w:t>
17. Слесарное дело в объеме выполняемых работ;</w:t>
            </w:r>
          </w:p>
          <w:p>
            <w:pPr>
              <w:spacing w:after="20"/>
              <w:ind w:left="20"/>
              <w:jc w:val="both"/>
            </w:pPr>
            <w:r>
              <w:rPr>
                <w:rFonts w:ascii="Times New Roman"/>
                <w:b w:val="false"/>
                <w:i w:val="false"/>
                <w:color w:val="000000"/>
                <w:sz w:val="20"/>
              </w:rPr>
              <w:t>
18.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Техническое обслуживание и ремонт ППДУ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Разряды 3, 5-6:</w:t>
            </w:r>
          </w:p>
          <w:p>
            <w:pPr>
              <w:spacing w:after="20"/>
              <w:ind w:left="20"/>
              <w:jc w:val="both"/>
            </w:pPr>
            <w:r>
              <w:rPr>
                <w:rFonts w:ascii="Times New Roman"/>
                <w:b w:val="false"/>
                <w:i w:val="false"/>
                <w:color w:val="000000"/>
                <w:sz w:val="20"/>
              </w:rPr>
              <w:t>
1. Осуществлять внешний осмотр всех узлов и систем управления ППДУ на предмет утечек и повреждений;</w:t>
            </w:r>
          </w:p>
          <w:p>
            <w:pPr>
              <w:spacing w:after="20"/>
              <w:ind w:left="20"/>
              <w:jc w:val="both"/>
            </w:pPr>
            <w:r>
              <w:rPr>
                <w:rFonts w:ascii="Times New Roman"/>
                <w:b w:val="false"/>
                <w:i w:val="false"/>
                <w:color w:val="000000"/>
                <w:sz w:val="20"/>
              </w:rPr>
              <w:t>
2. Выполнять регламентные (предусмотренные организацией-изготовителем) работы по текущему обслуживанию и ремонту оборудования ППДУ;</w:t>
            </w:r>
          </w:p>
          <w:p>
            <w:pPr>
              <w:spacing w:after="20"/>
              <w:ind w:left="20"/>
              <w:jc w:val="both"/>
            </w:pPr>
            <w:r>
              <w:rPr>
                <w:rFonts w:ascii="Times New Roman"/>
                <w:b w:val="false"/>
                <w:i w:val="false"/>
                <w:color w:val="000000"/>
                <w:sz w:val="20"/>
              </w:rPr>
              <w:t>
3. Контролировать исправность и работоспособность всех узлов и систем управления, исправность приборов безопасности, контрольно-измерительных приборов и автоматизации ППДУ;</w:t>
            </w:r>
          </w:p>
          <w:p>
            <w:pPr>
              <w:spacing w:after="20"/>
              <w:ind w:left="20"/>
              <w:jc w:val="both"/>
            </w:pPr>
            <w:r>
              <w:rPr>
                <w:rFonts w:ascii="Times New Roman"/>
                <w:b w:val="false"/>
                <w:i w:val="false"/>
                <w:color w:val="000000"/>
                <w:sz w:val="20"/>
              </w:rPr>
              <w:t>
4. Производить монтаж и демонтаж оборудования, аппаратуры и контрольно-измерительных приборов ППДУ;</w:t>
            </w:r>
          </w:p>
          <w:p>
            <w:pPr>
              <w:spacing w:after="20"/>
              <w:ind w:left="20"/>
              <w:jc w:val="both"/>
            </w:pPr>
            <w:r>
              <w:rPr>
                <w:rFonts w:ascii="Times New Roman"/>
                <w:b w:val="false"/>
                <w:i w:val="false"/>
                <w:color w:val="000000"/>
                <w:sz w:val="20"/>
              </w:rPr>
              <w:t>
5. Выполнять подготовку ППДУ к передаче в ремонт, принимать из ремонта;</w:t>
            </w:r>
          </w:p>
          <w:p>
            <w:pPr>
              <w:spacing w:after="20"/>
              <w:ind w:left="20"/>
              <w:jc w:val="both"/>
            </w:pPr>
            <w:r>
              <w:rPr>
                <w:rFonts w:ascii="Times New Roman"/>
                <w:b w:val="false"/>
                <w:i w:val="false"/>
                <w:color w:val="000000"/>
                <w:sz w:val="20"/>
              </w:rPr>
              <w:t>
6. Осуществлять незамедлительные действия при возникновении опасности;</w:t>
            </w:r>
          </w:p>
          <w:p>
            <w:pPr>
              <w:spacing w:after="20"/>
              <w:ind w:left="20"/>
              <w:jc w:val="both"/>
            </w:pPr>
            <w:r>
              <w:rPr>
                <w:rFonts w:ascii="Times New Roman"/>
                <w:b w:val="false"/>
                <w:i w:val="false"/>
                <w:color w:val="000000"/>
                <w:sz w:val="20"/>
              </w:rPr>
              <w:t>
7. Устранять возникшие во время работы на линии мелкие неисправности автомобиля, не требующие разборки механизмов;</w:t>
            </w:r>
          </w:p>
          <w:p>
            <w:pPr>
              <w:spacing w:after="20"/>
              <w:ind w:left="20"/>
              <w:jc w:val="both"/>
            </w:pPr>
            <w:r>
              <w:rPr>
                <w:rFonts w:ascii="Times New Roman"/>
                <w:b w:val="false"/>
                <w:i w:val="false"/>
                <w:color w:val="000000"/>
                <w:sz w:val="20"/>
              </w:rPr>
              <w:t>
8. Вести учетную документацию по обслуживанию и ремонту ППДУ.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Разряды 3, 5, 6:</w:t>
            </w:r>
          </w:p>
          <w:p>
            <w:pPr>
              <w:spacing w:after="20"/>
              <w:ind w:left="20"/>
              <w:jc w:val="both"/>
            </w:pPr>
            <w:r>
              <w:rPr>
                <w:rFonts w:ascii="Times New Roman"/>
                <w:b w:val="false"/>
                <w:i w:val="false"/>
                <w:color w:val="000000"/>
                <w:sz w:val="20"/>
              </w:rPr>
              <w:t>
1. Устройство и правила эксплуатации ППДУ, обслуживаемых агрегатов, основного и вспомогательного оборудования, аппаратуры, применяемых контрольно-измерительных приборов, автомобиля;</w:t>
            </w:r>
          </w:p>
          <w:p>
            <w:pPr>
              <w:spacing w:after="20"/>
              <w:ind w:left="20"/>
              <w:jc w:val="both"/>
            </w:pPr>
            <w:r>
              <w:rPr>
                <w:rFonts w:ascii="Times New Roman"/>
                <w:b w:val="false"/>
                <w:i w:val="false"/>
                <w:color w:val="000000"/>
                <w:sz w:val="20"/>
              </w:rPr>
              <w:t>
2. Перечень материалов, инструментов и контрольно-измерительных приборов, средств механизации, применяемых при выполнении работ;</w:t>
            </w:r>
          </w:p>
          <w:p>
            <w:pPr>
              <w:spacing w:after="20"/>
              <w:ind w:left="20"/>
              <w:jc w:val="both"/>
            </w:pPr>
            <w:r>
              <w:rPr>
                <w:rFonts w:ascii="Times New Roman"/>
                <w:b w:val="false"/>
                <w:i w:val="false"/>
                <w:color w:val="000000"/>
                <w:sz w:val="20"/>
              </w:rPr>
              <w:t>
3. Порядок передачи ППДУ в ремонт, приема из ремонта;</w:t>
            </w:r>
          </w:p>
          <w:p>
            <w:pPr>
              <w:spacing w:after="20"/>
              <w:ind w:left="20"/>
              <w:jc w:val="both"/>
            </w:pPr>
            <w:r>
              <w:rPr>
                <w:rFonts w:ascii="Times New Roman"/>
                <w:b w:val="false"/>
                <w:i w:val="false"/>
                <w:color w:val="000000"/>
                <w:sz w:val="20"/>
              </w:rPr>
              <w:t>
4. Правила выполнения профилактического и текущего ремонта оборудования;</w:t>
            </w:r>
          </w:p>
          <w:p>
            <w:pPr>
              <w:spacing w:after="20"/>
              <w:ind w:left="20"/>
              <w:jc w:val="both"/>
            </w:pPr>
            <w:r>
              <w:rPr>
                <w:rFonts w:ascii="Times New Roman"/>
                <w:b w:val="false"/>
                <w:i w:val="false"/>
                <w:color w:val="000000"/>
                <w:sz w:val="20"/>
              </w:rPr>
              <w:t>
5. Требования нормативной и технической документации к техническому обслуживанию и ремонту ППДУ;</w:t>
            </w:r>
          </w:p>
          <w:p>
            <w:pPr>
              <w:spacing w:after="20"/>
              <w:ind w:left="20"/>
              <w:jc w:val="both"/>
            </w:pPr>
            <w:r>
              <w:rPr>
                <w:rFonts w:ascii="Times New Roman"/>
                <w:b w:val="false"/>
                <w:i w:val="false"/>
                <w:color w:val="000000"/>
                <w:sz w:val="20"/>
              </w:rPr>
              <w:t>
6. Слесарное дело в объеме выполняемых работ;</w:t>
            </w:r>
          </w:p>
          <w:p>
            <w:pPr>
              <w:spacing w:after="20"/>
              <w:ind w:left="20"/>
              <w:jc w:val="both"/>
            </w:pPr>
            <w:r>
              <w:rPr>
                <w:rFonts w:ascii="Times New Roman"/>
                <w:b w:val="false"/>
                <w:i w:val="false"/>
                <w:color w:val="000000"/>
                <w:sz w:val="20"/>
              </w:rPr>
              <w:t>
7. Правила подготовки деталей и оборудования под сварку;</w:t>
            </w:r>
          </w:p>
          <w:p>
            <w:pPr>
              <w:spacing w:after="20"/>
              <w:ind w:left="20"/>
              <w:jc w:val="both"/>
            </w:pPr>
            <w:r>
              <w:rPr>
                <w:rFonts w:ascii="Times New Roman"/>
                <w:b w:val="false"/>
                <w:i w:val="false"/>
                <w:color w:val="000000"/>
                <w:sz w:val="20"/>
              </w:rPr>
              <w:t>
8. Требования производственной санитарии, правила оказания первой помощи при несчастных случаях;</w:t>
            </w:r>
          </w:p>
          <w:p>
            <w:pPr>
              <w:spacing w:after="20"/>
              <w:ind w:left="20"/>
              <w:jc w:val="both"/>
            </w:pPr>
            <w:r>
              <w:rPr>
                <w:rFonts w:ascii="Times New Roman"/>
                <w:b w:val="false"/>
                <w:i w:val="false"/>
                <w:color w:val="000000"/>
                <w:sz w:val="20"/>
              </w:rPr>
              <w:t>
9. Первоочередные действия при ликвидации аварий, по предупреждению их размеров и осложнений;</w:t>
            </w:r>
          </w:p>
          <w:p>
            <w:pPr>
              <w:spacing w:after="20"/>
              <w:ind w:left="20"/>
              <w:jc w:val="both"/>
            </w:pPr>
            <w:r>
              <w:rPr>
                <w:rFonts w:ascii="Times New Roman"/>
                <w:b w:val="false"/>
                <w:i w:val="false"/>
                <w:color w:val="000000"/>
                <w:sz w:val="20"/>
              </w:rPr>
              <w:t>
10. Назначение, порядок оформления и применения технической документации;</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Дисциплинированность. Наблюдательность.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13534:2004 "Нефтяная и газовая промышленность. Буровое и эксплуатационное оборудование. Контроль, техническое обслуживание, ремонт и модернизация подъемного оборудования". СТ РК ИСО 13626:2006 "Промышленность нефтяная и газовая. Буровое и эксплуатационное оборудование. Сооружения для бурения и ремонта скважин". СТ РК ИСО 14693:2006 "Промышленность нефтяная и газовая. Оборудование для бурения и подземного ремонта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ремонту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"Машинист передвижного компрессора":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передвижного компрессора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Машинист передвижного компрессора (3-6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Технология и техника разведки месторождений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8112-4-002 - Машинист паровой передвижной депарафинизационной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передвижной компрессорной установки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бесперебойной работы компрессорной установки и дизеля.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Обеспечение бесперебойной работы компрессорной установки и дизеля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Обслуживание передвижной компрессорной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3-6:</w:t>
            </w:r>
          </w:p>
          <w:p>
            <w:pPr>
              <w:spacing w:after="20"/>
              <w:ind w:left="20"/>
              <w:jc w:val="both"/>
            </w:pPr>
            <w:r>
              <w:rPr>
                <w:rFonts w:ascii="Times New Roman"/>
                <w:b w:val="false"/>
                <w:i w:val="false"/>
                <w:color w:val="000000"/>
                <w:sz w:val="20"/>
              </w:rPr>
              <w:t>
Разряд 3: При работе в исключительных случаях (на скважинах, выделяющих свободный сероводород, скважинах с высоким устьевым давлением и др.) на прицепных или самоходных передвижных компрессорах под руководством машиниста передвижного компрессора более высокой квалификации;</w:t>
            </w:r>
          </w:p>
          <w:p>
            <w:pPr>
              <w:spacing w:after="20"/>
              <w:ind w:left="20"/>
              <w:jc w:val="both"/>
            </w:pPr>
            <w:r>
              <w:rPr>
                <w:rFonts w:ascii="Times New Roman"/>
                <w:b w:val="false"/>
                <w:i w:val="false"/>
                <w:color w:val="000000"/>
                <w:sz w:val="20"/>
              </w:rPr>
              <w:t>
Разряд 4: При работе на прицепном передвижном компрессоре с рабочим давлением до 10 МПа (100 кгс/кв. см) включительно;</w:t>
            </w:r>
          </w:p>
          <w:p>
            <w:pPr>
              <w:spacing w:after="20"/>
              <w:ind w:left="20"/>
              <w:jc w:val="both"/>
            </w:pPr>
            <w:r>
              <w:rPr>
                <w:rFonts w:ascii="Times New Roman"/>
                <w:b w:val="false"/>
                <w:i w:val="false"/>
                <w:color w:val="000000"/>
                <w:sz w:val="20"/>
              </w:rPr>
              <w:t>
Разряд 5: При работе на прицепном передвижном компрессоре с рабочим давлением свыше 10 до 20 МПа (100 - 200 кгс/кв. см) включительно или на самоходном передвижном компрессоре с рабочим давлением до 10 МПа (100 кгс/кв. см) включительно;</w:t>
            </w:r>
          </w:p>
          <w:p>
            <w:pPr>
              <w:spacing w:after="20"/>
              <w:ind w:left="20"/>
              <w:jc w:val="both"/>
            </w:pPr>
            <w:r>
              <w:rPr>
                <w:rFonts w:ascii="Times New Roman"/>
                <w:b w:val="false"/>
                <w:i w:val="false"/>
                <w:color w:val="000000"/>
                <w:sz w:val="20"/>
              </w:rPr>
              <w:t>
Разряд 6: При работе на прицепном передвижном компрессоре с рабочим давлением свыше 20 МПа (200 кгс/кв. см) или на самоходном передвижном компрессоре с рабочим давлением свыше 10 МПа (100 кгс/кв. см).</w:t>
            </w:r>
          </w:p>
          <w:p>
            <w:pPr>
              <w:spacing w:after="20"/>
              <w:ind w:left="20"/>
              <w:jc w:val="both"/>
            </w:pPr>
            <w:r>
              <w:rPr>
                <w:rFonts w:ascii="Times New Roman"/>
                <w:b w:val="false"/>
                <w:i w:val="false"/>
                <w:color w:val="000000"/>
                <w:sz w:val="20"/>
              </w:rPr>
              <w:t>
Категории сложности распространяются на все функции и задачи. Требования в части умений и знаний относятся ко всем разрядам.</w:t>
            </w:r>
          </w:p>
          <w:p>
            <w:pPr>
              <w:spacing w:after="20"/>
              <w:ind w:left="20"/>
              <w:jc w:val="both"/>
            </w:pPr>
            <w:r>
              <w:rPr>
                <w:rFonts w:ascii="Times New Roman"/>
                <w:b w:val="false"/>
                <w:i w:val="false"/>
                <w:color w:val="000000"/>
                <w:sz w:val="20"/>
              </w:rPr>
              <w:t>
1. Управлять транспортным средством, на котором смонтирована компрессорная установка;</w:t>
            </w:r>
          </w:p>
          <w:p>
            <w:pPr>
              <w:spacing w:after="20"/>
              <w:ind w:left="20"/>
              <w:jc w:val="both"/>
            </w:pPr>
            <w:r>
              <w:rPr>
                <w:rFonts w:ascii="Times New Roman"/>
                <w:b w:val="false"/>
                <w:i w:val="false"/>
                <w:color w:val="000000"/>
                <w:sz w:val="20"/>
              </w:rPr>
              <w:t>
2. Обслуживать, осуществлять пуск и остановку передвижной компрессорной установки и дизеля (агрегат, обеспечивающий работу компрессорной установки);</w:t>
            </w:r>
          </w:p>
          <w:p>
            <w:pPr>
              <w:spacing w:after="20"/>
              <w:ind w:left="20"/>
              <w:jc w:val="both"/>
            </w:pPr>
            <w:r>
              <w:rPr>
                <w:rFonts w:ascii="Times New Roman"/>
                <w:b w:val="false"/>
                <w:i w:val="false"/>
                <w:color w:val="000000"/>
                <w:sz w:val="20"/>
              </w:rPr>
              <w:t>
3. Проводить прокладку коммуникаций, подключение их к компрессорной установке и устью скважины;</w:t>
            </w:r>
          </w:p>
          <w:p>
            <w:pPr>
              <w:spacing w:after="20"/>
              <w:ind w:left="20"/>
              <w:jc w:val="both"/>
            </w:pPr>
            <w:r>
              <w:rPr>
                <w:rFonts w:ascii="Times New Roman"/>
                <w:b w:val="false"/>
                <w:i w:val="false"/>
                <w:color w:val="000000"/>
                <w:sz w:val="20"/>
              </w:rPr>
              <w:t>
4. Проводить работы по усилению оттока жидкости из скважины путем создания депрессии на забое, наблюдать за притоком жидкости (нефти);</w:t>
            </w:r>
          </w:p>
          <w:p>
            <w:pPr>
              <w:spacing w:after="20"/>
              <w:ind w:left="20"/>
              <w:jc w:val="both"/>
            </w:pPr>
            <w:r>
              <w:rPr>
                <w:rFonts w:ascii="Times New Roman"/>
                <w:b w:val="false"/>
                <w:i w:val="false"/>
                <w:color w:val="000000"/>
                <w:sz w:val="20"/>
              </w:rPr>
              <w:t>
5. Регулировать подачу воздуха при термической обработке призабойной зоны скважины;</w:t>
            </w:r>
          </w:p>
          <w:p>
            <w:pPr>
              <w:spacing w:after="20"/>
              <w:ind w:left="20"/>
              <w:jc w:val="both"/>
            </w:pPr>
            <w:r>
              <w:rPr>
                <w:rFonts w:ascii="Times New Roman"/>
                <w:b w:val="false"/>
                <w:i w:val="false"/>
                <w:color w:val="000000"/>
                <w:sz w:val="20"/>
              </w:rPr>
              <w:t>
6. Проводить работы по вскрытию продуктивных пластов с применением газообразных агентов и по ликвидации осложнений в бурении;</w:t>
            </w:r>
          </w:p>
          <w:p>
            <w:pPr>
              <w:spacing w:after="20"/>
              <w:ind w:left="20"/>
              <w:jc w:val="both"/>
            </w:pPr>
            <w:r>
              <w:rPr>
                <w:rFonts w:ascii="Times New Roman"/>
                <w:b w:val="false"/>
                <w:i w:val="false"/>
                <w:color w:val="000000"/>
                <w:sz w:val="20"/>
              </w:rPr>
              <w:t>
7. Регулировать режимы работы компрессорной установки и дизеля по показаниям контрольно-измерительных приборов;</w:t>
            </w:r>
          </w:p>
          <w:p>
            <w:pPr>
              <w:spacing w:after="20"/>
              <w:ind w:left="20"/>
              <w:jc w:val="both"/>
            </w:pPr>
            <w:r>
              <w:rPr>
                <w:rFonts w:ascii="Times New Roman"/>
                <w:b w:val="false"/>
                <w:i w:val="false"/>
                <w:color w:val="000000"/>
                <w:sz w:val="20"/>
              </w:rPr>
              <w:t>
8. Наблюдать за работой всех механизмов и систем передвижной компрессорной установки, устанавливать основные параметры установки в соответствии с технологическим регламентом на бурение и испытание (освоение) скважин;</w:t>
            </w:r>
          </w:p>
          <w:p>
            <w:pPr>
              <w:spacing w:after="20"/>
              <w:ind w:left="20"/>
              <w:jc w:val="both"/>
            </w:pPr>
            <w:r>
              <w:rPr>
                <w:rFonts w:ascii="Times New Roman"/>
                <w:b w:val="false"/>
                <w:i w:val="false"/>
                <w:color w:val="000000"/>
                <w:sz w:val="20"/>
              </w:rPr>
              <w:t>
9. Определять и устранять дефекты в работе дизеля, компрессора и выполнять текущие ремонты всех систем компрессорной установки, включая системы аварийной защиты;</w:t>
            </w:r>
          </w:p>
          <w:p>
            <w:pPr>
              <w:spacing w:after="20"/>
              <w:ind w:left="20"/>
              <w:jc w:val="both"/>
            </w:pPr>
            <w:r>
              <w:rPr>
                <w:rFonts w:ascii="Times New Roman"/>
                <w:b w:val="false"/>
                <w:i w:val="false"/>
                <w:color w:val="000000"/>
                <w:sz w:val="20"/>
              </w:rPr>
              <w:t>
10. Управлять автомобилем;</w:t>
            </w:r>
          </w:p>
          <w:p>
            <w:pPr>
              <w:spacing w:after="20"/>
              <w:ind w:left="20"/>
              <w:jc w:val="both"/>
            </w:pPr>
            <w:r>
              <w:rPr>
                <w:rFonts w:ascii="Times New Roman"/>
                <w:b w:val="false"/>
                <w:i w:val="false"/>
                <w:color w:val="000000"/>
                <w:sz w:val="20"/>
              </w:rPr>
              <w:t>
11. Принимать и сдавать смену по утвержденному регламенту;</w:t>
            </w:r>
          </w:p>
          <w:p>
            <w:pPr>
              <w:spacing w:after="20"/>
              <w:ind w:left="20"/>
              <w:jc w:val="both"/>
            </w:pPr>
            <w:r>
              <w:rPr>
                <w:rFonts w:ascii="Times New Roman"/>
                <w:b w:val="false"/>
                <w:i w:val="false"/>
                <w:color w:val="000000"/>
                <w:sz w:val="20"/>
              </w:rPr>
              <w:t>
12. Оформлять документацию на производство работ и вести журнал учета работы установки;</w:t>
            </w:r>
          </w:p>
          <w:p>
            <w:pPr>
              <w:spacing w:after="20"/>
              <w:ind w:left="20"/>
              <w:jc w:val="both"/>
            </w:pPr>
            <w:r>
              <w:rPr>
                <w:rFonts w:ascii="Times New Roman"/>
                <w:b w:val="false"/>
                <w:i w:val="false"/>
                <w:color w:val="000000"/>
                <w:sz w:val="20"/>
              </w:rPr>
              <w:t>
13.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3-6:</w:t>
            </w:r>
          </w:p>
          <w:p>
            <w:pPr>
              <w:spacing w:after="20"/>
              <w:ind w:left="20"/>
              <w:jc w:val="both"/>
            </w:pPr>
            <w:r>
              <w:rPr>
                <w:rFonts w:ascii="Times New Roman"/>
                <w:b w:val="false"/>
                <w:i w:val="false"/>
                <w:color w:val="000000"/>
                <w:sz w:val="20"/>
              </w:rPr>
              <w:t>
1. Способы эксплуатации нефтяных, газовых и нагнетательных скважин;</w:t>
            </w:r>
          </w:p>
          <w:p>
            <w:pPr>
              <w:spacing w:after="20"/>
              <w:ind w:left="20"/>
              <w:jc w:val="both"/>
            </w:pPr>
            <w:r>
              <w:rPr>
                <w:rFonts w:ascii="Times New Roman"/>
                <w:b w:val="false"/>
                <w:i w:val="false"/>
                <w:color w:val="000000"/>
                <w:sz w:val="20"/>
              </w:rPr>
              <w:t>
2. Назначение, устройство и правила эксплуатации различных систем компрессоров, силового оборудования, автомобиля, контрольно- измерительных приборов и автоматической защиты компрессорной установки;</w:t>
            </w:r>
          </w:p>
          <w:p>
            <w:pPr>
              <w:spacing w:after="20"/>
              <w:ind w:left="20"/>
              <w:jc w:val="both"/>
            </w:pPr>
            <w:r>
              <w:rPr>
                <w:rFonts w:ascii="Times New Roman"/>
                <w:b w:val="false"/>
                <w:i w:val="false"/>
                <w:color w:val="000000"/>
                <w:sz w:val="20"/>
              </w:rPr>
              <w:t>
3. Виды топлива, смазок и охлаждения, способы обнаружения и устранения неисправностей в работе передвижной компрессорной установки;</w:t>
            </w:r>
          </w:p>
          <w:p>
            <w:pPr>
              <w:spacing w:after="20"/>
              <w:ind w:left="20"/>
              <w:jc w:val="both"/>
            </w:pPr>
            <w:r>
              <w:rPr>
                <w:rFonts w:ascii="Times New Roman"/>
                <w:b w:val="false"/>
                <w:i w:val="false"/>
                <w:color w:val="000000"/>
                <w:sz w:val="20"/>
              </w:rPr>
              <w:t>
4. Схемы подключения коммуникаций от компрессорной установки к скважине, нормы расхода эксплуатационных материалов на выработку сжатого воздуха;</w:t>
            </w:r>
          </w:p>
          <w:p>
            <w:pPr>
              <w:spacing w:after="20"/>
              <w:ind w:left="20"/>
              <w:jc w:val="both"/>
            </w:pPr>
            <w:r>
              <w:rPr>
                <w:rFonts w:ascii="Times New Roman"/>
                <w:b w:val="false"/>
                <w:i w:val="false"/>
                <w:color w:val="000000"/>
                <w:sz w:val="20"/>
              </w:rPr>
              <w:t>
5. Основные сведения по теплотехнике, электротехнике, буровому и эксплуатационному оборудованию, о технологии бурения, испытании (освоении) и капитальном ремонте нефтяных и газовых скважин;</w:t>
            </w:r>
          </w:p>
          <w:p>
            <w:pPr>
              <w:spacing w:after="20"/>
              <w:ind w:left="20"/>
              <w:jc w:val="both"/>
            </w:pPr>
            <w:r>
              <w:rPr>
                <w:rFonts w:ascii="Times New Roman"/>
                <w:b w:val="false"/>
                <w:i w:val="false"/>
                <w:color w:val="000000"/>
                <w:sz w:val="20"/>
              </w:rPr>
              <w:t>
6. Слесарное дело в объеме выполняемых работ;</w:t>
            </w:r>
          </w:p>
          <w:p>
            <w:pPr>
              <w:spacing w:after="20"/>
              <w:ind w:left="20"/>
              <w:jc w:val="both"/>
            </w:pPr>
            <w:r>
              <w:rPr>
                <w:rFonts w:ascii="Times New Roman"/>
                <w:b w:val="false"/>
                <w:i w:val="false"/>
                <w:color w:val="000000"/>
                <w:sz w:val="20"/>
              </w:rPr>
              <w:t>
7. Трудовое законодательство,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Ведение надежной и эффективной работы передвижного компрессора через управление, техническое обслуживание, диагностику неисправностей и соблюдение правил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3-6:</w:t>
            </w:r>
          </w:p>
          <w:p>
            <w:pPr>
              <w:spacing w:after="20"/>
              <w:ind w:left="20"/>
              <w:jc w:val="both"/>
            </w:pPr>
            <w:r>
              <w:rPr>
                <w:rFonts w:ascii="Times New Roman"/>
                <w:b w:val="false"/>
                <w:i w:val="false"/>
                <w:color w:val="000000"/>
                <w:sz w:val="20"/>
              </w:rPr>
              <w:t>
1. Управлять компрессором, обеспечивая его стабильную и эффективную работу в соответствии с техническими характеристиками;</w:t>
            </w:r>
          </w:p>
          <w:p>
            <w:pPr>
              <w:spacing w:after="20"/>
              <w:ind w:left="20"/>
              <w:jc w:val="both"/>
            </w:pPr>
            <w:r>
              <w:rPr>
                <w:rFonts w:ascii="Times New Roman"/>
                <w:b w:val="false"/>
                <w:i w:val="false"/>
                <w:color w:val="000000"/>
                <w:sz w:val="20"/>
              </w:rPr>
              <w:t>
2. Проводить техническое обслуживание компрессора, включая проверку уровней масла, фильтров и других узлов;</w:t>
            </w:r>
          </w:p>
          <w:p>
            <w:pPr>
              <w:spacing w:after="20"/>
              <w:ind w:left="20"/>
              <w:jc w:val="both"/>
            </w:pPr>
            <w:r>
              <w:rPr>
                <w:rFonts w:ascii="Times New Roman"/>
                <w:b w:val="false"/>
                <w:i w:val="false"/>
                <w:color w:val="000000"/>
                <w:sz w:val="20"/>
              </w:rPr>
              <w:t>
3. Диагностировать неисправности, анализируя работу оборудования и выявляя причины возможных сбоев;</w:t>
            </w:r>
          </w:p>
          <w:p>
            <w:pPr>
              <w:spacing w:after="20"/>
              <w:ind w:left="20"/>
              <w:jc w:val="both"/>
            </w:pPr>
            <w:r>
              <w:rPr>
                <w:rFonts w:ascii="Times New Roman"/>
                <w:b w:val="false"/>
                <w:i w:val="false"/>
                <w:color w:val="000000"/>
                <w:sz w:val="20"/>
              </w:rPr>
              <w:t>
4. Читать чертежи и схемы, чтобы правильно выполнять установку и обслуживание оборудования;</w:t>
            </w:r>
          </w:p>
          <w:p>
            <w:pPr>
              <w:spacing w:after="20"/>
              <w:ind w:left="20"/>
              <w:jc w:val="both"/>
            </w:pPr>
            <w:r>
              <w:rPr>
                <w:rFonts w:ascii="Times New Roman"/>
                <w:b w:val="false"/>
                <w:i w:val="false"/>
                <w:color w:val="000000"/>
                <w:sz w:val="20"/>
              </w:rPr>
              <w:t>
5. Пользоваться специальным инструментом для ремонта и настройки компрессора, обеспечивая точность и безопасность работы;</w:t>
            </w:r>
          </w:p>
          <w:p>
            <w:pPr>
              <w:spacing w:after="20"/>
              <w:ind w:left="20"/>
              <w:jc w:val="both"/>
            </w:pPr>
            <w:r>
              <w:rPr>
                <w:rFonts w:ascii="Times New Roman"/>
                <w:b w:val="false"/>
                <w:i w:val="false"/>
                <w:color w:val="000000"/>
                <w:sz w:val="20"/>
              </w:rPr>
              <w:t>
6. Соблюдать нормы безопасности, следуя установленным правилам и инструкциям при работе с компрессором;</w:t>
            </w:r>
          </w:p>
          <w:p>
            <w:pPr>
              <w:spacing w:after="20"/>
              <w:ind w:left="20"/>
              <w:jc w:val="both"/>
            </w:pPr>
            <w:r>
              <w:rPr>
                <w:rFonts w:ascii="Times New Roman"/>
                <w:b w:val="false"/>
                <w:i w:val="false"/>
                <w:color w:val="000000"/>
                <w:sz w:val="20"/>
              </w:rPr>
              <w:t>
7. Контролировать рабочие параметры компрессора, такие как давление и температура, и вносить необходимые корректировки;</w:t>
            </w:r>
          </w:p>
          <w:p>
            <w:pPr>
              <w:spacing w:after="20"/>
              <w:ind w:left="20"/>
              <w:jc w:val="both"/>
            </w:pPr>
            <w:r>
              <w:rPr>
                <w:rFonts w:ascii="Times New Roman"/>
                <w:b w:val="false"/>
                <w:i w:val="false"/>
                <w:color w:val="000000"/>
                <w:sz w:val="20"/>
              </w:rPr>
              <w:t>
8. Взаимодействовать с командой, обеспечивая координацию действий при выполнении задач и соблюдение технологий;</w:t>
            </w:r>
          </w:p>
          <w:p>
            <w:pPr>
              <w:spacing w:after="20"/>
              <w:ind w:left="20"/>
              <w:jc w:val="both"/>
            </w:pPr>
            <w:r>
              <w:rPr>
                <w:rFonts w:ascii="Times New Roman"/>
                <w:b w:val="false"/>
                <w:i w:val="false"/>
                <w:color w:val="000000"/>
                <w:sz w:val="20"/>
              </w:rPr>
              <w:t>
9. Работать с электрическими схемами, выполняя необходимые подключения и ремонты электрооборудования;</w:t>
            </w:r>
          </w:p>
          <w:p>
            <w:pPr>
              <w:spacing w:after="20"/>
              <w:ind w:left="20"/>
              <w:jc w:val="both"/>
            </w:pPr>
            <w:r>
              <w:rPr>
                <w:rFonts w:ascii="Times New Roman"/>
                <w:b w:val="false"/>
                <w:i w:val="false"/>
                <w:color w:val="000000"/>
                <w:sz w:val="20"/>
              </w:rPr>
              <w:t>
10. Вести учет расходных материалов и запасных частей, чтобы поддерживать необходимый уровень запасов для бесперебойной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3-6:</w:t>
            </w:r>
          </w:p>
          <w:p>
            <w:pPr>
              <w:spacing w:after="20"/>
              <w:ind w:left="20"/>
              <w:jc w:val="both"/>
            </w:pPr>
            <w:r>
              <w:rPr>
                <w:rFonts w:ascii="Times New Roman"/>
                <w:b w:val="false"/>
                <w:i w:val="false"/>
                <w:color w:val="000000"/>
                <w:sz w:val="20"/>
              </w:rPr>
              <w:t>
1. Принципы работы компрессоров, включая циклы сжатия и их характеристики;</w:t>
            </w:r>
          </w:p>
          <w:p>
            <w:pPr>
              <w:spacing w:after="20"/>
              <w:ind w:left="20"/>
              <w:jc w:val="both"/>
            </w:pPr>
            <w:r>
              <w:rPr>
                <w:rFonts w:ascii="Times New Roman"/>
                <w:b w:val="false"/>
                <w:i w:val="false"/>
                <w:color w:val="000000"/>
                <w:sz w:val="20"/>
              </w:rPr>
              <w:t>
2. Технические характеристики и устройство передвижных компрессоров;</w:t>
            </w:r>
          </w:p>
          <w:p>
            <w:pPr>
              <w:spacing w:after="20"/>
              <w:ind w:left="20"/>
              <w:jc w:val="both"/>
            </w:pPr>
            <w:r>
              <w:rPr>
                <w:rFonts w:ascii="Times New Roman"/>
                <w:b w:val="false"/>
                <w:i w:val="false"/>
                <w:color w:val="000000"/>
                <w:sz w:val="20"/>
              </w:rPr>
              <w:t>
3. Основы электрооборудования и электрических схем, применяемых в компрессорах;</w:t>
            </w:r>
          </w:p>
          <w:p>
            <w:pPr>
              <w:spacing w:after="20"/>
              <w:ind w:left="20"/>
              <w:jc w:val="both"/>
            </w:pPr>
            <w:r>
              <w:rPr>
                <w:rFonts w:ascii="Times New Roman"/>
                <w:b w:val="false"/>
                <w:i w:val="false"/>
                <w:color w:val="000000"/>
                <w:sz w:val="20"/>
              </w:rPr>
              <w:t>
4. Правила и нормы безопасности при эксплуатации компрессоров;</w:t>
            </w:r>
          </w:p>
          <w:p>
            <w:pPr>
              <w:spacing w:after="20"/>
              <w:ind w:left="20"/>
              <w:jc w:val="both"/>
            </w:pPr>
            <w:r>
              <w:rPr>
                <w:rFonts w:ascii="Times New Roman"/>
                <w:b w:val="false"/>
                <w:i w:val="false"/>
                <w:color w:val="000000"/>
                <w:sz w:val="20"/>
              </w:rPr>
              <w:t>
5. Методы диагностики и устранения неисправностей в компрессорах;</w:t>
            </w:r>
          </w:p>
          <w:p>
            <w:pPr>
              <w:spacing w:after="20"/>
              <w:ind w:left="20"/>
              <w:jc w:val="both"/>
            </w:pPr>
            <w:r>
              <w:rPr>
                <w:rFonts w:ascii="Times New Roman"/>
                <w:b w:val="false"/>
                <w:i w:val="false"/>
                <w:color w:val="000000"/>
                <w:sz w:val="20"/>
              </w:rPr>
              <w:t>
6. Основы hydraulics и пневматики, связанных с работой компрессоров;</w:t>
            </w:r>
          </w:p>
          <w:p>
            <w:pPr>
              <w:spacing w:after="20"/>
              <w:ind w:left="20"/>
              <w:jc w:val="both"/>
            </w:pPr>
            <w:r>
              <w:rPr>
                <w:rFonts w:ascii="Times New Roman"/>
                <w:b w:val="false"/>
                <w:i w:val="false"/>
                <w:color w:val="000000"/>
                <w:sz w:val="20"/>
              </w:rPr>
              <w:t>
7. Способы проведения технического обслуживания и ремонтов;</w:t>
            </w:r>
          </w:p>
          <w:p>
            <w:pPr>
              <w:spacing w:after="20"/>
              <w:ind w:left="20"/>
              <w:jc w:val="both"/>
            </w:pPr>
            <w:r>
              <w:rPr>
                <w:rFonts w:ascii="Times New Roman"/>
                <w:b w:val="false"/>
                <w:i w:val="false"/>
                <w:color w:val="000000"/>
                <w:sz w:val="20"/>
              </w:rPr>
              <w:t>
8. Порядок эксплуатации и обслуживания вспомогательного оборудования;</w:t>
            </w:r>
          </w:p>
          <w:p>
            <w:pPr>
              <w:spacing w:after="20"/>
              <w:ind w:left="20"/>
              <w:jc w:val="both"/>
            </w:pPr>
            <w:r>
              <w:rPr>
                <w:rFonts w:ascii="Times New Roman"/>
                <w:b w:val="false"/>
                <w:i w:val="false"/>
                <w:color w:val="000000"/>
                <w:sz w:val="20"/>
              </w:rPr>
              <w:t>
9. Условия и правила работы в полевых условиях;</w:t>
            </w:r>
          </w:p>
          <w:p>
            <w:pPr>
              <w:spacing w:after="20"/>
              <w:ind w:left="20"/>
              <w:jc w:val="both"/>
            </w:pPr>
            <w:r>
              <w:rPr>
                <w:rFonts w:ascii="Times New Roman"/>
                <w:b w:val="false"/>
                <w:i w:val="false"/>
                <w:color w:val="000000"/>
                <w:sz w:val="20"/>
              </w:rPr>
              <w:t>
10. Документация и инструкции по эксплуатации компрессоров;</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Точность и внимательность к деталям. Стремление к обучению. Навыки принятия решений в критических ситуациях. Аккуратность.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13534:2004 "Нефтяная и газовая промышленность. Буровое и эксплуатационное оборудование. Контроль, техническое обслуживание, ремонт и модернизация подъемного оборудования". СТ РК ИСО 13626:2006 "Промышленность нефтяная и газовая. Буровое и эксплуатационное оборудование. Сооружения для бурения и ремонта скважин". СТ РК ИСО 14693:2006 "Промышленность нефтяная и газовая. Оборудование для бурения и подземного ремонта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ремонту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"Машинист колтюбинговой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колтюбинговой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Машинист колтюбинговой установки (5-7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Технология и техника разведки месторождений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8111-1-012 - Машинист свабирующего агрегата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колтюбинговой установки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бесперебойной работы колтюбинговой.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Обеспечение бесперебойной работы колтюбинговой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Обслуживание передвижной колтюбинговой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5-7:</w:t>
            </w:r>
          </w:p>
          <w:p>
            <w:pPr>
              <w:spacing w:after="20"/>
              <w:ind w:left="20"/>
              <w:jc w:val="both"/>
            </w:pPr>
            <w:r>
              <w:rPr>
                <w:rFonts w:ascii="Times New Roman"/>
                <w:b w:val="false"/>
                <w:i w:val="false"/>
                <w:color w:val="000000"/>
                <w:sz w:val="20"/>
              </w:rPr>
              <w:t>
Разряд 5: При подземном и капитальном ремонтах на скважинах I категории сложности скважин глубиной до 1500 метров включительно.</w:t>
            </w:r>
          </w:p>
          <w:p>
            <w:pPr>
              <w:spacing w:after="20"/>
              <w:ind w:left="20"/>
              <w:jc w:val="both"/>
            </w:pPr>
            <w:r>
              <w:rPr>
                <w:rFonts w:ascii="Times New Roman"/>
                <w:b w:val="false"/>
                <w:i w:val="false"/>
                <w:color w:val="000000"/>
                <w:sz w:val="20"/>
              </w:rPr>
              <w:t>
Разряд 6: При подземном и капитальном ремонтах на скважинах II категории сложности и глубиной свыше 1500 метров, наклонно-направленных скважин независимо от их глубины и скважин с осложненными геологическими условиями;</w:t>
            </w:r>
          </w:p>
          <w:p>
            <w:pPr>
              <w:spacing w:after="20"/>
              <w:ind w:left="20"/>
              <w:jc w:val="both"/>
            </w:pPr>
            <w:r>
              <w:rPr>
                <w:rFonts w:ascii="Times New Roman"/>
                <w:b w:val="false"/>
                <w:i w:val="false"/>
                <w:color w:val="000000"/>
                <w:sz w:val="20"/>
              </w:rPr>
              <w:t>
Разряд 7: При подземном и капитальном ремонтах, на скважинах II категории сложности и глубиной свыше 3000 метров и выше.</w:t>
            </w:r>
          </w:p>
          <w:p>
            <w:pPr>
              <w:spacing w:after="20"/>
              <w:ind w:left="20"/>
              <w:jc w:val="both"/>
            </w:pPr>
            <w:r>
              <w:rPr>
                <w:rFonts w:ascii="Times New Roman"/>
                <w:b w:val="false"/>
                <w:i w:val="false"/>
                <w:color w:val="000000"/>
                <w:sz w:val="20"/>
              </w:rPr>
              <w:t>
Категории сложности распространяются на все функции и задачи. Требования в части умений и знаний относятся ко всем разрядам.</w:t>
            </w:r>
          </w:p>
          <w:p>
            <w:pPr>
              <w:spacing w:after="20"/>
              <w:ind w:left="20"/>
              <w:jc w:val="both"/>
            </w:pPr>
            <w:r>
              <w:rPr>
                <w:rFonts w:ascii="Times New Roman"/>
                <w:b w:val="false"/>
                <w:i w:val="false"/>
                <w:color w:val="000000"/>
                <w:sz w:val="20"/>
              </w:rPr>
              <w:t>
1. Подготовить установку к работе;</w:t>
            </w:r>
          </w:p>
          <w:p>
            <w:pPr>
              <w:spacing w:after="20"/>
              <w:ind w:left="20"/>
              <w:jc w:val="both"/>
            </w:pPr>
            <w:r>
              <w:rPr>
                <w:rFonts w:ascii="Times New Roman"/>
                <w:b w:val="false"/>
                <w:i w:val="false"/>
                <w:color w:val="000000"/>
                <w:sz w:val="20"/>
              </w:rPr>
              <w:t>
2. Контролировать и управлять режимами работы автомобиля, энергетического блока и других систем функционирования установки;</w:t>
            </w:r>
          </w:p>
          <w:p>
            <w:pPr>
              <w:spacing w:after="20"/>
              <w:ind w:left="20"/>
              <w:jc w:val="both"/>
            </w:pPr>
            <w:r>
              <w:rPr>
                <w:rFonts w:ascii="Times New Roman"/>
                <w:b w:val="false"/>
                <w:i w:val="false"/>
                <w:color w:val="000000"/>
                <w:sz w:val="20"/>
              </w:rPr>
              <w:t>
3. Наблюдать за исправностью работы регистратора и механизмов установки;</w:t>
            </w:r>
          </w:p>
          <w:p>
            <w:pPr>
              <w:spacing w:after="20"/>
              <w:ind w:left="20"/>
              <w:jc w:val="both"/>
            </w:pPr>
            <w:r>
              <w:rPr>
                <w:rFonts w:ascii="Times New Roman"/>
                <w:b w:val="false"/>
                <w:i w:val="false"/>
                <w:color w:val="000000"/>
                <w:sz w:val="20"/>
              </w:rPr>
              <w:t>
4. Обслуживать электрооборудование установки;</w:t>
            </w:r>
          </w:p>
          <w:p>
            <w:pPr>
              <w:spacing w:after="20"/>
              <w:ind w:left="20"/>
              <w:jc w:val="both"/>
            </w:pPr>
            <w:r>
              <w:rPr>
                <w:rFonts w:ascii="Times New Roman"/>
                <w:b w:val="false"/>
                <w:i w:val="false"/>
                <w:color w:val="000000"/>
                <w:sz w:val="20"/>
              </w:rPr>
              <w:t>
5. Вести журнал учета работы установки;</w:t>
            </w:r>
          </w:p>
          <w:p>
            <w:pPr>
              <w:spacing w:after="20"/>
              <w:ind w:left="20"/>
              <w:jc w:val="both"/>
            </w:pPr>
            <w:r>
              <w:rPr>
                <w:rFonts w:ascii="Times New Roman"/>
                <w:b w:val="false"/>
                <w:i w:val="false"/>
                <w:color w:val="000000"/>
                <w:sz w:val="20"/>
              </w:rPr>
              <w:t>
6. Управлять автомобилем или трактором, заправлять их горюче-смазочными материалами и охлаждающей жидкостью;</w:t>
            </w:r>
          </w:p>
          <w:p>
            <w:pPr>
              <w:spacing w:after="20"/>
              <w:ind w:left="20"/>
              <w:jc w:val="both"/>
            </w:pPr>
            <w:r>
              <w:rPr>
                <w:rFonts w:ascii="Times New Roman"/>
                <w:b w:val="false"/>
                <w:i w:val="false"/>
                <w:color w:val="000000"/>
                <w:sz w:val="20"/>
              </w:rPr>
              <w:t>
7. Проверять техническое состояние и принимать установку в начале рабочей смены;</w:t>
            </w:r>
          </w:p>
          <w:p>
            <w:pPr>
              <w:spacing w:after="20"/>
              <w:ind w:left="20"/>
              <w:jc w:val="both"/>
            </w:pPr>
            <w:r>
              <w:rPr>
                <w:rFonts w:ascii="Times New Roman"/>
                <w:b w:val="false"/>
                <w:i w:val="false"/>
                <w:color w:val="000000"/>
                <w:sz w:val="20"/>
              </w:rPr>
              <w:t>
8. Управлять гидравлическим манипулятором установки для проведения вспомогательных, монтажных и демонтажных работ;</w:t>
            </w:r>
          </w:p>
          <w:p>
            <w:pPr>
              <w:spacing w:after="20"/>
              <w:ind w:left="20"/>
              <w:jc w:val="both"/>
            </w:pPr>
            <w:r>
              <w:rPr>
                <w:rFonts w:ascii="Times New Roman"/>
                <w:b w:val="false"/>
                <w:i w:val="false"/>
                <w:color w:val="000000"/>
                <w:sz w:val="20"/>
              </w:rPr>
              <w:t>
9. Вести подготовительно-заключительные работы, монтаж, демонтаж и обслуживание вспомогательных механизмов установки;</w:t>
            </w:r>
          </w:p>
          <w:p>
            <w:pPr>
              <w:spacing w:after="20"/>
              <w:ind w:left="20"/>
              <w:jc w:val="both"/>
            </w:pPr>
            <w:r>
              <w:rPr>
                <w:rFonts w:ascii="Times New Roman"/>
                <w:b w:val="false"/>
                <w:i w:val="false"/>
                <w:color w:val="000000"/>
                <w:sz w:val="20"/>
              </w:rPr>
              <w:t>
10. Наблюдать за исправностью работы регистратора и механизмов установки;</w:t>
            </w:r>
          </w:p>
          <w:p>
            <w:pPr>
              <w:spacing w:after="20"/>
              <w:ind w:left="20"/>
              <w:jc w:val="both"/>
            </w:pPr>
            <w:r>
              <w:rPr>
                <w:rFonts w:ascii="Times New Roman"/>
                <w:b w:val="false"/>
                <w:i w:val="false"/>
                <w:color w:val="000000"/>
                <w:sz w:val="20"/>
              </w:rPr>
              <w:t>
11. Производить текущий ремонт механизмов установки, автомобиля, трактора;</w:t>
            </w:r>
          </w:p>
          <w:p>
            <w:pPr>
              <w:spacing w:after="20"/>
              <w:ind w:left="20"/>
              <w:jc w:val="both"/>
            </w:pPr>
            <w:r>
              <w:rPr>
                <w:rFonts w:ascii="Times New Roman"/>
                <w:b w:val="false"/>
                <w:i w:val="false"/>
                <w:color w:val="000000"/>
                <w:sz w:val="20"/>
              </w:rPr>
              <w:t>
12. Устранять возникшие во время работы установки мелкие эксплуатационные неисправности, не требующие разборки механизмов;</w:t>
            </w:r>
          </w:p>
          <w:p>
            <w:pPr>
              <w:spacing w:after="20"/>
              <w:ind w:left="20"/>
              <w:jc w:val="both"/>
            </w:pPr>
            <w:r>
              <w:rPr>
                <w:rFonts w:ascii="Times New Roman"/>
                <w:b w:val="false"/>
                <w:i w:val="false"/>
                <w:color w:val="000000"/>
                <w:sz w:val="20"/>
              </w:rPr>
              <w:t>
13.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5-7:</w:t>
            </w:r>
          </w:p>
          <w:p>
            <w:pPr>
              <w:spacing w:after="20"/>
              <w:ind w:left="20"/>
              <w:jc w:val="both"/>
            </w:pPr>
            <w:r>
              <w:rPr>
                <w:rFonts w:ascii="Times New Roman"/>
                <w:b w:val="false"/>
                <w:i w:val="false"/>
                <w:color w:val="000000"/>
                <w:sz w:val="20"/>
              </w:rPr>
              <w:t>
1. Назначение, устройство, принцип действия и работу агрегатов, механизмов и приборов обслуживаемой установки;</w:t>
            </w:r>
          </w:p>
          <w:p>
            <w:pPr>
              <w:spacing w:after="20"/>
              <w:ind w:left="20"/>
              <w:jc w:val="both"/>
            </w:pPr>
            <w:r>
              <w:rPr>
                <w:rFonts w:ascii="Times New Roman"/>
                <w:b w:val="false"/>
                <w:i w:val="false"/>
                <w:color w:val="000000"/>
                <w:sz w:val="20"/>
              </w:rPr>
              <w:t>
2. Правила дорожного движения;</w:t>
            </w:r>
          </w:p>
          <w:p>
            <w:pPr>
              <w:spacing w:after="20"/>
              <w:ind w:left="20"/>
              <w:jc w:val="both"/>
            </w:pPr>
            <w:r>
              <w:rPr>
                <w:rFonts w:ascii="Times New Roman"/>
                <w:b w:val="false"/>
                <w:i w:val="false"/>
                <w:color w:val="000000"/>
                <w:sz w:val="20"/>
              </w:rPr>
              <w:t>
3. Техническая характеристика и правила эксплуатации колтюбинговой установки, применяемых механизмов, приспособлений;</w:t>
            </w:r>
          </w:p>
          <w:p>
            <w:pPr>
              <w:spacing w:after="20"/>
              <w:ind w:left="20"/>
              <w:jc w:val="both"/>
            </w:pPr>
            <w:r>
              <w:rPr>
                <w:rFonts w:ascii="Times New Roman"/>
                <w:b w:val="false"/>
                <w:i w:val="false"/>
                <w:color w:val="000000"/>
                <w:sz w:val="20"/>
              </w:rPr>
              <w:t>
4. Особенности организации технического обслуживания и ремонта автомобиля в полевых условиях;</w:t>
            </w:r>
          </w:p>
          <w:p>
            <w:pPr>
              <w:spacing w:after="20"/>
              <w:ind w:left="20"/>
              <w:jc w:val="both"/>
            </w:pPr>
            <w:r>
              <w:rPr>
                <w:rFonts w:ascii="Times New Roman"/>
                <w:b w:val="false"/>
                <w:i w:val="false"/>
                <w:color w:val="000000"/>
                <w:sz w:val="20"/>
              </w:rPr>
              <w:t>
5. Требования промышленной безопасности к устройству и безопасной эксплуатации грузоподъемных механизмов;</w:t>
            </w:r>
          </w:p>
          <w:p>
            <w:pPr>
              <w:spacing w:after="20"/>
              <w:ind w:left="20"/>
              <w:jc w:val="both"/>
            </w:pPr>
            <w:r>
              <w:rPr>
                <w:rFonts w:ascii="Times New Roman"/>
                <w:b w:val="false"/>
                <w:i w:val="false"/>
                <w:color w:val="000000"/>
                <w:sz w:val="20"/>
              </w:rPr>
              <w:t>
6. Технологический процесс добычи нефти, газа и других полезных ископаемых;</w:t>
            </w:r>
          </w:p>
          <w:p>
            <w:pPr>
              <w:spacing w:after="20"/>
              <w:ind w:left="20"/>
              <w:jc w:val="both"/>
            </w:pPr>
            <w:r>
              <w:rPr>
                <w:rFonts w:ascii="Times New Roman"/>
                <w:b w:val="false"/>
                <w:i w:val="false"/>
                <w:color w:val="000000"/>
                <w:sz w:val="20"/>
              </w:rPr>
              <w:t>
7. Конструкция скважин;</w:t>
            </w:r>
          </w:p>
          <w:p>
            <w:pPr>
              <w:spacing w:after="20"/>
              <w:ind w:left="20"/>
              <w:jc w:val="both"/>
            </w:pPr>
            <w:r>
              <w:rPr>
                <w:rFonts w:ascii="Times New Roman"/>
                <w:b w:val="false"/>
                <w:i w:val="false"/>
                <w:color w:val="000000"/>
                <w:sz w:val="20"/>
              </w:rPr>
              <w:t>
8. Технологический процесс и виды капитального, текущего ремонтов;</w:t>
            </w:r>
          </w:p>
          <w:p>
            <w:pPr>
              <w:spacing w:after="20"/>
              <w:ind w:left="20"/>
              <w:jc w:val="both"/>
            </w:pPr>
            <w:r>
              <w:rPr>
                <w:rFonts w:ascii="Times New Roman"/>
                <w:b w:val="false"/>
                <w:i w:val="false"/>
                <w:color w:val="000000"/>
                <w:sz w:val="20"/>
              </w:rPr>
              <w:t>
9. Марки и сорта горюче-смазочных материалов;</w:t>
            </w:r>
          </w:p>
          <w:p>
            <w:pPr>
              <w:spacing w:after="20"/>
              <w:ind w:left="20"/>
              <w:jc w:val="both"/>
            </w:pPr>
            <w:r>
              <w:rPr>
                <w:rFonts w:ascii="Times New Roman"/>
                <w:b w:val="false"/>
                <w:i w:val="false"/>
                <w:color w:val="000000"/>
                <w:sz w:val="20"/>
              </w:rPr>
              <w:t>
10. Основы электротехники и слесарное дело в объеме выполняемых работ;</w:t>
            </w:r>
          </w:p>
          <w:p>
            <w:pPr>
              <w:spacing w:after="20"/>
              <w:ind w:left="20"/>
              <w:jc w:val="both"/>
            </w:pPr>
            <w:r>
              <w:rPr>
                <w:rFonts w:ascii="Times New Roman"/>
                <w:b w:val="false"/>
                <w:i w:val="false"/>
                <w:color w:val="000000"/>
                <w:sz w:val="20"/>
              </w:rPr>
              <w:t>
11. Способы ремонта двигателя, трансмиссии и ходовой части подъемных механизмов;</w:t>
            </w:r>
          </w:p>
          <w:p>
            <w:pPr>
              <w:spacing w:after="20"/>
              <w:ind w:left="20"/>
              <w:jc w:val="both"/>
            </w:pPr>
            <w:r>
              <w:rPr>
                <w:rFonts w:ascii="Times New Roman"/>
                <w:b w:val="false"/>
                <w:i w:val="false"/>
                <w:color w:val="000000"/>
                <w:sz w:val="20"/>
              </w:rPr>
              <w:t>
12.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Обеспечение безопасного и эффективного выполнения операций по спуску и подъему колтюбинга в скважинах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5-7:</w:t>
            </w:r>
          </w:p>
          <w:p>
            <w:pPr>
              <w:spacing w:after="20"/>
              <w:ind w:left="20"/>
              <w:jc w:val="both"/>
            </w:pPr>
            <w:r>
              <w:rPr>
                <w:rFonts w:ascii="Times New Roman"/>
                <w:b w:val="false"/>
                <w:i w:val="false"/>
                <w:color w:val="000000"/>
                <w:sz w:val="20"/>
              </w:rPr>
              <w:t>
1. Управлять колтюбинговой установкой, обеспечивая ее стабильную работу;</w:t>
            </w:r>
          </w:p>
          <w:p>
            <w:pPr>
              <w:spacing w:after="20"/>
              <w:ind w:left="20"/>
              <w:jc w:val="both"/>
            </w:pPr>
            <w:r>
              <w:rPr>
                <w:rFonts w:ascii="Times New Roman"/>
                <w:b w:val="false"/>
                <w:i w:val="false"/>
                <w:color w:val="000000"/>
                <w:sz w:val="20"/>
              </w:rPr>
              <w:t>
2. Проводить техническое обслуживание и проверку состояния оборудования;</w:t>
            </w:r>
          </w:p>
          <w:p>
            <w:pPr>
              <w:spacing w:after="20"/>
              <w:ind w:left="20"/>
              <w:jc w:val="both"/>
            </w:pPr>
            <w:r>
              <w:rPr>
                <w:rFonts w:ascii="Times New Roman"/>
                <w:b w:val="false"/>
                <w:i w:val="false"/>
                <w:color w:val="000000"/>
                <w:sz w:val="20"/>
              </w:rPr>
              <w:t>
3. Диагностировать и устранять неисправности в работе установки;</w:t>
            </w:r>
          </w:p>
          <w:p>
            <w:pPr>
              <w:spacing w:after="20"/>
              <w:ind w:left="20"/>
              <w:jc w:val="both"/>
            </w:pPr>
            <w:r>
              <w:rPr>
                <w:rFonts w:ascii="Times New Roman"/>
                <w:b w:val="false"/>
                <w:i w:val="false"/>
                <w:color w:val="000000"/>
                <w:sz w:val="20"/>
              </w:rPr>
              <w:t>
4. Читать и интерпретировать техническую документацию и схемы;</w:t>
            </w:r>
          </w:p>
          <w:p>
            <w:pPr>
              <w:spacing w:after="20"/>
              <w:ind w:left="20"/>
              <w:jc w:val="both"/>
            </w:pPr>
            <w:r>
              <w:rPr>
                <w:rFonts w:ascii="Times New Roman"/>
                <w:b w:val="false"/>
                <w:i w:val="false"/>
                <w:color w:val="000000"/>
                <w:sz w:val="20"/>
              </w:rPr>
              <w:t>
5. Использовать специализированный инструмент для ремонта и обслуживания;</w:t>
            </w:r>
          </w:p>
          <w:p>
            <w:pPr>
              <w:spacing w:after="20"/>
              <w:ind w:left="20"/>
              <w:jc w:val="both"/>
            </w:pPr>
            <w:r>
              <w:rPr>
                <w:rFonts w:ascii="Times New Roman"/>
                <w:b w:val="false"/>
                <w:i w:val="false"/>
                <w:color w:val="000000"/>
                <w:sz w:val="20"/>
              </w:rPr>
              <w:t>
6. Соблюдать нормы безопасности и охраны труда при работе с оборудованием;</w:t>
            </w:r>
          </w:p>
          <w:p>
            <w:pPr>
              <w:spacing w:after="20"/>
              <w:ind w:left="20"/>
              <w:jc w:val="both"/>
            </w:pPr>
            <w:r>
              <w:rPr>
                <w:rFonts w:ascii="Times New Roman"/>
                <w:b w:val="false"/>
                <w:i w:val="false"/>
                <w:color w:val="000000"/>
                <w:sz w:val="20"/>
              </w:rPr>
              <w:t>
7. Контролировать параметры работы установки, такие как давление и температура;</w:t>
            </w:r>
          </w:p>
          <w:p>
            <w:pPr>
              <w:spacing w:after="20"/>
              <w:ind w:left="20"/>
              <w:jc w:val="both"/>
            </w:pPr>
            <w:r>
              <w:rPr>
                <w:rFonts w:ascii="Times New Roman"/>
                <w:b w:val="false"/>
                <w:i w:val="false"/>
                <w:color w:val="000000"/>
                <w:sz w:val="20"/>
              </w:rPr>
              <w:t>
8. Взаимодействовать с другими членами команды для выполнения задач;</w:t>
            </w:r>
          </w:p>
          <w:p>
            <w:pPr>
              <w:spacing w:after="20"/>
              <w:ind w:left="20"/>
              <w:jc w:val="both"/>
            </w:pPr>
            <w:r>
              <w:rPr>
                <w:rFonts w:ascii="Times New Roman"/>
                <w:b w:val="false"/>
                <w:i w:val="false"/>
                <w:color w:val="000000"/>
                <w:sz w:val="20"/>
              </w:rPr>
              <w:t>
9. Работать с системой управления и мониторинга установки;</w:t>
            </w:r>
          </w:p>
          <w:p>
            <w:pPr>
              <w:spacing w:after="20"/>
              <w:ind w:left="20"/>
              <w:jc w:val="both"/>
            </w:pPr>
            <w:r>
              <w:rPr>
                <w:rFonts w:ascii="Times New Roman"/>
                <w:b w:val="false"/>
                <w:i w:val="false"/>
                <w:color w:val="000000"/>
                <w:sz w:val="20"/>
              </w:rPr>
              <w:t>
10. Вести учет расходных материалов и запасных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5-7:</w:t>
            </w:r>
          </w:p>
          <w:p>
            <w:pPr>
              <w:spacing w:after="20"/>
              <w:ind w:left="20"/>
              <w:jc w:val="both"/>
            </w:pPr>
            <w:r>
              <w:rPr>
                <w:rFonts w:ascii="Times New Roman"/>
                <w:b w:val="false"/>
                <w:i w:val="false"/>
                <w:color w:val="000000"/>
                <w:sz w:val="20"/>
              </w:rPr>
              <w:t>
1. Принципы работы колтюбинговых установок и их основные компоненты;</w:t>
            </w:r>
          </w:p>
          <w:p>
            <w:pPr>
              <w:spacing w:after="20"/>
              <w:ind w:left="20"/>
              <w:jc w:val="both"/>
            </w:pPr>
            <w:r>
              <w:rPr>
                <w:rFonts w:ascii="Times New Roman"/>
                <w:b w:val="false"/>
                <w:i w:val="false"/>
                <w:color w:val="000000"/>
                <w:sz w:val="20"/>
              </w:rPr>
              <w:t>
2. Технические характеристики и эксплуатационные параметры оборудования;</w:t>
            </w:r>
          </w:p>
          <w:p>
            <w:pPr>
              <w:spacing w:after="20"/>
              <w:ind w:left="20"/>
              <w:jc w:val="both"/>
            </w:pPr>
            <w:r>
              <w:rPr>
                <w:rFonts w:ascii="Times New Roman"/>
                <w:b w:val="false"/>
                <w:i w:val="false"/>
                <w:color w:val="000000"/>
                <w:sz w:val="20"/>
              </w:rPr>
              <w:t>
3. Способы и методы проведения технического обслуживания и ремонта;</w:t>
            </w:r>
          </w:p>
          <w:p>
            <w:pPr>
              <w:spacing w:after="20"/>
              <w:ind w:left="20"/>
              <w:jc w:val="both"/>
            </w:pPr>
            <w:r>
              <w:rPr>
                <w:rFonts w:ascii="Times New Roman"/>
                <w:b w:val="false"/>
                <w:i w:val="false"/>
                <w:color w:val="000000"/>
                <w:sz w:val="20"/>
              </w:rPr>
              <w:t>
4. Правила безопасности и охраны труда при работе с колтюбинговыми установками;</w:t>
            </w:r>
          </w:p>
          <w:p>
            <w:pPr>
              <w:spacing w:after="20"/>
              <w:ind w:left="20"/>
              <w:jc w:val="both"/>
            </w:pPr>
            <w:r>
              <w:rPr>
                <w:rFonts w:ascii="Times New Roman"/>
                <w:b w:val="false"/>
                <w:i w:val="false"/>
                <w:color w:val="000000"/>
                <w:sz w:val="20"/>
              </w:rPr>
              <w:t>
5. Методы диагностики неисправностей и их устранения;</w:t>
            </w:r>
          </w:p>
          <w:p>
            <w:pPr>
              <w:spacing w:after="20"/>
              <w:ind w:left="20"/>
              <w:jc w:val="both"/>
            </w:pPr>
            <w:r>
              <w:rPr>
                <w:rFonts w:ascii="Times New Roman"/>
                <w:b w:val="false"/>
                <w:i w:val="false"/>
                <w:color w:val="000000"/>
                <w:sz w:val="20"/>
              </w:rPr>
              <w:t>
6. Основы гидравлики и пневматики, применяемые в колтюбинговых системах;</w:t>
            </w:r>
          </w:p>
          <w:p>
            <w:pPr>
              <w:spacing w:after="20"/>
              <w:ind w:left="20"/>
              <w:jc w:val="both"/>
            </w:pPr>
            <w:r>
              <w:rPr>
                <w:rFonts w:ascii="Times New Roman"/>
                <w:b w:val="false"/>
                <w:i w:val="false"/>
                <w:color w:val="000000"/>
                <w:sz w:val="20"/>
              </w:rPr>
              <w:t>
7. Чтение и понимание технической документации и чертежей;</w:t>
            </w:r>
          </w:p>
          <w:p>
            <w:pPr>
              <w:spacing w:after="20"/>
              <w:ind w:left="20"/>
              <w:jc w:val="both"/>
            </w:pPr>
            <w:r>
              <w:rPr>
                <w:rFonts w:ascii="Times New Roman"/>
                <w:b w:val="false"/>
                <w:i w:val="false"/>
                <w:color w:val="000000"/>
                <w:sz w:val="20"/>
              </w:rPr>
              <w:t>
8. Условия эксплуатации оборудования в различных геологических и климатических условиях;</w:t>
            </w:r>
          </w:p>
          <w:p>
            <w:pPr>
              <w:spacing w:after="20"/>
              <w:ind w:left="20"/>
              <w:jc w:val="both"/>
            </w:pPr>
            <w:r>
              <w:rPr>
                <w:rFonts w:ascii="Times New Roman"/>
                <w:b w:val="false"/>
                <w:i w:val="false"/>
                <w:color w:val="000000"/>
                <w:sz w:val="20"/>
              </w:rPr>
              <w:t>
9. Принципы работы системы управления и автоматизации;</w:t>
            </w:r>
          </w:p>
          <w:p>
            <w:pPr>
              <w:spacing w:after="20"/>
              <w:ind w:left="20"/>
              <w:jc w:val="both"/>
            </w:pPr>
            <w:r>
              <w:rPr>
                <w:rFonts w:ascii="Times New Roman"/>
                <w:b w:val="false"/>
                <w:i w:val="false"/>
                <w:color w:val="000000"/>
                <w:sz w:val="20"/>
              </w:rPr>
              <w:t>
10. Основы учета и контроля расходных материалов и запасных частей;</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Стрессоустойчивость. Выносливость. Сосредоточенность.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 не требуется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ремонту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"Машинист свабирующего агрегата":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свабирующего агрегата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Машинист свабирующего агрегата (5-6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Технология и техника разведки месторождений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8112-7-002 - Машинист колтюбинговой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свабирующего агрегата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бесперебойной работы свабирующего агрегата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Обеспечение бесперебойной работы свабирующего 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Обслуживание свабирующего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5-6:</w:t>
            </w:r>
          </w:p>
          <w:p>
            <w:pPr>
              <w:spacing w:after="20"/>
              <w:ind w:left="20"/>
              <w:jc w:val="both"/>
            </w:pPr>
            <w:r>
              <w:rPr>
                <w:rFonts w:ascii="Times New Roman"/>
                <w:b w:val="false"/>
                <w:i w:val="false"/>
                <w:color w:val="000000"/>
                <w:sz w:val="20"/>
              </w:rPr>
              <w:t>
Разряд 5: при свабировании скважин глубиной до 1500 метров включительно;</w:t>
            </w:r>
          </w:p>
          <w:p>
            <w:pPr>
              <w:spacing w:after="20"/>
              <w:ind w:left="20"/>
              <w:jc w:val="both"/>
            </w:pPr>
            <w:r>
              <w:rPr>
                <w:rFonts w:ascii="Times New Roman"/>
                <w:b w:val="false"/>
                <w:i w:val="false"/>
                <w:color w:val="000000"/>
                <w:sz w:val="20"/>
              </w:rPr>
              <w:t>
Разряд 6: при свабировании скважин свыше 1500 метров, наклонно-направленных скважин независимо от их глубины.</w:t>
            </w:r>
          </w:p>
          <w:p>
            <w:pPr>
              <w:spacing w:after="20"/>
              <w:ind w:left="20"/>
              <w:jc w:val="both"/>
            </w:pPr>
            <w:r>
              <w:rPr>
                <w:rFonts w:ascii="Times New Roman"/>
                <w:b w:val="false"/>
                <w:i w:val="false"/>
                <w:color w:val="000000"/>
                <w:sz w:val="20"/>
              </w:rPr>
              <w:t>
Категории сложности распространяются на все функции и задачи. Требования в части умений и знаний относятся ко всем разрядам.</w:t>
            </w:r>
          </w:p>
          <w:p>
            <w:pPr>
              <w:spacing w:after="20"/>
              <w:ind w:left="20"/>
              <w:jc w:val="both"/>
            </w:pPr>
            <w:r>
              <w:rPr>
                <w:rFonts w:ascii="Times New Roman"/>
                <w:b w:val="false"/>
                <w:i w:val="false"/>
                <w:color w:val="000000"/>
                <w:sz w:val="20"/>
              </w:rPr>
              <w:t>
1. Обслуживать свабирующий агрегат в процессе работ в процессе вызова и интенсификации притока флюидов при освоении новых добывающих скважин и скважин, выводимых из консервации или ликвидации, а также при увеличении дебита существующих;</w:t>
            </w:r>
          </w:p>
          <w:p>
            <w:pPr>
              <w:spacing w:after="20"/>
              <w:ind w:left="20"/>
              <w:jc w:val="both"/>
            </w:pPr>
            <w:r>
              <w:rPr>
                <w:rFonts w:ascii="Times New Roman"/>
                <w:b w:val="false"/>
                <w:i w:val="false"/>
                <w:color w:val="000000"/>
                <w:sz w:val="20"/>
              </w:rPr>
              <w:t>
2. Подготавливать свабирующий агрегат к работе;</w:t>
            </w:r>
          </w:p>
          <w:p>
            <w:pPr>
              <w:spacing w:after="20"/>
              <w:ind w:left="20"/>
              <w:jc w:val="both"/>
            </w:pPr>
            <w:r>
              <w:rPr>
                <w:rFonts w:ascii="Times New Roman"/>
                <w:b w:val="false"/>
                <w:i w:val="false"/>
                <w:color w:val="000000"/>
                <w:sz w:val="20"/>
              </w:rPr>
              <w:t>
3. Выполнять подготовительно-заключительные работы, работы по монтажу и демонтажу свабирующего агрегата, оснастке талевой системы, монтажу и обслуживанию вспомогательных механизмов;</w:t>
            </w:r>
          </w:p>
          <w:p>
            <w:pPr>
              <w:spacing w:after="20"/>
              <w:ind w:left="20"/>
              <w:jc w:val="both"/>
            </w:pPr>
            <w:r>
              <w:rPr>
                <w:rFonts w:ascii="Times New Roman"/>
                <w:b w:val="false"/>
                <w:i w:val="false"/>
                <w:color w:val="000000"/>
                <w:sz w:val="20"/>
              </w:rPr>
              <w:t>
4. Управлять лебедкой при спускоподъемных операциях;</w:t>
            </w:r>
          </w:p>
          <w:p>
            <w:pPr>
              <w:spacing w:after="20"/>
              <w:ind w:left="20"/>
              <w:jc w:val="both"/>
            </w:pPr>
            <w:r>
              <w:rPr>
                <w:rFonts w:ascii="Times New Roman"/>
                <w:b w:val="false"/>
                <w:i w:val="false"/>
                <w:color w:val="000000"/>
                <w:sz w:val="20"/>
              </w:rPr>
              <w:t>
5. Управлять силовым электрогенератором, установленным на свабирующем агрегате, вести контроль и управление режимами работы автомобиля, энергетического блока и других систем функционирования свабирующего агрегата;</w:t>
            </w:r>
          </w:p>
          <w:p>
            <w:pPr>
              <w:spacing w:after="20"/>
              <w:ind w:left="20"/>
              <w:jc w:val="both"/>
            </w:pPr>
            <w:r>
              <w:rPr>
                <w:rFonts w:ascii="Times New Roman"/>
                <w:b w:val="false"/>
                <w:i w:val="false"/>
                <w:color w:val="000000"/>
                <w:sz w:val="20"/>
              </w:rPr>
              <w:t>
6. Выполнять работы по оборудованию устья скважин;</w:t>
            </w:r>
          </w:p>
          <w:p>
            <w:pPr>
              <w:spacing w:after="20"/>
              <w:ind w:left="20"/>
              <w:jc w:val="both"/>
            </w:pPr>
            <w:r>
              <w:rPr>
                <w:rFonts w:ascii="Times New Roman"/>
                <w:b w:val="false"/>
                <w:i w:val="false"/>
                <w:color w:val="000000"/>
                <w:sz w:val="20"/>
              </w:rPr>
              <w:t>
7. Наблюдать за исправностью работы механизмов свабирующего агрегата;</w:t>
            </w:r>
          </w:p>
          <w:p>
            <w:pPr>
              <w:spacing w:after="20"/>
              <w:ind w:left="20"/>
              <w:jc w:val="both"/>
            </w:pPr>
            <w:r>
              <w:rPr>
                <w:rFonts w:ascii="Times New Roman"/>
                <w:b w:val="false"/>
                <w:i w:val="false"/>
                <w:color w:val="000000"/>
                <w:sz w:val="20"/>
              </w:rPr>
              <w:t>
8. Вести журнал учета работы свабирующего агрегата;</w:t>
            </w:r>
          </w:p>
          <w:p>
            <w:pPr>
              <w:spacing w:after="20"/>
              <w:ind w:left="20"/>
              <w:jc w:val="both"/>
            </w:pPr>
            <w:r>
              <w:rPr>
                <w:rFonts w:ascii="Times New Roman"/>
                <w:b w:val="false"/>
                <w:i w:val="false"/>
                <w:color w:val="000000"/>
                <w:sz w:val="20"/>
              </w:rPr>
              <w:t>
9. Управлять автомобилем или трактором, их заправка горюче-смазочными материалами и охлаждающей жидкостью;</w:t>
            </w:r>
          </w:p>
          <w:p>
            <w:pPr>
              <w:spacing w:after="20"/>
              <w:ind w:left="20"/>
              <w:jc w:val="both"/>
            </w:pPr>
            <w:r>
              <w:rPr>
                <w:rFonts w:ascii="Times New Roman"/>
                <w:b w:val="false"/>
                <w:i w:val="false"/>
                <w:color w:val="000000"/>
                <w:sz w:val="20"/>
              </w:rPr>
              <w:t>
10. Проверять техническое состояние и прием установки в начале рабочей смены;</w:t>
            </w:r>
          </w:p>
          <w:p>
            <w:pPr>
              <w:spacing w:after="20"/>
              <w:ind w:left="20"/>
              <w:jc w:val="both"/>
            </w:pPr>
            <w:r>
              <w:rPr>
                <w:rFonts w:ascii="Times New Roman"/>
                <w:b w:val="false"/>
                <w:i w:val="false"/>
                <w:color w:val="000000"/>
                <w:sz w:val="20"/>
              </w:rPr>
              <w:t>
11. Производить текущий ремонт механизмов установки, автомобиля, трактора;</w:t>
            </w:r>
          </w:p>
          <w:p>
            <w:pPr>
              <w:spacing w:after="20"/>
              <w:ind w:left="20"/>
              <w:jc w:val="both"/>
            </w:pPr>
            <w:r>
              <w:rPr>
                <w:rFonts w:ascii="Times New Roman"/>
                <w:b w:val="false"/>
                <w:i w:val="false"/>
                <w:color w:val="000000"/>
                <w:sz w:val="20"/>
              </w:rPr>
              <w:t>
12. Устранять возникшие во время работы установки мелкие эксплуатационные неисправности, не требующие разборки механизмов;</w:t>
            </w:r>
          </w:p>
          <w:p>
            <w:pPr>
              <w:spacing w:after="20"/>
              <w:ind w:left="20"/>
              <w:jc w:val="both"/>
            </w:pPr>
            <w:r>
              <w:rPr>
                <w:rFonts w:ascii="Times New Roman"/>
                <w:b w:val="false"/>
                <w:i w:val="false"/>
                <w:color w:val="000000"/>
                <w:sz w:val="20"/>
              </w:rPr>
              <w:t>
13.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5-6:</w:t>
            </w:r>
          </w:p>
          <w:p>
            <w:pPr>
              <w:spacing w:after="20"/>
              <w:ind w:left="20"/>
              <w:jc w:val="both"/>
            </w:pPr>
            <w:r>
              <w:rPr>
                <w:rFonts w:ascii="Times New Roman"/>
                <w:b w:val="false"/>
                <w:i w:val="false"/>
                <w:color w:val="000000"/>
                <w:sz w:val="20"/>
              </w:rPr>
              <w:t>
1. Технологический процесс добычи нефти, газа и иных полезных ископаемых;</w:t>
            </w:r>
          </w:p>
          <w:p>
            <w:pPr>
              <w:spacing w:after="20"/>
              <w:ind w:left="20"/>
              <w:jc w:val="both"/>
            </w:pPr>
            <w:r>
              <w:rPr>
                <w:rFonts w:ascii="Times New Roman"/>
                <w:b w:val="false"/>
                <w:i w:val="false"/>
                <w:color w:val="000000"/>
                <w:sz w:val="20"/>
              </w:rPr>
              <w:t>
2. Конструкция скважин;</w:t>
            </w:r>
          </w:p>
          <w:p>
            <w:pPr>
              <w:spacing w:after="20"/>
              <w:ind w:left="20"/>
              <w:jc w:val="both"/>
            </w:pPr>
            <w:r>
              <w:rPr>
                <w:rFonts w:ascii="Times New Roman"/>
                <w:b w:val="false"/>
                <w:i w:val="false"/>
                <w:color w:val="000000"/>
                <w:sz w:val="20"/>
              </w:rPr>
              <w:t>
3. Технологический процесс и виды работ по освоению скважин;</w:t>
            </w:r>
          </w:p>
          <w:p>
            <w:pPr>
              <w:spacing w:after="20"/>
              <w:ind w:left="20"/>
              <w:jc w:val="both"/>
            </w:pPr>
            <w:r>
              <w:rPr>
                <w:rFonts w:ascii="Times New Roman"/>
                <w:b w:val="false"/>
                <w:i w:val="false"/>
                <w:color w:val="000000"/>
                <w:sz w:val="20"/>
              </w:rPr>
              <w:t>
4. Техническая характеристика и правила эксплуатации трактора-подъемника, передвижного агрегата, применяемых механизмов, приспособлений, талевых систем;</w:t>
            </w:r>
          </w:p>
          <w:p>
            <w:pPr>
              <w:spacing w:after="20"/>
              <w:ind w:left="20"/>
              <w:jc w:val="both"/>
            </w:pPr>
            <w:r>
              <w:rPr>
                <w:rFonts w:ascii="Times New Roman"/>
                <w:b w:val="false"/>
                <w:i w:val="false"/>
                <w:color w:val="000000"/>
                <w:sz w:val="20"/>
              </w:rPr>
              <w:t>
5. Марки и сорта горюче смазочных материалов;</w:t>
            </w:r>
          </w:p>
          <w:p>
            <w:pPr>
              <w:spacing w:after="20"/>
              <w:ind w:left="20"/>
              <w:jc w:val="both"/>
            </w:pPr>
            <w:r>
              <w:rPr>
                <w:rFonts w:ascii="Times New Roman"/>
                <w:b w:val="false"/>
                <w:i w:val="false"/>
                <w:color w:val="000000"/>
                <w:sz w:val="20"/>
              </w:rPr>
              <w:t>
6. Основы электротехники и слесарное дело в объеме выполняемых работ;</w:t>
            </w:r>
          </w:p>
          <w:p>
            <w:pPr>
              <w:spacing w:after="20"/>
              <w:ind w:left="20"/>
              <w:jc w:val="both"/>
            </w:pPr>
            <w:r>
              <w:rPr>
                <w:rFonts w:ascii="Times New Roman"/>
                <w:b w:val="false"/>
                <w:i w:val="false"/>
                <w:color w:val="000000"/>
                <w:sz w:val="20"/>
              </w:rPr>
              <w:t>
7. Способы ремонта двигателя, трансмиссии и ходовой части подъемных лебедок;</w:t>
            </w:r>
          </w:p>
          <w:p>
            <w:pPr>
              <w:spacing w:after="20"/>
              <w:ind w:left="20"/>
              <w:jc w:val="both"/>
            </w:pPr>
            <w:r>
              <w:rPr>
                <w:rFonts w:ascii="Times New Roman"/>
                <w:b w:val="false"/>
                <w:i w:val="false"/>
                <w:color w:val="000000"/>
                <w:sz w:val="20"/>
              </w:rPr>
              <w:t>
8. Правила дорожного движения;</w:t>
            </w:r>
          </w:p>
          <w:p>
            <w:pPr>
              <w:spacing w:after="20"/>
              <w:ind w:left="20"/>
              <w:jc w:val="both"/>
            </w:pPr>
            <w:r>
              <w:rPr>
                <w:rFonts w:ascii="Times New Roman"/>
                <w:b w:val="false"/>
                <w:i w:val="false"/>
                <w:color w:val="000000"/>
                <w:sz w:val="20"/>
              </w:rPr>
              <w:t>
9. Требования промышленной безопасности к устройству и безопасной эксплуатации грузоподъемных механизмов;</w:t>
            </w:r>
          </w:p>
          <w:p>
            <w:pPr>
              <w:spacing w:after="20"/>
              <w:ind w:left="20"/>
              <w:jc w:val="both"/>
            </w:pPr>
            <w:r>
              <w:rPr>
                <w:rFonts w:ascii="Times New Roman"/>
                <w:b w:val="false"/>
                <w:i w:val="false"/>
                <w:color w:val="000000"/>
                <w:sz w:val="20"/>
              </w:rPr>
              <w:t>
10.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Выполнение операций по бурению и забивке свай, обеспечивая соблюдение технологий и контроль за параметрами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5-6:</w:t>
            </w:r>
          </w:p>
          <w:p>
            <w:pPr>
              <w:spacing w:after="20"/>
              <w:ind w:left="20"/>
              <w:jc w:val="both"/>
            </w:pPr>
            <w:r>
              <w:rPr>
                <w:rFonts w:ascii="Times New Roman"/>
                <w:b w:val="false"/>
                <w:i w:val="false"/>
                <w:color w:val="000000"/>
                <w:sz w:val="20"/>
              </w:rPr>
              <w:t>
1. Управлять свабирующим агрегатом, обеспечивая его эффективную работу;</w:t>
            </w:r>
          </w:p>
          <w:p>
            <w:pPr>
              <w:spacing w:after="20"/>
              <w:ind w:left="20"/>
              <w:jc w:val="both"/>
            </w:pPr>
            <w:r>
              <w:rPr>
                <w:rFonts w:ascii="Times New Roman"/>
                <w:b w:val="false"/>
                <w:i w:val="false"/>
                <w:color w:val="000000"/>
                <w:sz w:val="20"/>
              </w:rPr>
              <w:t>
2. Проводить техническое обслуживание и проверку состояния оборудования;</w:t>
            </w:r>
          </w:p>
          <w:p>
            <w:pPr>
              <w:spacing w:after="20"/>
              <w:ind w:left="20"/>
              <w:jc w:val="both"/>
            </w:pPr>
            <w:r>
              <w:rPr>
                <w:rFonts w:ascii="Times New Roman"/>
                <w:b w:val="false"/>
                <w:i w:val="false"/>
                <w:color w:val="000000"/>
                <w:sz w:val="20"/>
              </w:rPr>
              <w:t>
3. Диагностировать и устранять неисправности в работе агрегата;</w:t>
            </w:r>
          </w:p>
          <w:p>
            <w:pPr>
              <w:spacing w:after="20"/>
              <w:ind w:left="20"/>
              <w:jc w:val="both"/>
            </w:pPr>
            <w:r>
              <w:rPr>
                <w:rFonts w:ascii="Times New Roman"/>
                <w:b w:val="false"/>
                <w:i w:val="false"/>
                <w:color w:val="000000"/>
                <w:sz w:val="20"/>
              </w:rPr>
              <w:t>
4. Читать и интерпретировать техническую документацию и схемы;</w:t>
            </w:r>
          </w:p>
          <w:p>
            <w:pPr>
              <w:spacing w:after="20"/>
              <w:ind w:left="20"/>
              <w:jc w:val="both"/>
            </w:pPr>
            <w:r>
              <w:rPr>
                <w:rFonts w:ascii="Times New Roman"/>
                <w:b w:val="false"/>
                <w:i w:val="false"/>
                <w:color w:val="000000"/>
                <w:sz w:val="20"/>
              </w:rPr>
              <w:t>
5. Использовать специальный инструмент для ремонта и обслуживания;</w:t>
            </w:r>
          </w:p>
          <w:p>
            <w:pPr>
              <w:spacing w:after="20"/>
              <w:ind w:left="20"/>
              <w:jc w:val="both"/>
            </w:pPr>
            <w:r>
              <w:rPr>
                <w:rFonts w:ascii="Times New Roman"/>
                <w:b w:val="false"/>
                <w:i w:val="false"/>
                <w:color w:val="000000"/>
                <w:sz w:val="20"/>
              </w:rPr>
              <w:t>
6. Соблюдать нормы безопасности и охраны труда при эксплуатации агрегата;</w:t>
            </w:r>
          </w:p>
          <w:p>
            <w:pPr>
              <w:spacing w:after="20"/>
              <w:ind w:left="20"/>
              <w:jc w:val="both"/>
            </w:pPr>
            <w:r>
              <w:rPr>
                <w:rFonts w:ascii="Times New Roman"/>
                <w:b w:val="false"/>
                <w:i w:val="false"/>
                <w:color w:val="000000"/>
                <w:sz w:val="20"/>
              </w:rPr>
              <w:t>
7. Контролировать параметры работы агрегата, такие как давление и вибрация;</w:t>
            </w:r>
          </w:p>
          <w:p>
            <w:pPr>
              <w:spacing w:after="20"/>
              <w:ind w:left="20"/>
              <w:jc w:val="both"/>
            </w:pPr>
            <w:r>
              <w:rPr>
                <w:rFonts w:ascii="Times New Roman"/>
                <w:b w:val="false"/>
                <w:i w:val="false"/>
                <w:color w:val="000000"/>
                <w:sz w:val="20"/>
              </w:rPr>
              <w:t>
8. Взаимодействовать с другими членами команды для выполнения задач;</w:t>
            </w:r>
          </w:p>
          <w:p>
            <w:pPr>
              <w:spacing w:after="20"/>
              <w:ind w:left="20"/>
              <w:jc w:val="both"/>
            </w:pPr>
            <w:r>
              <w:rPr>
                <w:rFonts w:ascii="Times New Roman"/>
                <w:b w:val="false"/>
                <w:i w:val="false"/>
                <w:color w:val="000000"/>
                <w:sz w:val="20"/>
              </w:rPr>
              <w:t>
9. Работать с системой управления и мониторинга агрегата;</w:t>
            </w:r>
          </w:p>
          <w:p>
            <w:pPr>
              <w:spacing w:after="20"/>
              <w:ind w:left="20"/>
              <w:jc w:val="both"/>
            </w:pPr>
            <w:r>
              <w:rPr>
                <w:rFonts w:ascii="Times New Roman"/>
                <w:b w:val="false"/>
                <w:i w:val="false"/>
                <w:color w:val="000000"/>
                <w:sz w:val="20"/>
              </w:rPr>
              <w:t>
10. Вести учет расходных материалов и запасных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5-6:</w:t>
            </w:r>
          </w:p>
          <w:p>
            <w:pPr>
              <w:spacing w:after="20"/>
              <w:ind w:left="20"/>
              <w:jc w:val="both"/>
            </w:pPr>
            <w:r>
              <w:rPr>
                <w:rFonts w:ascii="Times New Roman"/>
                <w:b w:val="false"/>
                <w:i w:val="false"/>
                <w:color w:val="000000"/>
                <w:sz w:val="20"/>
              </w:rPr>
              <w:t>
1. Принципы работы свабирующих агрегатов и их основные компоненты;</w:t>
            </w:r>
          </w:p>
          <w:p>
            <w:pPr>
              <w:spacing w:after="20"/>
              <w:ind w:left="20"/>
              <w:jc w:val="both"/>
            </w:pPr>
            <w:r>
              <w:rPr>
                <w:rFonts w:ascii="Times New Roman"/>
                <w:b w:val="false"/>
                <w:i w:val="false"/>
                <w:color w:val="000000"/>
                <w:sz w:val="20"/>
              </w:rPr>
              <w:t>
2. Технические характеристики и эксплуатационные параметры оборудования;</w:t>
            </w:r>
          </w:p>
          <w:p>
            <w:pPr>
              <w:spacing w:after="20"/>
              <w:ind w:left="20"/>
              <w:jc w:val="both"/>
            </w:pPr>
            <w:r>
              <w:rPr>
                <w:rFonts w:ascii="Times New Roman"/>
                <w:b w:val="false"/>
                <w:i w:val="false"/>
                <w:color w:val="000000"/>
                <w:sz w:val="20"/>
              </w:rPr>
              <w:t>
3. Методы проведения технического обслуживания и ремонта агрегата;</w:t>
            </w:r>
          </w:p>
          <w:p>
            <w:pPr>
              <w:spacing w:after="20"/>
              <w:ind w:left="20"/>
              <w:jc w:val="both"/>
            </w:pPr>
            <w:r>
              <w:rPr>
                <w:rFonts w:ascii="Times New Roman"/>
                <w:b w:val="false"/>
                <w:i w:val="false"/>
                <w:color w:val="000000"/>
                <w:sz w:val="20"/>
              </w:rPr>
              <w:t>
4. Правила безопасности и охраны труда при работе с оборудованием;</w:t>
            </w:r>
          </w:p>
          <w:p>
            <w:pPr>
              <w:spacing w:after="20"/>
              <w:ind w:left="20"/>
              <w:jc w:val="both"/>
            </w:pPr>
            <w:r>
              <w:rPr>
                <w:rFonts w:ascii="Times New Roman"/>
                <w:b w:val="false"/>
                <w:i w:val="false"/>
                <w:color w:val="000000"/>
                <w:sz w:val="20"/>
              </w:rPr>
              <w:t>
5. Способы диагностики неисправностей и их устранения;</w:t>
            </w:r>
          </w:p>
          <w:p>
            <w:pPr>
              <w:spacing w:after="20"/>
              <w:ind w:left="20"/>
              <w:jc w:val="both"/>
            </w:pPr>
            <w:r>
              <w:rPr>
                <w:rFonts w:ascii="Times New Roman"/>
                <w:b w:val="false"/>
                <w:i w:val="false"/>
                <w:color w:val="000000"/>
                <w:sz w:val="20"/>
              </w:rPr>
              <w:t>
6. Основы геологии и почвоведения, влияющие на процессы бурения;</w:t>
            </w:r>
          </w:p>
          <w:p>
            <w:pPr>
              <w:spacing w:after="20"/>
              <w:ind w:left="20"/>
              <w:jc w:val="both"/>
            </w:pPr>
            <w:r>
              <w:rPr>
                <w:rFonts w:ascii="Times New Roman"/>
                <w:b w:val="false"/>
                <w:i w:val="false"/>
                <w:color w:val="000000"/>
                <w:sz w:val="20"/>
              </w:rPr>
              <w:t>
7. Чтение и понимание технической документации и чертежей;</w:t>
            </w:r>
          </w:p>
          <w:p>
            <w:pPr>
              <w:spacing w:after="20"/>
              <w:ind w:left="20"/>
              <w:jc w:val="both"/>
            </w:pPr>
            <w:r>
              <w:rPr>
                <w:rFonts w:ascii="Times New Roman"/>
                <w:b w:val="false"/>
                <w:i w:val="false"/>
                <w:color w:val="000000"/>
                <w:sz w:val="20"/>
              </w:rPr>
              <w:t>
8. Условия эксплуатации оборудования в различных геологических и климатических условиях;</w:t>
            </w:r>
          </w:p>
          <w:p>
            <w:pPr>
              <w:spacing w:after="20"/>
              <w:ind w:left="20"/>
              <w:jc w:val="both"/>
            </w:pPr>
            <w:r>
              <w:rPr>
                <w:rFonts w:ascii="Times New Roman"/>
                <w:b w:val="false"/>
                <w:i w:val="false"/>
                <w:color w:val="000000"/>
                <w:sz w:val="20"/>
              </w:rPr>
              <w:t>
9. Принципы работы систем управления и автоматизации агрегата;</w:t>
            </w:r>
          </w:p>
          <w:p>
            <w:pPr>
              <w:spacing w:after="20"/>
              <w:ind w:left="20"/>
              <w:jc w:val="both"/>
            </w:pPr>
            <w:r>
              <w:rPr>
                <w:rFonts w:ascii="Times New Roman"/>
                <w:b w:val="false"/>
                <w:i w:val="false"/>
                <w:color w:val="000000"/>
                <w:sz w:val="20"/>
              </w:rPr>
              <w:t>
10. Основы учета и контроля расходных материалов и запасных частей;</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Наблюдательность. Осторожность.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 не требуется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ремонту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"Машинист промывочного агрегата":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промывочного агрегата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Машинист промывочного агрегата (4-6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Технология и техника разведки месторождений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Требований к опыту работы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8114-1-023 - Машинист промывочных машин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промывочного агрегата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бесперебойной работы промывочного агрегата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Обеспечение бесперебойной работы промывочного 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Обслуживание промывочного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4-6:</w:t>
            </w:r>
          </w:p>
          <w:p>
            <w:pPr>
              <w:spacing w:after="20"/>
              <w:ind w:left="20"/>
              <w:jc w:val="both"/>
            </w:pPr>
            <w:r>
              <w:rPr>
                <w:rFonts w:ascii="Times New Roman"/>
                <w:b w:val="false"/>
                <w:i w:val="false"/>
                <w:color w:val="000000"/>
                <w:sz w:val="20"/>
              </w:rPr>
              <w:t>
Разряд 4: при работе на промывочных и кислотных агрегатах с рабочим давлением до 10 мегапаскаль (до 100 килограмм-сила на сантиметр квадратный) включительно;</w:t>
            </w:r>
          </w:p>
          <w:p>
            <w:pPr>
              <w:spacing w:after="20"/>
              <w:ind w:left="20"/>
              <w:jc w:val="both"/>
            </w:pPr>
            <w:r>
              <w:rPr>
                <w:rFonts w:ascii="Times New Roman"/>
                <w:b w:val="false"/>
                <w:i w:val="false"/>
                <w:color w:val="000000"/>
                <w:sz w:val="20"/>
              </w:rPr>
              <w:t>
Разряд 5: при работе на промывочных и кислотных агрегатах с рабочим давлением свыше 10 до 35 мегапаскаль (свыше 100 килограмм-сила на сантиметр квадратный до 350 килограмм-сила на сантиметр квадратный) включительно;</w:t>
            </w:r>
          </w:p>
          <w:p>
            <w:pPr>
              <w:spacing w:after="20"/>
              <w:ind w:left="20"/>
              <w:jc w:val="both"/>
            </w:pPr>
            <w:r>
              <w:rPr>
                <w:rFonts w:ascii="Times New Roman"/>
                <w:b w:val="false"/>
                <w:i w:val="false"/>
                <w:color w:val="000000"/>
                <w:sz w:val="20"/>
              </w:rPr>
              <w:t>
Разряд 6: при работе на промывочных и кислотных агрегатах с рабочим давлением свыше 35 мегапаскаль (свыше 350 килограмм-сила на сантиметр квадратный).</w:t>
            </w:r>
          </w:p>
          <w:p>
            <w:pPr>
              <w:spacing w:after="20"/>
              <w:ind w:left="20"/>
              <w:jc w:val="both"/>
            </w:pPr>
            <w:r>
              <w:rPr>
                <w:rFonts w:ascii="Times New Roman"/>
                <w:b w:val="false"/>
                <w:i w:val="false"/>
                <w:color w:val="000000"/>
                <w:sz w:val="20"/>
              </w:rPr>
              <w:t>
Категории сложности распространяются на все функции и задачи. Требования в части умений и знаний относятся ко всем разрядам.</w:t>
            </w:r>
          </w:p>
          <w:p>
            <w:pPr>
              <w:spacing w:after="20"/>
              <w:ind w:left="20"/>
              <w:jc w:val="both"/>
            </w:pPr>
            <w:r>
              <w:rPr>
                <w:rFonts w:ascii="Times New Roman"/>
                <w:b w:val="false"/>
                <w:i w:val="false"/>
                <w:color w:val="000000"/>
                <w:sz w:val="20"/>
              </w:rPr>
              <w:t>
1. Управлять и обслуживать промывочные и кислотные агрегаты, смонтированные на тракторе или шасси автомобиля;</w:t>
            </w:r>
          </w:p>
          <w:p>
            <w:pPr>
              <w:spacing w:after="20"/>
              <w:ind w:left="20"/>
              <w:jc w:val="both"/>
            </w:pPr>
            <w:r>
              <w:rPr>
                <w:rFonts w:ascii="Times New Roman"/>
                <w:b w:val="false"/>
                <w:i w:val="false"/>
                <w:color w:val="000000"/>
                <w:sz w:val="20"/>
              </w:rPr>
              <w:t>
2. Осуществлять подготовку промывочного агрегата к работе на объекте;</w:t>
            </w:r>
          </w:p>
          <w:p>
            <w:pPr>
              <w:spacing w:after="20"/>
              <w:ind w:left="20"/>
              <w:jc w:val="both"/>
            </w:pPr>
            <w:r>
              <w:rPr>
                <w:rFonts w:ascii="Times New Roman"/>
                <w:b w:val="false"/>
                <w:i w:val="false"/>
                <w:color w:val="000000"/>
                <w:sz w:val="20"/>
              </w:rPr>
              <w:t>
3. Проводить проверку готовности оборудования и вспомогательных приборов к работе;</w:t>
            </w:r>
          </w:p>
          <w:p>
            <w:pPr>
              <w:spacing w:after="20"/>
              <w:ind w:left="20"/>
              <w:jc w:val="both"/>
            </w:pPr>
            <w:r>
              <w:rPr>
                <w:rFonts w:ascii="Times New Roman"/>
                <w:b w:val="false"/>
                <w:i w:val="false"/>
                <w:color w:val="000000"/>
                <w:sz w:val="20"/>
              </w:rPr>
              <w:t>
4. Проводить поиск дефектов и неисправностей;</w:t>
            </w:r>
          </w:p>
          <w:p>
            <w:pPr>
              <w:spacing w:after="20"/>
              <w:ind w:left="20"/>
              <w:jc w:val="both"/>
            </w:pPr>
            <w:r>
              <w:rPr>
                <w:rFonts w:ascii="Times New Roman"/>
                <w:b w:val="false"/>
                <w:i w:val="false"/>
                <w:color w:val="000000"/>
                <w:sz w:val="20"/>
              </w:rPr>
              <w:t>
5. Осуществлять обвязку (присоединение) агрегата с устьем скважины по технологической схеме;</w:t>
            </w:r>
          </w:p>
          <w:p>
            <w:pPr>
              <w:spacing w:after="20"/>
              <w:ind w:left="20"/>
              <w:jc w:val="both"/>
            </w:pPr>
            <w:r>
              <w:rPr>
                <w:rFonts w:ascii="Times New Roman"/>
                <w:b w:val="false"/>
                <w:i w:val="false"/>
                <w:color w:val="000000"/>
                <w:sz w:val="20"/>
              </w:rPr>
              <w:t>
6. Осуществлять монтаж и демонтаж, обвязка и опрессовка линий высоких и низких давлений;</w:t>
            </w:r>
          </w:p>
          <w:p>
            <w:pPr>
              <w:spacing w:after="20"/>
              <w:ind w:left="20"/>
              <w:jc w:val="both"/>
            </w:pPr>
            <w:r>
              <w:rPr>
                <w:rFonts w:ascii="Times New Roman"/>
                <w:b w:val="false"/>
                <w:i w:val="false"/>
                <w:color w:val="000000"/>
                <w:sz w:val="20"/>
              </w:rPr>
              <w:t>
7. Проводить обслуживание механизмов по промывке, опрессовке и дренированию забоя скважин;</w:t>
            </w:r>
          </w:p>
          <w:p>
            <w:pPr>
              <w:spacing w:after="20"/>
              <w:ind w:left="20"/>
              <w:jc w:val="both"/>
            </w:pPr>
            <w:r>
              <w:rPr>
                <w:rFonts w:ascii="Times New Roman"/>
                <w:b w:val="false"/>
                <w:i w:val="false"/>
                <w:color w:val="000000"/>
                <w:sz w:val="20"/>
              </w:rPr>
              <w:t>
8. Проводить закачку химических реагентов, кислот и щелочей, применяемых для обработки скважин;</w:t>
            </w:r>
          </w:p>
          <w:p>
            <w:pPr>
              <w:spacing w:after="20"/>
              <w:ind w:left="20"/>
              <w:jc w:val="both"/>
            </w:pPr>
            <w:r>
              <w:rPr>
                <w:rFonts w:ascii="Times New Roman"/>
                <w:b w:val="false"/>
                <w:i w:val="false"/>
                <w:color w:val="000000"/>
                <w:sz w:val="20"/>
              </w:rPr>
              <w:t>
9. Выполнять работы по технологическому процессу по химической обработке призабойной зоны скважины и проводить тампонажные работы;</w:t>
            </w:r>
          </w:p>
          <w:p>
            <w:pPr>
              <w:spacing w:after="20"/>
              <w:ind w:left="20"/>
              <w:jc w:val="both"/>
            </w:pPr>
            <w:r>
              <w:rPr>
                <w:rFonts w:ascii="Times New Roman"/>
                <w:b w:val="false"/>
                <w:i w:val="false"/>
                <w:color w:val="000000"/>
                <w:sz w:val="20"/>
              </w:rPr>
              <w:t>
10. Вести журнал учета работы агрегата;</w:t>
            </w:r>
          </w:p>
          <w:p>
            <w:pPr>
              <w:spacing w:after="20"/>
              <w:ind w:left="20"/>
              <w:jc w:val="both"/>
            </w:pPr>
            <w:r>
              <w:rPr>
                <w:rFonts w:ascii="Times New Roman"/>
                <w:b w:val="false"/>
                <w:i w:val="false"/>
                <w:color w:val="000000"/>
                <w:sz w:val="20"/>
              </w:rPr>
              <w:t>
11. Проводить заправку транспортного средства;</w:t>
            </w:r>
          </w:p>
          <w:p>
            <w:pPr>
              <w:spacing w:after="20"/>
              <w:ind w:left="20"/>
              <w:jc w:val="both"/>
            </w:pPr>
            <w:r>
              <w:rPr>
                <w:rFonts w:ascii="Times New Roman"/>
                <w:b w:val="false"/>
                <w:i w:val="false"/>
                <w:color w:val="000000"/>
                <w:sz w:val="20"/>
              </w:rPr>
              <w:t>
12. Производить текущий ремонт механизмов промывочного агрегата, транспортного средства. Осуществлять прием и сдачу смены по утвержденному регламенту;</w:t>
            </w:r>
          </w:p>
          <w:p>
            <w:pPr>
              <w:spacing w:after="20"/>
              <w:ind w:left="20"/>
              <w:jc w:val="both"/>
            </w:pPr>
            <w:r>
              <w:rPr>
                <w:rFonts w:ascii="Times New Roman"/>
                <w:b w:val="false"/>
                <w:i w:val="false"/>
                <w:color w:val="000000"/>
                <w:sz w:val="20"/>
              </w:rPr>
              <w:t>
13. Наблюдать за расходом рабочего агента и работой механизмов агрегата;</w:t>
            </w:r>
          </w:p>
          <w:p>
            <w:pPr>
              <w:spacing w:after="20"/>
              <w:ind w:left="20"/>
              <w:jc w:val="both"/>
            </w:pPr>
            <w:r>
              <w:rPr>
                <w:rFonts w:ascii="Times New Roman"/>
                <w:b w:val="false"/>
                <w:i w:val="false"/>
                <w:color w:val="000000"/>
                <w:sz w:val="20"/>
              </w:rPr>
              <w:t>
14.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4-6:</w:t>
            </w:r>
          </w:p>
          <w:p>
            <w:pPr>
              <w:spacing w:after="20"/>
              <w:ind w:left="20"/>
              <w:jc w:val="both"/>
            </w:pPr>
            <w:r>
              <w:rPr>
                <w:rFonts w:ascii="Times New Roman"/>
                <w:b w:val="false"/>
                <w:i w:val="false"/>
                <w:color w:val="000000"/>
                <w:sz w:val="20"/>
              </w:rPr>
              <w:t>
1. Конструкция и правила эксплуатации автомобиля, трактора, грузоподъемных механизмов, механизированного оборудования для жидкой и консистентной смазки;</w:t>
            </w:r>
          </w:p>
          <w:p>
            <w:pPr>
              <w:spacing w:after="20"/>
              <w:ind w:left="20"/>
              <w:jc w:val="both"/>
            </w:pPr>
            <w:r>
              <w:rPr>
                <w:rFonts w:ascii="Times New Roman"/>
                <w:b w:val="false"/>
                <w:i w:val="false"/>
                <w:color w:val="000000"/>
                <w:sz w:val="20"/>
              </w:rPr>
              <w:t>
2. Технологический процесс промывки;</w:t>
            </w:r>
          </w:p>
          <w:p>
            <w:pPr>
              <w:spacing w:after="20"/>
              <w:ind w:left="20"/>
              <w:jc w:val="both"/>
            </w:pPr>
            <w:r>
              <w:rPr>
                <w:rFonts w:ascii="Times New Roman"/>
                <w:b w:val="false"/>
                <w:i w:val="false"/>
                <w:color w:val="000000"/>
                <w:sz w:val="20"/>
              </w:rPr>
              <w:t>
3. Применяемые смазочные материалы;</w:t>
            </w:r>
          </w:p>
          <w:p>
            <w:pPr>
              <w:spacing w:after="20"/>
              <w:ind w:left="20"/>
              <w:jc w:val="both"/>
            </w:pPr>
            <w:r>
              <w:rPr>
                <w:rFonts w:ascii="Times New Roman"/>
                <w:b w:val="false"/>
                <w:i w:val="false"/>
                <w:color w:val="000000"/>
                <w:sz w:val="20"/>
              </w:rPr>
              <w:t>
4. Правила технической эксплуатации транспортных средств;</w:t>
            </w:r>
          </w:p>
          <w:p>
            <w:pPr>
              <w:spacing w:after="20"/>
              <w:ind w:left="20"/>
              <w:jc w:val="both"/>
            </w:pPr>
            <w:r>
              <w:rPr>
                <w:rFonts w:ascii="Times New Roman"/>
                <w:b w:val="false"/>
                <w:i w:val="false"/>
                <w:color w:val="000000"/>
                <w:sz w:val="20"/>
              </w:rPr>
              <w:t>
5. Признаки, причины и способы обнаружения и устранения неисправностей транспортного средства и установленного на них специального оборудования и механизмов;</w:t>
            </w:r>
          </w:p>
          <w:p>
            <w:pPr>
              <w:spacing w:after="20"/>
              <w:ind w:left="20"/>
              <w:jc w:val="both"/>
            </w:pPr>
            <w:r>
              <w:rPr>
                <w:rFonts w:ascii="Times New Roman"/>
                <w:b w:val="false"/>
                <w:i w:val="false"/>
                <w:color w:val="000000"/>
                <w:sz w:val="20"/>
              </w:rPr>
              <w:t>
6. Слесарное дело в объеме выполняемых работ;</w:t>
            </w:r>
          </w:p>
          <w:p>
            <w:pPr>
              <w:spacing w:after="20"/>
              <w:ind w:left="20"/>
              <w:jc w:val="both"/>
            </w:pPr>
            <w:r>
              <w:rPr>
                <w:rFonts w:ascii="Times New Roman"/>
                <w:b w:val="false"/>
                <w:i w:val="false"/>
                <w:color w:val="000000"/>
                <w:sz w:val="20"/>
              </w:rPr>
              <w:t>
7. Устройство и правила эксплуатации транспортного средства промывочного насоса, арматуры и оборудования скважин, технологический процесс промывки, опрессовки скважин, закачки химреагентов (кислот и щелочей в скважину), физико-химические свойства бурового раствора, химреагентов, кислот, щелочей;</w:t>
            </w:r>
          </w:p>
          <w:p>
            <w:pPr>
              <w:spacing w:after="20"/>
              <w:ind w:left="20"/>
              <w:jc w:val="both"/>
            </w:pPr>
            <w:r>
              <w:rPr>
                <w:rFonts w:ascii="Times New Roman"/>
                <w:b w:val="false"/>
                <w:i w:val="false"/>
                <w:color w:val="000000"/>
                <w:sz w:val="20"/>
              </w:rPr>
              <w:t>
8. Трудовое законодательство,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Выполнение операций по промывке скважин, обеспечивая контроль за процессом и соблюдение технологических 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4-6:</w:t>
            </w:r>
          </w:p>
          <w:p>
            <w:pPr>
              <w:spacing w:after="20"/>
              <w:ind w:left="20"/>
              <w:jc w:val="both"/>
            </w:pPr>
            <w:r>
              <w:rPr>
                <w:rFonts w:ascii="Times New Roman"/>
                <w:b w:val="false"/>
                <w:i w:val="false"/>
                <w:color w:val="000000"/>
                <w:sz w:val="20"/>
              </w:rPr>
              <w:t>
1. Управлять промывочным агрегатом, обеспечивая его эффективную работу;</w:t>
            </w:r>
          </w:p>
          <w:p>
            <w:pPr>
              <w:spacing w:after="20"/>
              <w:ind w:left="20"/>
              <w:jc w:val="both"/>
            </w:pPr>
            <w:r>
              <w:rPr>
                <w:rFonts w:ascii="Times New Roman"/>
                <w:b w:val="false"/>
                <w:i w:val="false"/>
                <w:color w:val="000000"/>
                <w:sz w:val="20"/>
              </w:rPr>
              <w:t>
2. Проводить техническое обслуживание и проверку состояния оборудования;</w:t>
            </w:r>
          </w:p>
          <w:p>
            <w:pPr>
              <w:spacing w:after="20"/>
              <w:ind w:left="20"/>
              <w:jc w:val="both"/>
            </w:pPr>
            <w:r>
              <w:rPr>
                <w:rFonts w:ascii="Times New Roman"/>
                <w:b w:val="false"/>
                <w:i w:val="false"/>
                <w:color w:val="000000"/>
                <w:sz w:val="20"/>
              </w:rPr>
              <w:t>
3. Диагностировать и устранять неисправности в работе агрегата;</w:t>
            </w:r>
          </w:p>
          <w:p>
            <w:pPr>
              <w:spacing w:after="20"/>
              <w:ind w:left="20"/>
              <w:jc w:val="both"/>
            </w:pPr>
            <w:r>
              <w:rPr>
                <w:rFonts w:ascii="Times New Roman"/>
                <w:b w:val="false"/>
                <w:i w:val="false"/>
                <w:color w:val="000000"/>
                <w:sz w:val="20"/>
              </w:rPr>
              <w:t>
4. Читать и интерпретировать техническую документацию и схемы;</w:t>
            </w:r>
          </w:p>
          <w:p>
            <w:pPr>
              <w:spacing w:after="20"/>
              <w:ind w:left="20"/>
              <w:jc w:val="both"/>
            </w:pPr>
            <w:r>
              <w:rPr>
                <w:rFonts w:ascii="Times New Roman"/>
                <w:b w:val="false"/>
                <w:i w:val="false"/>
                <w:color w:val="000000"/>
                <w:sz w:val="20"/>
              </w:rPr>
              <w:t>
5. Использовать специализированный инструмент для ремонта и обслуживания;</w:t>
            </w:r>
          </w:p>
          <w:p>
            <w:pPr>
              <w:spacing w:after="20"/>
              <w:ind w:left="20"/>
              <w:jc w:val="both"/>
            </w:pPr>
            <w:r>
              <w:rPr>
                <w:rFonts w:ascii="Times New Roman"/>
                <w:b w:val="false"/>
                <w:i w:val="false"/>
                <w:color w:val="000000"/>
                <w:sz w:val="20"/>
              </w:rPr>
              <w:t>
6. Соблюдать нормы безопасности и охраны труда при эксплуатации агрегата;</w:t>
            </w:r>
          </w:p>
          <w:p>
            <w:pPr>
              <w:spacing w:after="20"/>
              <w:ind w:left="20"/>
              <w:jc w:val="both"/>
            </w:pPr>
            <w:r>
              <w:rPr>
                <w:rFonts w:ascii="Times New Roman"/>
                <w:b w:val="false"/>
                <w:i w:val="false"/>
                <w:color w:val="000000"/>
                <w:sz w:val="20"/>
              </w:rPr>
              <w:t>
7. Контролировать параметры работы, такие как давление и расход жидкости;</w:t>
            </w:r>
          </w:p>
          <w:p>
            <w:pPr>
              <w:spacing w:after="20"/>
              <w:ind w:left="20"/>
              <w:jc w:val="both"/>
            </w:pPr>
            <w:r>
              <w:rPr>
                <w:rFonts w:ascii="Times New Roman"/>
                <w:b w:val="false"/>
                <w:i w:val="false"/>
                <w:color w:val="000000"/>
                <w:sz w:val="20"/>
              </w:rPr>
              <w:t>
8. Взаимодействовать с другими членами команды для выполнения задач;</w:t>
            </w:r>
          </w:p>
          <w:p>
            <w:pPr>
              <w:spacing w:after="20"/>
              <w:ind w:left="20"/>
              <w:jc w:val="both"/>
            </w:pPr>
            <w:r>
              <w:rPr>
                <w:rFonts w:ascii="Times New Roman"/>
                <w:b w:val="false"/>
                <w:i w:val="false"/>
                <w:color w:val="000000"/>
                <w:sz w:val="20"/>
              </w:rPr>
              <w:t>
9. Работать с системой управления и мониторинга агрегата;</w:t>
            </w:r>
          </w:p>
          <w:p>
            <w:pPr>
              <w:spacing w:after="20"/>
              <w:ind w:left="20"/>
              <w:jc w:val="both"/>
            </w:pPr>
            <w:r>
              <w:rPr>
                <w:rFonts w:ascii="Times New Roman"/>
                <w:b w:val="false"/>
                <w:i w:val="false"/>
                <w:color w:val="000000"/>
                <w:sz w:val="20"/>
              </w:rPr>
              <w:t>
10. Вести учет расходных материалов и запасных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4-6:</w:t>
            </w:r>
          </w:p>
          <w:p>
            <w:pPr>
              <w:spacing w:after="20"/>
              <w:ind w:left="20"/>
              <w:jc w:val="both"/>
            </w:pPr>
            <w:r>
              <w:rPr>
                <w:rFonts w:ascii="Times New Roman"/>
                <w:b w:val="false"/>
                <w:i w:val="false"/>
                <w:color w:val="000000"/>
                <w:sz w:val="20"/>
              </w:rPr>
              <w:t>
1. Принципы работы промывочных агрегатов и их основные компоненты;</w:t>
            </w:r>
          </w:p>
          <w:p>
            <w:pPr>
              <w:spacing w:after="20"/>
              <w:ind w:left="20"/>
              <w:jc w:val="both"/>
            </w:pPr>
            <w:r>
              <w:rPr>
                <w:rFonts w:ascii="Times New Roman"/>
                <w:b w:val="false"/>
                <w:i w:val="false"/>
                <w:color w:val="000000"/>
                <w:sz w:val="20"/>
              </w:rPr>
              <w:t>
2. Технические характеристики и эксплуатационные параметры оборудования;</w:t>
            </w:r>
          </w:p>
          <w:p>
            <w:pPr>
              <w:spacing w:after="20"/>
              <w:ind w:left="20"/>
              <w:jc w:val="both"/>
            </w:pPr>
            <w:r>
              <w:rPr>
                <w:rFonts w:ascii="Times New Roman"/>
                <w:b w:val="false"/>
                <w:i w:val="false"/>
                <w:color w:val="000000"/>
                <w:sz w:val="20"/>
              </w:rPr>
              <w:t>
3. Методы проведения технического обслуживания и ремонта агрегата;</w:t>
            </w:r>
          </w:p>
          <w:p>
            <w:pPr>
              <w:spacing w:after="20"/>
              <w:ind w:left="20"/>
              <w:jc w:val="both"/>
            </w:pPr>
            <w:r>
              <w:rPr>
                <w:rFonts w:ascii="Times New Roman"/>
                <w:b w:val="false"/>
                <w:i w:val="false"/>
                <w:color w:val="000000"/>
                <w:sz w:val="20"/>
              </w:rPr>
              <w:t>
4. Правила безопасности и охраны труда при работе с промывочным оборудованием;</w:t>
            </w:r>
          </w:p>
          <w:p>
            <w:pPr>
              <w:spacing w:after="20"/>
              <w:ind w:left="20"/>
              <w:jc w:val="both"/>
            </w:pPr>
            <w:r>
              <w:rPr>
                <w:rFonts w:ascii="Times New Roman"/>
                <w:b w:val="false"/>
                <w:i w:val="false"/>
                <w:color w:val="000000"/>
                <w:sz w:val="20"/>
              </w:rPr>
              <w:t>
5. Способы диагностики неисправностей и их устранения;</w:t>
            </w:r>
          </w:p>
          <w:p>
            <w:pPr>
              <w:spacing w:after="20"/>
              <w:ind w:left="20"/>
              <w:jc w:val="both"/>
            </w:pPr>
            <w:r>
              <w:rPr>
                <w:rFonts w:ascii="Times New Roman"/>
                <w:b w:val="false"/>
                <w:i w:val="false"/>
                <w:color w:val="000000"/>
                <w:sz w:val="20"/>
              </w:rPr>
              <w:t>
6. Химические и физические свойства промывочных жидкостей;</w:t>
            </w:r>
          </w:p>
          <w:p>
            <w:pPr>
              <w:spacing w:after="20"/>
              <w:ind w:left="20"/>
              <w:jc w:val="both"/>
            </w:pPr>
            <w:r>
              <w:rPr>
                <w:rFonts w:ascii="Times New Roman"/>
                <w:b w:val="false"/>
                <w:i w:val="false"/>
                <w:color w:val="000000"/>
                <w:sz w:val="20"/>
              </w:rPr>
              <w:t>
7. Чтение и понимание технической документации и чертежей;</w:t>
            </w:r>
          </w:p>
          <w:p>
            <w:pPr>
              <w:spacing w:after="20"/>
              <w:ind w:left="20"/>
              <w:jc w:val="both"/>
            </w:pPr>
            <w:r>
              <w:rPr>
                <w:rFonts w:ascii="Times New Roman"/>
                <w:b w:val="false"/>
                <w:i w:val="false"/>
                <w:color w:val="000000"/>
                <w:sz w:val="20"/>
              </w:rPr>
              <w:t>
8. Условия эксплуатации оборудования в различных геологических и климатических условиях;</w:t>
            </w:r>
          </w:p>
          <w:p>
            <w:pPr>
              <w:spacing w:after="20"/>
              <w:ind w:left="20"/>
              <w:jc w:val="both"/>
            </w:pPr>
            <w:r>
              <w:rPr>
                <w:rFonts w:ascii="Times New Roman"/>
                <w:b w:val="false"/>
                <w:i w:val="false"/>
                <w:color w:val="000000"/>
                <w:sz w:val="20"/>
              </w:rPr>
              <w:t>
9. Принципы работы систем управления и автоматизации агрегата;</w:t>
            </w:r>
          </w:p>
          <w:p>
            <w:pPr>
              <w:spacing w:after="20"/>
              <w:ind w:left="20"/>
              <w:jc w:val="both"/>
            </w:pPr>
            <w:r>
              <w:rPr>
                <w:rFonts w:ascii="Times New Roman"/>
                <w:b w:val="false"/>
                <w:i w:val="false"/>
                <w:color w:val="000000"/>
                <w:sz w:val="20"/>
              </w:rPr>
              <w:t>
10. Основы учета и контроля расходных материалов и запасных частей;</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Усидчивость. Выносливость. Готовность к монотонной работе.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 не требуется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ремонту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"Слесарь-ремонтник":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2.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 марта 2012 года № 66-Ө-М "Об утверждении Единого тарифно-квалификационного справочника работ и профессий рабочих (выпуск 2)". Зарегистрирован в Министерстве юстиции Республики Казахстан 19 марта 2012 года № 7478.</w:t>
            </w:r>
          </w:p>
          <w:p>
            <w:pPr>
              <w:spacing w:after="20"/>
              <w:ind w:left="20"/>
              <w:jc w:val="both"/>
            </w:pPr>
            <w:r>
              <w:rPr>
                <w:rFonts w:ascii="Times New Roman"/>
                <w:b w:val="false"/>
                <w:i w:val="false"/>
                <w:color w:val="000000"/>
                <w:sz w:val="20"/>
              </w:rPr>
              <w:t>
858-860 параграф. Слесарь-ремонтник (2-8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Слесарное дело (по отраслям и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не менее 6 месяцев для 3-8 разрядов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7126-9-018 - Слесарь по ремонту и обслуживанию технологического оборудования</w:t>
            </w:r>
          </w:p>
          <w:p>
            <w:pPr>
              <w:spacing w:after="20"/>
              <w:ind w:left="20"/>
              <w:jc w:val="both"/>
            </w:pPr>
            <w:r>
              <w:rPr>
                <w:rFonts w:ascii="Times New Roman"/>
                <w:b w:val="false"/>
                <w:i w:val="false"/>
                <w:color w:val="000000"/>
                <w:sz w:val="20"/>
              </w:rPr>
              <w:t>
7239-2-057 - Слесарь по ремонту технологических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надежной работы нефтепромыслового оборудования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Ремонт нефтепромыслового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Ремонт нефтепромыслового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текущего, среднего, капитального ремонта и слесарных работ нефтепромыслового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2:</w:t>
            </w:r>
          </w:p>
          <w:p>
            <w:pPr>
              <w:spacing w:after="20"/>
              <w:ind w:left="20"/>
              <w:jc w:val="both"/>
            </w:pPr>
            <w:r>
              <w:rPr>
                <w:rFonts w:ascii="Times New Roman"/>
                <w:b w:val="false"/>
                <w:i w:val="false"/>
                <w:color w:val="000000"/>
                <w:sz w:val="20"/>
              </w:rPr>
              <w:t>
1. Осуществлять разборку, ремонт, сборку и испытание простых узлов и механизмов оборудования, агрегатов и машин;</w:t>
            </w:r>
          </w:p>
          <w:p>
            <w:pPr>
              <w:spacing w:after="20"/>
              <w:ind w:left="20"/>
              <w:jc w:val="both"/>
            </w:pPr>
            <w:r>
              <w:rPr>
                <w:rFonts w:ascii="Times New Roman"/>
                <w:b w:val="false"/>
                <w:i w:val="false"/>
                <w:color w:val="000000"/>
                <w:sz w:val="20"/>
              </w:rPr>
              <w:t>
2. Производить ремонт простого оборудования, агрегатов и машин, а также средней сложности под руководством слесаря более высокой квалификации;</w:t>
            </w:r>
          </w:p>
          <w:p>
            <w:pPr>
              <w:spacing w:after="20"/>
              <w:ind w:left="20"/>
              <w:jc w:val="both"/>
            </w:pPr>
            <w:r>
              <w:rPr>
                <w:rFonts w:ascii="Times New Roman"/>
                <w:b w:val="false"/>
                <w:i w:val="false"/>
                <w:color w:val="000000"/>
                <w:sz w:val="20"/>
              </w:rPr>
              <w:t>
3. Проводить слесарную обработку деталей по 12-14 квалитетам;</w:t>
            </w:r>
          </w:p>
          <w:p>
            <w:pPr>
              <w:spacing w:after="20"/>
              <w:ind w:left="20"/>
              <w:jc w:val="both"/>
            </w:pPr>
            <w:r>
              <w:rPr>
                <w:rFonts w:ascii="Times New Roman"/>
                <w:b w:val="false"/>
                <w:i w:val="false"/>
                <w:color w:val="000000"/>
                <w:sz w:val="20"/>
              </w:rPr>
              <w:t>
4. Проводить промывку, чистку, смазка деталей и снятие залива;</w:t>
            </w:r>
          </w:p>
          <w:p>
            <w:pPr>
              <w:spacing w:after="20"/>
              <w:ind w:left="20"/>
              <w:jc w:val="both"/>
            </w:pPr>
            <w:r>
              <w:rPr>
                <w:rFonts w:ascii="Times New Roman"/>
                <w:b w:val="false"/>
                <w:i w:val="false"/>
                <w:color w:val="000000"/>
                <w:sz w:val="20"/>
              </w:rPr>
              <w:t>
5. Выполнять работы с применением пневматических, электрических инструментов и на сверлильных станках;</w:t>
            </w:r>
          </w:p>
          <w:p>
            <w:pPr>
              <w:spacing w:after="20"/>
              <w:ind w:left="20"/>
              <w:jc w:val="both"/>
            </w:pPr>
            <w:r>
              <w:rPr>
                <w:rFonts w:ascii="Times New Roman"/>
                <w:b w:val="false"/>
                <w:i w:val="false"/>
                <w:color w:val="000000"/>
                <w:sz w:val="20"/>
              </w:rPr>
              <w:t>
6. Проводить шабрение деталей с помощью механизированного инструмента;</w:t>
            </w:r>
          </w:p>
          <w:p>
            <w:pPr>
              <w:spacing w:after="20"/>
              <w:ind w:left="20"/>
              <w:jc w:val="both"/>
            </w:pPr>
            <w:r>
              <w:rPr>
                <w:rFonts w:ascii="Times New Roman"/>
                <w:b w:val="false"/>
                <w:i w:val="false"/>
                <w:color w:val="000000"/>
                <w:sz w:val="20"/>
              </w:rPr>
              <w:t>
7. Проводить изготовление простых приспособлений для ремонта и сборки.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2:</w:t>
            </w:r>
          </w:p>
          <w:p>
            <w:pPr>
              <w:spacing w:after="20"/>
              <w:ind w:left="20"/>
              <w:jc w:val="both"/>
            </w:pPr>
            <w:r>
              <w:rPr>
                <w:rFonts w:ascii="Times New Roman"/>
                <w:b w:val="false"/>
                <w:i w:val="false"/>
                <w:color w:val="000000"/>
                <w:sz w:val="20"/>
              </w:rPr>
              <w:t>
1. Основные приемы выполнения работ по разборке, ремонту и сборке простых узлов и механизмов, оборудования, агрегатов и машин;</w:t>
            </w:r>
          </w:p>
          <w:p>
            <w:pPr>
              <w:spacing w:after="20"/>
              <w:ind w:left="20"/>
              <w:jc w:val="both"/>
            </w:pPr>
            <w:r>
              <w:rPr>
                <w:rFonts w:ascii="Times New Roman"/>
                <w:b w:val="false"/>
                <w:i w:val="false"/>
                <w:color w:val="000000"/>
                <w:sz w:val="20"/>
              </w:rPr>
              <w:t>
2. Назначение и порядок применения слесарного и контрольно-измерительных инструментов;</w:t>
            </w:r>
          </w:p>
          <w:p>
            <w:pPr>
              <w:spacing w:after="20"/>
              <w:ind w:left="20"/>
              <w:jc w:val="both"/>
            </w:pPr>
            <w:r>
              <w:rPr>
                <w:rFonts w:ascii="Times New Roman"/>
                <w:b w:val="false"/>
                <w:i w:val="false"/>
                <w:color w:val="000000"/>
                <w:sz w:val="20"/>
              </w:rPr>
              <w:t>
3. Основные механические свойства обрабатываемых материалов;</w:t>
            </w:r>
          </w:p>
          <w:p>
            <w:pPr>
              <w:spacing w:after="20"/>
              <w:ind w:left="20"/>
              <w:jc w:val="both"/>
            </w:pPr>
            <w:r>
              <w:rPr>
                <w:rFonts w:ascii="Times New Roman"/>
                <w:b w:val="false"/>
                <w:i w:val="false"/>
                <w:color w:val="000000"/>
                <w:sz w:val="20"/>
              </w:rPr>
              <w:t>
4. Систему допусков и посадок, квалитетов и параметров шероховатости;</w:t>
            </w:r>
          </w:p>
          <w:p>
            <w:pPr>
              <w:spacing w:after="20"/>
              <w:ind w:left="20"/>
              <w:jc w:val="both"/>
            </w:pPr>
            <w:r>
              <w:rPr>
                <w:rFonts w:ascii="Times New Roman"/>
                <w:b w:val="false"/>
                <w:i w:val="false"/>
                <w:color w:val="000000"/>
                <w:sz w:val="20"/>
              </w:rPr>
              <w:t>
5. Наименование, маркировку и порядок применения масел, моющих составов, металлов и смазок;</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Проведение текущего, среднего и капитального ремонта, а также слесарных работ на нефтепромысловом оборудовании.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В дополнение к умениям разряда 2:</w:t>
            </w:r>
          </w:p>
          <w:p>
            <w:pPr>
              <w:spacing w:after="20"/>
              <w:ind w:left="20"/>
              <w:jc w:val="both"/>
            </w:pPr>
            <w:r>
              <w:rPr>
                <w:rFonts w:ascii="Times New Roman"/>
                <w:b w:val="false"/>
                <w:i w:val="false"/>
                <w:color w:val="000000"/>
                <w:sz w:val="20"/>
              </w:rPr>
              <w:t>
1. Производить разборку, ремонт, сборку и испытание средней сложности узлов и механизмов оборудования, агрегатов и машин;</w:t>
            </w:r>
          </w:p>
          <w:p>
            <w:pPr>
              <w:spacing w:after="20"/>
              <w:ind w:left="20"/>
              <w:jc w:val="both"/>
            </w:pPr>
            <w:r>
              <w:rPr>
                <w:rFonts w:ascii="Times New Roman"/>
                <w:b w:val="false"/>
                <w:i w:val="false"/>
                <w:color w:val="000000"/>
                <w:sz w:val="20"/>
              </w:rPr>
              <w:t>
2. Производить ремонт, регулирование и испытание средней сложности оборудования, агрегатов и машин, а также сложного под руководством слесаря более высокой квалификации;</w:t>
            </w:r>
          </w:p>
          <w:p>
            <w:pPr>
              <w:spacing w:after="20"/>
              <w:ind w:left="20"/>
              <w:jc w:val="both"/>
            </w:pPr>
            <w:r>
              <w:rPr>
                <w:rFonts w:ascii="Times New Roman"/>
                <w:b w:val="false"/>
                <w:i w:val="false"/>
                <w:color w:val="000000"/>
                <w:sz w:val="20"/>
              </w:rPr>
              <w:t>
3. Производить слесарную обработку деталей по 11-12 квалитетам;</w:t>
            </w:r>
          </w:p>
          <w:p>
            <w:pPr>
              <w:spacing w:after="20"/>
              <w:ind w:left="20"/>
              <w:jc w:val="both"/>
            </w:pPr>
            <w:r>
              <w:rPr>
                <w:rFonts w:ascii="Times New Roman"/>
                <w:b w:val="false"/>
                <w:i w:val="false"/>
                <w:color w:val="000000"/>
                <w:sz w:val="20"/>
              </w:rPr>
              <w:t>
4. Производить ремонт футерованного оборудования и оборудования, изготовленного из защитных материалов и ферросилиция;</w:t>
            </w:r>
          </w:p>
          <w:p>
            <w:pPr>
              <w:spacing w:after="20"/>
              <w:ind w:left="20"/>
              <w:jc w:val="both"/>
            </w:pPr>
            <w:r>
              <w:rPr>
                <w:rFonts w:ascii="Times New Roman"/>
                <w:b w:val="false"/>
                <w:i w:val="false"/>
                <w:color w:val="000000"/>
                <w:sz w:val="20"/>
              </w:rPr>
              <w:t>
5. Производить разборку, сборка и уплотнение фаолитовой и керамической аппаратуры и коммуникаций;</w:t>
            </w:r>
          </w:p>
          <w:p>
            <w:pPr>
              <w:spacing w:after="20"/>
              <w:ind w:left="20"/>
              <w:jc w:val="both"/>
            </w:pPr>
            <w:r>
              <w:rPr>
                <w:rFonts w:ascii="Times New Roman"/>
                <w:b w:val="false"/>
                <w:i w:val="false"/>
                <w:color w:val="000000"/>
                <w:sz w:val="20"/>
              </w:rPr>
              <w:t>
6. Производить изготовление приспособлений средней сложности для ремонта и сборки;</w:t>
            </w:r>
          </w:p>
          <w:p>
            <w:pPr>
              <w:spacing w:after="20"/>
              <w:ind w:left="20"/>
              <w:jc w:val="both"/>
            </w:pPr>
            <w:r>
              <w:rPr>
                <w:rFonts w:ascii="Times New Roman"/>
                <w:b w:val="false"/>
                <w:i w:val="false"/>
                <w:color w:val="000000"/>
                <w:sz w:val="20"/>
              </w:rPr>
              <w:t>
7. Производить выполнение такелажных работ при перемещении грузов с помощью простых грузоподъемных средств и механизмов, управляемых с пола.</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В дополнение к умениям разряда 3:</w:t>
            </w:r>
          </w:p>
          <w:p>
            <w:pPr>
              <w:spacing w:after="20"/>
              <w:ind w:left="20"/>
              <w:jc w:val="both"/>
            </w:pPr>
            <w:r>
              <w:rPr>
                <w:rFonts w:ascii="Times New Roman"/>
                <w:b w:val="false"/>
                <w:i w:val="false"/>
                <w:color w:val="000000"/>
                <w:sz w:val="20"/>
              </w:rPr>
              <w:t>
1. Разбирать, ремонтировать, собирать и испытывать сложные узлы и механизмы;</w:t>
            </w:r>
          </w:p>
          <w:p>
            <w:pPr>
              <w:spacing w:after="20"/>
              <w:ind w:left="20"/>
              <w:jc w:val="both"/>
            </w:pPr>
            <w:r>
              <w:rPr>
                <w:rFonts w:ascii="Times New Roman"/>
                <w:b w:val="false"/>
                <w:i w:val="false"/>
                <w:color w:val="000000"/>
                <w:sz w:val="20"/>
              </w:rPr>
              <w:t>
2. Ремонтировать, монтировать, демонтировать, испытывать, регулировать, настраивать сложное оборудование, агрегаты и машины, а также сдавать их после ремонта;</w:t>
            </w:r>
          </w:p>
          <w:p>
            <w:pPr>
              <w:spacing w:after="20"/>
              <w:ind w:left="20"/>
              <w:jc w:val="both"/>
            </w:pPr>
            <w:r>
              <w:rPr>
                <w:rFonts w:ascii="Times New Roman"/>
                <w:b w:val="false"/>
                <w:i w:val="false"/>
                <w:color w:val="000000"/>
                <w:sz w:val="20"/>
              </w:rPr>
              <w:t>
3. Обрабатывать детали и узлы по 7-10 квалитетам с помощью слесарных инструментов;</w:t>
            </w:r>
          </w:p>
          <w:p>
            <w:pPr>
              <w:spacing w:after="20"/>
              <w:ind w:left="20"/>
              <w:jc w:val="both"/>
            </w:pPr>
            <w:r>
              <w:rPr>
                <w:rFonts w:ascii="Times New Roman"/>
                <w:b w:val="false"/>
                <w:i w:val="false"/>
                <w:color w:val="000000"/>
                <w:sz w:val="20"/>
              </w:rPr>
              <w:t>
4. Изготавливать сложные приспособления для ремонта и монтажа;</w:t>
            </w:r>
          </w:p>
          <w:p>
            <w:pPr>
              <w:spacing w:after="20"/>
              <w:ind w:left="20"/>
              <w:jc w:val="both"/>
            </w:pPr>
            <w:r>
              <w:rPr>
                <w:rFonts w:ascii="Times New Roman"/>
                <w:b w:val="false"/>
                <w:i w:val="false"/>
                <w:color w:val="000000"/>
                <w:sz w:val="20"/>
              </w:rPr>
              <w:t>
5. Составлять дефектные ведомости на ремонт;</w:t>
            </w:r>
          </w:p>
          <w:p>
            <w:pPr>
              <w:spacing w:after="20"/>
              <w:ind w:left="20"/>
              <w:jc w:val="both"/>
            </w:pPr>
            <w:r>
              <w:rPr>
                <w:rFonts w:ascii="Times New Roman"/>
                <w:b w:val="false"/>
                <w:i w:val="false"/>
                <w:color w:val="000000"/>
                <w:sz w:val="20"/>
              </w:rPr>
              <w:t>
6. Выполнять такелажные работы с использованием подъемно-транспортных механизмов и специальных приспособлений.</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В дополнение к умениям разряда 4:</w:t>
            </w:r>
          </w:p>
          <w:p>
            <w:pPr>
              <w:spacing w:after="20"/>
              <w:ind w:left="20"/>
              <w:jc w:val="both"/>
            </w:pPr>
            <w:r>
              <w:rPr>
                <w:rFonts w:ascii="Times New Roman"/>
                <w:b w:val="false"/>
                <w:i w:val="false"/>
                <w:color w:val="000000"/>
                <w:sz w:val="20"/>
              </w:rPr>
              <w:t>
1. Ремонтировать, монтировать, демонтировать, испытывать, регулировать, настраивать сложное оборудование, агрегаты и машины, а также сдавать их после ремонта;</w:t>
            </w:r>
          </w:p>
          <w:p>
            <w:pPr>
              <w:spacing w:after="20"/>
              <w:ind w:left="20"/>
              <w:jc w:val="both"/>
            </w:pPr>
            <w:r>
              <w:rPr>
                <w:rFonts w:ascii="Times New Roman"/>
                <w:b w:val="false"/>
                <w:i w:val="false"/>
                <w:color w:val="000000"/>
                <w:sz w:val="20"/>
              </w:rPr>
              <w:t>
2. Обрабатывать детали и узлы по 6-7 квалитетам с помощью слесарных инструментов;</w:t>
            </w:r>
          </w:p>
          <w:p>
            <w:pPr>
              <w:spacing w:after="20"/>
              <w:ind w:left="20"/>
              <w:jc w:val="both"/>
            </w:pPr>
            <w:r>
              <w:rPr>
                <w:rFonts w:ascii="Times New Roman"/>
                <w:b w:val="false"/>
                <w:i w:val="false"/>
                <w:color w:val="000000"/>
                <w:sz w:val="20"/>
              </w:rPr>
              <w:t>
3. Разбирать, ремонтировать и собирать узлы и оборудование в условиях напряженной и плотной посадки.</w:t>
            </w:r>
          </w:p>
          <w:p>
            <w:pPr>
              <w:spacing w:after="20"/>
              <w:ind w:left="20"/>
              <w:jc w:val="both"/>
            </w:pPr>
            <w:r>
              <w:rPr>
                <w:rFonts w:ascii="Times New Roman"/>
                <w:b w:val="false"/>
                <w:i w:val="false"/>
                <w:color w:val="000000"/>
                <w:sz w:val="20"/>
              </w:rPr>
              <w:t>
Разряд 6:</w:t>
            </w:r>
          </w:p>
          <w:p>
            <w:pPr>
              <w:spacing w:after="20"/>
              <w:ind w:left="20"/>
              <w:jc w:val="both"/>
            </w:pPr>
            <w:r>
              <w:rPr>
                <w:rFonts w:ascii="Times New Roman"/>
                <w:b w:val="false"/>
                <w:i w:val="false"/>
                <w:color w:val="000000"/>
                <w:sz w:val="20"/>
              </w:rPr>
              <w:t>
В дополнение к умениям разряда 5:</w:t>
            </w:r>
          </w:p>
          <w:p>
            <w:pPr>
              <w:spacing w:after="20"/>
              <w:ind w:left="20"/>
              <w:jc w:val="both"/>
            </w:pPr>
            <w:r>
              <w:rPr>
                <w:rFonts w:ascii="Times New Roman"/>
                <w:b w:val="false"/>
                <w:i w:val="false"/>
                <w:color w:val="000000"/>
                <w:sz w:val="20"/>
              </w:rPr>
              <w:t>
1. Ремонтировать, монтировать, демонтировать, испытывать и регулировать сложное крупногабаритное, уникальное, экспериментальное и опытное оборудование, агрегаты и машины;</w:t>
            </w:r>
          </w:p>
          <w:p>
            <w:pPr>
              <w:spacing w:after="20"/>
              <w:ind w:left="20"/>
              <w:jc w:val="both"/>
            </w:pPr>
            <w:r>
              <w:rPr>
                <w:rFonts w:ascii="Times New Roman"/>
                <w:b w:val="false"/>
                <w:i w:val="false"/>
                <w:color w:val="000000"/>
                <w:sz w:val="20"/>
              </w:rPr>
              <w:t>
2. Выявлять и устранять дефекты во время эксплуатации оборудования и при проверке в процессе ремонта;</w:t>
            </w:r>
          </w:p>
          <w:p>
            <w:pPr>
              <w:spacing w:after="20"/>
              <w:ind w:left="20"/>
              <w:jc w:val="both"/>
            </w:pPr>
            <w:r>
              <w:rPr>
                <w:rFonts w:ascii="Times New Roman"/>
                <w:b w:val="false"/>
                <w:i w:val="false"/>
                <w:color w:val="000000"/>
                <w:sz w:val="20"/>
              </w:rPr>
              <w:t>
3. Проверять на точность и испытывать под нагрузкой отремонтированное оборудование.</w:t>
            </w:r>
          </w:p>
          <w:p>
            <w:pPr>
              <w:spacing w:after="20"/>
              <w:ind w:left="20"/>
              <w:jc w:val="both"/>
            </w:pPr>
            <w:r>
              <w:rPr>
                <w:rFonts w:ascii="Times New Roman"/>
                <w:b w:val="false"/>
                <w:i w:val="false"/>
                <w:color w:val="000000"/>
                <w:sz w:val="20"/>
              </w:rPr>
              <w:t>
Разряд 7:</w:t>
            </w:r>
          </w:p>
          <w:p>
            <w:pPr>
              <w:spacing w:after="20"/>
              <w:ind w:left="20"/>
              <w:jc w:val="both"/>
            </w:pPr>
            <w:r>
              <w:rPr>
                <w:rFonts w:ascii="Times New Roman"/>
                <w:b w:val="false"/>
                <w:i w:val="false"/>
                <w:color w:val="000000"/>
                <w:sz w:val="20"/>
              </w:rPr>
              <w:t>
В дополнение к умениям разряда 6:</w:t>
            </w:r>
          </w:p>
          <w:p>
            <w:pPr>
              <w:spacing w:after="20"/>
              <w:ind w:left="20"/>
              <w:jc w:val="both"/>
            </w:pPr>
            <w:r>
              <w:rPr>
                <w:rFonts w:ascii="Times New Roman"/>
                <w:b w:val="false"/>
                <w:i w:val="false"/>
                <w:color w:val="000000"/>
                <w:sz w:val="20"/>
              </w:rPr>
              <w:t>
1. Проводить диагностику, профилактику и ремонт сложного оборудования в гибких производственных системах;</w:t>
            </w:r>
          </w:p>
          <w:p>
            <w:pPr>
              <w:spacing w:after="20"/>
              <w:ind w:left="20"/>
              <w:jc w:val="both"/>
            </w:pPr>
            <w:r>
              <w:rPr>
                <w:rFonts w:ascii="Times New Roman"/>
                <w:b w:val="false"/>
                <w:i w:val="false"/>
                <w:color w:val="000000"/>
                <w:sz w:val="20"/>
              </w:rPr>
              <w:t>
2. Проводить устранение отказов оборудования при эксплуатации с выполнением комплекса работ по ремонту и наладке механической, гидравлической и пневматической систем.</w:t>
            </w:r>
          </w:p>
          <w:p>
            <w:pPr>
              <w:spacing w:after="20"/>
              <w:ind w:left="20"/>
              <w:jc w:val="both"/>
            </w:pPr>
            <w:r>
              <w:rPr>
                <w:rFonts w:ascii="Times New Roman"/>
                <w:b w:val="false"/>
                <w:i w:val="false"/>
                <w:color w:val="000000"/>
                <w:sz w:val="20"/>
              </w:rPr>
              <w:t>
Разряд 8:</w:t>
            </w:r>
          </w:p>
          <w:p>
            <w:pPr>
              <w:spacing w:after="20"/>
              <w:ind w:left="20"/>
              <w:jc w:val="both"/>
            </w:pPr>
            <w:r>
              <w:rPr>
                <w:rFonts w:ascii="Times New Roman"/>
                <w:b w:val="false"/>
                <w:i w:val="false"/>
                <w:color w:val="000000"/>
                <w:sz w:val="20"/>
              </w:rPr>
              <w:t>
В дополнение к умениям разряда 7:</w:t>
            </w:r>
          </w:p>
          <w:p>
            <w:pPr>
              <w:spacing w:after="20"/>
              <w:ind w:left="20"/>
              <w:jc w:val="both"/>
            </w:pPr>
            <w:r>
              <w:rPr>
                <w:rFonts w:ascii="Times New Roman"/>
                <w:b w:val="false"/>
                <w:i w:val="false"/>
                <w:color w:val="000000"/>
                <w:sz w:val="20"/>
              </w:rPr>
              <w:t>
1. Проводить диагностику, профилактику и ремонт уникального и экспериментального оборудования в гибких производственных системах и участие в работе по обеспечению вывода его на заданные параметры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В дополнение к умениям разряда 2:</w:t>
            </w:r>
          </w:p>
          <w:p>
            <w:pPr>
              <w:spacing w:after="20"/>
              <w:ind w:left="20"/>
              <w:jc w:val="both"/>
            </w:pPr>
            <w:r>
              <w:rPr>
                <w:rFonts w:ascii="Times New Roman"/>
                <w:b w:val="false"/>
                <w:i w:val="false"/>
                <w:color w:val="000000"/>
                <w:sz w:val="20"/>
              </w:rPr>
              <w:t>
1. Назначение, конструкция и принцип действия ремонтируемого нефтепромыслового оборудования;</w:t>
            </w:r>
          </w:p>
          <w:p>
            <w:pPr>
              <w:spacing w:after="20"/>
              <w:ind w:left="20"/>
              <w:jc w:val="both"/>
            </w:pPr>
            <w:r>
              <w:rPr>
                <w:rFonts w:ascii="Times New Roman"/>
                <w:b w:val="false"/>
                <w:i w:val="false"/>
                <w:color w:val="000000"/>
                <w:sz w:val="20"/>
              </w:rPr>
              <w:t>
2. Заправка применяемого инструмента;</w:t>
            </w:r>
          </w:p>
          <w:p>
            <w:pPr>
              <w:spacing w:after="20"/>
              <w:ind w:left="20"/>
              <w:jc w:val="both"/>
            </w:pPr>
            <w:r>
              <w:rPr>
                <w:rFonts w:ascii="Times New Roman"/>
                <w:b w:val="false"/>
                <w:i w:val="false"/>
                <w:color w:val="000000"/>
                <w:sz w:val="20"/>
              </w:rPr>
              <w:t>
3. Инструкции по правилам безопасности при производстве ремонтных работ;</w:t>
            </w:r>
          </w:p>
          <w:p>
            <w:pPr>
              <w:spacing w:after="20"/>
              <w:ind w:left="20"/>
              <w:jc w:val="both"/>
            </w:pPr>
            <w:r>
              <w:rPr>
                <w:rFonts w:ascii="Times New Roman"/>
                <w:b w:val="false"/>
                <w:i w:val="false"/>
                <w:color w:val="000000"/>
                <w:sz w:val="20"/>
              </w:rPr>
              <w:t>
4. Физические свойства нефти, газа и конденсата;</w:t>
            </w:r>
          </w:p>
          <w:p>
            <w:pPr>
              <w:spacing w:after="20"/>
              <w:ind w:left="20"/>
              <w:jc w:val="both"/>
            </w:pPr>
            <w:r>
              <w:rPr>
                <w:rFonts w:ascii="Times New Roman"/>
                <w:b w:val="false"/>
                <w:i w:val="false"/>
                <w:color w:val="000000"/>
                <w:sz w:val="20"/>
              </w:rPr>
              <w:t>
5. Допуски, посадки, классы точности и чистоты обработки;</w:t>
            </w:r>
          </w:p>
          <w:p>
            <w:pPr>
              <w:spacing w:after="20"/>
              <w:ind w:left="20"/>
              <w:jc w:val="both"/>
            </w:pPr>
            <w:r>
              <w:rPr>
                <w:rFonts w:ascii="Times New Roman"/>
                <w:b w:val="false"/>
                <w:i w:val="false"/>
                <w:color w:val="000000"/>
                <w:sz w:val="20"/>
              </w:rPr>
              <w:t>
6. Основные свойства обрабатываемых материалов;</w:t>
            </w:r>
          </w:p>
          <w:p>
            <w:pPr>
              <w:spacing w:after="20"/>
              <w:ind w:left="20"/>
              <w:jc w:val="both"/>
            </w:pPr>
            <w:r>
              <w:rPr>
                <w:rFonts w:ascii="Times New Roman"/>
                <w:b w:val="false"/>
                <w:i w:val="false"/>
                <w:color w:val="000000"/>
                <w:sz w:val="20"/>
              </w:rPr>
              <w:t>
7. Регулировка и прием оборудования после ремонта;</w:t>
            </w:r>
          </w:p>
          <w:p>
            <w:pPr>
              <w:spacing w:after="20"/>
              <w:ind w:left="20"/>
              <w:jc w:val="both"/>
            </w:pPr>
            <w:r>
              <w:rPr>
                <w:rFonts w:ascii="Times New Roman"/>
                <w:b w:val="false"/>
                <w:i w:val="false"/>
                <w:color w:val="000000"/>
                <w:sz w:val="20"/>
              </w:rPr>
              <w:t>
8. Основы трудового законодательства;</w:t>
            </w:r>
          </w:p>
          <w:p>
            <w:pPr>
              <w:spacing w:after="20"/>
              <w:ind w:left="20"/>
              <w:jc w:val="both"/>
            </w:pPr>
            <w:r>
              <w:rPr>
                <w:rFonts w:ascii="Times New Roman"/>
                <w:b w:val="false"/>
                <w:i w:val="false"/>
                <w:color w:val="000000"/>
                <w:sz w:val="20"/>
              </w:rPr>
              <w:t>
9. Основы экономики труда и производства;</w:t>
            </w:r>
          </w:p>
          <w:p>
            <w:pPr>
              <w:spacing w:after="20"/>
              <w:ind w:left="20"/>
              <w:jc w:val="both"/>
            </w:pPr>
            <w:r>
              <w:rPr>
                <w:rFonts w:ascii="Times New Roman"/>
                <w:b w:val="false"/>
                <w:i w:val="false"/>
                <w:color w:val="000000"/>
                <w:sz w:val="20"/>
              </w:rPr>
              <w:t>
10. Устройство и принцип действия ремонтируемого оборудования, арматуры;</w:t>
            </w:r>
          </w:p>
          <w:p>
            <w:pPr>
              <w:spacing w:after="20"/>
              <w:ind w:left="20"/>
              <w:jc w:val="both"/>
            </w:pPr>
            <w:r>
              <w:rPr>
                <w:rFonts w:ascii="Times New Roman"/>
                <w:b w:val="false"/>
                <w:i w:val="false"/>
                <w:color w:val="000000"/>
                <w:sz w:val="20"/>
              </w:rPr>
              <w:t>
11. Технические условия на трубы, профильную сталь, крепежные материалы;</w:t>
            </w:r>
          </w:p>
          <w:p>
            <w:pPr>
              <w:spacing w:after="20"/>
              <w:ind w:left="20"/>
              <w:jc w:val="both"/>
            </w:pPr>
            <w:r>
              <w:rPr>
                <w:rFonts w:ascii="Times New Roman"/>
                <w:b w:val="false"/>
                <w:i w:val="false"/>
                <w:color w:val="000000"/>
                <w:sz w:val="20"/>
              </w:rPr>
              <w:t>
12. Основы сварочного дела;</w:t>
            </w:r>
          </w:p>
          <w:p>
            <w:pPr>
              <w:spacing w:after="20"/>
              <w:ind w:left="20"/>
              <w:jc w:val="both"/>
            </w:pPr>
            <w:r>
              <w:rPr>
                <w:rFonts w:ascii="Times New Roman"/>
                <w:b w:val="false"/>
                <w:i w:val="false"/>
                <w:color w:val="000000"/>
                <w:sz w:val="20"/>
              </w:rPr>
              <w:t>
13. Свойства свариваемых металлов;</w:t>
            </w:r>
          </w:p>
          <w:p>
            <w:pPr>
              <w:spacing w:after="20"/>
              <w:ind w:left="20"/>
              <w:jc w:val="both"/>
            </w:pPr>
            <w:r>
              <w:rPr>
                <w:rFonts w:ascii="Times New Roman"/>
                <w:b w:val="false"/>
                <w:i w:val="false"/>
                <w:color w:val="000000"/>
                <w:sz w:val="20"/>
              </w:rPr>
              <w:t>
14. Порядок прокладки трубопроводов;</w:t>
            </w:r>
          </w:p>
          <w:p>
            <w:pPr>
              <w:spacing w:after="20"/>
              <w:ind w:left="20"/>
              <w:jc w:val="both"/>
            </w:pPr>
            <w:r>
              <w:rPr>
                <w:rFonts w:ascii="Times New Roman"/>
                <w:b w:val="false"/>
                <w:i w:val="false"/>
                <w:color w:val="000000"/>
                <w:sz w:val="20"/>
              </w:rPr>
              <w:t>
15. Порядок эксплуатации оборудования;</w:t>
            </w:r>
          </w:p>
          <w:p>
            <w:pPr>
              <w:spacing w:after="20"/>
              <w:ind w:left="20"/>
              <w:jc w:val="both"/>
            </w:pPr>
            <w:r>
              <w:rPr>
                <w:rFonts w:ascii="Times New Roman"/>
                <w:b w:val="false"/>
                <w:i w:val="false"/>
                <w:color w:val="000000"/>
                <w:sz w:val="20"/>
              </w:rPr>
              <w:t>
16. Принципиальная технологическая схема и схема коммуникаций обслуживаемой установки;</w:t>
            </w:r>
          </w:p>
          <w:p>
            <w:pPr>
              <w:spacing w:after="20"/>
              <w:ind w:left="20"/>
              <w:jc w:val="both"/>
            </w:pPr>
            <w:r>
              <w:rPr>
                <w:rFonts w:ascii="Times New Roman"/>
                <w:b w:val="false"/>
                <w:i w:val="false"/>
                <w:color w:val="000000"/>
                <w:sz w:val="20"/>
              </w:rPr>
              <w:t>
17. Допуски и посадки, квалитеты и параметры шероховатости.</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В дополнение к знаниям разряда 3:</w:t>
            </w:r>
          </w:p>
          <w:p>
            <w:pPr>
              <w:spacing w:after="20"/>
              <w:ind w:left="20"/>
              <w:jc w:val="both"/>
            </w:pPr>
            <w:r>
              <w:rPr>
                <w:rFonts w:ascii="Times New Roman"/>
                <w:b w:val="false"/>
                <w:i w:val="false"/>
                <w:color w:val="000000"/>
                <w:sz w:val="20"/>
              </w:rPr>
              <w:t>
1. Технологическая характеристика, назначение и устройство ремонтируемого нефтепромыслового оборудования;</w:t>
            </w:r>
          </w:p>
          <w:p>
            <w:pPr>
              <w:spacing w:after="20"/>
              <w:ind w:left="20"/>
              <w:jc w:val="both"/>
            </w:pPr>
            <w:r>
              <w:rPr>
                <w:rFonts w:ascii="Times New Roman"/>
                <w:b w:val="false"/>
                <w:i w:val="false"/>
                <w:color w:val="000000"/>
                <w:sz w:val="20"/>
              </w:rPr>
              <w:t>
2. Причины нарушения технологического режима работы нефтепромыслового оборудования;</w:t>
            </w:r>
          </w:p>
          <w:p>
            <w:pPr>
              <w:spacing w:after="20"/>
              <w:ind w:left="20"/>
              <w:jc w:val="both"/>
            </w:pPr>
            <w:r>
              <w:rPr>
                <w:rFonts w:ascii="Times New Roman"/>
                <w:b w:val="false"/>
                <w:i w:val="false"/>
                <w:color w:val="000000"/>
                <w:sz w:val="20"/>
              </w:rPr>
              <w:t>
3. Правила сдачи и получения из капитального ремонта нефтепромыслового оборудования;</w:t>
            </w:r>
          </w:p>
          <w:p>
            <w:pPr>
              <w:spacing w:after="20"/>
              <w:ind w:left="20"/>
              <w:jc w:val="both"/>
            </w:pPr>
            <w:r>
              <w:rPr>
                <w:rFonts w:ascii="Times New Roman"/>
                <w:b w:val="false"/>
                <w:i w:val="false"/>
                <w:color w:val="000000"/>
                <w:sz w:val="20"/>
              </w:rPr>
              <w:t>
4. Правила пуска и остановки нефтепромыслового оборудования;</w:t>
            </w:r>
          </w:p>
          <w:p>
            <w:pPr>
              <w:spacing w:after="20"/>
              <w:ind w:left="20"/>
              <w:jc w:val="both"/>
            </w:pPr>
            <w:r>
              <w:rPr>
                <w:rFonts w:ascii="Times New Roman"/>
                <w:b w:val="false"/>
                <w:i w:val="false"/>
                <w:color w:val="000000"/>
                <w:sz w:val="20"/>
              </w:rPr>
              <w:t>
5. Выявление и устранение неполадок нефтепромыслового оборудования;</w:t>
            </w:r>
          </w:p>
          <w:p>
            <w:pPr>
              <w:spacing w:after="20"/>
              <w:ind w:left="20"/>
              <w:jc w:val="both"/>
            </w:pPr>
            <w:r>
              <w:rPr>
                <w:rFonts w:ascii="Times New Roman"/>
                <w:b w:val="false"/>
                <w:i w:val="false"/>
                <w:color w:val="000000"/>
                <w:sz w:val="20"/>
              </w:rPr>
              <w:t>
6. Основные положения планово-предупредительного ремонта оборудования;</w:t>
            </w:r>
          </w:p>
          <w:p>
            <w:pPr>
              <w:spacing w:after="20"/>
              <w:ind w:left="20"/>
              <w:jc w:val="both"/>
            </w:pPr>
            <w:r>
              <w:rPr>
                <w:rFonts w:ascii="Times New Roman"/>
                <w:b w:val="false"/>
                <w:i w:val="false"/>
                <w:color w:val="000000"/>
                <w:sz w:val="20"/>
              </w:rPr>
              <w:t>
7. Допуски, посадки, классы точности и чистоты обработки;</w:t>
            </w:r>
          </w:p>
          <w:p>
            <w:pPr>
              <w:spacing w:after="20"/>
              <w:ind w:left="20"/>
              <w:jc w:val="both"/>
            </w:pPr>
            <w:r>
              <w:rPr>
                <w:rFonts w:ascii="Times New Roman"/>
                <w:b w:val="false"/>
                <w:i w:val="false"/>
                <w:color w:val="000000"/>
                <w:sz w:val="20"/>
              </w:rPr>
              <w:t>
8. Назначение и правила применения сложного контрольно-измерительного инструмента;</w:t>
            </w:r>
          </w:p>
          <w:p>
            <w:pPr>
              <w:spacing w:after="20"/>
              <w:ind w:left="20"/>
              <w:jc w:val="both"/>
            </w:pPr>
            <w:r>
              <w:rPr>
                <w:rFonts w:ascii="Times New Roman"/>
                <w:b w:val="false"/>
                <w:i w:val="false"/>
                <w:color w:val="000000"/>
                <w:sz w:val="20"/>
              </w:rPr>
              <w:t>
9. Основные свойства и характеристики смазочных материалов, применяемых при эксплуатации нефтепромыслового оборудования;</w:t>
            </w:r>
          </w:p>
          <w:p>
            <w:pPr>
              <w:spacing w:after="20"/>
              <w:ind w:left="20"/>
              <w:jc w:val="both"/>
            </w:pPr>
            <w:r>
              <w:rPr>
                <w:rFonts w:ascii="Times New Roman"/>
                <w:b w:val="false"/>
                <w:i w:val="false"/>
                <w:color w:val="000000"/>
                <w:sz w:val="20"/>
              </w:rPr>
              <w:t>
10. Правила эксплуатации и ремонта грузоподъемного оборудования и механизмов;</w:t>
            </w:r>
          </w:p>
          <w:p>
            <w:pPr>
              <w:spacing w:after="20"/>
              <w:ind w:left="20"/>
              <w:jc w:val="both"/>
            </w:pPr>
            <w:r>
              <w:rPr>
                <w:rFonts w:ascii="Times New Roman"/>
                <w:b w:val="false"/>
                <w:i w:val="false"/>
                <w:color w:val="000000"/>
                <w:sz w:val="20"/>
              </w:rPr>
              <w:t>
11. Правила эксплуатации и ремонта сосудов, работающих под давлением;</w:t>
            </w:r>
          </w:p>
          <w:p>
            <w:pPr>
              <w:spacing w:after="20"/>
              <w:ind w:left="20"/>
              <w:jc w:val="both"/>
            </w:pPr>
            <w:r>
              <w:rPr>
                <w:rFonts w:ascii="Times New Roman"/>
                <w:b w:val="false"/>
                <w:i w:val="false"/>
                <w:color w:val="000000"/>
                <w:sz w:val="20"/>
              </w:rPr>
              <w:t>
12. Правила безопасности при эксплуатации и ремонте нефтепромыслового оборудования;</w:t>
            </w:r>
          </w:p>
          <w:p>
            <w:pPr>
              <w:spacing w:after="20"/>
              <w:ind w:left="20"/>
              <w:jc w:val="both"/>
            </w:pPr>
            <w:r>
              <w:rPr>
                <w:rFonts w:ascii="Times New Roman"/>
                <w:b w:val="false"/>
                <w:i w:val="false"/>
                <w:color w:val="000000"/>
                <w:sz w:val="20"/>
              </w:rPr>
              <w:t>
13. Основы трудового законодательства;</w:t>
            </w:r>
          </w:p>
          <w:p>
            <w:pPr>
              <w:spacing w:after="20"/>
              <w:ind w:left="20"/>
              <w:jc w:val="both"/>
            </w:pPr>
            <w:r>
              <w:rPr>
                <w:rFonts w:ascii="Times New Roman"/>
                <w:b w:val="false"/>
                <w:i w:val="false"/>
                <w:color w:val="000000"/>
                <w:sz w:val="20"/>
              </w:rPr>
              <w:t>
14. Основы экономики труда и производства;</w:t>
            </w:r>
          </w:p>
          <w:p>
            <w:pPr>
              <w:spacing w:after="20"/>
              <w:ind w:left="20"/>
              <w:jc w:val="both"/>
            </w:pPr>
            <w:r>
              <w:rPr>
                <w:rFonts w:ascii="Times New Roman"/>
                <w:b w:val="false"/>
                <w:i w:val="false"/>
                <w:color w:val="000000"/>
                <w:sz w:val="20"/>
              </w:rPr>
              <w:t>
15. Назначение, устройство сложного оборудования;</w:t>
            </w:r>
          </w:p>
          <w:p>
            <w:pPr>
              <w:spacing w:after="20"/>
              <w:ind w:left="20"/>
              <w:jc w:val="both"/>
            </w:pPr>
            <w:r>
              <w:rPr>
                <w:rFonts w:ascii="Times New Roman"/>
                <w:b w:val="false"/>
                <w:i w:val="false"/>
                <w:color w:val="000000"/>
                <w:sz w:val="20"/>
              </w:rPr>
              <w:t>
16. Технические условия на ремонт, испытание, регулировку и сдачу ремонтируемого оборудования;</w:t>
            </w:r>
          </w:p>
          <w:p>
            <w:pPr>
              <w:spacing w:after="20"/>
              <w:ind w:left="20"/>
              <w:jc w:val="both"/>
            </w:pPr>
            <w:r>
              <w:rPr>
                <w:rFonts w:ascii="Times New Roman"/>
                <w:b w:val="false"/>
                <w:i w:val="false"/>
                <w:color w:val="000000"/>
                <w:sz w:val="20"/>
              </w:rPr>
              <w:t>
17. Основы планово-предупредительного ремонта;</w:t>
            </w:r>
          </w:p>
          <w:p>
            <w:pPr>
              <w:spacing w:after="20"/>
              <w:ind w:left="20"/>
              <w:jc w:val="both"/>
            </w:pPr>
            <w:r>
              <w:rPr>
                <w:rFonts w:ascii="Times New Roman"/>
                <w:b w:val="false"/>
                <w:i w:val="false"/>
                <w:color w:val="000000"/>
                <w:sz w:val="20"/>
              </w:rPr>
              <w:t>
18. Система допусков и посадок, квалитетов и параметров шероховатости;</w:t>
            </w:r>
          </w:p>
          <w:p>
            <w:pPr>
              <w:spacing w:after="20"/>
              <w:ind w:left="20"/>
              <w:jc w:val="both"/>
            </w:pPr>
            <w:r>
              <w:rPr>
                <w:rFonts w:ascii="Times New Roman"/>
                <w:b w:val="false"/>
                <w:i w:val="false"/>
                <w:color w:val="000000"/>
                <w:sz w:val="20"/>
              </w:rPr>
              <w:t>
19. Способы разметки и обработки несложных различных деталей;</w:t>
            </w:r>
          </w:p>
          <w:p>
            <w:pPr>
              <w:spacing w:after="20"/>
              <w:ind w:left="20"/>
              <w:jc w:val="both"/>
            </w:pPr>
            <w:r>
              <w:rPr>
                <w:rFonts w:ascii="Times New Roman"/>
                <w:b w:val="false"/>
                <w:i w:val="false"/>
                <w:color w:val="000000"/>
                <w:sz w:val="20"/>
              </w:rPr>
              <w:t>
20. Устройство грузоподъемных механизмов и порядок пользования ими;</w:t>
            </w:r>
          </w:p>
          <w:p>
            <w:pPr>
              <w:spacing w:after="20"/>
              <w:ind w:left="20"/>
              <w:jc w:val="both"/>
            </w:pPr>
            <w:r>
              <w:rPr>
                <w:rFonts w:ascii="Times New Roman"/>
                <w:b w:val="false"/>
                <w:i w:val="false"/>
                <w:color w:val="000000"/>
                <w:sz w:val="20"/>
              </w:rPr>
              <w:t>
21. Основы такелажного дела;</w:t>
            </w:r>
          </w:p>
          <w:p>
            <w:pPr>
              <w:spacing w:after="20"/>
              <w:ind w:left="20"/>
              <w:jc w:val="both"/>
            </w:pPr>
            <w:r>
              <w:rPr>
                <w:rFonts w:ascii="Times New Roman"/>
                <w:b w:val="false"/>
                <w:i w:val="false"/>
                <w:color w:val="000000"/>
                <w:sz w:val="20"/>
              </w:rPr>
              <w:t>
22. Порядок проверки отремонтированных и собранных узлов и аппаратов;</w:t>
            </w:r>
          </w:p>
          <w:p>
            <w:pPr>
              <w:spacing w:after="20"/>
              <w:ind w:left="20"/>
              <w:jc w:val="both"/>
            </w:pPr>
            <w:r>
              <w:rPr>
                <w:rFonts w:ascii="Times New Roman"/>
                <w:b w:val="false"/>
                <w:i w:val="false"/>
                <w:color w:val="000000"/>
                <w:sz w:val="20"/>
              </w:rPr>
              <w:t>
23.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В дополнение к знаниям разряда 4:</w:t>
            </w:r>
          </w:p>
          <w:p>
            <w:pPr>
              <w:spacing w:after="20"/>
              <w:ind w:left="20"/>
              <w:jc w:val="both"/>
            </w:pPr>
            <w:r>
              <w:rPr>
                <w:rFonts w:ascii="Times New Roman"/>
                <w:b w:val="false"/>
                <w:i w:val="false"/>
                <w:color w:val="000000"/>
                <w:sz w:val="20"/>
              </w:rPr>
              <w:t>
1. Конструктивное устройство и назначение ремонтируемого нефтепромыслового оборудования;</w:t>
            </w:r>
          </w:p>
          <w:p>
            <w:pPr>
              <w:spacing w:after="20"/>
              <w:ind w:left="20"/>
              <w:jc w:val="both"/>
            </w:pPr>
            <w:r>
              <w:rPr>
                <w:rFonts w:ascii="Times New Roman"/>
                <w:b w:val="false"/>
                <w:i w:val="false"/>
                <w:color w:val="000000"/>
                <w:sz w:val="20"/>
              </w:rPr>
              <w:t>
2. Технические условия на ремонт нефтепромыслового оборудования;</w:t>
            </w:r>
          </w:p>
          <w:p>
            <w:pPr>
              <w:spacing w:after="20"/>
              <w:ind w:left="20"/>
              <w:jc w:val="both"/>
            </w:pPr>
            <w:r>
              <w:rPr>
                <w:rFonts w:ascii="Times New Roman"/>
                <w:b w:val="false"/>
                <w:i w:val="false"/>
                <w:color w:val="000000"/>
                <w:sz w:val="20"/>
              </w:rPr>
              <w:t>
3. Технологическая последовательность ремонта, сборки и монтажа оборудования;</w:t>
            </w:r>
          </w:p>
          <w:p>
            <w:pPr>
              <w:spacing w:after="20"/>
              <w:ind w:left="20"/>
              <w:jc w:val="both"/>
            </w:pPr>
            <w:r>
              <w:rPr>
                <w:rFonts w:ascii="Times New Roman"/>
                <w:b w:val="false"/>
                <w:i w:val="false"/>
                <w:color w:val="000000"/>
                <w:sz w:val="20"/>
              </w:rPr>
              <w:t>
4. Правила испытания оборудования на прочность;</w:t>
            </w:r>
          </w:p>
          <w:p>
            <w:pPr>
              <w:spacing w:after="20"/>
              <w:ind w:left="20"/>
              <w:jc w:val="both"/>
            </w:pPr>
            <w:r>
              <w:rPr>
                <w:rFonts w:ascii="Times New Roman"/>
                <w:b w:val="false"/>
                <w:i w:val="false"/>
                <w:color w:val="000000"/>
                <w:sz w:val="20"/>
              </w:rPr>
              <w:t>
5. Статическая и динамическая балансировка узлов деталей машин;</w:t>
            </w:r>
          </w:p>
          <w:p>
            <w:pPr>
              <w:spacing w:after="20"/>
              <w:ind w:left="20"/>
              <w:jc w:val="both"/>
            </w:pPr>
            <w:r>
              <w:rPr>
                <w:rFonts w:ascii="Times New Roman"/>
                <w:b w:val="false"/>
                <w:i w:val="false"/>
                <w:color w:val="000000"/>
                <w:sz w:val="20"/>
              </w:rPr>
              <w:t>
6. Геометрические построения при сложной разметке;</w:t>
            </w:r>
          </w:p>
          <w:p>
            <w:pPr>
              <w:spacing w:after="20"/>
              <w:ind w:left="20"/>
              <w:jc w:val="both"/>
            </w:pPr>
            <w:r>
              <w:rPr>
                <w:rFonts w:ascii="Times New Roman"/>
                <w:b w:val="false"/>
                <w:i w:val="false"/>
                <w:color w:val="000000"/>
                <w:sz w:val="20"/>
              </w:rPr>
              <w:t>
7. Способы определения причин аварий и преждевременного износа деталей;</w:t>
            </w:r>
          </w:p>
          <w:p>
            <w:pPr>
              <w:spacing w:after="20"/>
              <w:ind w:left="20"/>
              <w:jc w:val="both"/>
            </w:pPr>
            <w:r>
              <w:rPr>
                <w:rFonts w:ascii="Times New Roman"/>
                <w:b w:val="false"/>
                <w:i w:val="false"/>
                <w:color w:val="000000"/>
                <w:sz w:val="20"/>
              </w:rPr>
              <w:t>
8. Способы восстановления и упрочнения наношенных деталей;</w:t>
            </w:r>
          </w:p>
          <w:p>
            <w:pPr>
              <w:spacing w:after="20"/>
              <w:ind w:left="20"/>
              <w:jc w:val="both"/>
            </w:pPr>
            <w:r>
              <w:rPr>
                <w:rFonts w:ascii="Times New Roman"/>
                <w:b w:val="false"/>
                <w:i w:val="false"/>
                <w:color w:val="000000"/>
                <w:sz w:val="20"/>
              </w:rPr>
              <w:t>
9. Технические характеристики горюче-смазочных материалов;</w:t>
            </w:r>
          </w:p>
          <w:p>
            <w:pPr>
              <w:spacing w:after="20"/>
              <w:ind w:left="20"/>
              <w:jc w:val="both"/>
            </w:pPr>
            <w:r>
              <w:rPr>
                <w:rFonts w:ascii="Times New Roman"/>
                <w:b w:val="false"/>
                <w:i w:val="false"/>
                <w:color w:val="000000"/>
                <w:sz w:val="20"/>
              </w:rPr>
              <w:t>
10. Система допусков и посадок;</w:t>
            </w:r>
          </w:p>
          <w:p>
            <w:pPr>
              <w:spacing w:after="20"/>
              <w:ind w:left="20"/>
              <w:jc w:val="both"/>
            </w:pPr>
            <w:r>
              <w:rPr>
                <w:rFonts w:ascii="Times New Roman"/>
                <w:b w:val="false"/>
                <w:i w:val="false"/>
                <w:color w:val="000000"/>
                <w:sz w:val="20"/>
              </w:rPr>
              <w:t>
11. Основы трудового законодательства;</w:t>
            </w:r>
          </w:p>
          <w:p>
            <w:pPr>
              <w:spacing w:after="20"/>
              <w:ind w:left="20"/>
              <w:jc w:val="both"/>
            </w:pPr>
            <w:r>
              <w:rPr>
                <w:rFonts w:ascii="Times New Roman"/>
                <w:b w:val="false"/>
                <w:i w:val="false"/>
                <w:color w:val="000000"/>
                <w:sz w:val="20"/>
              </w:rPr>
              <w:t>
12. Основы экономики труда и производства;</w:t>
            </w:r>
          </w:p>
          <w:p>
            <w:pPr>
              <w:spacing w:after="20"/>
              <w:ind w:left="20"/>
              <w:jc w:val="both"/>
            </w:pPr>
            <w:r>
              <w:rPr>
                <w:rFonts w:ascii="Times New Roman"/>
                <w:b w:val="false"/>
                <w:i w:val="false"/>
                <w:color w:val="000000"/>
                <w:sz w:val="20"/>
              </w:rPr>
              <w:t>
13. Устройство и конструктивные особенности сложного оборудования;</w:t>
            </w:r>
          </w:p>
          <w:p>
            <w:pPr>
              <w:spacing w:after="20"/>
              <w:ind w:left="20"/>
              <w:jc w:val="both"/>
            </w:pPr>
            <w:r>
              <w:rPr>
                <w:rFonts w:ascii="Times New Roman"/>
                <w:b w:val="false"/>
                <w:i w:val="false"/>
                <w:color w:val="000000"/>
                <w:sz w:val="20"/>
              </w:rPr>
              <w:t>
14. Технологическую последовательность и организацию труда при ремонте, сборке, монтаже оборудования;</w:t>
            </w:r>
          </w:p>
          <w:p>
            <w:pPr>
              <w:spacing w:after="20"/>
              <w:ind w:left="20"/>
              <w:jc w:val="both"/>
            </w:pPr>
            <w:r>
              <w:rPr>
                <w:rFonts w:ascii="Times New Roman"/>
                <w:b w:val="false"/>
                <w:i w:val="false"/>
                <w:color w:val="000000"/>
                <w:sz w:val="20"/>
              </w:rPr>
              <w:t>
15. Все виды применяемых в ремонте материалов;</w:t>
            </w:r>
          </w:p>
          <w:p>
            <w:pPr>
              <w:spacing w:after="20"/>
              <w:ind w:left="20"/>
              <w:jc w:val="both"/>
            </w:pPr>
            <w:r>
              <w:rPr>
                <w:rFonts w:ascii="Times New Roman"/>
                <w:b w:val="false"/>
                <w:i w:val="false"/>
                <w:color w:val="000000"/>
                <w:sz w:val="20"/>
              </w:rPr>
              <w:t>
16. Способы определения преждевременного износа деталей;</w:t>
            </w:r>
          </w:p>
          <w:p>
            <w:pPr>
              <w:spacing w:after="20"/>
              <w:ind w:left="20"/>
              <w:jc w:val="both"/>
            </w:pPr>
            <w:r>
              <w:rPr>
                <w:rFonts w:ascii="Times New Roman"/>
                <w:b w:val="false"/>
                <w:i w:val="false"/>
                <w:color w:val="000000"/>
                <w:sz w:val="20"/>
              </w:rPr>
              <w:t>
17. Статическую и динамическую балансировку машин;</w:t>
            </w:r>
          </w:p>
          <w:p>
            <w:pPr>
              <w:spacing w:after="20"/>
              <w:ind w:left="20"/>
              <w:jc w:val="both"/>
            </w:pPr>
            <w:r>
              <w:rPr>
                <w:rFonts w:ascii="Times New Roman"/>
                <w:b w:val="false"/>
                <w:i w:val="false"/>
                <w:color w:val="000000"/>
                <w:sz w:val="20"/>
              </w:rPr>
              <w:t>
18. Геометрические построения при сложной разметке;</w:t>
            </w:r>
          </w:p>
          <w:p>
            <w:pPr>
              <w:spacing w:after="20"/>
              <w:ind w:left="20"/>
              <w:jc w:val="both"/>
            </w:pPr>
            <w:r>
              <w:rPr>
                <w:rFonts w:ascii="Times New Roman"/>
                <w:b w:val="false"/>
                <w:i w:val="false"/>
                <w:color w:val="000000"/>
                <w:sz w:val="20"/>
              </w:rPr>
              <w:t>
19. Способы восстановления изношенных деталей;</w:t>
            </w:r>
          </w:p>
          <w:p>
            <w:pPr>
              <w:spacing w:after="20"/>
              <w:ind w:left="20"/>
              <w:jc w:val="both"/>
            </w:pPr>
            <w:r>
              <w:rPr>
                <w:rFonts w:ascii="Times New Roman"/>
                <w:b w:val="false"/>
                <w:i w:val="false"/>
                <w:color w:val="000000"/>
                <w:sz w:val="20"/>
              </w:rPr>
              <w:t>
20. Методы ремонта оборудования и аппаратуры, работающих под высоким давлением;</w:t>
            </w:r>
          </w:p>
          <w:p>
            <w:pPr>
              <w:spacing w:after="20"/>
              <w:ind w:left="20"/>
              <w:jc w:val="both"/>
            </w:pPr>
            <w:r>
              <w:rPr>
                <w:rFonts w:ascii="Times New Roman"/>
                <w:b w:val="false"/>
                <w:i w:val="false"/>
                <w:color w:val="000000"/>
                <w:sz w:val="20"/>
              </w:rPr>
              <w:t>
21.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Разряд 6:</w:t>
            </w:r>
          </w:p>
          <w:p>
            <w:pPr>
              <w:spacing w:after="20"/>
              <w:ind w:left="20"/>
              <w:jc w:val="both"/>
            </w:pPr>
            <w:r>
              <w:rPr>
                <w:rFonts w:ascii="Times New Roman"/>
                <w:b w:val="false"/>
                <w:i w:val="false"/>
                <w:color w:val="000000"/>
                <w:sz w:val="20"/>
              </w:rPr>
              <w:t>
В дополнение к знаниям разряда 5:</w:t>
            </w:r>
          </w:p>
          <w:p>
            <w:pPr>
              <w:spacing w:after="20"/>
              <w:ind w:left="20"/>
              <w:jc w:val="both"/>
            </w:pPr>
            <w:r>
              <w:rPr>
                <w:rFonts w:ascii="Times New Roman"/>
                <w:b w:val="false"/>
                <w:i w:val="false"/>
                <w:color w:val="000000"/>
                <w:sz w:val="20"/>
              </w:rPr>
              <w:t>
1. Конструктивные особенности ремонтируемого оборудования, агрегатов и машин;</w:t>
            </w:r>
          </w:p>
          <w:p>
            <w:pPr>
              <w:spacing w:after="20"/>
              <w:ind w:left="20"/>
              <w:jc w:val="both"/>
            </w:pPr>
            <w:r>
              <w:rPr>
                <w:rFonts w:ascii="Times New Roman"/>
                <w:b w:val="false"/>
                <w:i w:val="false"/>
                <w:color w:val="000000"/>
                <w:sz w:val="20"/>
              </w:rPr>
              <w:t>
2. Кинематические и гидравлические схемы ремонтируемого оборудования;</w:t>
            </w:r>
          </w:p>
          <w:p>
            <w:pPr>
              <w:spacing w:after="20"/>
              <w:ind w:left="20"/>
              <w:jc w:val="both"/>
            </w:pPr>
            <w:r>
              <w:rPr>
                <w:rFonts w:ascii="Times New Roman"/>
                <w:b w:val="false"/>
                <w:i w:val="false"/>
                <w:color w:val="000000"/>
                <w:sz w:val="20"/>
              </w:rPr>
              <w:t>
3. Методы ремонта, сборки и монтажа оборудования;</w:t>
            </w:r>
          </w:p>
          <w:p>
            <w:pPr>
              <w:spacing w:after="20"/>
              <w:ind w:left="20"/>
              <w:jc w:val="both"/>
            </w:pPr>
            <w:r>
              <w:rPr>
                <w:rFonts w:ascii="Times New Roman"/>
                <w:b w:val="false"/>
                <w:i w:val="false"/>
                <w:color w:val="000000"/>
                <w:sz w:val="20"/>
              </w:rPr>
              <w:t>
4. Процедуры проверки на точность и испытания отремонтированного оборудования;</w:t>
            </w:r>
          </w:p>
          <w:p>
            <w:pPr>
              <w:spacing w:after="20"/>
              <w:ind w:left="20"/>
              <w:jc w:val="both"/>
            </w:pPr>
            <w:r>
              <w:rPr>
                <w:rFonts w:ascii="Times New Roman"/>
                <w:b w:val="false"/>
                <w:i w:val="false"/>
                <w:color w:val="000000"/>
                <w:sz w:val="20"/>
              </w:rPr>
              <w:t>
5. Допустимые нагрузки на работающие детали, узлы и механизмы оборудования;</w:t>
            </w:r>
          </w:p>
          <w:p>
            <w:pPr>
              <w:spacing w:after="20"/>
              <w:ind w:left="20"/>
              <w:jc w:val="both"/>
            </w:pPr>
            <w:r>
              <w:rPr>
                <w:rFonts w:ascii="Times New Roman"/>
                <w:b w:val="false"/>
                <w:i w:val="false"/>
                <w:color w:val="000000"/>
                <w:sz w:val="20"/>
              </w:rPr>
              <w:t>
6. Профилактические меры по предупреждению поломки, корозионного износа и аварий;</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Разряд 7:</w:t>
            </w:r>
          </w:p>
          <w:p>
            <w:pPr>
              <w:spacing w:after="20"/>
              <w:ind w:left="20"/>
              <w:jc w:val="both"/>
            </w:pPr>
            <w:r>
              <w:rPr>
                <w:rFonts w:ascii="Times New Roman"/>
                <w:b w:val="false"/>
                <w:i w:val="false"/>
                <w:color w:val="000000"/>
                <w:sz w:val="20"/>
              </w:rPr>
              <w:t>
В дополнение к знаниям разряда 6:</w:t>
            </w:r>
          </w:p>
          <w:p>
            <w:pPr>
              <w:spacing w:after="20"/>
              <w:ind w:left="20"/>
              <w:jc w:val="both"/>
            </w:pPr>
            <w:r>
              <w:rPr>
                <w:rFonts w:ascii="Times New Roman"/>
                <w:b w:val="false"/>
                <w:i w:val="false"/>
                <w:color w:val="000000"/>
                <w:sz w:val="20"/>
              </w:rPr>
              <w:t>
1. Конструктивные особенности ремонтируемого сложного оборудования;</w:t>
            </w:r>
          </w:p>
          <w:p>
            <w:pPr>
              <w:spacing w:after="20"/>
              <w:ind w:left="20"/>
              <w:jc w:val="both"/>
            </w:pPr>
            <w:r>
              <w:rPr>
                <w:rFonts w:ascii="Times New Roman"/>
                <w:b w:val="false"/>
                <w:i w:val="false"/>
                <w:color w:val="000000"/>
                <w:sz w:val="20"/>
              </w:rPr>
              <w:t>
2. Гидравлические и кинематические схемы ремонтируемого оборудования;</w:t>
            </w:r>
          </w:p>
          <w:p>
            <w:pPr>
              <w:spacing w:after="20"/>
              <w:ind w:left="20"/>
              <w:jc w:val="both"/>
            </w:pPr>
            <w:r>
              <w:rPr>
                <w:rFonts w:ascii="Times New Roman"/>
                <w:b w:val="false"/>
                <w:i w:val="false"/>
                <w:color w:val="000000"/>
                <w:sz w:val="20"/>
              </w:rPr>
              <w:t>
3. Методы диагностики и устранения неисправностей;</w:t>
            </w:r>
          </w:p>
          <w:p>
            <w:pPr>
              <w:spacing w:after="20"/>
              <w:ind w:left="20"/>
              <w:jc w:val="both"/>
            </w:pPr>
            <w:r>
              <w:rPr>
                <w:rFonts w:ascii="Times New Roman"/>
                <w:b w:val="false"/>
                <w:i w:val="false"/>
                <w:color w:val="000000"/>
                <w:sz w:val="20"/>
              </w:rPr>
              <w:t>
4. Процессы ремонта, сборки и монтажа оборудования;</w:t>
            </w:r>
          </w:p>
          <w:p>
            <w:pPr>
              <w:spacing w:after="20"/>
              <w:ind w:left="20"/>
              <w:jc w:val="both"/>
            </w:pPr>
            <w:r>
              <w:rPr>
                <w:rFonts w:ascii="Times New Roman"/>
                <w:b w:val="false"/>
                <w:i w:val="false"/>
                <w:color w:val="000000"/>
                <w:sz w:val="20"/>
              </w:rPr>
              <w:t>
5. Проверка на точность и испытания отремонтированного оборудования;</w:t>
            </w:r>
          </w:p>
          <w:p>
            <w:pPr>
              <w:spacing w:after="20"/>
              <w:ind w:left="20"/>
              <w:jc w:val="both"/>
            </w:pPr>
            <w:r>
              <w:rPr>
                <w:rFonts w:ascii="Times New Roman"/>
                <w:b w:val="false"/>
                <w:i w:val="false"/>
                <w:color w:val="000000"/>
                <w:sz w:val="20"/>
              </w:rPr>
              <w:t>
6. Допустимые нагрузки на работающие детали, узлы и механизмы;</w:t>
            </w:r>
          </w:p>
          <w:p>
            <w:pPr>
              <w:spacing w:after="20"/>
              <w:ind w:left="20"/>
              <w:jc w:val="both"/>
            </w:pPr>
            <w:r>
              <w:rPr>
                <w:rFonts w:ascii="Times New Roman"/>
                <w:b w:val="false"/>
                <w:i w:val="false"/>
                <w:color w:val="000000"/>
                <w:sz w:val="20"/>
              </w:rPr>
              <w:t>
7. Профилактические меры по предупреждению неисправностей;</w:t>
            </w:r>
          </w:p>
          <w:p>
            <w:pPr>
              <w:spacing w:after="20"/>
              <w:ind w:left="20"/>
              <w:jc w:val="both"/>
            </w:pPr>
            <w:r>
              <w:rPr>
                <w:rFonts w:ascii="Times New Roman"/>
                <w:b w:val="false"/>
                <w:i w:val="false"/>
                <w:color w:val="000000"/>
                <w:sz w:val="20"/>
              </w:rPr>
              <w:t>
8. Технологические процессы ремонта и испытания оборудования;</w:t>
            </w:r>
          </w:p>
          <w:p>
            <w:pPr>
              <w:spacing w:after="20"/>
              <w:ind w:left="20"/>
              <w:jc w:val="both"/>
            </w:pPr>
            <w:r>
              <w:rPr>
                <w:rFonts w:ascii="Times New Roman"/>
                <w:b w:val="false"/>
                <w:i w:val="false"/>
                <w:color w:val="000000"/>
                <w:sz w:val="20"/>
              </w:rPr>
              <w:t>
9. Процедуры сдачи в эксплуатацию сложного оборудования;</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Разряд 8:</w:t>
            </w:r>
          </w:p>
          <w:p>
            <w:pPr>
              <w:spacing w:after="20"/>
              <w:ind w:left="20"/>
              <w:jc w:val="both"/>
            </w:pPr>
            <w:r>
              <w:rPr>
                <w:rFonts w:ascii="Times New Roman"/>
                <w:b w:val="false"/>
                <w:i w:val="false"/>
                <w:color w:val="000000"/>
                <w:sz w:val="20"/>
              </w:rPr>
              <w:t>
В дополнение к знаниям разряда 7:</w:t>
            </w:r>
          </w:p>
          <w:p>
            <w:pPr>
              <w:spacing w:after="20"/>
              <w:ind w:left="20"/>
              <w:jc w:val="both"/>
            </w:pPr>
            <w:r>
              <w:rPr>
                <w:rFonts w:ascii="Times New Roman"/>
                <w:b w:val="false"/>
                <w:i w:val="false"/>
                <w:color w:val="000000"/>
                <w:sz w:val="20"/>
              </w:rPr>
              <w:t>
1. Конструкция ремонтируемого экспериментального и уникального оборудования;</w:t>
            </w:r>
          </w:p>
          <w:p>
            <w:pPr>
              <w:spacing w:after="20"/>
              <w:ind w:left="20"/>
              <w:jc w:val="both"/>
            </w:pPr>
            <w:r>
              <w:rPr>
                <w:rFonts w:ascii="Times New Roman"/>
                <w:b w:val="false"/>
                <w:i w:val="false"/>
                <w:color w:val="000000"/>
                <w:sz w:val="20"/>
              </w:rPr>
              <w:t>
2. Кинематические схемы ремонтируемого оборудования;</w:t>
            </w:r>
          </w:p>
          <w:p>
            <w:pPr>
              <w:spacing w:after="20"/>
              <w:ind w:left="20"/>
              <w:jc w:val="both"/>
            </w:pPr>
            <w:r>
              <w:rPr>
                <w:rFonts w:ascii="Times New Roman"/>
                <w:b w:val="false"/>
                <w:i w:val="false"/>
                <w:color w:val="000000"/>
                <w:sz w:val="20"/>
              </w:rPr>
              <w:t>
3. Гидравлические схемы ремонтируемого оборудования;</w:t>
            </w:r>
          </w:p>
          <w:p>
            <w:pPr>
              <w:spacing w:after="20"/>
              <w:ind w:left="20"/>
              <w:jc w:val="both"/>
            </w:pPr>
            <w:r>
              <w:rPr>
                <w:rFonts w:ascii="Times New Roman"/>
                <w:b w:val="false"/>
                <w:i w:val="false"/>
                <w:color w:val="000000"/>
                <w:sz w:val="20"/>
              </w:rPr>
              <w:t>
4. Контрольно-измерительные приборы для диагностики и обслуживания оборудования;</w:t>
            </w:r>
          </w:p>
          <w:p>
            <w:pPr>
              <w:spacing w:after="20"/>
              <w:ind w:left="20"/>
              <w:jc w:val="both"/>
            </w:pPr>
            <w:r>
              <w:rPr>
                <w:rFonts w:ascii="Times New Roman"/>
                <w:b w:val="false"/>
                <w:i w:val="false"/>
                <w:color w:val="000000"/>
                <w:sz w:val="20"/>
              </w:rPr>
              <w:t>
5. Стенды для диагностики, ремонта и обслуживания уникального оборудования;</w:t>
            </w:r>
          </w:p>
          <w:p>
            <w:pPr>
              <w:spacing w:after="20"/>
              <w:ind w:left="20"/>
              <w:jc w:val="both"/>
            </w:pPr>
            <w:r>
              <w:rPr>
                <w:rFonts w:ascii="Times New Roman"/>
                <w:b w:val="false"/>
                <w:i w:val="false"/>
                <w:color w:val="000000"/>
                <w:sz w:val="20"/>
              </w:rPr>
              <w:t>
6. Технологические процессы ремонта уникального и экспериментального оборудования;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Дисциплинированность. Трудолюбие. Уравновешенность. Высокая ответственность. Скрупулезность, кропотливость.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13534:2004 "Нефтяная и газовая промышленность. Буровое и эксплуатационное оборудование. Контроль, техническое обслуживание, ремонт и модернизация подъемного оборудования". СТ РК ИСО 13626:2006 "Промышленность нефтяная и газовая. Буровое и эксплуатационное оборудование. Сооружения для бурения и ремонта скважин". СТ РК ИСО 14693:2006 "Промышленность нефтяная и газовая. Оборудование для бурения и подземного ремонта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ремонту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"Дизелист плавучего бурильного агрегата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Дизелист плавучего бурильного агрегата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"Дизелист плавучего бурильного агрегата в море" находится в профессиональном стандарте "Вышкомонтажные работы"</w:t>
            </w:r>
          </w:p>
        </w:tc>
      </w:tr>
    </w:tbl>
    <w:bookmarkStart w:name="z2269" w:id="532"/>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532"/>
    <w:bookmarkStart w:name="z2270" w:id="533"/>
    <w:p>
      <w:pPr>
        <w:spacing w:after="0"/>
        <w:ind w:left="0"/>
        <w:jc w:val="both"/>
      </w:pPr>
      <w:r>
        <w:rPr>
          <w:rFonts w:ascii="Times New Roman"/>
          <w:b w:val="false"/>
          <w:i w:val="false"/>
          <w:color w:val="000000"/>
          <w:sz w:val="28"/>
        </w:rPr>
        <w:t xml:space="preserve">
      18. Наименование государственного органа: </w:t>
      </w:r>
    </w:p>
    <w:bookmarkEnd w:id="533"/>
    <w:bookmarkStart w:name="z2271" w:id="534"/>
    <w:p>
      <w:pPr>
        <w:spacing w:after="0"/>
        <w:ind w:left="0"/>
        <w:jc w:val="both"/>
      </w:pPr>
      <w:r>
        <w:rPr>
          <w:rFonts w:ascii="Times New Roman"/>
          <w:b w:val="false"/>
          <w:i w:val="false"/>
          <w:color w:val="000000"/>
          <w:sz w:val="28"/>
        </w:rPr>
        <w:t>
      Министерство энергетики Республики Казахстан.</w:t>
      </w:r>
    </w:p>
    <w:bookmarkEnd w:id="534"/>
    <w:bookmarkStart w:name="z2272" w:id="535"/>
    <w:p>
      <w:pPr>
        <w:spacing w:after="0"/>
        <w:ind w:left="0"/>
        <w:jc w:val="both"/>
      </w:pPr>
      <w:r>
        <w:rPr>
          <w:rFonts w:ascii="Times New Roman"/>
          <w:b w:val="false"/>
          <w:i w:val="false"/>
          <w:color w:val="000000"/>
          <w:sz w:val="28"/>
        </w:rPr>
        <w:t>
      Исполнитель: Уйсимбаева Гульжан Кулымбаевна.</w:t>
      </w:r>
    </w:p>
    <w:bookmarkEnd w:id="535"/>
    <w:bookmarkStart w:name="z2273" w:id="536"/>
    <w:p>
      <w:pPr>
        <w:spacing w:after="0"/>
        <w:ind w:left="0"/>
        <w:jc w:val="both"/>
      </w:pPr>
      <w:r>
        <w:rPr>
          <w:rFonts w:ascii="Times New Roman"/>
          <w:b w:val="false"/>
          <w:i w:val="false"/>
          <w:color w:val="000000"/>
          <w:sz w:val="28"/>
        </w:rPr>
        <w:t>
      E-mail: g.uisimbayeva@energo.gov.kz.</w:t>
      </w:r>
    </w:p>
    <w:bookmarkEnd w:id="536"/>
    <w:bookmarkStart w:name="z2274" w:id="537"/>
    <w:p>
      <w:pPr>
        <w:spacing w:after="0"/>
        <w:ind w:left="0"/>
        <w:jc w:val="both"/>
      </w:pPr>
      <w:r>
        <w:rPr>
          <w:rFonts w:ascii="Times New Roman"/>
          <w:b w:val="false"/>
          <w:i w:val="false"/>
          <w:color w:val="000000"/>
          <w:sz w:val="28"/>
        </w:rPr>
        <w:t>
      Номер телефона: +7 (7172) 786818.</w:t>
      </w:r>
    </w:p>
    <w:bookmarkEnd w:id="537"/>
    <w:bookmarkStart w:name="z2275" w:id="538"/>
    <w:p>
      <w:pPr>
        <w:spacing w:after="0"/>
        <w:ind w:left="0"/>
        <w:jc w:val="both"/>
      </w:pPr>
      <w:r>
        <w:rPr>
          <w:rFonts w:ascii="Times New Roman"/>
          <w:b w:val="false"/>
          <w:i w:val="false"/>
          <w:color w:val="000000"/>
          <w:sz w:val="28"/>
        </w:rPr>
        <w:t xml:space="preserve">
      19. Организации (предприятия) участвующие в разработке: </w:t>
      </w:r>
    </w:p>
    <w:bookmarkEnd w:id="538"/>
    <w:bookmarkStart w:name="z2276" w:id="539"/>
    <w:p>
      <w:pPr>
        <w:spacing w:after="0"/>
        <w:ind w:left="0"/>
        <w:jc w:val="both"/>
      </w:pPr>
      <w:r>
        <w:rPr>
          <w:rFonts w:ascii="Times New Roman"/>
          <w:b w:val="false"/>
          <w:i w:val="false"/>
          <w:color w:val="000000"/>
          <w:sz w:val="28"/>
        </w:rPr>
        <w:t>
      Министерство энергетики Республики Казахстан.</w:t>
      </w:r>
    </w:p>
    <w:bookmarkEnd w:id="539"/>
    <w:bookmarkStart w:name="z2277" w:id="540"/>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540"/>
    <w:bookmarkStart w:name="z2278" w:id="541"/>
    <w:p>
      <w:pPr>
        <w:spacing w:after="0"/>
        <w:ind w:left="0"/>
        <w:jc w:val="both"/>
      </w:pPr>
      <w:r>
        <w:rPr>
          <w:rFonts w:ascii="Times New Roman"/>
          <w:b w:val="false"/>
          <w:i w:val="false"/>
          <w:color w:val="000000"/>
          <w:sz w:val="28"/>
        </w:rPr>
        <w:t>
      E-mail: g.uisimbayeva@energo.gov.kz.</w:t>
      </w:r>
    </w:p>
    <w:bookmarkEnd w:id="541"/>
    <w:bookmarkStart w:name="z2279" w:id="542"/>
    <w:p>
      <w:pPr>
        <w:spacing w:after="0"/>
        <w:ind w:left="0"/>
        <w:jc w:val="both"/>
      </w:pPr>
      <w:r>
        <w:rPr>
          <w:rFonts w:ascii="Times New Roman"/>
          <w:b w:val="false"/>
          <w:i w:val="false"/>
          <w:color w:val="000000"/>
          <w:sz w:val="28"/>
        </w:rPr>
        <w:t>
      Номер телефона: +7 (7172) 786818.</w:t>
      </w:r>
    </w:p>
    <w:bookmarkEnd w:id="542"/>
    <w:bookmarkStart w:name="z2280" w:id="543"/>
    <w:p>
      <w:pPr>
        <w:spacing w:after="0"/>
        <w:ind w:left="0"/>
        <w:jc w:val="both"/>
      </w:pPr>
      <w:r>
        <w:rPr>
          <w:rFonts w:ascii="Times New Roman"/>
          <w:b w:val="false"/>
          <w:i w:val="false"/>
          <w:color w:val="000000"/>
          <w:sz w:val="28"/>
        </w:rPr>
        <w:t>
      20. Отраслевой совет по профессиональным квалификациям: Протокол №7 заседания Отраслевого совета по профессиональным квалификациям нефтегазовой, нефтеперерабатывающей отрасли от 24 октября 2024 года.</w:t>
      </w:r>
    </w:p>
    <w:bookmarkEnd w:id="543"/>
    <w:bookmarkStart w:name="z2281" w:id="544"/>
    <w:p>
      <w:pPr>
        <w:spacing w:after="0"/>
        <w:ind w:left="0"/>
        <w:jc w:val="both"/>
      </w:pPr>
      <w:r>
        <w:rPr>
          <w:rFonts w:ascii="Times New Roman"/>
          <w:b w:val="false"/>
          <w:i w:val="false"/>
          <w:color w:val="000000"/>
          <w:sz w:val="28"/>
        </w:rPr>
        <w:t xml:space="preserve">
      21.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 </w:t>
      </w:r>
    </w:p>
    <w:bookmarkEnd w:id="544"/>
    <w:bookmarkStart w:name="z2282" w:id="545"/>
    <w:p>
      <w:pPr>
        <w:spacing w:after="0"/>
        <w:ind w:left="0"/>
        <w:jc w:val="both"/>
      </w:pPr>
      <w:r>
        <w:rPr>
          <w:rFonts w:ascii="Times New Roman"/>
          <w:b w:val="false"/>
          <w:i w:val="false"/>
          <w:color w:val="000000"/>
          <w:sz w:val="28"/>
        </w:rPr>
        <w:t xml:space="preserve">
      22. Национальная палата предпринимателей Республики Казахстан </w:t>
      </w:r>
    </w:p>
    <w:bookmarkEnd w:id="545"/>
    <w:bookmarkStart w:name="z2283" w:id="546"/>
    <w:p>
      <w:pPr>
        <w:spacing w:after="0"/>
        <w:ind w:left="0"/>
        <w:jc w:val="both"/>
      </w:pPr>
      <w:r>
        <w:rPr>
          <w:rFonts w:ascii="Times New Roman"/>
          <w:b w:val="false"/>
          <w:i w:val="false"/>
          <w:color w:val="000000"/>
          <w:sz w:val="28"/>
        </w:rPr>
        <w:t>
      "Атамекен": Экспертное заключение письмом № 15913/А031 от 12 декабря 2024 года.</w:t>
      </w:r>
    </w:p>
    <w:bookmarkEnd w:id="546"/>
    <w:bookmarkStart w:name="z2284" w:id="547"/>
    <w:p>
      <w:pPr>
        <w:spacing w:after="0"/>
        <w:ind w:left="0"/>
        <w:jc w:val="both"/>
      </w:pPr>
      <w:r>
        <w:rPr>
          <w:rFonts w:ascii="Times New Roman"/>
          <w:b w:val="false"/>
          <w:i w:val="false"/>
          <w:color w:val="000000"/>
          <w:sz w:val="28"/>
        </w:rPr>
        <w:t xml:space="preserve">
      23. Номер версии и год выпуска: версия 3, 2024 года. </w:t>
      </w:r>
    </w:p>
    <w:bookmarkEnd w:id="547"/>
    <w:bookmarkStart w:name="z2285" w:id="548"/>
    <w:p>
      <w:pPr>
        <w:spacing w:after="0"/>
        <w:ind w:left="0"/>
        <w:jc w:val="both"/>
      </w:pPr>
      <w:r>
        <w:rPr>
          <w:rFonts w:ascii="Times New Roman"/>
          <w:b w:val="false"/>
          <w:i w:val="false"/>
          <w:color w:val="000000"/>
          <w:sz w:val="28"/>
        </w:rPr>
        <w:t>
      24. Дата ориентировочного пересмотра: 31 декабря 2027 года.</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2287" w:id="549"/>
    <w:p>
      <w:pPr>
        <w:spacing w:after="0"/>
        <w:ind w:left="0"/>
        <w:jc w:val="left"/>
      </w:pPr>
      <w:r>
        <w:rPr>
          <w:rFonts w:ascii="Times New Roman"/>
          <w:b/>
          <w:i w:val="false"/>
          <w:color w:val="000000"/>
        </w:rPr>
        <w:t xml:space="preserve"> Профессиональный стандарт "Обслуживание скважин"</w:t>
      </w:r>
    </w:p>
    <w:bookmarkEnd w:id="549"/>
    <w:bookmarkStart w:name="z2288" w:id="550"/>
    <w:p>
      <w:pPr>
        <w:spacing w:after="0"/>
        <w:ind w:left="0"/>
        <w:jc w:val="left"/>
      </w:pPr>
      <w:r>
        <w:rPr>
          <w:rFonts w:ascii="Times New Roman"/>
          <w:b/>
          <w:i w:val="false"/>
          <w:color w:val="000000"/>
        </w:rPr>
        <w:t xml:space="preserve"> Глава 1. Общие положения</w:t>
      </w:r>
    </w:p>
    <w:bookmarkEnd w:id="550"/>
    <w:bookmarkStart w:name="z2289" w:id="551"/>
    <w:p>
      <w:pPr>
        <w:spacing w:after="0"/>
        <w:ind w:left="0"/>
        <w:jc w:val="both"/>
      </w:pPr>
      <w:r>
        <w:rPr>
          <w:rFonts w:ascii="Times New Roman"/>
          <w:b w:val="false"/>
          <w:i w:val="false"/>
          <w:color w:val="000000"/>
          <w:sz w:val="28"/>
        </w:rPr>
        <w:t>
      1. Область применения профессионального стандарта:</w:t>
      </w:r>
    </w:p>
    <w:bookmarkEnd w:id="551"/>
    <w:bookmarkStart w:name="z2290" w:id="552"/>
    <w:p>
      <w:pPr>
        <w:spacing w:after="0"/>
        <w:ind w:left="0"/>
        <w:jc w:val="both"/>
      </w:pPr>
      <w:r>
        <w:rPr>
          <w:rFonts w:ascii="Times New Roman"/>
          <w:b w:val="false"/>
          <w:i w:val="false"/>
          <w:color w:val="000000"/>
          <w:sz w:val="28"/>
        </w:rPr>
        <w:t xml:space="preserve">
      Профессиональный стандарт "Обслуживание скважин" применяется в нефтегазовой промышленности для обучения специалистов, занимающихся техническим обслуживанием, ремонтом и оптимизацией процессов добычи нефти и газа. </w:t>
      </w:r>
    </w:p>
    <w:bookmarkEnd w:id="552"/>
    <w:bookmarkStart w:name="z2291" w:id="553"/>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553"/>
    <w:bookmarkStart w:name="z2292" w:id="554"/>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554"/>
    <w:bookmarkStart w:name="z2293" w:id="555"/>
    <w:p>
      <w:pPr>
        <w:spacing w:after="0"/>
        <w:ind w:left="0"/>
        <w:jc w:val="both"/>
      </w:pPr>
      <w:r>
        <w:rPr>
          <w:rFonts w:ascii="Times New Roman"/>
          <w:b w:val="false"/>
          <w:i w:val="false"/>
          <w:color w:val="000000"/>
          <w:sz w:val="28"/>
        </w:rPr>
        <w:t>
      2) буровой раствор – промывочный агент, состоящий из дисперсной среды и дисперсной фазы различных химических соединений, обладающий определенными функциями. Функция раствора – охлаждение и смазка бурового долота и инструмента, удаление выбуренной породы и вынос породы на поверхность, обеспечение стабильности стенки скважины, обеспечение необходимого давления на забое скважины во избежание выброса углеводородов;</w:t>
      </w:r>
    </w:p>
    <w:bookmarkEnd w:id="555"/>
    <w:bookmarkStart w:name="z2294" w:id="556"/>
    <w:p>
      <w:pPr>
        <w:spacing w:after="0"/>
        <w:ind w:left="0"/>
        <w:jc w:val="both"/>
      </w:pPr>
      <w:r>
        <w:rPr>
          <w:rFonts w:ascii="Times New Roman"/>
          <w:b w:val="false"/>
          <w:i w:val="false"/>
          <w:color w:val="000000"/>
          <w:sz w:val="28"/>
        </w:rPr>
        <w:t>
      3) буровая установка – полный комплект оборудования для бурения скважин;</w:t>
      </w:r>
    </w:p>
    <w:bookmarkEnd w:id="556"/>
    <w:bookmarkStart w:name="z2295" w:id="557"/>
    <w:p>
      <w:pPr>
        <w:spacing w:after="0"/>
        <w:ind w:left="0"/>
        <w:jc w:val="both"/>
      </w:pPr>
      <w:r>
        <w:rPr>
          <w:rFonts w:ascii="Times New Roman"/>
          <w:b w:val="false"/>
          <w:i w:val="false"/>
          <w:color w:val="000000"/>
          <w:sz w:val="28"/>
        </w:rPr>
        <w:t>
      4) навык – способность применять знания и умения, позволяющая выполнять профессиональную задачу целиком;</w:t>
      </w:r>
    </w:p>
    <w:bookmarkEnd w:id="557"/>
    <w:bookmarkStart w:name="z2296" w:id="558"/>
    <w:p>
      <w:pPr>
        <w:spacing w:after="0"/>
        <w:ind w:left="0"/>
        <w:jc w:val="both"/>
      </w:pPr>
      <w:r>
        <w:rPr>
          <w:rFonts w:ascii="Times New Roman"/>
          <w:b w:val="false"/>
          <w:i w:val="false"/>
          <w:color w:val="000000"/>
          <w:sz w:val="28"/>
        </w:rPr>
        <w:t>
      5) месторождение –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кодексом государственной экспертизы недр;</w:t>
      </w:r>
    </w:p>
    <w:bookmarkEnd w:id="558"/>
    <w:bookmarkStart w:name="z2297" w:id="559"/>
    <w:p>
      <w:pPr>
        <w:spacing w:after="0"/>
        <w:ind w:left="0"/>
        <w:jc w:val="both"/>
      </w:pPr>
      <w:r>
        <w:rPr>
          <w:rFonts w:ascii="Times New Roman"/>
          <w:b w:val="false"/>
          <w:i w:val="false"/>
          <w:color w:val="000000"/>
          <w:sz w:val="28"/>
        </w:rPr>
        <w:t>
      6) профессиональные стандарты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559"/>
    <w:bookmarkStart w:name="z2298" w:id="560"/>
    <w:p>
      <w:pPr>
        <w:spacing w:after="0"/>
        <w:ind w:left="0"/>
        <w:jc w:val="both"/>
      </w:pPr>
      <w:r>
        <w:rPr>
          <w:rFonts w:ascii="Times New Roman"/>
          <w:b w:val="false"/>
          <w:i w:val="false"/>
          <w:color w:val="000000"/>
          <w:sz w:val="28"/>
        </w:rPr>
        <w:t>
      7) подсчет запасов углеводородов – детальное изучение недр, объединяющее в себе все сведения, полученные в процессе поисков, оценки, пробной эксплуатации и промышленной разработки залежей углеводородов, по результатам которого подсчитывается количество и дается оценка качества запасов углеводородов;</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гидравлический разрыв пласта, гидроразрыв – один из методов интенсификации работы нефтяных и газовых скважин и увеличения приемистости нагнетательных скважин. Метод заключается в создании высоко проводимой трещины в целевом пласте для обеспечения притока добываемого флюида (газ, вода, конденсат, нефть либо их смесь) к забою скважины;</w:t>
      </w:r>
    </w:p>
    <w:bookmarkStart w:name="z2300" w:id="561"/>
    <w:p>
      <w:pPr>
        <w:spacing w:after="0"/>
        <w:ind w:left="0"/>
        <w:jc w:val="both"/>
      </w:pPr>
      <w:r>
        <w:rPr>
          <w:rFonts w:ascii="Times New Roman"/>
          <w:b w:val="false"/>
          <w:i w:val="false"/>
          <w:color w:val="000000"/>
          <w:sz w:val="28"/>
        </w:rPr>
        <w:t>
      9) умение – способность физически и (или) умственно выполнять отдельные единичные действия в рамках профессиональной задачи;</w:t>
      </w:r>
    </w:p>
    <w:bookmarkEnd w:id="561"/>
    <w:bookmarkStart w:name="z2301" w:id="562"/>
    <w:p>
      <w:pPr>
        <w:spacing w:after="0"/>
        <w:ind w:left="0"/>
        <w:jc w:val="both"/>
      </w:pPr>
      <w:r>
        <w:rPr>
          <w:rFonts w:ascii="Times New Roman"/>
          <w:b w:val="false"/>
          <w:i w:val="false"/>
          <w:color w:val="000000"/>
          <w:sz w:val="28"/>
        </w:rPr>
        <w:t>
      10) нефть – сырая нефть, газовый конденсат, а также углеводороды, полученные после очистки сырой нефти и обработки горючих сланцев, нефтебитуминозных пород или смолистых песков;</w:t>
      </w:r>
    </w:p>
    <w:bookmarkEnd w:id="562"/>
    <w:bookmarkStart w:name="z2302" w:id="563"/>
    <w:p>
      <w:pPr>
        <w:spacing w:after="0"/>
        <w:ind w:left="0"/>
        <w:jc w:val="both"/>
      </w:pPr>
      <w:r>
        <w:rPr>
          <w:rFonts w:ascii="Times New Roman"/>
          <w:b w:val="false"/>
          <w:i w:val="false"/>
          <w:color w:val="000000"/>
          <w:sz w:val="28"/>
        </w:rPr>
        <w:t>
      11)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563"/>
    <w:bookmarkStart w:name="z2303" w:id="564"/>
    <w:p>
      <w:pPr>
        <w:spacing w:after="0"/>
        <w:ind w:left="0"/>
        <w:jc w:val="both"/>
      </w:pPr>
      <w:r>
        <w:rPr>
          <w:rFonts w:ascii="Times New Roman"/>
          <w:b w:val="false"/>
          <w:i w:val="false"/>
          <w:color w:val="000000"/>
          <w:sz w:val="28"/>
        </w:rPr>
        <w:t>
      12) свабирование – процесс интервального понижении уровня жидкости в скважине с целью снижения гидростатического давления для вызова притока из пласта, применяется для вызова и интенсификации притока флюидов при освоении новых добывающих скважин и скважин, выводимых из консервации или ликвидации, а также при увеличении дебита существующих;</w:t>
      </w:r>
    </w:p>
    <w:bookmarkEnd w:id="564"/>
    <w:bookmarkStart w:name="z2304" w:id="565"/>
    <w:p>
      <w:pPr>
        <w:spacing w:after="0"/>
        <w:ind w:left="0"/>
        <w:jc w:val="both"/>
      </w:pPr>
      <w:r>
        <w:rPr>
          <w:rFonts w:ascii="Times New Roman"/>
          <w:b w:val="false"/>
          <w:i w:val="false"/>
          <w:color w:val="000000"/>
          <w:sz w:val="28"/>
        </w:rPr>
        <w:t>
      13) насосно-компрессорные трубы – служат для извлечения жидкости и газа из скважин, нагнетания воды, сжатого воздуха (газа) и производства различных видов работ по текущему и капитальному ремонту скважин;</w:t>
      </w:r>
    </w:p>
    <w:bookmarkEnd w:id="565"/>
    <w:bookmarkStart w:name="z2305" w:id="566"/>
    <w:p>
      <w:pPr>
        <w:spacing w:after="0"/>
        <w:ind w:left="0"/>
        <w:jc w:val="both"/>
      </w:pPr>
      <w:r>
        <w:rPr>
          <w:rFonts w:ascii="Times New Roman"/>
          <w:b w:val="false"/>
          <w:i w:val="false"/>
          <w:color w:val="000000"/>
          <w:sz w:val="28"/>
        </w:rPr>
        <w:t>
      14) талевая система – набор функциональных элементов, предназначенных для проведения операций по спуску и подъему бурового инструмента, доставки к забою породоразрушающего инструмента, спуска в скважину обсадных труб, а также реализации мер по ликвидации аварийных ситуаций, связанных с проведением ловильных операций;</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скважина – горная выработка круглого сечения, пробуренная с поверхности земли или с подземной выработки под любым углом к горизонту, диаметр которой намного меньше ее глубины;</w:t>
      </w:r>
    </w:p>
    <w:bookmarkStart w:name="z2307" w:id="567"/>
    <w:p>
      <w:pPr>
        <w:spacing w:after="0"/>
        <w:ind w:left="0"/>
        <w:jc w:val="both"/>
      </w:pPr>
      <w:r>
        <w:rPr>
          <w:rFonts w:ascii="Times New Roman"/>
          <w:b w:val="false"/>
          <w:i w:val="false"/>
          <w:color w:val="000000"/>
          <w:sz w:val="28"/>
        </w:rPr>
        <w:t>
      16) забой скважины – поверхность горной породы в стволе скважины, до которой в данный момент она пробурена;</w:t>
      </w:r>
    </w:p>
    <w:bookmarkEnd w:id="567"/>
    <w:bookmarkStart w:name="z2308" w:id="568"/>
    <w:p>
      <w:pPr>
        <w:spacing w:after="0"/>
        <w:ind w:left="0"/>
        <w:jc w:val="both"/>
      </w:pPr>
      <w:r>
        <w:rPr>
          <w:rFonts w:ascii="Times New Roman"/>
          <w:b w:val="false"/>
          <w:i w:val="false"/>
          <w:color w:val="000000"/>
          <w:sz w:val="28"/>
        </w:rPr>
        <w:t>
      17) бурение скважин – процесс строительства скважин, состоящий из следующих основных операций: углубления скважины посредством разрушения горных пород буровым инструментом, удаления разрушенной породы из скважины, крепления ствола скважины в процессе ее углубления, производства геологических и геофизических исследований горных пород, пройденных стволом скважины, крепления ствола скважины стальными трубами в конце ее строительства, подготовки скважины к выполнению основного назначения;</w:t>
      </w:r>
    </w:p>
    <w:bookmarkEnd w:id="568"/>
    <w:bookmarkStart w:name="z2309" w:id="569"/>
    <w:p>
      <w:pPr>
        <w:spacing w:after="0"/>
        <w:ind w:left="0"/>
        <w:jc w:val="both"/>
      </w:pPr>
      <w:r>
        <w:rPr>
          <w:rFonts w:ascii="Times New Roman"/>
          <w:b w:val="false"/>
          <w:i w:val="false"/>
          <w:color w:val="000000"/>
          <w:sz w:val="28"/>
        </w:rPr>
        <w:t>
      18) подземный ремонт скважин – это комплекс работ, связанных с предупреждением и ликвидацией неполадок с подземным оборудованием и стволом скважины;</w:t>
      </w:r>
    </w:p>
    <w:bookmarkEnd w:id="569"/>
    <w:bookmarkStart w:name="z2310" w:id="570"/>
    <w:p>
      <w:pPr>
        <w:spacing w:after="0"/>
        <w:ind w:left="0"/>
        <w:jc w:val="both"/>
      </w:pPr>
      <w:r>
        <w:rPr>
          <w:rFonts w:ascii="Times New Roman"/>
          <w:b w:val="false"/>
          <w:i w:val="false"/>
          <w:color w:val="000000"/>
          <w:sz w:val="28"/>
        </w:rPr>
        <w:t>
      19) капитальный ремонт скважин – это комплекс работ, связанных с восстановлением работоспособности обсадных колонн, цементного кольца, призабойной зоны, ликвидацией аварий, спуском и подъемом оборудования при раздельной эксплуатации и закачке, а также с ликвидацией скважин;</w:t>
      </w:r>
    </w:p>
    <w:bookmarkEnd w:id="570"/>
    <w:bookmarkStart w:name="z2311" w:id="571"/>
    <w:p>
      <w:pPr>
        <w:spacing w:after="0"/>
        <w:ind w:left="0"/>
        <w:jc w:val="both"/>
      </w:pPr>
      <w:r>
        <w:rPr>
          <w:rFonts w:ascii="Times New Roman"/>
          <w:b w:val="false"/>
          <w:i w:val="false"/>
          <w:color w:val="000000"/>
          <w:sz w:val="28"/>
        </w:rPr>
        <w:t>
      20) строительство скважины – полный цикл работ, включающий в себя всю совокупность мероприятий от проектирования скважины в соответствии с геологическими условиями района и проведения подготовительных работ до процесса испытания на приток нефти и освоения скважины;</w:t>
      </w:r>
    </w:p>
    <w:bookmarkEnd w:id="571"/>
    <w:bookmarkStart w:name="z2312" w:id="572"/>
    <w:p>
      <w:pPr>
        <w:spacing w:after="0"/>
        <w:ind w:left="0"/>
        <w:jc w:val="both"/>
      </w:pPr>
      <w:r>
        <w:rPr>
          <w:rFonts w:ascii="Times New Roman"/>
          <w:b w:val="false"/>
          <w:i w:val="false"/>
          <w:color w:val="000000"/>
          <w:sz w:val="28"/>
        </w:rPr>
        <w:t>
      21) выброс – кратковременное интенсивное и периодическое вытеснение бурового раствора из скважины, обусловленное энергией расширяющего газа, который поступает из пласта в скважину при понижении гидростатического давления раствора на забой ниже пластового.</w:t>
      </w:r>
    </w:p>
    <w:bookmarkEnd w:id="572"/>
    <w:bookmarkStart w:name="z2313" w:id="573"/>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573"/>
    <w:bookmarkStart w:name="z2314" w:id="574"/>
    <w:p>
      <w:pPr>
        <w:spacing w:after="0"/>
        <w:ind w:left="0"/>
        <w:jc w:val="both"/>
      </w:pPr>
      <w:r>
        <w:rPr>
          <w:rFonts w:ascii="Times New Roman"/>
          <w:b w:val="false"/>
          <w:i w:val="false"/>
          <w:color w:val="000000"/>
          <w:sz w:val="28"/>
        </w:rPr>
        <w:t>
      1) КС – квалификационный справочник;</w:t>
      </w:r>
    </w:p>
    <w:bookmarkEnd w:id="574"/>
    <w:bookmarkStart w:name="z2315" w:id="575"/>
    <w:p>
      <w:pPr>
        <w:spacing w:after="0"/>
        <w:ind w:left="0"/>
        <w:jc w:val="both"/>
      </w:pPr>
      <w:r>
        <w:rPr>
          <w:rFonts w:ascii="Times New Roman"/>
          <w:b w:val="false"/>
          <w:i w:val="false"/>
          <w:color w:val="000000"/>
          <w:sz w:val="28"/>
        </w:rPr>
        <w:t>
      2) ЕТКС – единый тарифно-квалификационный справочник;</w:t>
      </w:r>
    </w:p>
    <w:bookmarkEnd w:id="575"/>
    <w:bookmarkStart w:name="z2316" w:id="576"/>
    <w:p>
      <w:pPr>
        <w:spacing w:after="0"/>
        <w:ind w:left="0"/>
        <w:jc w:val="both"/>
      </w:pPr>
      <w:r>
        <w:rPr>
          <w:rFonts w:ascii="Times New Roman"/>
          <w:b w:val="false"/>
          <w:i w:val="false"/>
          <w:color w:val="000000"/>
          <w:sz w:val="28"/>
        </w:rPr>
        <w:t>
      3) ГНВП – газонефтеводо проявления;</w:t>
      </w:r>
    </w:p>
    <w:bookmarkEnd w:id="576"/>
    <w:bookmarkStart w:name="z2317" w:id="577"/>
    <w:p>
      <w:pPr>
        <w:spacing w:after="0"/>
        <w:ind w:left="0"/>
        <w:jc w:val="both"/>
      </w:pPr>
      <w:r>
        <w:rPr>
          <w:rFonts w:ascii="Times New Roman"/>
          <w:b w:val="false"/>
          <w:i w:val="false"/>
          <w:color w:val="000000"/>
          <w:sz w:val="28"/>
        </w:rPr>
        <w:t>
      4) ПС – профессиональный стандарт;</w:t>
      </w:r>
    </w:p>
    <w:bookmarkEnd w:id="577"/>
    <w:bookmarkStart w:name="z2318" w:id="578"/>
    <w:p>
      <w:pPr>
        <w:spacing w:after="0"/>
        <w:ind w:left="0"/>
        <w:jc w:val="both"/>
      </w:pPr>
      <w:r>
        <w:rPr>
          <w:rFonts w:ascii="Times New Roman"/>
          <w:b w:val="false"/>
          <w:i w:val="false"/>
          <w:color w:val="000000"/>
          <w:sz w:val="28"/>
        </w:rPr>
        <w:t>
      5) ГРП – гидравлический разрыв пласта, гидроразрыв;</w:t>
      </w:r>
    </w:p>
    <w:bookmarkEnd w:id="578"/>
    <w:bookmarkStart w:name="z2319" w:id="579"/>
    <w:p>
      <w:pPr>
        <w:spacing w:after="0"/>
        <w:ind w:left="0"/>
        <w:jc w:val="both"/>
      </w:pPr>
      <w:r>
        <w:rPr>
          <w:rFonts w:ascii="Times New Roman"/>
          <w:b w:val="false"/>
          <w:i w:val="false"/>
          <w:color w:val="000000"/>
          <w:sz w:val="28"/>
        </w:rPr>
        <w:t>
      6) ОРК – отраслевая рамка квалификаций;</w:t>
      </w:r>
    </w:p>
    <w:bookmarkEnd w:id="579"/>
    <w:bookmarkStart w:name="z2320" w:id="580"/>
    <w:p>
      <w:pPr>
        <w:spacing w:after="0"/>
        <w:ind w:left="0"/>
        <w:jc w:val="both"/>
      </w:pPr>
      <w:r>
        <w:rPr>
          <w:rFonts w:ascii="Times New Roman"/>
          <w:b w:val="false"/>
          <w:i w:val="false"/>
          <w:color w:val="000000"/>
          <w:sz w:val="28"/>
        </w:rPr>
        <w:t>
      7) НКТ – насосно-компрессорные трубы;</w:t>
      </w:r>
    </w:p>
    <w:bookmarkEnd w:id="580"/>
    <w:bookmarkStart w:name="z2321" w:id="581"/>
    <w:p>
      <w:pPr>
        <w:spacing w:after="0"/>
        <w:ind w:left="0"/>
        <w:jc w:val="both"/>
      </w:pPr>
      <w:r>
        <w:rPr>
          <w:rFonts w:ascii="Times New Roman"/>
          <w:b w:val="false"/>
          <w:i w:val="false"/>
          <w:color w:val="000000"/>
          <w:sz w:val="28"/>
        </w:rPr>
        <w:t>
      8) ПРС – подземный ремонт скважин;</w:t>
      </w:r>
    </w:p>
    <w:bookmarkEnd w:id="581"/>
    <w:bookmarkStart w:name="z2322" w:id="582"/>
    <w:p>
      <w:pPr>
        <w:spacing w:after="0"/>
        <w:ind w:left="0"/>
        <w:jc w:val="both"/>
      </w:pPr>
      <w:r>
        <w:rPr>
          <w:rFonts w:ascii="Times New Roman"/>
          <w:b w:val="false"/>
          <w:i w:val="false"/>
          <w:color w:val="000000"/>
          <w:sz w:val="28"/>
        </w:rPr>
        <w:t>
      9) КРС – капитальный ремонт скважин;</w:t>
      </w:r>
    </w:p>
    <w:bookmarkEnd w:id="582"/>
    <w:bookmarkStart w:name="z2323" w:id="583"/>
    <w:p>
      <w:pPr>
        <w:spacing w:after="0"/>
        <w:ind w:left="0"/>
        <w:jc w:val="both"/>
      </w:pPr>
      <w:r>
        <w:rPr>
          <w:rFonts w:ascii="Times New Roman"/>
          <w:b w:val="false"/>
          <w:i w:val="false"/>
          <w:color w:val="000000"/>
          <w:sz w:val="28"/>
        </w:rPr>
        <w:t>
      10) ТиПО – техническое и профессиональное образование;</w:t>
      </w:r>
    </w:p>
    <w:bookmarkEnd w:id="583"/>
    <w:bookmarkStart w:name="z2324" w:id="584"/>
    <w:p>
      <w:pPr>
        <w:spacing w:after="0"/>
        <w:ind w:left="0"/>
        <w:jc w:val="both"/>
      </w:pPr>
      <w:r>
        <w:rPr>
          <w:rFonts w:ascii="Times New Roman"/>
          <w:b w:val="false"/>
          <w:i w:val="false"/>
          <w:color w:val="000000"/>
          <w:sz w:val="28"/>
        </w:rPr>
        <w:t>
      11) ОКЭД – общий государственный классификатор видов экономической деятельности.</w:t>
      </w:r>
    </w:p>
    <w:bookmarkEnd w:id="584"/>
    <w:bookmarkStart w:name="z2325" w:id="585"/>
    <w:p>
      <w:pPr>
        <w:spacing w:after="0"/>
        <w:ind w:left="0"/>
        <w:jc w:val="left"/>
      </w:pPr>
      <w:r>
        <w:rPr>
          <w:rFonts w:ascii="Times New Roman"/>
          <w:b/>
          <w:i w:val="false"/>
          <w:color w:val="000000"/>
        </w:rPr>
        <w:t xml:space="preserve"> Глава 2. Паспорт профессионального стандарта</w:t>
      </w:r>
    </w:p>
    <w:bookmarkEnd w:id="585"/>
    <w:bookmarkStart w:name="z2326" w:id="586"/>
    <w:p>
      <w:pPr>
        <w:spacing w:after="0"/>
        <w:ind w:left="0"/>
        <w:jc w:val="both"/>
      </w:pPr>
      <w:r>
        <w:rPr>
          <w:rFonts w:ascii="Times New Roman"/>
          <w:b w:val="false"/>
          <w:i w:val="false"/>
          <w:color w:val="000000"/>
          <w:sz w:val="28"/>
        </w:rPr>
        <w:t>
      4. Название профессионального стандарта: Обслуживание скважин.</w:t>
      </w:r>
    </w:p>
    <w:bookmarkEnd w:id="586"/>
    <w:bookmarkStart w:name="z2327" w:id="587"/>
    <w:p>
      <w:pPr>
        <w:spacing w:after="0"/>
        <w:ind w:left="0"/>
        <w:jc w:val="both"/>
      </w:pPr>
      <w:r>
        <w:rPr>
          <w:rFonts w:ascii="Times New Roman"/>
          <w:b w:val="false"/>
          <w:i w:val="false"/>
          <w:color w:val="000000"/>
          <w:sz w:val="28"/>
        </w:rPr>
        <w:t>
      5. Код профессионального стандарта: B09100022.</w:t>
      </w:r>
    </w:p>
    <w:bookmarkEnd w:id="587"/>
    <w:bookmarkStart w:name="z2328" w:id="588"/>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588"/>
    <w:bookmarkStart w:name="z2329" w:id="589"/>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589"/>
    <w:bookmarkStart w:name="z2330" w:id="590"/>
    <w:p>
      <w:pPr>
        <w:spacing w:after="0"/>
        <w:ind w:left="0"/>
        <w:jc w:val="both"/>
      </w:pPr>
      <w:r>
        <w:rPr>
          <w:rFonts w:ascii="Times New Roman"/>
          <w:b w:val="false"/>
          <w:i w:val="false"/>
          <w:color w:val="000000"/>
          <w:sz w:val="28"/>
        </w:rPr>
        <w:t>
      09 Предоставление услуг в горнодобывающей промышленности;</w:t>
      </w:r>
    </w:p>
    <w:bookmarkEnd w:id="590"/>
    <w:bookmarkStart w:name="z2331" w:id="591"/>
    <w:p>
      <w:pPr>
        <w:spacing w:after="0"/>
        <w:ind w:left="0"/>
        <w:jc w:val="both"/>
      </w:pPr>
      <w:r>
        <w:rPr>
          <w:rFonts w:ascii="Times New Roman"/>
          <w:b w:val="false"/>
          <w:i w:val="false"/>
          <w:color w:val="000000"/>
          <w:sz w:val="28"/>
        </w:rPr>
        <w:t>
      09.1 Предоставление услуг, способствующих добыче нефти и природного газа;</w:t>
      </w:r>
    </w:p>
    <w:bookmarkEnd w:id="591"/>
    <w:bookmarkStart w:name="z2332" w:id="592"/>
    <w:p>
      <w:pPr>
        <w:spacing w:after="0"/>
        <w:ind w:left="0"/>
        <w:jc w:val="both"/>
      </w:pPr>
      <w:r>
        <w:rPr>
          <w:rFonts w:ascii="Times New Roman"/>
          <w:b w:val="false"/>
          <w:i w:val="false"/>
          <w:color w:val="000000"/>
          <w:sz w:val="28"/>
        </w:rPr>
        <w:t>
      09.10 Предоставление услуг, способствующих добыче нефти и природного газа;</w:t>
      </w:r>
    </w:p>
    <w:bookmarkEnd w:id="592"/>
    <w:bookmarkStart w:name="z2333" w:id="593"/>
    <w:p>
      <w:pPr>
        <w:spacing w:after="0"/>
        <w:ind w:left="0"/>
        <w:jc w:val="both"/>
      </w:pPr>
      <w:r>
        <w:rPr>
          <w:rFonts w:ascii="Times New Roman"/>
          <w:b w:val="false"/>
          <w:i w:val="false"/>
          <w:color w:val="000000"/>
          <w:sz w:val="28"/>
        </w:rPr>
        <w:t>
      09.10.0 Предоставление услуг, способствующих добыче нефти и природного газа.</w:t>
      </w:r>
    </w:p>
    <w:bookmarkEnd w:id="593"/>
    <w:bookmarkStart w:name="z2334" w:id="594"/>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"Обслуживание скважин" описывает процессы ремонта скважин (капитальный, подземный), который включает комплекс работ по обслуживанию и ремонту скважин. В данном ПС приведены характеристики работ и трудовые функции должностей по обслуживанию, ремонту скважин, обеспечению безопасности бурения, а также осуществлению контроля за техническими, экологическими и экономическими параметрами при обслуживании и ремонте скважин.</w:t>
      </w:r>
    </w:p>
    <w:bookmarkEnd w:id="594"/>
    <w:bookmarkStart w:name="z2335" w:id="595"/>
    <w:p>
      <w:pPr>
        <w:spacing w:after="0"/>
        <w:ind w:left="0"/>
        <w:jc w:val="both"/>
      </w:pPr>
      <w:r>
        <w:rPr>
          <w:rFonts w:ascii="Times New Roman"/>
          <w:b w:val="false"/>
          <w:i w:val="false"/>
          <w:color w:val="000000"/>
          <w:sz w:val="28"/>
        </w:rPr>
        <w:t>
      8. Перечень карточек профессий:</w:t>
      </w:r>
    </w:p>
    <w:bookmarkEnd w:id="595"/>
    <w:bookmarkStart w:name="z2336" w:id="596"/>
    <w:p>
      <w:pPr>
        <w:spacing w:after="0"/>
        <w:ind w:left="0"/>
        <w:jc w:val="both"/>
      </w:pPr>
      <w:r>
        <w:rPr>
          <w:rFonts w:ascii="Times New Roman"/>
          <w:b w:val="false"/>
          <w:i w:val="false"/>
          <w:color w:val="000000"/>
          <w:sz w:val="28"/>
        </w:rPr>
        <w:t>
      1) Инженер по обслуживанию скважин - 6 уровень ОРК;</w:t>
      </w:r>
    </w:p>
    <w:bookmarkEnd w:id="596"/>
    <w:bookmarkStart w:name="z2337" w:id="597"/>
    <w:p>
      <w:pPr>
        <w:spacing w:after="0"/>
        <w:ind w:left="0"/>
        <w:jc w:val="both"/>
      </w:pPr>
      <w:r>
        <w:rPr>
          <w:rFonts w:ascii="Times New Roman"/>
          <w:b w:val="false"/>
          <w:i w:val="false"/>
          <w:color w:val="000000"/>
          <w:sz w:val="28"/>
        </w:rPr>
        <w:t>
      2) Начальник участка капитального и подземного ремонта скважин - 6 уровень ОРК;</w:t>
      </w:r>
    </w:p>
    <w:bookmarkEnd w:id="597"/>
    <w:bookmarkStart w:name="z2338" w:id="598"/>
    <w:p>
      <w:pPr>
        <w:spacing w:after="0"/>
        <w:ind w:left="0"/>
        <w:jc w:val="both"/>
      </w:pPr>
      <w:r>
        <w:rPr>
          <w:rFonts w:ascii="Times New Roman"/>
          <w:b w:val="false"/>
          <w:i w:val="false"/>
          <w:color w:val="000000"/>
          <w:sz w:val="28"/>
        </w:rPr>
        <w:t>
      3) Супервайзер по ремонту скважин (капитальному, подземному) - 6 уровень ОРК;</w:t>
      </w:r>
    </w:p>
    <w:bookmarkEnd w:id="598"/>
    <w:bookmarkStart w:name="z2339" w:id="599"/>
    <w:p>
      <w:pPr>
        <w:spacing w:after="0"/>
        <w:ind w:left="0"/>
        <w:jc w:val="both"/>
      </w:pPr>
      <w:r>
        <w:rPr>
          <w:rFonts w:ascii="Times New Roman"/>
          <w:b w:val="false"/>
          <w:i w:val="false"/>
          <w:color w:val="000000"/>
          <w:sz w:val="28"/>
        </w:rPr>
        <w:t>
      4) Инженер по сложным работам в бурении (капитальном ремонте) скважин - 6 уровень ОРК;</w:t>
      </w:r>
    </w:p>
    <w:bookmarkEnd w:id="599"/>
    <w:bookmarkStart w:name="z2340" w:id="600"/>
    <w:p>
      <w:pPr>
        <w:spacing w:after="0"/>
        <w:ind w:left="0"/>
        <w:jc w:val="both"/>
      </w:pPr>
      <w:r>
        <w:rPr>
          <w:rFonts w:ascii="Times New Roman"/>
          <w:b w:val="false"/>
          <w:i w:val="false"/>
          <w:color w:val="000000"/>
          <w:sz w:val="28"/>
        </w:rPr>
        <w:t>
      5) Мастер по ремонту скважин (капитальному, подземному) - 5 уровень ОРК;</w:t>
      </w:r>
    </w:p>
    <w:bookmarkEnd w:id="600"/>
    <w:bookmarkStart w:name="z2341" w:id="601"/>
    <w:p>
      <w:pPr>
        <w:spacing w:after="0"/>
        <w:ind w:left="0"/>
        <w:jc w:val="both"/>
      </w:pPr>
      <w:r>
        <w:rPr>
          <w:rFonts w:ascii="Times New Roman"/>
          <w:b w:val="false"/>
          <w:i w:val="false"/>
          <w:color w:val="000000"/>
          <w:sz w:val="28"/>
        </w:rPr>
        <w:t>
      6) Техник по обслуживанию скважин - 4 уровень ОРК;</w:t>
      </w:r>
    </w:p>
    <w:bookmarkEnd w:id="601"/>
    <w:bookmarkStart w:name="z2342" w:id="602"/>
    <w:p>
      <w:pPr>
        <w:spacing w:after="0"/>
        <w:ind w:left="0"/>
        <w:jc w:val="both"/>
      </w:pPr>
      <w:r>
        <w:rPr>
          <w:rFonts w:ascii="Times New Roman"/>
          <w:b w:val="false"/>
          <w:i w:val="false"/>
          <w:color w:val="000000"/>
          <w:sz w:val="28"/>
        </w:rPr>
        <w:t>
      7) Бурильщик капитального ремонта скважин - 4 уровень ОРК;</w:t>
      </w:r>
    </w:p>
    <w:bookmarkEnd w:id="602"/>
    <w:bookmarkStart w:name="z2343" w:id="603"/>
    <w:p>
      <w:pPr>
        <w:spacing w:after="0"/>
        <w:ind w:left="0"/>
        <w:jc w:val="both"/>
      </w:pPr>
      <w:r>
        <w:rPr>
          <w:rFonts w:ascii="Times New Roman"/>
          <w:b w:val="false"/>
          <w:i w:val="false"/>
          <w:color w:val="000000"/>
          <w:sz w:val="28"/>
        </w:rPr>
        <w:t>
      8) Помощник бурильщика капитального ремонта скважин - 3 уровень ОРК;</w:t>
      </w:r>
    </w:p>
    <w:bookmarkEnd w:id="603"/>
    <w:bookmarkStart w:name="z2344" w:id="604"/>
    <w:p>
      <w:pPr>
        <w:spacing w:after="0"/>
        <w:ind w:left="0"/>
        <w:jc w:val="both"/>
      </w:pPr>
      <w:r>
        <w:rPr>
          <w:rFonts w:ascii="Times New Roman"/>
          <w:b w:val="false"/>
          <w:i w:val="false"/>
          <w:color w:val="000000"/>
          <w:sz w:val="28"/>
        </w:rPr>
        <w:t>
      9) Бурильщик плавучего бурильного агрегата в море - 3 уровень ОРК;</w:t>
      </w:r>
    </w:p>
    <w:bookmarkEnd w:id="604"/>
    <w:bookmarkStart w:name="z2345" w:id="605"/>
    <w:p>
      <w:pPr>
        <w:spacing w:after="0"/>
        <w:ind w:left="0"/>
        <w:jc w:val="both"/>
      </w:pPr>
      <w:r>
        <w:rPr>
          <w:rFonts w:ascii="Times New Roman"/>
          <w:b w:val="false"/>
          <w:i w:val="false"/>
          <w:color w:val="000000"/>
          <w:sz w:val="28"/>
        </w:rPr>
        <w:t>
      10) Помощник бурильщика плавучего бурильного агрегата в море - 3 уровень ОРК;</w:t>
      </w:r>
    </w:p>
    <w:bookmarkEnd w:id="605"/>
    <w:bookmarkStart w:name="z2346" w:id="606"/>
    <w:p>
      <w:pPr>
        <w:spacing w:after="0"/>
        <w:ind w:left="0"/>
        <w:jc w:val="both"/>
      </w:pPr>
      <w:r>
        <w:rPr>
          <w:rFonts w:ascii="Times New Roman"/>
          <w:b w:val="false"/>
          <w:i w:val="false"/>
          <w:color w:val="000000"/>
          <w:sz w:val="28"/>
        </w:rPr>
        <w:t>
      11) Оператор по гидравлическому разрыву пластов - 3 уровень ОРК;</w:t>
      </w:r>
    </w:p>
    <w:bookmarkEnd w:id="606"/>
    <w:bookmarkStart w:name="z2347" w:id="607"/>
    <w:p>
      <w:pPr>
        <w:spacing w:after="0"/>
        <w:ind w:left="0"/>
        <w:jc w:val="both"/>
      </w:pPr>
      <w:r>
        <w:rPr>
          <w:rFonts w:ascii="Times New Roman"/>
          <w:b w:val="false"/>
          <w:i w:val="false"/>
          <w:color w:val="000000"/>
          <w:sz w:val="28"/>
        </w:rPr>
        <w:t>
      12) Оператор по химической обработке скважин - 3 уровень ОРК;</w:t>
      </w:r>
    </w:p>
    <w:bookmarkEnd w:id="607"/>
    <w:bookmarkStart w:name="z2348" w:id="608"/>
    <w:p>
      <w:pPr>
        <w:spacing w:after="0"/>
        <w:ind w:left="0"/>
        <w:jc w:val="both"/>
      </w:pPr>
      <w:r>
        <w:rPr>
          <w:rFonts w:ascii="Times New Roman"/>
          <w:b w:val="false"/>
          <w:i w:val="false"/>
          <w:color w:val="000000"/>
          <w:sz w:val="28"/>
        </w:rPr>
        <w:t>
      13) Оператор по подготовке скважин к капитальному и подземному ремонтам - 3 уровень ОРК;</w:t>
      </w:r>
    </w:p>
    <w:bookmarkEnd w:id="608"/>
    <w:bookmarkStart w:name="z2349" w:id="609"/>
    <w:p>
      <w:pPr>
        <w:spacing w:after="0"/>
        <w:ind w:left="0"/>
        <w:jc w:val="both"/>
      </w:pPr>
      <w:r>
        <w:rPr>
          <w:rFonts w:ascii="Times New Roman"/>
          <w:b w:val="false"/>
          <w:i w:val="false"/>
          <w:color w:val="000000"/>
          <w:sz w:val="28"/>
        </w:rPr>
        <w:t>
      14) Оператор по подземному ремонту скважин - 3 уровень ОРК;</w:t>
      </w:r>
    </w:p>
    <w:bookmarkEnd w:id="609"/>
    <w:bookmarkStart w:name="z2350" w:id="610"/>
    <w:p>
      <w:pPr>
        <w:spacing w:after="0"/>
        <w:ind w:left="0"/>
        <w:jc w:val="both"/>
      </w:pPr>
      <w:r>
        <w:rPr>
          <w:rFonts w:ascii="Times New Roman"/>
          <w:b w:val="false"/>
          <w:i w:val="false"/>
          <w:color w:val="000000"/>
          <w:sz w:val="28"/>
        </w:rPr>
        <w:t>
      15) Машинист подъемника - 3 уровень ОРК.</w:t>
      </w:r>
    </w:p>
    <w:bookmarkEnd w:id="610"/>
    <w:bookmarkStart w:name="z2351" w:id="611"/>
    <w:p>
      <w:pPr>
        <w:spacing w:after="0"/>
        <w:ind w:left="0"/>
        <w:jc w:val="left"/>
      </w:pPr>
      <w:r>
        <w:rPr>
          <w:rFonts w:ascii="Times New Roman"/>
          <w:b/>
          <w:i w:val="false"/>
          <w:color w:val="000000"/>
        </w:rPr>
        <w:t xml:space="preserve"> Глава 3. Карточки профессий</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по обслуживанию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обслуживании и ремонте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2146-1-008 - Инженер по опробованию и испытанию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технологических программ по обслуживанию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Обслуживание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Подготовка технологических программ по текущим работам по обслуживанию скважин и капитального ремонта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Разрабатывать программы, планы и процедуры по обслуживанию скважин и КРС и обеспечивать соответствие программам, планам и процедурам этих работ на промысле;</w:t>
            </w:r>
          </w:p>
          <w:p>
            <w:pPr>
              <w:spacing w:after="20"/>
              <w:ind w:left="20"/>
              <w:jc w:val="both"/>
            </w:pPr>
            <w:r>
              <w:rPr>
                <w:rFonts w:ascii="Times New Roman"/>
                <w:b w:val="false"/>
                <w:i w:val="false"/>
                <w:color w:val="000000"/>
                <w:sz w:val="20"/>
              </w:rPr>
              <w:t>
2. Оказывать методическую и практическую помощь при реализации программ по обслуживанию скважин и КРС;</w:t>
            </w:r>
          </w:p>
          <w:p>
            <w:pPr>
              <w:spacing w:after="20"/>
              <w:ind w:left="20"/>
              <w:jc w:val="both"/>
            </w:pPr>
            <w:r>
              <w:rPr>
                <w:rFonts w:ascii="Times New Roman"/>
                <w:b w:val="false"/>
                <w:i w:val="false"/>
                <w:color w:val="000000"/>
                <w:sz w:val="20"/>
              </w:rPr>
              <w:t>
3. Осуществлять координацию действий по своевременному и качественному выполнению работ на станках промысла и подрядных организации;</w:t>
            </w:r>
          </w:p>
          <w:p>
            <w:pPr>
              <w:spacing w:after="20"/>
              <w:ind w:left="20"/>
              <w:jc w:val="both"/>
            </w:pPr>
            <w:r>
              <w:rPr>
                <w:rFonts w:ascii="Times New Roman"/>
                <w:b w:val="false"/>
                <w:i w:val="false"/>
                <w:color w:val="000000"/>
                <w:sz w:val="20"/>
              </w:rPr>
              <w:t>
4. Внедрять новые процедуры и технологиям для улучшения работ;</w:t>
            </w:r>
          </w:p>
          <w:p>
            <w:pPr>
              <w:spacing w:after="20"/>
              <w:ind w:left="20"/>
              <w:jc w:val="both"/>
            </w:pPr>
            <w:r>
              <w:rPr>
                <w:rFonts w:ascii="Times New Roman"/>
                <w:b w:val="false"/>
                <w:i w:val="false"/>
                <w:color w:val="000000"/>
                <w:sz w:val="20"/>
              </w:rPr>
              <w:t>
5. Подготовить необходимые обзоры, отзывы, заключения по вопросам выполняемой работы;</w:t>
            </w:r>
          </w:p>
          <w:p>
            <w:pPr>
              <w:spacing w:after="20"/>
              <w:ind w:left="20"/>
              <w:jc w:val="both"/>
            </w:pPr>
            <w:r>
              <w:rPr>
                <w:rFonts w:ascii="Times New Roman"/>
                <w:b w:val="false"/>
                <w:i w:val="false"/>
                <w:color w:val="000000"/>
                <w:sz w:val="20"/>
              </w:rPr>
              <w:t>
6. Обеспечивать соблюдение требований охраны труда, техники безопасности и охраны окружающей среды;</w:t>
            </w:r>
          </w:p>
          <w:p>
            <w:pPr>
              <w:spacing w:after="20"/>
              <w:ind w:left="20"/>
              <w:jc w:val="both"/>
            </w:pPr>
            <w:r>
              <w:rPr>
                <w:rFonts w:ascii="Times New Roman"/>
                <w:b w:val="false"/>
                <w:i w:val="false"/>
                <w:color w:val="000000"/>
                <w:sz w:val="20"/>
              </w:rPr>
              <w:t>
7.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Перспективы технического развития предприятия;</w:t>
            </w:r>
          </w:p>
          <w:p>
            <w:pPr>
              <w:spacing w:after="20"/>
              <w:ind w:left="20"/>
              <w:jc w:val="both"/>
            </w:pPr>
            <w:r>
              <w:rPr>
                <w:rFonts w:ascii="Times New Roman"/>
                <w:b w:val="false"/>
                <w:i w:val="false"/>
                <w:color w:val="000000"/>
                <w:sz w:val="20"/>
              </w:rPr>
              <w:t>
2. Технические требования, предъявляемые к выполняемым работам, технологию бурения и КРС;</w:t>
            </w:r>
          </w:p>
          <w:p>
            <w:pPr>
              <w:spacing w:after="20"/>
              <w:ind w:left="20"/>
              <w:jc w:val="both"/>
            </w:pPr>
            <w:r>
              <w:rPr>
                <w:rFonts w:ascii="Times New Roman"/>
                <w:b w:val="false"/>
                <w:i w:val="false"/>
                <w:color w:val="000000"/>
                <w:sz w:val="20"/>
              </w:rPr>
              <w:t>
3. Порядок и методы технико-экономического и текущего производственного планирования;</w:t>
            </w:r>
          </w:p>
          <w:p>
            <w:pPr>
              <w:spacing w:after="20"/>
              <w:ind w:left="20"/>
              <w:jc w:val="both"/>
            </w:pPr>
            <w:r>
              <w:rPr>
                <w:rFonts w:ascii="Times New Roman"/>
                <w:b w:val="false"/>
                <w:i w:val="false"/>
                <w:color w:val="000000"/>
                <w:sz w:val="20"/>
              </w:rPr>
              <w:t>
4. Передовой опыт в области выполнения аналогичных работ, выполняемых службой;</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Организация производственного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Координировать работу подрядных организаций, сервисных компаний;</w:t>
            </w:r>
          </w:p>
          <w:p>
            <w:pPr>
              <w:spacing w:after="20"/>
              <w:ind w:left="20"/>
              <w:jc w:val="both"/>
            </w:pPr>
            <w:r>
              <w:rPr>
                <w:rFonts w:ascii="Times New Roman"/>
                <w:b w:val="false"/>
                <w:i w:val="false"/>
                <w:color w:val="000000"/>
                <w:sz w:val="20"/>
              </w:rPr>
              <w:t>
2. Составлять графики работ, заказы, заявки, инструкции, карты, схемы, другую техническую документацию;</w:t>
            </w:r>
          </w:p>
          <w:p>
            <w:pPr>
              <w:spacing w:after="20"/>
              <w:ind w:left="20"/>
              <w:jc w:val="both"/>
            </w:pPr>
            <w:r>
              <w:rPr>
                <w:rFonts w:ascii="Times New Roman"/>
                <w:b w:val="false"/>
                <w:i w:val="false"/>
                <w:color w:val="000000"/>
                <w:sz w:val="20"/>
              </w:rPr>
              <w:t>
3. Изучать и анализировать информацию, технические данные, показатели и результаты работы, обобщать и систематизировать их, проводить необходимые расчеты;</w:t>
            </w:r>
          </w:p>
          <w:p>
            <w:pPr>
              <w:spacing w:after="20"/>
              <w:ind w:left="20"/>
              <w:jc w:val="both"/>
            </w:pPr>
            <w:r>
              <w:rPr>
                <w:rFonts w:ascii="Times New Roman"/>
                <w:b w:val="false"/>
                <w:i w:val="false"/>
                <w:color w:val="000000"/>
                <w:sz w:val="20"/>
              </w:rPr>
              <w:t>
4. Проводить технико-экономический анализ, комплексно обосновывать принимаемые и реализуемые решения, содействовать подготовке процесса их выполнения, обеспечению необходимыми техническими данными, документами, материалами, оборудованием;</w:t>
            </w:r>
          </w:p>
          <w:p>
            <w:pPr>
              <w:spacing w:after="20"/>
              <w:ind w:left="20"/>
              <w:jc w:val="both"/>
            </w:pPr>
            <w:r>
              <w:rPr>
                <w:rFonts w:ascii="Times New Roman"/>
                <w:b w:val="false"/>
                <w:i w:val="false"/>
                <w:color w:val="000000"/>
                <w:sz w:val="20"/>
              </w:rPr>
              <w:t>
5. Проверять документацию, ведущуюся на рабочих местах, ее полноту и соответствие требованиям организации и правилам по технике безопасности;</w:t>
            </w:r>
          </w:p>
          <w:p>
            <w:pPr>
              <w:spacing w:after="20"/>
              <w:ind w:left="20"/>
              <w:jc w:val="both"/>
            </w:pPr>
            <w:r>
              <w:rPr>
                <w:rFonts w:ascii="Times New Roman"/>
                <w:b w:val="false"/>
                <w:i w:val="false"/>
                <w:color w:val="000000"/>
                <w:sz w:val="20"/>
              </w:rPr>
              <w:t>
6. Анализировать и обобщать проделанные работы, вскрывать причины имеющихся недостатков и предлагать меры к их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 Республики Казахстан, касающиеся нефтегазодобывающей отрасли, методические и нормативно-технические материалы по вопросам подземного (капитального) ремонта скважин;</w:t>
            </w:r>
          </w:p>
          <w:p>
            <w:pPr>
              <w:spacing w:after="20"/>
              <w:ind w:left="20"/>
              <w:jc w:val="both"/>
            </w:pPr>
            <w:r>
              <w:rPr>
                <w:rFonts w:ascii="Times New Roman"/>
                <w:b w:val="false"/>
                <w:i w:val="false"/>
                <w:color w:val="000000"/>
                <w:sz w:val="20"/>
              </w:rPr>
              <w:t>
2. Технология ведения ремонтных работ;</w:t>
            </w:r>
          </w:p>
          <w:p>
            <w:pPr>
              <w:spacing w:after="20"/>
              <w:ind w:left="20"/>
              <w:jc w:val="both"/>
            </w:pPr>
            <w:r>
              <w:rPr>
                <w:rFonts w:ascii="Times New Roman"/>
                <w:b w:val="false"/>
                <w:i w:val="false"/>
                <w:color w:val="000000"/>
                <w:sz w:val="20"/>
              </w:rPr>
              <w:t>
3. Методы борьбы с выбросами, открытым фонтанированием и другими осложнениями;</w:t>
            </w:r>
          </w:p>
          <w:p>
            <w:pPr>
              <w:spacing w:after="20"/>
              <w:ind w:left="20"/>
              <w:jc w:val="both"/>
            </w:pPr>
            <w:r>
              <w:rPr>
                <w:rFonts w:ascii="Times New Roman"/>
                <w:b w:val="false"/>
                <w:i w:val="false"/>
                <w:color w:val="000000"/>
                <w:sz w:val="20"/>
              </w:rPr>
              <w:t>
4. Организационно-распорядительные документы, нормативные и методические материалы, касающиеся производственно-хозяйственной деятельности службы;</w:t>
            </w:r>
          </w:p>
          <w:p>
            <w:pPr>
              <w:spacing w:after="20"/>
              <w:ind w:left="20"/>
              <w:jc w:val="both"/>
            </w:pPr>
            <w:r>
              <w:rPr>
                <w:rFonts w:ascii="Times New Roman"/>
                <w:b w:val="false"/>
                <w:i w:val="false"/>
                <w:color w:val="000000"/>
                <w:sz w:val="20"/>
              </w:rPr>
              <w:t>
5. Оборудование предприятия и правила его технической эксплуатации;</w:t>
            </w:r>
          </w:p>
          <w:p>
            <w:pPr>
              <w:spacing w:after="20"/>
              <w:ind w:left="20"/>
              <w:jc w:val="both"/>
            </w:pPr>
            <w:r>
              <w:rPr>
                <w:rFonts w:ascii="Times New Roman"/>
                <w:b w:val="false"/>
                <w:i w:val="false"/>
                <w:color w:val="000000"/>
                <w:sz w:val="20"/>
              </w:rPr>
              <w:t>
6. Администрирование и управление;</w:t>
            </w:r>
          </w:p>
          <w:p>
            <w:pPr>
              <w:spacing w:after="20"/>
              <w:ind w:left="20"/>
              <w:jc w:val="both"/>
            </w:pPr>
            <w:r>
              <w:rPr>
                <w:rFonts w:ascii="Times New Roman"/>
                <w:b w:val="false"/>
                <w:i w:val="false"/>
                <w:color w:val="000000"/>
                <w:sz w:val="20"/>
              </w:rPr>
              <w:t>
7. Принцип ведения технической документации;</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Системное и аналитическое мышление. Стрессоустойчивость.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1746-2008 "Промышленность нефтяная и газовая. Методические указания по креплению нефтяных и газовых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ремонту скважин (капитальному, подземному)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капитального и подземного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сложным работам в бурении скважин (капитальном ремонте)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"Начальник участка капитального и подземного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капитального и подземного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p>
            <w:pPr>
              <w:spacing w:after="20"/>
              <w:ind w:left="20"/>
              <w:jc w:val="both"/>
            </w:pPr>
            <w:r>
              <w:rPr>
                <w:rFonts w:ascii="Times New Roman"/>
                <w:b w:val="false"/>
                <w:i w:val="false"/>
                <w:color w:val="000000"/>
                <w:sz w:val="20"/>
              </w:rPr>
              <w:t>
§ 94. Начальник цеха (участка)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специальности на должностях специалиста не менее 3 лет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1322-0-051 - Начальник отдела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своевременным исполнением производственной программы в области капитального и подземного ремонта скважин, химизации технологического процесса добычи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Руководство всей производственной деятельностью участка капитального и подземного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Руководство всей производственной деятельностью участка капитального и подземного ремонта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Контроль работ и мероприятия по их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Осуществлять руководство за исполнением должностных обязанностей работниками;</w:t>
            </w:r>
          </w:p>
          <w:p>
            <w:pPr>
              <w:spacing w:after="20"/>
              <w:ind w:left="20"/>
              <w:jc w:val="both"/>
            </w:pPr>
            <w:r>
              <w:rPr>
                <w:rFonts w:ascii="Times New Roman"/>
                <w:b w:val="false"/>
                <w:i w:val="false"/>
                <w:color w:val="000000"/>
                <w:sz w:val="20"/>
              </w:rPr>
              <w:t>
2. Контролировать работы бригад ПРС, КРС на месторождениях;</w:t>
            </w:r>
          </w:p>
          <w:p>
            <w:pPr>
              <w:spacing w:after="20"/>
              <w:ind w:left="20"/>
              <w:jc w:val="both"/>
            </w:pPr>
            <w:r>
              <w:rPr>
                <w:rFonts w:ascii="Times New Roman"/>
                <w:b w:val="false"/>
                <w:i w:val="false"/>
                <w:color w:val="000000"/>
                <w:sz w:val="20"/>
              </w:rPr>
              <w:t>
3. Организовывать учет поступления и расхода товарно-материальных ценностей;</w:t>
            </w:r>
          </w:p>
          <w:p>
            <w:pPr>
              <w:spacing w:after="20"/>
              <w:ind w:left="20"/>
              <w:jc w:val="both"/>
            </w:pPr>
            <w:r>
              <w:rPr>
                <w:rFonts w:ascii="Times New Roman"/>
                <w:b w:val="false"/>
                <w:i w:val="false"/>
                <w:color w:val="000000"/>
                <w:sz w:val="20"/>
              </w:rPr>
              <w:t>
4. Вести контроль исполнения и актуализацию утвержденных производственных показателей по химизации скважин, капитальному и текущему ремонту скважин;</w:t>
            </w:r>
          </w:p>
          <w:p>
            <w:pPr>
              <w:spacing w:after="20"/>
              <w:ind w:left="20"/>
              <w:jc w:val="both"/>
            </w:pPr>
            <w:r>
              <w:rPr>
                <w:rFonts w:ascii="Times New Roman"/>
                <w:b w:val="false"/>
                <w:i w:val="false"/>
                <w:color w:val="000000"/>
                <w:sz w:val="20"/>
              </w:rPr>
              <w:t>
5. Разрабатывать мероприятия, направленные на выполнение поставленных задач по выполнению планируемых объемов производства, исходя из анализа производственного цикла;</w:t>
            </w:r>
          </w:p>
          <w:p>
            <w:pPr>
              <w:spacing w:after="20"/>
              <w:ind w:left="20"/>
              <w:jc w:val="both"/>
            </w:pPr>
            <w:r>
              <w:rPr>
                <w:rFonts w:ascii="Times New Roman"/>
                <w:b w:val="false"/>
                <w:i w:val="false"/>
                <w:color w:val="000000"/>
                <w:sz w:val="20"/>
              </w:rPr>
              <w:t>
6.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Нормативно-правовые акты Республики Казахстан, требования по безопасности и охране труда, пожарной безопасности, промышленной безопасности и производственной санитарии;</w:t>
            </w:r>
          </w:p>
          <w:p>
            <w:pPr>
              <w:spacing w:after="20"/>
              <w:ind w:left="20"/>
              <w:jc w:val="both"/>
            </w:pPr>
            <w:r>
              <w:rPr>
                <w:rFonts w:ascii="Times New Roman"/>
                <w:b w:val="false"/>
                <w:i w:val="false"/>
                <w:color w:val="000000"/>
                <w:sz w:val="20"/>
              </w:rPr>
              <w:t>
2. Руководящие, нормативные и методические документы по вопросам выполняемой работы;</w:t>
            </w:r>
          </w:p>
          <w:p>
            <w:pPr>
              <w:spacing w:after="20"/>
              <w:ind w:left="20"/>
              <w:jc w:val="both"/>
            </w:pPr>
            <w:r>
              <w:rPr>
                <w:rFonts w:ascii="Times New Roman"/>
                <w:b w:val="false"/>
                <w:i w:val="false"/>
                <w:color w:val="000000"/>
                <w:sz w:val="20"/>
              </w:rPr>
              <w:t>
3. Технология ведения работ в соответствии профилю организации и выполняемой работе;</w:t>
            </w:r>
          </w:p>
          <w:p>
            <w:pPr>
              <w:spacing w:after="20"/>
              <w:ind w:left="20"/>
              <w:jc w:val="both"/>
            </w:pPr>
            <w:r>
              <w:rPr>
                <w:rFonts w:ascii="Times New Roman"/>
                <w:b w:val="false"/>
                <w:i w:val="false"/>
                <w:color w:val="000000"/>
                <w:sz w:val="20"/>
              </w:rPr>
              <w:t>
4. Технические характеристики оборудования и материалов по выполняемой работе;</w:t>
            </w:r>
          </w:p>
          <w:p>
            <w:pPr>
              <w:spacing w:after="20"/>
              <w:ind w:left="20"/>
              <w:jc w:val="both"/>
            </w:pPr>
            <w:r>
              <w:rPr>
                <w:rFonts w:ascii="Times New Roman"/>
                <w:b w:val="false"/>
                <w:i w:val="false"/>
                <w:color w:val="000000"/>
                <w:sz w:val="20"/>
              </w:rPr>
              <w:t>
5. Правила внутреннего трудового распорядка;</w:t>
            </w:r>
          </w:p>
          <w:p>
            <w:pPr>
              <w:spacing w:after="20"/>
              <w:ind w:left="20"/>
              <w:jc w:val="both"/>
            </w:pPr>
            <w:r>
              <w:rPr>
                <w:rFonts w:ascii="Times New Roman"/>
                <w:b w:val="false"/>
                <w:i w:val="false"/>
                <w:color w:val="000000"/>
                <w:sz w:val="20"/>
              </w:rPr>
              <w:t>
6. Технологический процесс капитального и подземного ремонта скважин;</w:t>
            </w:r>
          </w:p>
          <w:p>
            <w:pPr>
              <w:spacing w:after="20"/>
              <w:ind w:left="20"/>
              <w:jc w:val="both"/>
            </w:pPr>
            <w:r>
              <w:rPr>
                <w:rFonts w:ascii="Times New Roman"/>
                <w:b w:val="false"/>
                <w:i w:val="false"/>
                <w:color w:val="000000"/>
                <w:sz w:val="20"/>
              </w:rPr>
              <w:t>
7. Технология и методы управления скважиной и ГНВП;</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Планирование улучшение работ по капитальному и подземному ремонту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Планировать работы подразделений;</w:t>
            </w:r>
          </w:p>
          <w:p>
            <w:pPr>
              <w:spacing w:after="20"/>
              <w:ind w:left="20"/>
              <w:jc w:val="both"/>
            </w:pPr>
            <w:r>
              <w:rPr>
                <w:rFonts w:ascii="Times New Roman"/>
                <w:b w:val="false"/>
                <w:i w:val="false"/>
                <w:color w:val="000000"/>
                <w:sz w:val="20"/>
              </w:rPr>
              <w:t>
2. Рассматривать, согласовывать и проводить мониторинг реестра рисков компаний, плана мероприятий по минимизации рисков;</w:t>
            </w:r>
          </w:p>
          <w:p>
            <w:pPr>
              <w:spacing w:after="20"/>
              <w:ind w:left="20"/>
              <w:jc w:val="both"/>
            </w:pPr>
            <w:r>
              <w:rPr>
                <w:rFonts w:ascii="Times New Roman"/>
                <w:b w:val="false"/>
                <w:i w:val="false"/>
                <w:color w:val="000000"/>
                <w:sz w:val="20"/>
              </w:rPr>
              <w:t>
3. Формировать бюджет в области КРС, ПРС и химизации;</w:t>
            </w:r>
          </w:p>
          <w:p>
            <w:pPr>
              <w:spacing w:after="20"/>
              <w:ind w:left="20"/>
              <w:jc w:val="both"/>
            </w:pPr>
            <w:r>
              <w:rPr>
                <w:rFonts w:ascii="Times New Roman"/>
                <w:b w:val="false"/>
                <w:i w:val="false"/>
                <w:color w:val="000000"/>
                <w:sz w:val="20"/>
              </w:rPr>
              <w:t>
4. Формировать годовые заявки на ТМЦ с учетом новейшей техники и инструментов, направленных на улучшение производственных процессов;</w:t>
            </w:r>
          </w:p>
          <w:p>
            <w:pPr>
              <w:spacing w:after="20"/>
              <w:ind w:left="20"/>
              <w:jc w:val="both"/>
            </w:pPr>
            <w:r>
              <w:rPr>
                <w:rFonts w:ascii="Times New Roman"/>
                <w:b w:val="false"/>
                <w:i w:val="false"/>
                <w:color w:val="000000"/>
                <w:sz w:val="20"/>
              </w:rPr>
              <w:t>
5. Формировать, обосновывать, согласовывать и мониторинг производственных затрат и плана капитальных вложений по химизации скважин, капитальному и текущему ремонту скважин (объемы, цены и направления реализации);</w:t>
            </w:r>
          </w:p>
          <w:p>
            <w:pPr>
              <w:spacing w:after="20"/>
              <w:ind w:left="20"/>
              <w:jc w:val="both"/>
            </w:pPr>
            <w:r>
              <w:rPr>
                <w:rFonts w:ascii="Times New Roman"/>
                <w:b w:val="false"/>
                <w:i w:val="false"/>
                <w:color w:val="000000"/>
                <w:sz w:val="20"/>
              </w:rPr>
              <w:t>
6. Внедрять новые техники и технологии передовых процессов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Знания в области интегрированной системы менеджмента в соответствии с международными и национальными стандартами по системам менеджмента, стратегию развития компании, политику и цели в области ИСМ; политику по корпоративной системе управления рисками (КСУР);</w:t>
            </w:r>
          </w:p>
          <w:p>
            <w:pPr>
              <w:spacing w:after="20"/>
              <w:ind w:left="20"/>
              <w:jc w:val="both"/>
            </w:pPr>
            <w:r>
              <w:rPr>
                <w:rFonts w:ascii="Times New Roman"/>
                <w:b w:val="false"/>
                <w:i w:val="false"/>
                <w:color w:val="000000"/>
                <w:sz w:val="20"/>
              </w:rPr>
              <w:t>
2. Передовой отечественный и зарубежный опыт ремонтного обслуживания;</w:t>
            </w:r>
          </w:p>
          <w:p>
            <w:pPr>
              <w:spacing w:after="20"/>
              <w:ind w:left="20"/>
              <w:jc w:val="both"/>
            </w:pPr>
            <w:r>
              <w:rPr>
                <w:rFonts w:ascii="Times New Roman"/>
                <w:b w:val="false"/>
                <w:i w:val="false"/>
                <w:color w:val="000000"/>
                <w:sz w:val="20"/>
              </w:rPr>
              <w:t>
3. Основы экономики и организации производства, труда и управления в нефтегазовой промышленности;</w:t>
            </w:r>
          </w:p>
          <w:p>
            <w:pPr>
              <w:spacing w:after="20"/>
              <w:ind w:left="20"/>
              <w:jc w:val="both"/>
            </w:pPr>
            <w:r>
              <w:rPr>
                <w:rFonts w:ascii="Times New Roman"/>
                <w:b w:val="false"/>
                <w:i w:val="false"/>
                <w:color w:val="000000"/>
                <w:sz w:val="20"/>
              </w:rPr>
              <w:t>
4. Технологический процесс капитального и подземного ремонта скважин;</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производства, труда и управления. Системное и аналитическое мышление. Умение работать в команде. Инициативность. Ведение переговоров.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 ГОСТ 28113-89 "Установки подъемные для освоения и ремонта нефтяных и газовых скважин. Типы и основные параметры". СТ РК ИСО 13534:2004 "Нефтяная и газовая промышленность. Буровое и эксплуатационное оборудование. Контроль, техническое обслуживание, ремонт и модернизация подъемного оборудования". СТ РК ИСО 13626:2006 "Промышленность нефтяная и газовая. Буровое и эксплуатационное оборудование. Сооружения для бурения и ремонта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ремонту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"Супервайзер по ремонту скважин (капитальному, подземному)":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ремонту скважин (капитальному, подземному)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8100-0-060 - Супервайзер по бурению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восстановления работоспособности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производства работ по ремонту скважин (капитальному, подземному);</w:t>
            </w:r>
          </w:p>
          <w:p>
            <w:pPr>
              <w:spacing w:after="20"/>
              <w:ind w:left="20"/>
              <w:jc w:val="both"/>
            </w:pPr>
            <w:r>
              <w:rPr>
                <w:rFonts w:ascii="Times New Roman"/>
                <w:b w:val="false"/>
                <w:i w:val="false"/>
                <w:color w:val="000000"/>
                <w:sz w:val="20"/>
              </w:rPr>
              <w:t>
2. Организационно-техническое сопровождение ремонта скважин (капитального, подземного).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Обеспечение производства работ по ремонту скважин (капитальному, подземному)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Обеспечение производственной деятельности бригады по ремонту скважин (капитальному, подземному)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Обеспечивать соблюдение работниками бригады требований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2. Обеспечивать устранение нарушений, выявленных по итогам проведения производственного контроля состояния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3. Руководить работниками бригады при проведении технологических операций по ремонту скважин;</w:t>
            </w:r>
          </w:p>
          <w:p>
            <w:pPr>
              <w:spacing w:after="20"/>
              <w:ind w:left="20"/>
              <w:jc w:val="both"/>
            </w:pPr>
            <w:r>
              <w:rPr>
                <w:rFonts w:ascii="Times New Roman"/>
                <w:b w:val="false"/>
                <w:i w:val="false"/>
                <w:color w:val="000000"/>
                <w:sz w:val="20"/>
              </w:rPr>
              <w:t>
4. Принимать своевременные меры в случае внеплановых ситуаций на скважине в целях охраны здоровья и сведения к минимуму ущерба имуществу и окружающей среде;</w:t>
            </w:r>
          </w:p>
          <w:p>
            <w:pPr>
              <w:spacing w:after="20"/>
              <w:ind w:left="20"/>
              <w:jc w:val="both"/>
            </w:pPr>
            <w:r>
              <w:rPr>
                <w:rFonts w:ascii="Times New Roman"/>
                <w:b w:val="false"/>
                <w:i w:val="false"/>
                <w:color w:val="000000"/>
                <w:sz w:val="20"/>
              </w:rPr>
              <w:t>
5.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2. Порядок проведения производственного контроля состояния охраны труда, промышленной, пожарной и экологической безопасности;</w:t>
            </w:r>
          </w:p>
          <w:p>
            <w:pPr>
              <w:spacing w:after="20"/>
              <w:ind w:left="20"/>
              <w:jc w:val="both"/>
            </w:pPr>
            <w:r>
              <w:rPr>
                <w:rFonts w:ascii="Times New Roman"/>
                <w:b w:val="false"/>
                <w:i w:val="false"/>
                <w:color w:val="000000"/>
                <w:sz w:val="20"/>
              </w:rPr>
              <w:t>
3. Нормативно-техническая документация по ремонту скважин;</w:t>
            </w:r>
          </w:p>
          <w:p>
            <w:pPr>
              <w:spacing w:after="20"/>
              <w:ind w:left="20"/>
              <w:jc w:val="both"/>
            </w:pPr>
            <w:r>
              <w:rPr>
                <w:rFonts w:ascii="Times New Roman"/>
                <w:b w:val="false"/>
                <w:i w:val="false"/>
                <w:color w:val="000000"/>
                <w:sz w:val="20"/>
              </w:rPr>
              <w:t>
4. Способы планирования и распределения технологических операций между работниками бригады при проведении ремонта скважин;</w:t>
            </w:r>
          </w:p>
          <w:p>
            <w:pPr>
              <w:spacing w:after="20"/>
              <w:ind w:left="20"/>
              <w:jc w:val="both"/>
            </w:pPr>
            <w:r>
              <w:rPr>
                <w:rFonts w:ascii="Times New Roman"/>
                <w:b w:val="false"/>
                <w:i w:val="false"/>
                <w:color w:val="000000"/>
                <w:sz w:val="20"/>
              </w:rPr>
              <w:t>
5. Основы управления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Обеспечение технологического процесса ремонта скважин (капитального, подземного)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Выявлять нарушения и обеспечивать устранение нарушений требований охраны труда и промышленной безопасности в процессе проведения спуско-подъемных операций при ремонте скважин;</w:t>
            </w:r>
          </w:p>
          <w:p>
            <w:pPr>
              <w:spacing w:after="20"/>
              <w:ind w:left="20"/>
              <w:jc w:val="both"/>
            </w:pPr>
            <w:r>
              <w:rPr>
                <w:rFonts w:ascii="Times New Roman"/>
                <w:b w:val="false"/>
                <w:i w:val="false"/>
                <w:color w:val="000000"/>
                <w:sz w:val="20"/>
              </w:rPr>
              <w:t>
2. Соблюдать последовательность и сроки проведения технологических операций по ремонту скважин в соответствии с видом ремонта;</w:t>
            </w:r>
          </w:p>
          <w:p>
            <w:pPr>
              <w:spacing w:after="20"/>
              <w:ind w:left="20"/>
              <w:jc w:val="both"/>
            </w:pPr>
            <w:r>
              <w:rPr>
                <w:rFonts w:ascii="Times New Roman"/>
                <w:b w:val="false"/>
                <w:i w:val="false"/>
                <w:color w:val="000000"/>
                <w:sz w:val="20"/>
              </w:rPr>
              <w:t>
3. Оценивать показатели качества ремонтных работ на скважине;</w:t>
            </w:r>
          </w:p>
          <w:p>
            <w:pPr>
              <w:spacing w:after="20"/>
              <w:ind w:left="20"/>
              <w:jc w:val="both"/>
            </w:pPr>
            <w:r>
              <w:rPr>
                <w:rFonts w:ascii="Times New Roman"/>
                <w:b w:val="false"/>
                <w:i w:val="false"/>
                <w:color w:val="000000"/>
                <w:sz w:val="20"/>
              </w:rPr>
              <w:t>
4. Вести контроль статуса буровых активов и всех мероприятий, связанных с планом организации консервации и технического обслуживания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Назначение, устройство и технические характеристики оборудования, применяемого для проведения спуско-подъемных операций;</w:t>
            </w:r>
          </w:p>
          <w:p>
            <w:pPr>
              <w:spacing w:after="20"/>
              <w:ind w:left="20"/>
              <w:jc w:val="both"/>
            </w:pPr>
            <w:r>
              <w:rPr>
                <w:rFonts w:ascii="Times New Roman"/>
                <w:b w:val="false"/>
                <w:i w:val="false"/>
                <w:color w:val="000000"/>
                <w:sz w:val="20"/>
              </w:rPr>
              <w:t>
2. Технология ремонта скважин;</w:t>
            </w:r>
          </w:p>
          <w:p>
            <w:pPr>
              <w:spacing w:after="20"/>
              <w:ind w:left="20"/>
              <w:jc w:val="both"/>
            </w:pPr>
            <w:r>
              <w:rPr>
                <w:rFonts w:ascii="Times New Roman"/>
                <w:b w:val="false"/>
                <w:i w:val="false"/>
                <w:color w:val="000000"/>
                <w:sz w:val="20"/>
              </w:rPr>
              <w:t>
3. Последовательность выполнения работ при проведении ремонта скважин;</w:t>
            </w:r>
          </w:p>
          <w:p>
            <w:pPr>
              <w:spacing w:after="20"/>
              <w:ind w:left="20"/>
              <w:jc w:val="both"/>
            </w:pPr>
            <w:r>
              <w:rPr>
                <w:rFonts w:ascii="Times New Roman"/>
                <w:b w:val="false"/>
                <w:i w:val="false"/>
                <w:color w:val="000000"/>
                <w:sz w:val="20"/>
              </w:rPr>
              <w:t>
4. Нормативные значения параметров технологических процессов по видам ремонта скважин;</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Организационно-техническое сопровождение ремонта скважин (капитального, подземного)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Подготовка технической документации по капитальному ремонту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Разрабатывать план работ по капитальному ремонту скважин;</w:t>
            </w:r>
          </w:p>
          <w:p>
            <w:pPr>
              <w:spacing w:after="20"/>
              <w:ind w:left="20"/>
              <w:jc w:val="both"/>
            </w:pPr>
            <w:r>
              <w:rPr>
                <w:rFonts w:ascii="Times New Roman"/>
                <w:b w:val="false"/>
                <w:i w:val="false"/>
                <w:color w:val="000000"/>
                <w:sz w:val="20"/>
              </w:rPr>
              <w:t>
2. Вести мониторинг эффективности текущих процессов и составление соответствующих отчетов;</w:t>
            </w:r>
          </w:p>
          <w:p>
            <w:pPr>
              <w:spacing w:after="20"/>
              <w:ind w:left="20"/>
              <w:jc w:val="both"/>
            </w:pPr>
            <w:r>
              <w:rPr>
                <w:rFonts w:ascii="Times New Roman"/>
                <w:b w:val="false"/>
                <w:i w:val="false"/>
                <w:color w:val="000000"/>
                <w:sz w:val="20"/>
              </w:rPr>
              <w:t>
3. Давать оценку и подготавливать отчеты о работе;</w:t>
            </w:r>
          </w:p>
          <w:p>
            <w:pPr>
              <w:spacing w:after="20"/>
              <w:ind w:left="20"/>
              <w:jc w:val="both"/>
            </w:pPr>
            <w:r>
              <w:rPr>
                <w:rFonts w:ascii="Times New Roman"/>
                <w:b w:val="false"/>
                <w:i w:val="false"/>
                <w:color w:val="000000"/>
                <w:sz w:val="20"/>
              </w:rPr>
              <w:t>
4. Подготавливать вахтовые отчеты для обеспечения бесперебойного хода производственных операций на этапе приемки-передачи.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Технология проведения капитального ремонта скважин;</w:t>
            </w:r>
          </w:p>
          <w:p>
            <w:pPr>
              <w:spacing w:after="20"/>
              <w:ind w:left="20"/>
              <w:jc w:val="both"/>
            </w:pPr>
            <w:r>
              <w:rPr>
                <w:rFonts w:ascii="Times New Roman"/>
                <w:b w:val="false"/>
                <w:i w:val="false"/>
                <w:color w:val="000000"/>
                <w:sz w:val="20"/>
              </w:rPr>
              <w:t>
2. Показатели эффективности проведения капитального ремонта скважин;</w:t>
            </w:r>
          </w:p>
          <w:p>
            <w:pPr>
              <w:spacing w:after="20"/>
              <w:ind w:left="20"/>
              <w:jc w:val="both"/>
            </w:pPr>
            <w:r>
              <w:rPr>
                <w:rFonts w:ascii="Times New Roman"/>
                <w:b w:val="false"/>
                <w:i w:val="false"/>
                <w:color w:val="000000"/>
                <w:sz w:val="20"/>
              </w:rPr>
              <w:t>
3. План работ по капитальному ремонту скважин;</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Организация материально-технического обеспечения подразделения по капитальному ремонту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Обеспечивать необходимыми услугами, оборудованием и материалами для выполнения запланированных операций;</w:t>
            </w:r>
          </w:p>
          <w:p>
            <w:pPr>
              <w:spacing w:after="20"/>
              <w:ind w:left="20"/>
              <w:jc w:val="both"/>
            </w:pPr>
            <w:r>
              <w:rPr>
                <w:rFonts w:ascii="Times New Roman"/>
                <w:b w:val="false"/>
                <w:i w:val="false"/>
                <w:color w:val="000000"/>
                <w:sz w:val="20"/>
              </w:rPr>
              <w:t>
2. Выявлять нарушения при внедрении нового оборудования, специализированной техники, грузоподъемных механизмов, применяемых при капитальном ремонте скважин;</w:t>
            </w:r>
          </w:p>
          <w:p>
            <w:pPr>
              <w:spacing w:after="20"/>
              <w:ind w:left="20"/>
              <w:jc w:val="both"/>
            </w:pPr>
            <w:r>
              <w:rPr>
                <w:rFonts w:ascii="Times New Roman"/>
                <w:b w:val="false"/>
                <w:i w:val="false"/>
                <w:color w:val="000000"/>
                <w:sz w:val="20"/>
              </w:rPr>
              <w:t>
3. Определять потребность в материально-технических ресурсах, оборудовании, специализированной технике, грузоподъемных механизмах в соответствии с планом работ по капитальному ремонту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Технические характеристики оборудования, инструментов, технических устройств, контрольно-измерительных приборов, специализированной техники, грузоподъемных механизмов, оградительных и предохранительных устройств, стационарных и первичных средств пожаротушения;</w:t>
            </w:r>
          </w:p>
          <w:p>
            <w:pPr>
              <w:spacing w:after="20"/>
              <w:ind w:left="20"/>
              <w:jc w:val="both"/>
            </w:pPr>
            <w:r>
              <w:rPr>
                <w:rFonts w:ascii="Times New Roman"/>
                <w:b w:val="false"/>
                <w:i w:val="false"/>
                <w:color w:val="000000"/>
                <w:sz w:val="20"/>
              </w:rPr>
              <w:t>
2. Методы и порядок перспективного и текущего планирования материально-технического обеспечения подразделения по капитальному ремонту скважин;</w:t>
            </w:r>
          </w:p>
          <w:p>
            <w:pPr>
              <w:spacing w:after="20"/>
              <w:ind w:left="20"/>
              <w:jc w:val="both"/>
            </w:pPr>
            <w:r>
              <w:rPr>
                <w:rFonts w:ascii="Times New Roman"/>
                <w:b w:val="false"/>
                <w:i w:val="false"/>
                <w:color w:val="000000"/>
                <w:sz w:val="20"/>
              </w:rPr>
              <w:t>
3. План-заказ на капитальный ремонт скважин;</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Разработка мероприятий по повышению эффективности проведения капитального ремонта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Анализировать производственные проблемы для выяснения их причины;</w:t>
            </w:r>
          </w:p>
          <w:p>
            <w:pPr>
              <w:spacing w:after="20"/>
              <w:ind w:left="20"/>
              <w:jc w:val="both"/>
            </w:pPr>
            <w:r>
              <w:rPr>
                <w:rFonts w:ascii="Times New Roman"/>
                <w:b w:val="false"/>
                <w:i w:val="false"/>
                <w:color w:val="000000"/>
                <w:sz w:val="20"/>
              </w:rPr>
              <w:t>
2. Реализация и мониторинг программ снижения рисков;</w:t>
            </w:r>
          </w:p>
          <w:p>
            <w:pPr>
              <w:spacing w:after="20"/>
              <w:ind w:left="20"/>
              <w:jc w:val="both"/>
            </w:pPr>
            <w:r>
              <w:rPr>
                <w:rFonts w:ascii="Times New Roman"/>
                <w:b w:val="false"/>
                <w:i w:val="false"/>
                <w:color w:val="000000"/>
                <w:sz w:val="20"/>
              </w:rPr>
              <w:t>
3. Участвовать в анализе/оценке рисков с выявлением потенциальных опасностей и подготавливать предложения о мерах по снижению рисков;</w:t>
            </w:r>
          </w:p>
          <w:p>
            <w:pPr>
              <w:spacing w:after="20"/>
              <w:ind w:left="20"/>
              <w:jc w:val="both"/>
            </w:pPr>
            <w:r>
              <w:rPr>
                <w:rFonts w:ascii="Times New Roman"/>
                <w:b w:val="false"/>
                <w:i w:val="false"/>
                <w:color w:val="000000"/>
                <w:sz w:val="20"/>
              </w:rPr>
              <w:t>
4. Анализировать план работ с целью определения и подготовки предложений о мерах по недопущению опасных операций, условий работы и небезопасных методов работы;</w:t>
            </w:r>
          </w:p>
          <w:p>
            <w:pPr>
              <w:spacing w:after="20"/>
              <w:ind w:left="20"/>
              <w:jc w:val="both"/>
            </w:pPr>
            <w:r>
              <w:rPr>
                <w:rFonts w:ascii="Times New Roman"/>
                <w:b w:val="false"/>
                <w:i w:val="false"/>
                <w:color w:val="000000"/>
                <w:sz w:val="20"/>
              </w:rPr>
              <w:t>
5. Оказывать поддержку в обучении инженеров/супервайзеров.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План работ по капитальному ремонту скважин;</w:t>
            </w:r>
          </w:p>
          <w:p>
            <w:pPr>
              <w:spacing w:after="20"/>
              <w:ind w:left="20"/>
              <w:jc w:val="both"/>
            </w:pPr>
            <w:r>
              <w:rPr>
                <w:rFonts w:ascii="Times New Roman"/>
                <w:b w:val="false"/>
                <w:i w:val="false"/>
                <w:color w:val="000000"/>
                <w:sz w:val="20"/>
              </w:rPr>
              <w:t>
2. Порядок разработки плана мероприятий по повышению эффективности работы оборудования и специализированной техники;</w:t>
            </w:r>
          </w:p>
          <w:p>
            <w:pPr>
              <w:spacing w:after="20"/>
              <w:ind w:left="20"/>
              <w:jc w:val="both"/>
            </w:pPr>
            <w:r>
              <w:rPr>
                <w:rFonts w:ascii="Times New Roman"/>
                <w:b w:val="false"/>
                <w:i w:val="false"/>
                <w:color w:val="000000"/>
                <w:sz w:val="20"/>
              </w:rPr>
              <w:t>
3. Программа снижения рисков;</w:t>
            </w:r>
          </w:p>
          <w:p>
            <w:pPr>
              <w:spacing w:after="20"/>
              <w:ind w:left="20"/>
              <w:jc w:val="both"/>
            </w:pPr>
            <w:r>
              <w:rPr>
                <w:rFonts w:ascii="Times New Roman"/>
                <w:b w:val="false"/>
                <w:i w:val="false"/>
                <w:color w:val="000000"/>
                <w:sz w:val="20"/>
              </w:rPr>
              <w:t>
4. Методы проведения капитального ремонта скважин;</w:t>
            </w:r>
          </w:p>
          <w:p>
            <w:pPr>
              <w:spacing w:after="20"/>
              <w:ind w:left="20"/>
              <w:jc w:val="both"/>
            </w:pPr>
            <w:r>
              <w:rPr>
                <w:rFonts w:ascii="Times New Roman"/>
                <w:b w:val="false"/>
                <w:i w:val="false"/>
                <w:color w:val="000000"/>
                <w:sz w:val="20"/>
              </w:rPr>
              <w:t>
5. Виды аварий, инцидентов на скважинах, возникающих при проведении капитального ремонта скважин;</w:t>
            </w:r>
          </w:p>
          <w:p>
            <w:pPr>
              <w:spacing w:after="20"/>
              <w:ind w:left="20"/>
              <w:jc w:val="both"/>
            </w:pPr>
            <w:r>
              <w:rPr>
                <w:rFonts w:ascii="Times New Roman"/>
                <w:b w:val="false"/>
                <w:i w:val="false"/>
                <w:color w:val="000000"/>
                <w:sz w:val="20"/>
              </w:rPr>
              <w:t>
6. Программы обучения персонала подразделения по капитальному ремонту скважин;</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Самостоятельность. Умение работать в команде. Лидерские качества. Принятие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 ГОСТ 28113-89 "Установки подъемные для освоения и ремонта нефтяных и газовых скважин. Типы и основные параметры". СТ РК ИСО 13534:2004 "Нефтяная и газовая промышленность. Буровое и эксплуатационное оборудование. Контроль, техническое обслуживание, ремонт и модернизация подъемного оборудования". СТ РК ИСО 13626:2006 "Промышленность нефтяная и газовая. Буровое и эксплуатационное оборудование. Сооружения для бурения и ремонта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"Инженер по сложным работам в бурении (капитальном ремонте)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сложным работам в бурении (капитальном ремонте)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"Инженер по сложным работам в бурении (капитальном ремонте) скважин" находится в профессиональном стандарте "Управление бурением".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"Мастер по ремонту скважин (капитальному, подземному)":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 (капитальному, подземному)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24 мая 2016 года № 217</w:t>
            </w:r>
          </w:p>
          <w:p>
            <w:pPr>
              <w:spacing w:after="20"/>
              <w:ind w:left="20"/>
              <w:jc w:val="both"/>
            </w:pPr>
            <w:r>
              <w:rPr>
                <w:rFonts w:ascii="Times New Roman"/>
                <w:b w:val="false"/>
                <w:i w:val="false"/>
                <w:color w:val="000000"/>
                <w:sz w:val="20"/>
              </w:rPr>
              <w:t>
§ 26 Мастер по ремонту скважин (капитальному, подземному)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соответствующей специальности и стаж работы в капитальном или подземном ремонте скважин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капитальном или подземном ремонте скважин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8100-0-056 - Мастер по эксплуатации оборудования газовых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работоспособности скважин и ликвидация сложных аварий.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работ по ремонту скважин (капитальному, подземному)</w:t>
            </w:r>
          </w:p>
          <w:p>
            <w:pPr>
              <w:spacing w:after="20"/>
              <w:ind w:left="20"/>
              <w:jc w:val="both"/>
            </w:pPr>
            <w:r>
              <w:rPr>
                <w:rFonts w:ascii="Times New Roman"/>
                <w:b w:val="false"/>
                <w:i w:val="false"/>
                <w:color w:val="000000"/>
                <w:sz w:val="20"/>
              </w:rPr>
              <w:t>
2. Контроль качества выполнения работ по ремонту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Организация работ по ремонту скважин (капитальному, подземному)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Обеспечение технологического режима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Соблюдать заданную технологию с целью предотвращения возникновения аварий и осложнений;</w:t>
            </w:r>
          </w:p>
          <w:p>
            <w:pPr>
              <w:spacing w:after="20"/>
              <w:ind w:left="20"/>
              <w:jc w:val="both"/>
            </w:pPr>
            <w:r>
              <w:rPr>
                <w:rFonts w:ascii="Times New Roman"/>
                <w:b w:val="false"/>
                <w:i w:val="false"/>
                <w:color w:val="000000"/>
                <w:sz w:val="20"/>
              </w:rPr>
              <w:t>
2. Осуществлять внедрение мероприятий по сокращению сроков ремонта, снижение их стоимости, повышение межремонтного периода работы скважин;</w:t>
            </w:r>
          </w:p>
          <w:p>
            <w:pPr>
              <w:spacing w:after="20"/>
              <w:ind w:left="20"/>
              <w:jc w:val="both"/>
            </w:pPr>
            <w:r>
              <w:rPr>
                <w:rFonts w:ascii="Times New Roman"/>
                <w:b w:val="false"/>
                <w:i w:val="false"/>
                <w:color w:val="000000"/>
                <w:sz w:val="20"/>
              </w:rPr>
              <w:t>
3. Внедрять в бригаде передовую технологию, новую технику и приспособления, механизацию и автоматизацию трудоемких процессов и ручных работ, инструктивные карты и типовые проекты, способствующие повышению производительности труда;</w:t>
            </w:r>
          </w:p>
          <w:p>
            <w:pPr>
              <w:spacing w:after="20"/>
              <w:ind w:left="20"/>
              <w:jc w:val="both"/>
            </w:pPr>
            <w:r>
              <w:rPr>
                <w:rFonts w:ascii="Times New Roman"/>
                <w:b w:val="false"/>
                <w:i w:val="false"/>
                <w:color w:val="000000"/>
                <w:sz w:val="20"/>
              </w:rPr>
              <w:t>
4. Проводить сложные, опасные работы и ликвидацию аварий и осложнений;</w:t>
            </w:r>
          </w:p>
          <w:p>
            <w:pPr>
              <w:spacing w:after="20"/>
              <w:ind w:left="20"/>
              <w:jc w:val="both"/>
            </w:pPr>
            <w:r>
              <w:rPr>
                <w:rFonts w:ascii="Times New Roman"/>
                <w:b w:val="false"/>
                <w:i w:val="false"/>
                <w:color w:val="000000"/>
                <w:sz w:val="20"/>
              </w:rPr>
              <w:t>
5. Проверять техническое состояние вышек и инструмента на исправность;</w:t>
            </w:r>
          </w:p>
          <w:p>
            <w:pPr>
              <w:spacing w:after="20"/>
              <w:ind w:left="20"/>
              <w:jc w:val="both"/>
            </w:pPr>
            <w:r>
              <w:rPr>
                <w:rFonts w:ascii="Times New Roman"/>
                <w:b w:val="false"/>
                <w:i w:val="false"/>
                <w:color w:val="000000"/>
                <w:sz w:val="20"/>
              </w:rPr>
              <w:t>
6. Проверять исправность технологического оборудования и электрооборудования, инструмента, техники, предназначенной для спуска в скважину;</w:t>
            </w:r>
          </w:p>
          <w:p>
            <w:pPr>
              <w:spacing w:after="20"/>
              <w:ind w:left="20"/>
              <w:jc w:val="both"/>
            </w:pPr>
            <w:r>
              <w:rPr>
                <w:rFonts w:ascii="Times New Roman"/>
                <w:b w:val="false"/>
                <w:i w:val="false"/>
                <w:color w:val="000000"/>
                <w:sz w:val="20"/>
              </w:rPr>
              <w:t>
7. Подготовить задания по капитальному ремонту скважин, ликвидации аварий и осложнений, изучению и анализу причин их возникновения;</w:t>
            </w:r>
          </w:p>
          <w:p>
            <w:pPr>
              <w:spacing w:after="20"/>
              <w:ind w:left="20"/>
              <w:jc w:val="both"/>
            </w:pPr>
            <w:r>
              <w:rPr>
                <w:rFonts w:ascii="Times New Roman"/>
                <w:b w:val="false"/>
                <w:i w:val="false"/>
                <w:color w:val="000000"/>
                <w:sz w:val="20"/>
              </w:rPr>
              <w:t>
8. Проводить работы по ликвидации выбросов и открытых фонтанов;</w:t>
            </w:r>
          </w:p>
          <w:p>
            <w:pPr>
              <w:spacing w:after="20"/>
              <w:ind w:left="20"/>
              <w:jc w:val="both"/>
            </w:pPr>
            <w:r>
              <w:rPr>
                <w:rFonts w:ascii="Times New Roman"/>
                <w:b w:val="false"/>
                <w:i w:val="false"/>
                <w:color w:val="000000"/>
                <w:sz w:val="20"/>
              </w:rPr>
              <w:t>
9. Разрабатывать инструкции и меры по предупреждению аварий и осложнений;</w:t>
            </w:r>
          </w:p>
          <w:p>
            <w:pPr>
              <w:spacing w:after="20"/>
              <w:ind w:left="20"/>
              <w:jc w:val="both"/>
            </w:pPr>
            <w:r>
              <w:rPr>
                <w:rFonts w:ascii="Times New Roman"/>
                <w:b w:val="false"/>
                <w:i w:val="false"/>
                <w:color w:val="000000"/>
                <w:sz w:val="20"/>
              </w:rPr>
              <w:t>
10. Выполнять работы по ликвидации аварий и осложнений, вести профилактики по предупреждению аварий при строительстве и эксплуатации скважин и составлять профилактические карты;</w:t>
            </w:r>
          </w:p>
          <w:p>
            <w:pPr>
              <w:spacing w:after="20"/>
              <w:ind w:left="20"/>
              <w:jc w:val="both"/>
            </w:pPr>
            <w:r>
              <w:rPr>
                <w:rFonts w:ascii="Times New Roman"/>
                <w:b w:val="false"/>
                <w:i w:val="false"/>
                <w:color w:val="000000"/>
                <w:sz w:val="20"/>
              </w:rPr>
              <w:t>
11. Обеспечивать правильное хранение и эксплуатацию ловильного инструмента и приспособлений, отработку грузоподъемных механизмов;</w:t>
            </w:r>
          </w:p>
          <w:p>
            <w:pPr>
              <w:spacing w:after="20"/>
              <w:ind w:left="20"/>
              <w:jc w:val="both"/>
            </w:pPr>
            <w:r>
              <w:rPr>
                <w:rFonts w:ascii="Times New Roman"/>
                <w:b w:val="false"/>
                <w:i w:val="false"/>
                <w:color w:val="000000"/>
                <w:sz w:val="20"/>
              </w:rPr>
              <w:t>
12. Устранять причины нарушений технологии и качества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Технические характеристики, конструктивные особенности и режим работы бурового оборудования, инструмента и приспособлений; правила их технической эксплуатации;</w:t>
            </w:r>
          </w:p>
          <w:p>
            <w:pPr>
              <w:spacing w:after="20"/>
              <w:ind w:left="20"/>
              <w:jc w:val="both"/>
            </w:pPr>
            <w:r>
              <w:rPr>
                <w:rFonts w:ascii="Times New Roman"/>
                <w:b w:val="false"/>
                <w:i w:val="false"/>
                <w:color w:val="000000"/>
                <w:sz w:val="20"/>
              </w:rPr>
              <w:t>
2. Технология производственного процесса и ведения сложных буровых работ;</w:t>
            </w:r>
          </w:p>
          <w:p>
            <w:pPr>
              <w:spacing w:after="20"/>
              <w:ind w:left="20"/>
              <w:jc w:val="both"/>
            </w:pPr>
            <w:r>
              <w:rPr>
                <w:rFonts w:ascii="Times New Roman"/>
                <w:b w:val="false"/>
                <w:i w:val="false"/>
                <w:color w:val="000000"/>
                <w:sz w:val="20"/>
              </w:rPr>
              <w:t>
3. Методы борьбы с выбросами, открытым фонтанированием и другими осложнениями;</w:t>
            </w:r>
          </w:p>
          <w:p>
            <w:pPr>
              <w:spacing w:after="20"/>
              <w:ind w:left="20"/>
              <w:jc w:val="both"/>
            </w:pPr>
            <w:r>
              <w:rPr>
                <w:rFonts w:ascii="Times New Roman"/>
                <w:b w:val="false"/>
                <w:i w:val="false"/>
                <w:color w:val="000000"/>
                <w:sz w:val="20"/>
              </w:rPr>
              <w:t>
4. Причины возникновения и методы ликвидации аварий и осложнений;</w:t>
            </w:r>
          </w:p>
          <w:p>
            <w:pPr>
              <w:spacing w:after="20"/>
              <w:ind w:left="20"/>
              <w:jc w:val="both"/>
            </w:pPr>
            <w:r>
              <w:rPr>
                <w:rFonts w:ascii="Times New Roman"/>
                <w:b w:val="false"/>
                <w:i w:val="false"/>
                <w:color w:val="000000"/>
                <w:sz w:val="20"/>
              </w:rPr>
              <w:t>
5. Методы борьбы с поглощением;</w:t>
            </w:r>
          </w:p>
          <w:p>
            <w:pPr>
              <w:spacing w:after="20"/>
              <w:ind w:left="20"/>
              <w:jc w:val="both"/>
            </w:pPr>
            <w:r>
              <w:rPr>
                <w:rFonts w:ascii="Times New Roman"/>
                <w:b w:val="false"/>
                <w:i w:val="false"/>
                <w:color w:val="000000"/>
                <w:sz w:val="20"/>
              </w:rPr>
              <w:t>
6. Состав и способ применения смесей для изоляции зон поглощения;</w:t>
            </w:r>
          </w:p>
          <w:p>
            <w:pPr>
              <w:spacing w:after="20"/>
              <w:ind w:left="20"/>
              <w:jc w:val="both"/>
            </w:pPr>
            <w:r>
              <w:rPr>
                <w:rFonts w:ascii="Times New Roman"/>
                <w:b w:val="false"/>
                <w:i w:val="false"/>
                <w:color w:val="000000"/>
                <w:sz w:val="20"/>
              </w:rPr>
              <w:t>
7. Методы проведения технических расчетов и основы конструирования;</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Организационно-техническое обеспечение работ по ремонту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Оформлять документацию на списание ловильного инструмента и устройств, которые стали непригодными, и на получение новых;</w:t>
            </w:r>
          </w:p>
          <w:p>
            <w:pPr>
              <w:spacing w:after="20"/>
              <w:ind w:left="20"/>
              <w:jc w:val="both"/>
            </w:pPr>
            <w:r>
              <w:rPr>
                <w:rFonts w:ascii="Times New Roman"/>
                <w:b w:val="false"/>
                <w:i w:val="false"/>
                <w:color w:val="000000"/>
                <w:sz w:val="20"/>
              </w:rPr>
              <w:t>
2. Проводить инструктаж и рабочих бригад безаварийному проведению ремонта скважин для предотвращения ГНВП;</w:t>
            </w:r>
          </w:p>
          <w:p>
            <w:pPr>
              <w:spacing w:after="20"/>
              <w:ind w:left="20"/>
              <w:jc w:val="both"/>
            </w:pPr>
            <w:r>
              <w:rPr>
                <w:rFonts w:ascii="Times New Roman"/>
                <w:b w:val="false"/>
                <w:i w:val="false"/>
                <w:color w:val="000000"/>
                <w:sz w:val="20"/>
              </w:rPr>
              <w:t>
3. Проводить учебно-тренировочные занятия;</w:t>
            </w:r>
          </w:p>
          <w:p>
            <w:pPr>
              <w:spacing w:after="20"/>
              <w:ind w:left="20"/>
              <w:jc w:val="both"/>
            </w:pPr>
            <w:r>
              <w:rPr>
                <w:rFonts w:ascii="Times New Roman"/>
                <w:b w:val="false"/>
                <w:i w:val="false"/>
                <w:color w:val="000000"/>
                <w:sz w:val="20"/>
              </w:rPr>
              <w:t>
4. Вести необходимую техническую документацию;</w:t>
            </w:r>
          </w:p>
          <w:p>
            <w:pPr>
              <w:spacing w:after="20"/>
              <w:ind w:left="20"/>
              <w:jc w:val="both"/>
            </w:pPr>
            <w:r>
              <w:rPr>
                <w:rFonts w:ascii="Times New Roman"/>
                <w:b w:val="false"/>
                <w:i w:val="false"/>
                <w:color w:val="000000"/>
                <w:sz w:val="20"/>
              </w:rPr>
              <w:t>
5. Применять действующие нормативные документы, касающиеся организационно-технического обеспечения работ по ремонту скважин;</w:t>
            </w:r>
          </w:p>
          <w:p>
            <w:pPr>
              <w:spacing w:after="20"/>
              <w:ind w:left="20"/>
              <w:jc w:val="both"/>
            </w:pPr>
            <w:r>
              <w:rPr>
                <w:rFonts w:ascii="Times New Roman"/>
                <w:b w:val="false"/>
                <w:i w:val="false"/>
                <w:color w:val="000000"/>
                <w:sz w:val="20"/>
              </w:rPr>
              <w:t>
6. Выполнять требования нормативных актов об охране труда и окружающей среды, соблюдать нормы, методы и приемы безопасного выполнения работ;</w:t>
            </w:r>
          </w:p>
          <w:p>
            <w:pPr>
              <w:spacing w:after="20"/>
              <w:ind w:left="20"/>
              <w:jc w:val="both"/>
            </w:pPr>
            <w:r>
              <w:rPr>
                <w:rFonts w:ascii="Times New Roman"/>
                <w:b w:val="false"/>
                <w:i w:val="false"/>
                <w:color w:val="000000"/>
                <w:sz w:val="20"/>
              </w:rPr>
              <w:t>
7. Вести учет затрат, материальных ценностей, принимать меры по их сохранности;</w:t>
            </w:r>
          </w:p>
          <w:p>
            <w:pPr>
              <w:spacing w:after="20"/>
              <w:ind w:left="20"/>
              <w:jc w:val="both"/>
            </w:pPr>
            <w:r>
              <w:rPr>
                <w:rFonts w:ascii="Times New Roman"/>
                <w:b w:val="false"/>
                <w:i w:val="false"/>
                <w:color w:val="000000"/>
                <w:sz w:val="20"/>
              </w:rPr>
              <w:t>
8. Обеспечивать своевременное оформление первичных документов и вести установленную документацию;</w:t>
            </w:r>
          </w:p>
          <w:p>
            <w:pPr>
              <w:spacing w:after="20"/>
              <w:ind w:left="20"/>
              <w:jc w:val="both"/>
            </w:pPr>
            <w:r>
              <w:rPr>
                <w:rFonts w:ascii="Times New Roman"/>
                <w:b w:val="false"/>
                <w:i w:val="false"/>
                <w:color w:val="000000"/>
                <w:sz w:val="20"/>
              </w:rPr>
              <w:t>
9.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 Республики Казахстан, касающиеся нефтегазодобывающей отрасли, методические и нормативно-технические материалы по вопросам подземного (капитального) ремонта скважин;</w:t>
            </w:r>
          </w:p>
          <w:p>
            <w:pPr>
              <w:spacing w:after="20"/>
              <w:ind w:left="20"/>
              <w:jc w:val="both"/>
            </w:pPr>
            <w:r>
              <w:rPr>
                <w:rFonts w:ascii="Times New Roman"/>
                <w:b w:val="false"/>
                <w:i w:val="false"/>
                <w:color w:val="000000"/>
                <w:sz w:val="20"/>
              </w:rPr>
              <w:t>
2. Технологию ведения ремонтных работ;</w:t>
            </w:r>
          </w:p>
          <w:p>
            <w:pPr>
              <w:spacing w:after="20"/>
              <w:ind w:left="20"/>
              <w:jc w:val="both"/>
            </w:pPr>
            <w:r>
              <w:rPr>
                <w:rFonts w:ascii="Times New Roman"/>
                <w:b w:val="false"/>
                <w:i w:val="false"/>
                <w:color w:val="000000"/>
                <w:sz w:val="20"/>
              </w:rPr>
              <w:t>
3.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4. Основы трудового законодательства;</w:t>
            </w:r>
          </w:p>
          <w:p>
            <w:pPr>
              <w:spacing w:after="20"/>
              <w:ind w:left="20"/>
              <w:jc w:val="both"/>
            </w:pPr>
            <w:r>
              <w:rPr>
                <w:rFonts w:ascii="Times New Roman"/>
                <w:b w:val="false"/>
                <w:i w:val="false"/>
                <w:color w:val="000000"/>
                <w:sz w:val="20"/>
              </w:rPr>
              <w:t>
5. Основы законодательства по охране недр и окружающей среды;</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Контроль качества выполнения работ по ремонту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Анализ производственных ситуаций при проведении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Выявлять и оценивать производственные риски в различных обстоятельствах;</w:t>
            </w:r>
          </w:p>
          <w:p>
            <w:pPr>
              <w:spacing w:after="20"/>
              <w:ind w:left="20"/>
              <w:jc w:val="both"/>
            </w:pPr>
            <w:r>
              <w:rPr>
                <w:rFonts w:ascii="Times New Roman"/>
                <w:b w:val="false"/>
                <w:i w:val="false"/>
                <w:color w:val="000000"/>
                <w:sz w:val="20"/>
              </w:rPr>
              <w:t>
2. Определять критерии оценки качества работ на основании технической документации;</w:t>
            </w:r>
          </w:p>
          <w:p>
            <w:pPr>
              <w:spacing w:after="20"/>
              <w:ind w:left="20"/>
              <w:jc w:val="both"/>
            </w:pPr>
            <w:r>
              <w:rPr>
                <w:rFonts w:ascii="Times New Roman"/>
                <w:b w:val="false"/>
                <w:i w:val="false"/>
                <w:color w:val="000000"/>
                <w:sz w:val="20"/>
              </w:rPr>
              <w:t>
3. Оценивать качество работ бригады по выработанным критериям;</w:t>
            </w:r>
          </w:p>
          <w:p>
            <w:pPr>
              <w:spacing w:after="20"/>
              <w:ind w:left="20"/>
              <w:jc w:val="both"/>
            </w:pPr>
            <w:r>
              <w:rPr>
                <w:rFonts w:ascii="Times New Roman"/>
                <w:b w:val="false"/>
                <w:i w:val="false"/>
                <w:color w:val="000000"/>
                <w:sz w:val="20"/>
              </w:rPr>
              <w:t>
4. Принимать решение о корректировке работ при их неудовлетворительном качестве;</w:t>
            </w:r>
          </w:p>
          <w:p>
            <w:pPr>
              <w:spacing w:after="20"/>
              <w:ind w:left="20"/>
              <w:jc w:val="both"/>
            </w:pPr>
            <w:r>
              <w:rPr>
                <w:rFonts w:ascii="Times New Roman"/>
                <w:b w:val="false"/>
                <w:i w:val="false"/>
                <w:color w:val="000000"/>
                <w:sz w:val="20"/>
              </w:rPr>
              <w:t>
5. Минимизировать (устранять) производственные риски при проведении работ;</w:t>
            </w:r>
          </w:p>
          <w:p>
            <w:pPr>
              <w:spacing w:after="20"/>
              <w:ind w:left="20"/>
              <w:jc w:val="both"/>
            </w:pPr>
            <w:r>
              <w:rPr>
                <w:rFonts w:ascii="Times New Roman"/>
                <w:b w:val="false"/>
                <w:i w:val="false"/>
                <w:color w:val="000000"/>
                <w:sz w:val="20"/>
              </w:rPr>
              <w:t>
6. Корректировать ход работ по результатам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Причины возникновения геологических и технических осложнений, способы их предупреждения и ликвидации;</w:t>
            </w:r>
          </w:p>
          <w:p>
            <w:pPr>
              <w:spacing w:after="20"/>
              <w:ind w:left="20"/>
              <w:jc w:val="both"/>
            </w:pPr>
            <w:r>
              <w:rPr>
                <w:rFonts w:ascii="Times New Roman"/>
                <w:b w:val="false"/>
                <w:i w:val="false"/>
                <w:color w:val="000000"/>
                <w:sz w:val="20"/>
              </w:rPr>
              <w:t>
2. Физико-химические свойства пластовой нефти, растворов глушения и промывочных жидкостей;</w:t>
            </w:r>
          </w:p>
          <w:p>
            <w:pPr>
              <w:spacing w:after="20"/>
              <w:ind w:left="20"/>
              <w:jc w:val="both"/>
            </w:pPr>
            <w:r>
              <w:rPr>
                <w:rFonts w:ascii="Times New Roman"/>
                <w:b w:val="false"/>
                <w:i w:val="false"/>
                <w:color w:val="000000"/>
                <w:sz w:val="20"/>
              </w:rPr>
              <w:t>
3. Способы анализа и оценки вероятных рисков производственных ситуаций по различным основаниям;</w:t>
            </w:r>
          </w:p>
          <w:p>
            <w:pPr>
              <w:spacing w:after="20"/>
              <w:ind w:left="20"/>
              <w:jc w:val="both"/>
            </w:pPr>
            <w:r>
              <w:rPr>
                <w:rFonts w:ascii="Times New Roman"/>
                <w:b w:val="false"/>
                <w:i w:val="false"/>
                <w:color w:val="000000"/>
                <w:sz w:val="20"/>
              </w:rPr>
              <w:t>
4. Технологии устранения выявленных рисков;</w:t>
            </w:r>
          </w:p>
          <w:p>
            <w:pPr>
              <w:spacing w:after="20"/>
              <w:ind w:left="20"/>
              <w:jc w:val="both"/>
            </w:pPr>
            <w:r>
              <w:rPr>
                <w:rFonts w:ascii="Times New Roman"/>
                <w:b w:val="false"/>
                <w:i w:val="false"/>
                <w:color w:val="000000"/>
                <w:sz w:val="20"/>
              </w:rPr>
              <w:t>
5. Способы минимизации рисков;</w:t>
            </w:r>
          </w:p>
          <w:p>
            <w:pPr>
              <w:spacing w:after="20"/>
              <w:ind w:left="20"/>
              <w:jc w:val="both"/>
            </w:pPr>
            <w:r>
              <w:rPr>
                <w:rFonts w:ascii="Times New Roman"/>
                <w:b w:val="false"/>
                <w:i w:val="false"/>
                <w:color w:val="000000"/>
                <w:sz w:val="20"/>
              </w:rPr>
              <w:t>
6. Критерии и способы оценки качества работ;</w:t>
            </w:r>
          </w:p>
          <w:p>
            <w:pPr>
              <w:spacing w:after="20"/>
              <w:ind w:left="20"/>
              <w:jc w:val="both"/>
            </w:pPr>
            <w:r>
              <w:rPr>
                <w:rFonts w:ascii="Times New Roman"/>
                <w:b w:val="false"/>
                <w:i w:val="false"/>
                <w:color w:val="000000"/>
                <w:sz w:val="20"/>
              </w:rPr>
              <w:t>
7. Периодичность мероприятий контроля качества;</w:t>
            </w:r>
          </w:p>
          <w:p>
            <w:pPr>
              <w:spacing w:after="20"/>
              <w:ind w:left="20"/>
              <w:jc w:val="both"/>
            </w:pPr>
            <w:r>
              <w:rPr>
                <w:rFonts w:ascii="Times New Roman"/>
                <w:b w:val="false"/>
                <w:i w:val="false"/>
                <w:color w:val="000000"/>
                <w:sz w:val="20"/>
              </w:rPr>
              <w:t>
8. Функции и обязанности каждого члена бригады;</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Осуществление мероприятий для обеспечения безопасной рабочей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Вести контроль за уровнем жидкости в скважине в процессе спуска-подъемных операций;</w:t>
            </w:r>
          </w:p>
          <w:p>
            <w:pPr>
              <w:spacing w:after="20"/>
              <w:ind w:left="20"/>
              <w:jc w:val="both"/>
            </w:pPr>
            <w:r>
              <w:rPr>
                <w:rFonts w:ascii="Times New Roman"/>
                <w:b w:val="false"/>
                <w:i w:val="false"/>
                <w:color w:val="000000"/>
                <w:sz w:val="20"/>
              </w:rPr>
              <w:t>
2. Осуществлять меры по предотвращению аварий и осложнений в скважине;</w:t>
            </w:r>
          </w:p>
          <w:p>
            <w:pPr>
              <w:spacing w:after="20"/>
              <w:ind w:left="20"/>
              <w:jc w:val="both"/>
            </w:pPr>
            <w:r>
              <w:rPr>
                <w:rFonts w:ascii="Times New Roman"/>
                <w:b w:val="false"/>
                <w:i w:val="false"/>
                <w:color w:val="000000"/>
                <w:sz w:val="20"/>
              </w:rPr>
              <w:t>
3. Герметизировать устье скважин при обнаружении ГНВП, оперативность и правильность действий членов вахты по тревоге "Выброс" и ликвидации ГНВП;</w:t>
            </w:r>
          </w:p>
          <w:p>
            <w:pPr>
              <w:spacing w:after="20"/>
              <w:ind w:left="20"/>
              <w:jc w:val="both"/>
            </w:pPr>
            <w:r>
              <w:rPr>
                <w:rFonts w:ascii="Times New Roman"/>
                <w:b w:val="false"/>
                <w:i w:val="false"/>
                <w:color w:val="000000"/>
                <w:sz w:val="20"/>
              </w:rPr>
              <w:t>
4. Поддерживать в постоянной готовности и исправном состоянии противовыбросовое оборудование и приспособления.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Условия возникновения технических неполадок, аварий, осложнений на нефтегазопромысловых объектах, способы предупреждения и их ликвидации;</w:t>
            </w:r>
          </w:p>
          <w:p>
            <w:pPr>
              <w:spacing w:after="20"/>
              <w:ind w:left="20"/>
              <w:jc w:val="both"/>
            </w:pPr>
            <w:r>
              <w:rPr>
                <w:rFonts w:ascii="Times New Roman"/>
                <w:b w:val="false"/>
                <w:i w:val="false"/>
                <w:color w:val="000000"/>
                <w:sz w:val="20"/>
              </w:rPr>
              <w:t>
2. Способы и методы борьбы с нефтегазовыми выбросами и осложнениями в скважинах;</w:t>
            </w:r>
          </w:p>
          <w:p>
            <w:pPr>
              <w:spacing w:after="20"/>
              <w:ind w:left="20"/>
              <w:jc w:val="both"/>
            </w:pPr>
            <w:r>
              <w:rPr>
                <w:rFonts w:ascii="Times New Roman"/>
                <w:b w:val="false"/>
                <w:i w:val="false"/>
                <w:color w:val="000000"/>
                <w:sz w:val="20"/>
              </w:rPr>
              <w:t>
3. Способы приготовления многокомпонентных растворов блокирующих и деблокирующих составов для освоения скважин;</w:t>
            </w:r>
          </w:p>
          <w:p>
            <w:pPr>
              <w:spacing w:after="20"/>
              <w:ind w:left="20"/>
              <w:jc w:val="both"/>
            </w:pPr>
            <w:r>
              <w:rPr>
                <w:rFonts w:ascii="Times New Roman"/>
                <w:b w:val="false"/>
                <w:i w:val="false"/>
                <w:color w:val="000000"/>
                <w:sz w:val="20"/>
              </w:rPr>
              <w:t>
4. Технология ликвидации негерметичности эксплуатационной колонны и межколонных перетоков, принцип действия оборудования;</w:t>
            </w:r>
          </w:p>
          <w:p>
            <w:pPr>
              <w:spacing w:after="20"/>
              <w:ind w:left="20"/>
              <w:jc w:val="both"/>
            </w:pPr>
            <w:r>
              <w:rPr>
                <w:rFonts w:ascii="Times New Roman"/>
                <w:b w:val="false"/>
                <w:i w:val="false"/>
                <w:color w:val="000000"/>
                <w:sz w:val="20"/>
              </w:rPr>
              <w:t>
5. Конструкциями подземного оборудования, их типы и методы их установки/извлечения, методы использования оборудования при ликвидации водопритоков и выноса механических примесей;</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Самостоятельность. Умение работать в команде. Лидерские качества. Принятие решений.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 ГОСТ 28113-89 "Установки подъемные для освоения и ремонта нефтяных и газовых скважин. Типы и основные параметры". СТ РК ИСО 13534:2004 "Нефтяная и газовая промышленность. Буровое и эксплуатационное оборудование. Контроль, техническое обслуживание, ремонт и модернизация подъемного оборудования". СТ РК ИСО 13626:2006 "Промышленность нефтяная и газовая. Буровое и эксплуатационное оборудование. Сооружения для бурения и ремонта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сложным работам в бурении (капитальном ремонте)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ремонту скважин (капитальному, подземному)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капитального и подземного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"Техник по обслуживанию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обслуживанию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3118-1-004 - Техник по бурению нефтегазовых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безопасной и своевременной реализации канатных и электрокаротажных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Оказание технической поддержки по обслуживанию скважин на месторождении.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Оказание технической поддержки по обслуживанию скважин на месторождении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Контроль выполняемых работ при обслуживании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Проводить инспекции буровых площадок во время их строительства;</w:t>
            </w:r>
          </w:p>
          <w:p>
            <w:pPr>
              <w:spacing w:after="20"/>
              <w:ind w:left="20"/>
              <w:jc w:val="both"/>
            </w:pPr>
            <w:r>
              <w:rPr>
                <w:rFonts w:ascii="Times New Roman"/>
                <w:b w:val="false"/>
                <w:i w:val="false"/>
                <w:color w:val="000000"/>
                <w:sz w:val="20"/>
              </w:rPr>
              <w:t>
2. Оказывать поддержку при проведении процесса передачи скважин перед началом работ по обслуживанию скважин и после их завершения;</w:t>
            </w:r>
          </w:p>
          <w:p>
            <w:pPr>
              <w:spacing w:after="20"/>
              <w:ind w:left="20"/>
              <w:jc w:val="both"/>
            </w:pPr>
            <w:r>
              <w:rPr>
                <w:rFonts w:ascii="Times New Roman"/>
                <w:b w:val="false"/>
                <w:i w:val="false"/>
                <w:color w:val="000000"/>
                <w:sz w:val="20"/>
              </w:rPr>
              <w:t>
3. Осуществлять контроль при доставке, установке, монтаже, демонтаже и вывозе оборудования для выполнения работ по обслуживанию скважин;</w:t>
            </w:r>
          </w:p>
          <w:p>
            <w:pPr>
              <w:spacing w:after="20"/>
              <w:ind w:left="20"/>
              <w:jc w:val="both"/>
            </w:pPr>
            <w:r>
              <w:rPr>
                <w:rFonts w:ascii="Times New Roman"/>
                <w:b w:val="false"/>
                <w:i w:val="false"/>
                <w:color w:val="000000"/>
                <w:sz w:val="20"/>
              </w:rPr>
              <w:t>
4. Оказывать содействие при проведении инвентаризации оборудования, используемого на месторождении, включая отслеживание места нахождения оборудования, его использование, инспекции и проверки, ремонт, сертификацию и соответствие требованиям.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Требования нормативной технической документации к составу и качеству выполнения работ при строительстве буровых площадок;</w:t>
            </w:r>
          </w:p>
          <w:p>
            <w:pPr>
              <w:spacing w:after="20"/>
              <w:ind w:left="20"/>
              <w:jc w:val="both"/>
            </w:pPr>
            <w:r>
              <w:rPr>
                <w:rFonts w:ascii="Times New Roman"/>
                <w:b w:val="false"/>
                <w:i w:val="false"/>
                <w:color w:val="000000"/>
                <w:sz w:val="20"/>
              </w:rPr>
              <w:t>
2. Особенности эксплуатации оборудования;</w:t>
            </w:r>
          </w:p>
          <w:p>
            <w:pPr>
              <w:spacing w:after="20"/>
              <w:ind w:left="20"/>
              <w:jc w:val="both"/>
            </w:pPr>
            <w:r>
              <w:rPr>
                <w:rFonts w:ascii="Times New Roman"/>
                <w:b w:val="false"/>
                <w:i w:val="false"/>
                <w:color w:val="000000"/>
                <w:sz w:val="20"/>
              </w:rPr>
              <w:t>
3. Технология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Обеспечение безопасности и охраны окружающей среды при выполнении работ по обслуживанию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1. Проводить замеры на площадках на наличие газа перед началом работ;</w:t>
            </w:r>
          </w:p>
          <w:p>
            <w:pPr>
              <w:spacing w:after="20"/>
              <w:ind w:left="20"/>
              <w:jc w:val="both"/>
            </w:pPr>
            <w:r>
              <w:rPr>
                <w:rFonts w:ascii="Times New Roman"/>
                <w:b w:val="false"/>
                <w:i w:val="false"/>
                <w:color w:val="000000"/>
                <w:sz w:val="20"/>
              </w:rPr>
              <w:t>
2. Контролировать соблюдение охраны труда техники безопасности и охраны окружающей среды при проведении работ;</w:t>
            </w:r>
          </w:p>
          <w:p>
            <w:pPr>
              <w:spacing w:after="20"/>
              <w:ind w:left="20"/>
              <w:jc w:val="both"/>
            </w:pPr>
            <w:r>
              <w:rPr>
                <w:rFonts w:ascii="Times New Roman"/>
                <w:b w:val="false"/>
                <w:i w:val="false"/>
                <w:color w:val="000000"/>
                <w:sz w:val="20"/>
              </w:rPr>
              <w:t>
3. Осуществлять контроль процесса управления отходами во время проведения и после работ по подземному ремонту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Требования в области промышленной, пожарной и экологической безопасности;</w:t>
            </w:r>
          </w:p>
          <w:p>
            <w:pPr>
              <w:spacing w:after="20"/>
              <w:ind w:left="20"/>
              <w:jc w:val="both"/>
            </w:pPr>
            <w:r>
              <w:rPr>
                <w:rFonts w:ascii="Times New Roman"/>
                <w:b w:val="false"/>
                <w:i w:val="false"/>
                <w:color w:val="000000"/>
                <w:sz w:val="20"/>
              </w:rPr>
              <w:t>
2. Правила безопасного ведения работ;</w:t>
            </w:r>
          </w:p>
          <w:p>
            <w:pPr>
              <w:spacing w:after="20"/>
              <w:ind w:left="20"/>
              <w:jc w:val="both"/>
            </w:pPr>
            <w:r>
              <w:rPr>
                <w:rFonts w:ascii="Times New Roman"/>
                <w:b w:val="false"/>
                <w:i w:val="false"/>
                <w:color w:val="000000"/>
                <w:sz w:val="20"/>
              </w:rPr>
              <w:t>
3. Требования к разработке на предприятиях правил и норм по технике безопасности;</w:t>
            </w:r>
          </w:p>
          <w:p>
            <w:pPr>
              <w:spacing w:after="20"/>
              <w:ind w:left="20"/>
              <w:jc w:val="both"/>
            </w:pPr>
            <w:r>
              <w:rPr>
                <w:rFonts w:ascii="Times New Roman"/>
                <w:b w:val="false"/>
                <w:i w:val="false"/>
                <w:color w:val="000000"/>
                <w:sz w:val="20"/>
              </w:rPr>
              <w:t>
4. Система стандартов безопасности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Ответственность. Внимательность. Организаторская способность. Умение работать самостоятельно.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 (капитальному, подземному)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"Бурильщик капитального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капитального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 41 Бурильщик капитального ремонта скважин (5-8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помощником бурильщика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8111-1-002 - Бурильщик эксплуатационного и разведочного бурения скважин на нефть/газ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эксплуатация технологического и вспомогательного оборудования и контрольно-измерительных приборов при проведении капитального ремонта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контроля, обслуживания и эксплуатации технологического и вспомогательного оборудования при проведении капитального ремонта скважин;</w:t>
            </w:r>
          </w:p>
          <w:p>
            <w:pPr>
              <w:spacing w:after="20"/>
              <w:ind w:left="20"/>
              <w:jc w:val="both"/>
            </w:pPr>
            <w:r>
              <w:rPr>
                <w:rFonts w:ascii="Times New Roman"/>
                <w:b w:val="false"/>
                <w:i w:val="false"/>
                <w:color w:val="000000"/>
                <w:sz w:val="20"/>
              </w:rPr>
              <w:t>
2. Подготовка скважин к проведению обработки призабойной зоны, геофизических и ремонтно-изоляционных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Осуществление контроля, обслуживания и эксплуатации технологического и вспомогательного оборудования при проведении капитального ремонта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Осуществление подготовительных и заключительных работ капитального ремонта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 При работе на скважинах I категории сложности и глубиной до 1500 метров включительно</w:t>
            </w:r>
          </w:p>
          <w:p>
            <w:pPr>
              <w:spacing w:after="20"/>
              <w:ind w:left="20"/>
              <w:jc w:val="both"/>
            </w:pPr>
            <w:r>
              <w:rPr>
                <w:rFonts w:ascii="Times New Roman"/>
                <w:b w:val="false"/>
                <w:i w:val="false"/>
                <w:color w:val="000000"/>
                <w:sz w:val="20"/>
              </w:rPr>
              <w:t>
Разряд 6: При работе на скважинах II категории сложности и глубиной свыше 1500 метров до 4000 метров включительно</w:t>
            </w:r>
          </w:p>
          <w:p>
            <w:pPr>
              <w:spacing w:after="20"/>
              <w:ind w:left="20"/>
              <w:jc w:val="both"/>
            </w:pPr>
            <w:r>
              <w:rPr>
                <w:rFonts w:ascii="Times New Roman"/>
                <w:b w:val="false"/>
                <w:i w:val="false"/>
                <w:color w:val="000000"/>
                <w:sz w:val="20"/>
              </w:rPr>
              <w:t>
Разряд 7: при работе на скважинах глубиной от 4000 метров до 6000 метров включительно, а также наклонно-направленных скважинах глубиной свыше 1500 метров и горизонтальных скважинах</w:t>
            </w:r>
          </w:p>
          <w:p>
            <w:pPr>
              <w:spacing w:after="20"/>
              <w:ind w:left="20"/>
              <w:jc w:val="both"/>
            </w:pPr>
            <w:r>
              <w:rPr>
                <w:rFonts w:ascii="Times New Roman"/>
                <w:b w:val="false"/>
                <w:i w:val="false"/>
                <w:color w:val="000000"/>
                <w:sz w:val="20"/>
              </w:rPr>
              <w:t>
1. Проверять техническое состояние подъемного агрегата, оборудования, приспособлений, инструмента и подготовка их к работе;</w:t>
            </w:r>
          </w:p>
          <w:p>
            <w:pPr>
              <w:spacing w:after="20"/>
              <w:ind w:left="20"/>
              <w:jc w:val="both"/>
            </w:pPr>
            <w:r>
              <w:rPr>
                <w:rFonts w:ascii="Times New Roman"/>
                <w:b w:val="false"/>
                <w:i w:val="false"/>
                <w:color w:val="000000"/>
                <w:sz w:val="20"/>
              </w:rPr>
              <w:t>
2. Производить подъем и центровку мачты, испытание якорей;</w:t>
            </w:r>
          </w:p>
          <w:p>
            <w:pPr>
              <w:spacing w:after="20"/>
              <w:ind w:left="20"/>
              <w:jc w:val="both"/>
            </w:pPr>
            <w:r>
              <w:rPr>
                <w:rFonts w:ascii="Times New Roman"/>
                <w:b w:val="false"/>
                <w:i w:val="false"/>
                <w:color w:val="000000"/>
                <w:sz w:val="20"/>
              </w:rPr>
              <w:t>
3. Производить оснастку и разоснастку талевой системы и переоснастку ее в процессе ремонта скважины;</w:t>
            </w:r>
          </w:p>
          <w:p>
            <w:pPr>
              <w:spacing w:after="20"/>
              <w:ind w:left="20"/>
              <w:jc w:val="both"/>
            </w:pPr>
            <w:r>
              <w:rPr>
                <w:rFonts w:ascii="Times New Roman"/>
                <w:b w:val="false"/>
                <w:i w:val="false"/>
                <w:color w:val="000000"/>
                <w:sz w:val="20"/>
              </w:rPr>
              <w:t>
4. Производить сборку и разборку устьевого оборудования скважины при различных способах эксплуатации;</w:t>
            </w:r>
          </w:p>
          <w:p>
            <w:pPr>
              <w:spacing w:after="20"/>
              <w:ind w:left="20"/>
              <w:jc w:val="both"/>
            </w:pPr>
            <w:r>
              <w:rPr>
                <w:rFonts w:ascii="Times New Roman"/>
                <w:b w:val="false"/>
                <w:i w:val="false"/>
                <w:color w:val="000000"/>
                <w:sz w:val="20"/>
              </w:rPr>
              <w:t>
5. Спускать и поднимать обсадные, бурильные и насосно-компрессорные трубы и штанги;</w:t>
            </w:r>
          </w:p>
          <w:p>
            <w:pPr>
              <w:spacing w:after="20"/>
              <w:ind w:left="20"/>
              <w:jc w:val="both"/>
            </w:pPr>
            <w:r>
              <w:rPr>
                <w:rFonts w:ascii="Times New Roman"/>
                <w:b w:val="false"/>
                <w:i w:val="false"/>
                <w:color w:val="000000"/>
                <w:sz w:val="20"/>
              </w:rPr>
              <w:t>
6. Производить сборку и разборку бурильного и ловильного инструментов;</w:t>
            </w:r>
          </w:p>
          <w:p>
            <w:pPr>
              <w:spacing w:after="20"/>
              <w:ind w:left="20"/>
              <w:jc w:val="both"/>
            </w:pPr>
            <w:r>
              <w:rPr>
                <w:rFonts w:ascii="Times New Roman"/>
                <w:b w:val="false"/>
                <w:i w:val="false"/>
                <w:color w:val="000000"/>
                <w:sz w:val="20"/>
              </w:rPr>
              <w:t>
7. При отсутствии подготовленных бригад выполнять все работы, связанные с установкой подъемных сооружений и подготовкой скважин к ремонту (подсобно-вспомогательные работы, глушение);</w:t>
            </w:r>
          </w:p>
          <w:p>
            <w:pPr>
              <w:spacing w:after="20"/>
              <w:ind w:left="20"/>
              <w:jc w:val="both"/>
            </w:pPr>
            <w:r>
              <w:rPr>
                <w:rFonts w:ascii="Times New Roman"/>
                <w:b w:val="false"/>
                <w:i w:val="false"/>
                <w:color w:val="000000"/>
                <w:sz w:val="20"/>
              </w:rPr>
              <w:t>
8. Подготавливать ствол скважины и установить оборудование устья для производства геофизических работ;</w:t>
            </w:r>
          </w:p>
          <w:p>
            <w:pPr>
              <w:spacing w:after="20"/>
              <w:ind w:left="20"/>
              <w:jc w:val="both"/>
            </w:pPr>
            <w:r>
              <w:rPr>
                <w:rFonts w:ascii="Times New Roman"/>
                <w:b w:val="false"/>
                <w:i w:val="false"/>
                <w:color w:val="000000"/>
                <w:sz w:val="20"/>
              </w:rPr>
              <w:t>
9. Наблюдать за системой контроля параметров по ремонту скважин;</w:t>
            </w:r>
          </w:p>
          <w:p>
            <w:pPr>
              <w:spacing w:after="20"/>
              <w:ind w:left="20"/>
              <w:jc w:val="both"/>
            </w:pPr>
            <w:r>
              <w:rPr>
                <w:rFonts w:ascii="Times New Roman"/>
                <w:b w:val="false"/>
                <w:i w:val="false"/>
                <w:color w:val="000000"/>
                <w:sz w:val="20"/>
              </w:rPr>
              <w:t>
10.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Разряд 8: При работе на скважинах свыше 6000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Конструкции скважин, характер и особенности производимых ремонтных работ и технологический порядок их выполнения;</w:t>
            </w:r>
          </w:p>
          <w:p>
            <w:pPr>
              <w:spacing w:after="20"/>
              <w:ind w:left="20"/>
              <w:jc w:val="both"/>
            </w:pPr>
            <w:r>
              <w:rPr>
                <w:rFonts w:ascii="Times New Roman"/>
                <w:b w:val="false"/>
                <w:i w:val="false"/>
                <w:color w:val="000000"/>
                <w:sz w:val="20"/>
              </w:rPr>
              <w:t>
2. Технологии производства работ по капитальному ремонту скважин, основы технологии процессов бурения и освоения скважин, добычи нефти и газа.</w:t>
            </w:r>
          </w:p>
          <w:p>
            <w:pPr>
              <w:spacing w:after="20"/>
              <w:ind w:left="20"/>
              <w:jc w:val="both"/>
            </w:pPr>
            <w:r>
              <w:rPr>
                <w:rFonts w:ascii="Times New Roman"/>
                <w:b w:val="false"/>
                <w:i w:val="false"/>
                <w:color w:val="000000"/>
                <w:sz w:val="20"/>
              </w:rPr>
              <w:t>
3. Типы основного и вспомогательного бурового оборудования, применяемых контрольно-измерительных приборов, элементов малой механизации, противовыбросового оборудования (превенторов);</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Ведение технологического процесса капитального ремонта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Обследовать скважины торцовыми и конусовыми печатями или шаблонами;</w:t>
            </w:r>
          </w:p>
          <w:p>
            <w:pPr>
              <w:spacing w:after="20"/>
              <w:ind w:left="20"/>
              <w:jc w:val="both"/>
            </w:pPr>
            <w:r>
              <w:rPr>
                <w:rFonts w:ascii="Times New Roman"/>
                <w:b w:val="false"/>
                <w:i w:val="false"/>
                <w:color w:val="000000"/>
                <w:sz w:val="20"/>
              </w:rPr>
              <w:t>
2. Производить установку и намыв фильтров газовых, газоконденсатных и нефтяных скважин, использовать технологии проведения ремонтных работ с использованием установок типа "койл тюбинг", ликвидировать скважины, вскрывшие и эксплуатирующие агрессивные и кислотные газы (сероводород, углекислый газ и иные), восстанавливать "старые скважины" двумя стволами;</w:t>
            </w:r>
          </w:p>
          <w:p>
            <w:pPr>
              <w:spacing w:after="20"/>
              <w:ind w:left="20"/>
              <w:jc w:val="both"/>
            </w:pPr>
            <w:r>
              <w:rPr>
                <w:rFonts w:ascii="Times New Roman"/>
                <w:b w:val="false"/>
                <w:i w:val="false"/>
                <w:color w:val="000000"/>
                <w:sz w:val="20"/>
              </w:rPr>
              <w:t>
3. Производить установку и разбуривание цементных мостов;</w:t>
            </w:r>
          </w:p>
          <w:p>
            <w:pPr>
              <w:spacing w:after="20"/>
              <w:ind w:left="20"/>
              <w:jc w:val="both"/>
            </w:pPr>
            <w:r>
              <w:rPr>
                <w:rFonts w:ascii="Times New Roman"/>
                <w:b w:val="false"/>
                <w:i w:val="false"/>
                <w:color w:val="000000"/>
                <w:sz w:val="20"/>
              </w:rPr>
              <w:t>
4. Бурить шурфы под установку электроцентробежного насоса и вдоль кондукторов, отворот и заворот эксплуатационных колонн в нужном интервале;</w:t>
            </w:r>
          </w:p>
          <w:p>
            <w:pPr>
              <w:spacing w:after="20"/>
              <w:ind w:left="20"/>
              <w:jc w:val="both"/>
            </w:pPr>
            <w:r>
              <w:rPr>
                <w:rFonts w:ascii="Times New Roman"/>
                <w:b w:val="false"/>
                <w:i w:val="false"/>
                <w:color w:val="000000"/>
                <w:sz w:val="20"/>
              </w:rPr>
              <w:t>
5. Выполнять сложные изоляционные и ловильные работ в нефтяных, газовых и нагнетательных скважинах;</w:t>
            </w:r>
          </w:p>
          <w:p>
            <w:pPr>
              <w:spacing w:after="20"/>
              <w:ind w:left="20"/>
              <w:jc w:val="both"/>
            </w:pPr>
            <w:r>
              <w:rPr>
                <w:rFonts w:ascii="Times New Roman"/>
                <w:b w:val="false"/>
                <w:i w:val="false"/>
                <w:color w:val="000000"/>
                <w:sz w:val="20"/>
              </w:rPr>
              <w:t>
6. Производить промывку и разбуривание песчаных пробок, отложений солей;</w:t>
            </w:r>
          </w:p>
          <w:p>
            <w:pPr>
              <w:spacing w:after="20"/>
              <w:ind w:left="20"/>
              <w:jc w:val="both"/>
            </w:pPr>
            <w:r>
              <w:rPr>
                <w:rFonts w:ascii="Times New Roman"/>
                <w:b w:val="false"/>
                <w:i w:val="false"/>
                <w:color w:val="000000"/>
                <w:sz w:val="20"/>
              </w:rPr>
              <w:t>
7. Вести технологические процессы по: зарезке нового ствола в колонне скважины, наклонно-направленному бурению и расширению нового ствола скважины, спуску эксплуатационных колонн, кислотной и термической обработке забоя скважины, углублению скважин, вырезанию участков эксплуатации колонны, водоизоляционным работам, установке и подъему пакеров и упорных якорей, фрезерованию оставленных в скважине предметов и извлечению их, приготовлению и поддержанию необходимых параметров различных многокомпонентных растворов и жидкостей глушения, блокирующих составов для закачки в призабойный пласт, подготовке и проведению тампонажных работ в скважине, подготовке скважины к опрессовке колонн, выкидных и нагнетательных линий, испытанию нефтяных, газовых и нагнетательных скважин, монтажу и демонтажу малогабаритного противовыбросового оборудования (превентора), вертлюгов, рабочих труб, промывочных насосов;</w:t>
            </w:r>
          </w:p>
          <w:p>
            <w:pPr>
              <w:spacing w:after="20"/>
              <w:ind w:left="20"/>
              <w:jc w:val="both"/>
            </w:pPr>
            <w:r>
              <w:rPr>
                <w:rFonts w:ascii="Times New Roman"/>
                <w:b w:val="false"/>
                <w:i w:val="false"/>
                <w:color w:val="000000"/>
                <w:sz w:val="20"/>
              </w:rPr>
              <w:t>
8. Производить текущий ремонт оборудования и инструмента непосредственно на скважине, отключение и подключение осветительной аппаратуры, механизмов, свинчивание и развинчивание труб при наличии штепсельных разъемов;</w:t>
            </w:r>
          </w:p>
          <w:p>
            <w:pPr>
              <w:spacing w:after="20"/>
              <w:ind w:left="20"/>
              <w:jc w:val="both"/>
            </w:pPr>
            <w:r>
              <w:rPr>
                <w:rFonts w:ascii="Times New Roman"/>
                <w:b w:val="false"/>
                <w:i w:val="false"/>
                <w:color w:val="000000"/>
                <w:sz w:val="20"/>
              </w:rPr>
              <w:t>
9. Вести процесс гидроразрыва пласта и гидропескоструйной перфорации, ликвидации негерметичности эксплуатационной колонны различными методами, ликвидации межколонных перетоков, ревизии и замены устьевых пакеров, оборудования скважин гравийными забойными фильтрами;</w:t>
            </w:r>
          </w:p>
          <w:p>
            <w:pPr>
              <w:spacing w:after="20"/>
              <w:ind w:left="20"/>
              <w:jc w:val="both"/>
            </w:pPr>
            <w:r>
              <w:rPr>
                <w:rFonts w:ascii="Times New Roman"/>
                <w:b w:val="false"/>
                <w:i w:val="false"/>
                <w:color w:val="000000"/>
                <w:sz w:val="20"/>
              </w:rPr>
              <w:t>
10. Проверять герметичность эксплуатационной колонны опрессовкой, снижением уровня и с помощью механического и гидравлического паркера;</w:t>
            </w:r>
          </w:p>
          <w:p>
            <w:pPr>
              <w:spacing w:after="20"/>
              <w:ind w:left="20"/>
              <w:jc w:val="both"/>
            </w:pPr>
            <w:r>
              <w:rPr>
                <w:rFonts w:ascii="Times New Roman"/>
                <w:b w:val="false"/>
                <w:i w:val="false"/>
                <w:color w:val="000000"/>
                <w:sz w:val="20"/>
              </w:rPr>
              <w:t>
11. Деблокировать призабойные пласты методом обработки щелочами, кислотами;</w:t>
            </w:r>
          </w:p>
          <w:p>
            <w:pPr>
              <w:spacing w:after="20"/>
              <w:ind w:left="20"/>
              <w:jc w:val="both"/>
            </w:pPr>
            <w:r>
              <w:rPr>
                <w:rFonts w:ascii="Times New Roman"/>
                <w:b w:val="false"/>
                <w:i w:val="false"/>
                <w:color w:val="000000"/>
                <w:sz w:val="20"/>
              </w:rPr>
              <w:t>
12. Осваивать скважины, в том числе с использованием азотно-бустерных комплексов;</w:t>
            </w:r>
          </w:p>
          <w:p>
            <w:pPr>
              <w:spacing w:after="20"/>
              <w:ind w:left="20"/>
              <w:jc w:val="both"/>
            </w:pPr>
            <w:r>
              <w:rPr>
                <w:rFonts w:ascii="Times New Roman"/>
                <w:b w:val="false"/>
                <w:i w:val="false"/>
                <w:color w:val="000000"/>
                <w:sz w:val="20"/>
              </w:rPr>
              <w:t>
13. Проводить работы по определению приемистости пласта методом пробной закачки;</w:t>
            </w:r>
          </w:p>
          <w:p>
            <w:pPr>
              <w:spacing w:after="20"/>
              <w:ind w:left="20"/>
              <w:jc w:val="both"/>
            </w:pPr>
            <w:r>
              <w:rPr>
                <w:rFonts w:ascii="Times New Roman"/>
                <w:b w:val="false"/>
                <w:i w:val="false"/>
                <w:color w:val="000000"/>
                <w:sz w:val="20"/>
              </w:rPr>
              <w:t>
14. Устанавливать картограммы и наблюдать за показаниями регистрирующего электронного расходомера и манометра;</w:t>
            </w:r>
          </w:p>
          <w:p>
            <w:pPr>
              <w:spacing w:after="20"/>
              <w:ind w:left="20"/>
              <w:jc w:val="both"/>
            </w:pPr>
            <w:r>
              <w:rPr>
                <w:rFonts w:ascii="Times New Roman"/>
                <w:b w:val="false"/>
                <w:i w:val="false"/>
                <w:color w:val="000000"/>
                <w:sz w:val="20"/>
              </w:rPr>
              <w:t>
15. Обслуживать и ремонтировать арматуры обвязки устья скважин;</w:t>
            </w:r>
          </w:p>
          <w:p>
            <w:pPr>
              <w:spacing w:after="20"/>
              <w:ind w:left="20"/>
              <w:jc w:val="both"/>
            </w:pPr>
            <w:r>
              <w:rPr>
                <w:rFonts w:ascii="Times New Roman"/>
                <w:b w:val="false"/>
                <w:i w:val="false"/>
                <w:color w:val="000000"/>
                <w:sz w:val="20"/>
              </w:rPr>
              <w:t>
16. Проводить исследовательские работы при освоении скважин различными методами эксплуатации, в проведении канатных методов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Методы интенсификации добычи нефти, правила ведения изоляционных и ловильных работ, типовые проекты организации рабочих мест и карты передовых и безопасных приемов труда, конструкцию, устройство, принцип работы, техническую характеристику и правила эксплуатации подъемных сооружений и механизмов;</w:t>
            </w:r>
          </w:p>
          <w:p>
            <w:pPr>
              <w:spacing w:after="20"/>
              <w:ind w:left="20"/>
              <w:jc w:val="both"/>
            </w:pPr>
            <w:r>
              <w:rPr>
                <w:rFonts w:ascii="Times New Roman"/>
                <w:b w:val="false"/>
                <w:i w:val="false"/>
                <w:color w:val="000000"/>
                <w:sz w:val="20"/>
              </w:rPr>
              <w:t>
2. Способы приготовления глинистых растворов, тампонирующих смесей и химических реагентов, чистки и разбуривания песчаных и солевых пробок в скважине;</w:t>
            </w:r>
          </w:p>
          <w:p>
            <w:pPr>
              <w:spacing w:after="20"/>
              <w:ind w:left="20"/>
              <w:jc w:val="both"/>
            </w:pPr>
            <w:r>
              <w:rPr>
                <w:rFonts w:ascii="Times New Roman"/>
                <w:b w:val="false"/>
                <w:i w:val="false"/>
                <w:color w:val="000000"/>
                <w:sz w:val="20"/>
              </w:rPr>
              <w:t>
3. Методы определения плотности и водоотдачи буровых растворов, подбор параметров задавочной жидкости при глушении скважин, типы конструкции штанговых и электроцентробежных насосов, основные размеры, допустимый износ и коэффициент прочности применяемых при капитальном ремонте скважин, труб, оборудования, технологию зарезки нового ствола скважин, наклонно-направленного бурения и визированного спуска бурового инструмента и отклонителей;</w:t>
            </w:r>
          </w:p>
          <w:p>
            <w:pPr>
              <w:spacing w:after="20"/>
              <w:ind w:left="20"/>
              <w:jc w:val="both"/>
            </w:pPr>
            <w:r>
              <w:rPr>
                <w:rFonts w:ascii="Times New Roman"/>
                <w:b w:val="false"/>
                <w:i w:val="false"/>
                <w:color w:val="000000"/>
                <w:sz w:val="20"/>
              </w:rPr>
              <w:t>
4. Метод определения посадки инструмента и отклонителей на забой, правила производства кислотной и термической обработки забоя скважин, стандарты применяемых резьбовых соединений;</w:t>
            </w:r>
          </w:p>
          <w:p>
            <w:pPr>
              <w:spacing w:after="20"/>
              <w:ind w:left="20"/>
              <w:jc w:val="both"/>
            </w:pPr>
            <w:r>
              <w:rPr>
                <w:rFonts w:ascii="Times New Roman"/>
                <w:b w:val="false"/>
                <w:i w:val="false"/>
                <w:color w:val="000000"/>
                <w:sz w:val="20"/>
              </w:rPr>
              <w:t>
5. Способы определения по оттиску печати состояния колонны и других предметов, находящихся в скважине, схему обвязки оборудования и устья скважины при различных технологических схемах гидроразрыва и гидропескоструйной перфорации, состав и способы приготовления закачиваемых жидкостей и песконосителей, расчет необходимого количества жидкостей и песка, техническую характеристику оборудования и контрольно-измерительных приборов, применяемых при гидроразрывах, методы освоения скважин, схемы обвязки бурового оборудования;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w:t>
            </w:r>
          </w:p>
          <w:p>
            <w:pPr>
              <w:spacing w:after="20"/>
              <w:ind w:left="20"/>
              <w:jc w:val="both"/>
            </w:pPr>
            <w:r>
              <w:rPr>
                <w:rFonts w:ascii="Times New Roman"/>
                <w:b w:val="false"/>
                <w:i w:val="false"/>
                <w:color w:val="000000"/>
                <w:sz w:val="20"/>
              </w:rPr>
              <w:t>
Подготовка скважин к проведению обработки призабойной зоны, геофизических и ремонтно-изоляционных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отдельных операций с учетом производственных условий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Производить гидравлические испытания нагнетательной линии;</w:t>
            </w:r>
          </w:p>
          <w:p>
            <w:pPr>
              <w:spacing w:after="20"/>
              <w:ind w:left="20"/>
              <w:jc w:val="both"/>
            </w:pPr>
            <w:r>
              <w:rPr>
                <w:rFonts w:ascii="Times New Roman"/>
                <w:b w:val="false"/>
                <w:i w:val="false"/>
                <w:color w:val="000000"/>
                <w:sz w:val="20"/>
              </w:rPr>
              <w:t>
2. Производить пошаговую опрессовку эксплуатационной колонны;</w:t>
            </w:r>
          </w:p>
          <w:p>
            <w:pPr>
              <w:spacing w:after="20"/>
              <w:ind w:left="20"/>
              <w:jc w:val="both"/>
            </w:pPr>
            <w:r>
              <w:rPr>
                <w:rFonts w:ascii="Times New Roman"/>
                <w:b w:val="false"/>
                <w:i w:val="false"/>
                <w:color w:val="000000"/>
                <w:sz w:val="20"/>
              </w:rPr>
              <w:t>
3. Использовать приемы безопасного приготовления химических композиций;</w:t>
            </w:r>
          </w:p>
          <w:p>
            <w:pPr>
              <w:spacing w:after="20"/>
              <w:ind w:left="20"/>
              <w:jc w:val="both"/>
            </w:pPr>
            <w:r>
              <w:rPr>
                <w:rFonts w:ascii="Times New Roman"/>
                <w:b w:val="false"/>
                <w:i w:val="false"/>
                <w:color w:val="000000"/>
                <w:sz w:val="20"/>
              </w:rPr>
              <w:t>
4. Подготавливать оборудование, инструменты к проведению обработки призабойной зоны;</w:t>
            </w:r>
          </w:p>
          <w:p>
            <w:pPr>
              <w:spacing w:after="20"/>
              <w:ind w:left="20"/>
              <w:jc w:val="both"/>
            </w:pPr>
            <w:r>
              <w:rPr>
                <w:rFonts w:ascii="Times New Roman"/>
                <w:b w:val="false"/>
                <w:i w:val="false"/>
                <w:color w:val="000000"/>
                <w:sz w:val="20"/>
              </w:rPr>
              <w:t>
5. Осуществлять сборку и спуск компоновки низа колонны труб при обработке призабойной зоны;</w:t>
            </w:r>
          </w:p>
          <w:p>
            <w:pPr>
              <w:spacing w:after="20"/>
              <w:ind w:left="20"/>
              <w:jc w:val="both"/>
            </w:pPr>
            <w:r>
              <w:rPr>
                <w:rFonts w:ascii="Times New Roman"/>
                <w:b w:val="false"/>
                <w:i w:val="false"/>
                <w:color w:val="000000"/>
                <w:sz w:val="20"/>
              </w:rPr>
              <w:t>
6. Подготавливать растворы для обработки призабойной зоны на скважине;</w:t>
            </w:r>
          </w:p>
          <w:p>
            <w:pPr>
              <w:spacing w:after="20"/>
              <w:ind w:left="20"/>
              <w:jc w:val="both"/>
            </w:pPr>
            <w:r>
              <w:rPr>
                <w:rFonts w:ascii="Times New Roman"/>
                <w:b w:val="false"/>
                <w:i w:val="false"/>
                <w:color w:val="000000"/>
                <w:sz w:val="20"/>
              </w:rPr>
              <w:t>
7. Осуществлять отбор проб в соответствии с регламентом;</w:t>
            </w:r>
          </w:p>
          <w:p>
            <w:pPr>
              <w:spacing w:after="20"/>
              <w:ind w:left="20"/>
              <w:jc w:val="both"/>
            </w:pPr>
            <w:r>
              <w:rPr>
                <w:rFonts w:ascii="Times New Roman"/>
                <w:b w:val="false"/>
                <w:i w:val="false"/>
                <w:color w:val="000000"/>
                <w:sz w:val="20"/>
              </w:rPr>
              <w:t>
8. Производить расстановку оборудования на устье скважины;</w:t>
            </w:r>
          </w:p>
          <w:p>
            <w:pPr>
              <w:spacing w:after="20"/>
              <w:ind w:left="20"/>
              <w:jc w:val="both"/>
            </w:pPr>
            <w:r>
              <w:rPr>
                <w:rFonts w:ascii="Times New Roman"/>
                <w:b w:val="false"/>
                <w:i w:val="false"/>
                <w:color w:val="000000"/>
                <w:sz w:val="20"/>
              </w:rPr>
              <w:t>
9. Подготавливать тампонажные материалы;</w:t>
            </w:r>
          </w:p>
          <w:p>
            <w:pPr>
              <w:spacing w:after="20"/>
              <w:ind w:left="20"/>
              <w:jc w:val="both"/>
            </w:pPr>
            <w:r>
              <w:rPr>
                <w:rFonts w:ascii="Times New Roman"/>
                <w:b w:val="false"/>
                <w:i w:val="false"/>
                <w:color w:val="000000"/>
                <w:sz w:val="20"/>
              </w:rPr>
              <w:t>
10. Осуществлять процесс приготовления и поддержания необходимых параметров жидкостей глушения, глинистых и цементных растворов;</w:t>
            </w:r>
          </w:p>
          <w:p>
            <w:pPr>
              <w:spacing w:after="20"/>
              <w:ind w:left="20"/>
              <w:jc w:val="both"/>
            </w:pPr>
            <w:r>
              <w:rPr>
                <w:rFonts w:ascii="Times New Roman"/>
                <w:b w:val="false"/>
                <w:i w:val="false"/>
                <w:color w:val="000000"/>
                <w:sz w:val="20"/>
              </w:rPr>
              <w:t>
11. Производить работы по определению качества установки цементного моста;</w:t>
            </w:r>
          </w:p>
          <w:p>
            <w:pPr>
              <w:spacing w:after="20"/>
              <w:ind w:left="20"/>
              <w:jc w:val="both"/>
            </w:pPr>
            <w:r>
              <w:rPr>
                <w:rFonts w:ascii="Times New Roman"/>
                <w:b w:val="false"/>
                <w:i w:val="false"/>
                <w:color w:val="000000"/>
                <w:sz w:val="20"/>
              </w:rPr>
              <w:t>
12. Подготавливать оборудование, инструменты к освоению, производить демонтаж (монтаж) направляющего ролика и лубрикатора при свабировании;</w:t>
            </w:r>
          </w:p>
          <w:p>
            <w:pPr>
              <w:spacing w:after="20"/>
              <w:ind w:left="20"/>
              <w:jc w:val="both"/>
            </w:pPr>
            <w:r>
              <w:rPr>
                <w:rFonts w:ascii="Times New Roman"/>
                <w:b w:val="false"/>
                <w:i w:val="false"/>
                <w:color w:val="000000"/>
                <w:sz w:val="20"/>
              </w:rPr>
              <w:t>
13. Производить контроль параметров скважины и технологических жидкостей при освоении;</w:t>
            </w:r>
          </w:p>
          <w:p>
            <w:pPr>
              <w:spacing w:after="20"/>
              <w:ind w:left="20"/>
              <w:jc w:val="both"/>
            </w:pPr>
            <w:r>
              <w:rPr>
                <w:rFonts w:ascii="Times New Roman"/>
                <w:b w:val="false"/>
                <w:i w:val="false"/>
                <w:color w:val="000000"/>
                <w:sz w:val="20"/>
              </w:rPr>
              <w:t>
14. Производить подготовительные работы к проведению компрессирования скважины азотно-бустерной установкой;</w:t>
            </w:r>
          </w:p>
          <w:p>
            <w:pPr>
              <w:spacing w:after="20"/>
              <w:ind w:left="20"/>
              <w:jc w:val="both"/>
            </w:pPr>
            <w:r>
              <w:rPr>
                <w:rFonts w:ascii="Times New Roman"/>
                <w:b w:val="false"/>
                <w:i w:val="false"/>
                <w:color w:val="000000"/>
                <w:sz w:val="20"/>
              </w:rPr>
              <w:t>
15. Производить подготовительные работы к проведению гидроразрыва пласта.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Правила и регламенты пошаговой опрессовки эксплуатационной колонны;</w:t>
            </w:r>
          </w:p>
          <w:p>
            <w:pPr>
              <w:spacing w:after="20"/>
              <w:ind w:left="20"/>
              <w:jc w:val="both"/>
            </w:pPr>
            <w:r>
              <w:rPr>
                <w:rFonts w:ascii="Times New Roman"/>
                <w:b w:val="false"/>
                <w:i w:val="false"/>
                <w:color w:val="000000"/>
                <w:sz w:val="20"/>
              </w:rPr>
              <w:t>
2. Технологический регламент на проведение геофизических и взрывных работ;</w:t>
            </w:r>
          </w:p>
          <w:p>
            <w:pPr>
              <w:spacing w:after="20"/>
              <w:ind w:left="20"/>
              <w:jc w:val="both"/>
            </w:pPr>
            <w:r>
              <w:rPr>
                <w:rFonts w:ascii="Times New Roman"/>
                <w:b w:val="false"/>
                <w:i w:val="false"/>
                <w:color w:val="000000"/>
                <w:sz w:val="20"/>
              </w:rPr>
              <w:t>
3. Основы гидродинамических и геофизических исследований скважин;</w:t>
            </w:r>
          </w:p>
          <w:p>
            <w:pPr>
              <w:spacing w:after="20"/>
              <w:ind w:left="20"/>
              <w:jc w:val="both"/>
            </w:pPr>
            <w:r>
              <w:rPr>
                <w:rFonts w:ascii="Times New Roman"/>
                <w:b w:val="false"/>
                <w:i w:val="false"/>
                <w:color w:val="000000"/>
                <w:sz w:val="20"/>
              </w:rPr>
              <w:t>
4. Виды обработок призабойной зоны пласта;</w:t>
            </w:r>
          </w:p>
          <w:p>
            <w:pPr>
              <w:spacing w:after="20"/>
              <w:ind w:left="20"/>
              <w:jc w:val="both"/>
            </w:pPr>
            <w:r>
              <w:rPr>
                <w:rFonts w:ascii="Times New Roman"/>
                <w:b w:val="false"/>
                <w:i w:val="false"/>
                <w:color w:val="000000"/>
                <w:sz w:val="20"/>
              </w:rPr>
              <w:t>
5. Схемы расстановки оборудования на устье скважины;</w:t>
            </w:r>
          </w:p>
          <w:p>
            <w:pPr>
              <w:spacing w:after="20"/>
              <w:ind w:left="20"/>
              <w:jc w:val="both"/>
            </w:pPr>
            <w:r>
              <w:rPr>
                <w:rFonts w:ascii="Times New Roman"/>
                <w:b w:val="false"/>
                <w:i w:val="false"/>
                <w:color w:val="000000"/>
                <w:sz w:val="20"/>
              </w:rPr>
              <w:t>
6. Правила хранения и последовательность приготовления химреагентов;</w:t>
            </w:r>
          </w:p>
          <w:p>
            <w:pPr>
              <w:spacing w:after="20"/>
              <w:ind w:left="20"/>
              <w:jc w:val="both"/>
            </w:pPr>
            <w:r>
              <w:rPr>
                <w:rFonts w:ascii="Times New Roman"/>
                <w:b w:val="false"/>
                <w:i w:val="false"/>
                <w:color w:val="000000"/>
                <w:sz w:val="20"/>
              </w:rPr>
              <w:t>
7. Инструкции по проведению обработок призабойной зоны пласта;</w:t>
            </w:r>
          </w:p>
          <w:p>
            <w:pPr>
              <w:spacing w:after="20"/>
              <w:ind w:left="20"/>
              <w:jc w:val="both"/>
            </w:pPr>
            <w:r>
              <w:rPr>
                <w:rFonts w:ascii="Times New Roman"/>
                <w:b w:val="false"/>
                <w:i w:val="false"/>
                <w:color w:val="000000"/>
                <w:sz w:val="20"/>
              </w:rPr>
              <w:t>
8. План проведения ремонтно-изоляционных работ;</w:t>
            </w:r>
          </w:p>
          <w:p>
            <w:pPr>
              <w:spacing w:after="20"/>
              <w:ind w:left="20"/>
              <w:jc w:val="both"/>
            </w:pPr>
            <w:r>
              <w:rPr>
                <w:rFonts w:ascii="Times New Roman"/>
                <w:b w:val="false"/>
                <w:i w:val="false"/>
                <w:color w:val="000000"/>
                <w:sz w:val="20"/>
              </w:rPr>
              <w:t>
9. Технологический регламент на проведение ремонтно-изоляционных работ;</w:t>
            </w:r>
          </w:p>
          <w:p>
            <w:pPr>
              <w:spacing w:after="20"/>
              <w:ind w:left="20"/>
              <w:jc w:val="both"/>
            </w:pPr>
            <w:r>
              <w:rPr>
                <w:rFonts w:ascii="Times New Roman"/>
                <w:b w:val="false"/>
                <w:i w:val="false"/>
                <w:color w:val="000000"/>
                <w:sz w:val="20"/>
              </w:rPr>
              <w:t>
10. Виды и свойства тампонажных материалов и добавок;</w:t>
            </w:r>
          </w:p>
          <w:p>
            <w:pPr>
              <w:spacing w:after="20"/>
              <w:ind w:left="20"/>
              <w:jc w:val="both"/>
            </w:pPr>
            <w:r>
              <w:rPr>
                <w:rFonts w:ascii="Times New Roman"/>
                <w:b w:val="false"/>
                <w:i w:val="false"/>
                <w:color w:val="000000"/>
                <w:sz w:val="20"/>
              </w:rPr>
              <w:t>
11. Требования к цементировочной головке и запорной арматуре;</w:t>
            </w:r>
          </w:p>
          <w:p>
            <w:pPr>
              <w:spacing w:after="20"/>
              <w:ind w:left="20"/>
              <w:jc w:val="both"/>
            </w:pPr>
            <w:r>
              <w:rPr>
                <w:rFonts w:ascii="Times New Roman"/>
                <w:b w:val="false"/>
                <w:i w:val="false"/>
                <w:color w:val="000000"/>
                <w:sz w:val="20"/>
              </w:rPr>
              <w:t>
12. Виды освоения скважин;</w:t>
            </w:r>
          </w:p>
          <w:p>
            <w:pPr>
              <w:spacing w:after="20"/>
              <w:ind w:left="20"/>
              <w:jc w:val="both"/>
            </w:pPr>
            <w:r>
              <w:rPr>
                <w:rFonts w:ascii="Times New Roman"/>
                <w:b w:val="false"/>
                <w:i w:val="false"/>
                <w:color w:val="000000"/>
                <w:sz w:val="20"/>
              </w:rPr>
              <w:t>
13. Технологический регламент по освоению скважины;</w:t>
            </w:r>
          </w:p>
          <w:p>
            <w:pPr>
              <w:spacing w:after="20"/>
              <w:ind w:left="20"/>
              <w:jc w:val="both"/>
            </w:pPr>
            <w:r>
              <w:rPr>
                <w:rFonts w:ascii="Times New Roman"/>
                <w:b w:val="false"/>
                <w:i w:val="false"/>
                <w:color w:val="000000"/>
                <w:sz w:val="20"/>
              </w:rPr>
              <w:t>
14. Технические характеристики насосных агрегатов, газо-бустерных установок, свабирующих установок;</w:t>
            </w:r>
          </w:p>
          <w:p>
            <w:pPr>
              <w:spacing w:after="20"/>
              <w:ind w:left="20"/>
              <w:jc w:val="both"/>
            </w:pPr>
            <w:r>
              <w:rPr>
                <w:rFonts w:ascii="Times New Roman"/>
                <w:b w:val="false"/>
                <w:i w:val="false"/>
                <w:color w:val="000000"/>
                <w:sz w:val="20"/>
              </w:rPr>
              <w:t>
15. Инструкции по предупреждению газонефтеводопроявлений и открытых фонтанов при строительстве и ремонте скважин в нефтяной и газовой промышленности;</w:t>
            </w:r>
          </w:p>
          <w:p>
            <w:pPr>
              <w:spacing w:after="20"/>
              <w:ind w:left="20"/>
              <w:jc w:val="both"/>
            </w:pPr>
            <w:r>
              <w:rPr>
                <w:rFonts w:ascii="Times New Roman"/>
                <w:b w:val="false"/>
                <w:i w:val="false"/>
                <w:color w:val="000000"/>
                <w:sz w:val="20"/>
              </w:rPr>
              <w:t>
16.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Ликвидация осложнений и аварий в процессе ремонта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Определять начало газонефтеводопроявления;</w:t>
            </w:r>
          </w:p>
          <w:p>
            <w:pPr>
              <w:spacing w:after="20"/>
              <w:ind w:left="20"/>
              <w:jc w:val="both"/>
            </w:pPr>
            <w:r>
              <w:rPr>
                <w:rFonts w:ascii="Times New Roman"/>
                <w:b w:val="false"/>
                <w:i w:val="false"/>
                <w:color w:val="000000"/>
                <w:sz w:val="20"/>
              </w:rPr>
              <w:t>
2. Герметизировать устье скважины с помощью противовыбросового оборудования оперативность и правильность действий членов бригады/смены/вахты по тревоге "Выброс" и ликвидации газонефтеводопроявлений;</w:t>
            </w:r>
          </w:p>
          <w:p>
            <w:pPr>
              <w:spacing w:after="20"/>
              <w:ind w:left="20"/>
              <w:jc w:val="both"/>
            </w:pPr>
            <w:r>
              <w:rPr>
                <w:rFonts w:ascii="Times New Roman"/>
                <w:b w:val="false"/>
                <w:i w:val="false"/>
                <w:color w:val="000000"/>
                <w:sz w:val="20"/>
              </w:rPr>
              <w:t>
3. Осуществлять поддержание в постоянной готовности противовыбросового оборудования и приспособлений;</w:t>
            </w:r>
          </w:p>
          <w:p>
            <w:pPr>
              <w:spacing w:after="20"/>
              <w:ind w:left="20"/>
              <w:jc w:val="both"/>
            </w:pPr>
            <w:r>
              <w:rPr>
                <w:rFonts w:ascii="Times New Roman"/>
                <w:b w:val="false"/>
                <w:i w:val="false"/>
                <w:color w:val="000000"/>
                <w:sz w:val="20"/>
              </w:rPr>
              <w:t>
4. Контролировать уровень жидкости в скважине в процессе спуско-подъемных операций;</w:t>
            </w:r>
          </w:p>
          <w:p>
            <w:pPr>
              <w:spacing w:after="20"/>
              <w:ind w:left="20"/>
              <w:jc w:val="both"/>
            </w:pPr>
            <w:r>
              <w:rPr>
                <w:rFonts w:ascii="Times New Roman"/>
                <w:b w:val="false"/>
                <w:i w:val="false"/>
                <w:color w:val="000000"/>
                <w:sz w:val="20"/>
              </w:rPr>
              <w:t>
5. Осуществлять меры по предотвращению аварий и осложнений в скважине;</w:t>
            </w:r>
          </w:p>
          <w:p>
            <w:pPr>
              <w:spacing w:after="20"/>
              <w:ind w:left="20"/>
              <w:jc w:val="both"/>
            </w:pPr>
            <w:r>
              <w:rPr>
                <w:rFonts w:ascii="Times New Roman"/>
                <w:b w:val="false"/>
                <w:i w:val="false"/>
                <w:color w:val="000000"/>
                <w:sz w:val="20"/>
              </w:rPr>
              <w:t>
6. Освобождать прихваченный инструмент путем расхаживания, не превышая допустимой нагрузки на насосно-компрессорные трубы;</w:t>
            </w:r>
          </w:p>
          <w:p>
            <w:pPr>
              <w:spacing w:after="20"/>
              <w:ind w:left="20"/>
              <w:jc w:val="both"/>
            </w:pPr>
            <w:r>
              <w:rPr>
                <w:rFonts w:ascii="Times New Roman"/>
                <w:b w:val="false"/>
                <w:i w:val="false"/>
                <w:color w:val="000000"/>
                <w:sz w:val="20"/>
              </w:rPr>
              <w:t>
7. Применять химические и технологические жидкости при ликвидации прихватов;</w:t>
            </w:r>
          </w:p>
          <w:p>
            <w:pPr>
              <w:spacing w:after="20"/>
              <w:ind w:left="20"/>
              <w:jc w:val="both"/>
            </w:pPr>
            <w:r>
              <w:rPr>
                <w:rFonts w:ascii="Times New Roman"/>
                <w:b w:val="false"/>
                <w:i w:val="false"/>
                <w:color w:val="000000"/>
                <w:sz w:val="20"/>
              </w:rPr>
              <w:t>
8. Производить монтаж и применять гидравлические и механические роторы, универсальные машинные ключи.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Причины и виды осложнений при капитальном ремонте скважин;</w:t>
            </w:r>
          </w:p>
          <w:p>
            <w:pPr>
              <w:spacing w:after="20"/>
              <w:ind w:left="20"/>
              <w:jc w:val="both"/>
            </w:pPr>
            <w:r>
              <w:rPr>
                <w:rFonts w:ascii="Times New Roman"/>
                <w:b w:val="false"/>
                <w:i w:val="false"/>
                <w:color w:val="000000"/>
                <w:sz w:val="20"/>
              </w:rPr>
              <w:t>
2. Причины и признаки газонефтеводопроявлений;</w:t>
            </w:r>
          </w:p>
          <w:p>
            <w:pPr>
              <w:spacing w:after="20"/>
              <w:ind w:left="20"/>
              <w:jc w:val="both"/>
            </w:pPr>
            <w:r>
              <w:rPr>
                <w:rFonts w:ascii="Times New Roman"/>
                <w:b w:val="false"/>
                <w:i w:val="false"/>
                <w:color w:val="000000"/>
                <w:sz w:val="20"/>
              </w:rPr>
              <w:t>
3. Инструкция по неотложным действиям бригады капитального ремонта скважины при возникновении газонефтеводопроявлений;</w:t>
            </w:r>
          </w:p>
          <w:p>
            <w:pPr>
              <w:spacing w:after="20"/>
              <w:ind w:left="20"/>
              <w:jc w:val="both"/>
            </w:pPr>
            <w:r>
              <w:rPr>
                <w:rFonts w:ascii="Times New Roman"/>
                <w:b w:val="false"/>
                <w:i w:val="false"/>
                <w:color w:val="000000"/>
                <w:sz w:val="20"/>
              </w:rPr>
              <w:t>
4. Способы ликвидации флюидопроявлений;</w:t>
            </w:r>
          </w:p>
          <w:p>
            <w:pPr>
              <w:spacing w:after="20"/>
              <w:ind w:left="20"/>
              <w:jc w:val="both"/>
            </w:pPr>
            <w:r>
              <w:rPr>
                <w:rFonts w:ascii="Times New Roman"/>
                <w:b w:val="false"/>
                <w:i w:val="false"/>
                <w:color w:val="000000"/>
                <w:sz w:val="20"/>
              </w:rPr>
              <w:t>
5. Способы и технические средства ликвидации прихватов технологического и фондового оборудования;</w:t>
            </w:r>
          </w:p>
          <w:p>
            <w:pPr>
              <w:spacing w:after="20"/>
              <w:ind w:left="20"/>
              <w:jc w:val="both"/>
            </w:pPr>
            <w:r>
              <w:rPr>
                <w:rFonts w:ascii="Times New Roman"/>
                <w:b w:val="false"/>
                <w:i w:val="false"/>
                <w:color w:val="000000"/>
                <w:sz w:val="20"/>
              </w:rPr>
              <w:t>
6. Технологии установки необходимого оборудования при разливе жидкости на устье скважины и его применение;</w:t>
            </w:r>
          </w:p>
          <w:p>
            <w:pPr>
              <w:spacing w:after="20"/>
              <w:ind w:left="20"/>
              <w:jc w:val="both"/>
            </w:pPr>
            <w:r>
              <w:rPr>
                <w:rFonts w:ascii="Times New Roman"/>
                <w:b w:val="false"/>
                <w:i w:val="false"/>
                <w:color w:val="000000"/>
                <w:sz w:val="20"/>
              </w:rPr>
              <w:t>
7. Типы основного и вспомогательного бурового оборудования, применяемых контрольно-измерительных приборов, элементов малой механизации, противовыбросового оборудования (превенторов);</w:t>
            </w:r>
          </w:p>
          <w:p>
            <w:pPr>
              <w:spacing w:after="20"/>
              <w:ind w:left="20"/>
              <w:jc w:val="both"/>
            </w:pPr>
            <w:r>
              <w:rPr>
                <w:rFonts w:ascii="Times New Roman"/>
                <w:b w:val="false"/>
                <w:i w:val="false"/>
                <w:color w:val="000000"/>
                <w:sz w:val="20"/>
              </w:rPr>
              <w:t>
8. Способы и методы борьбы с нефтегазовыми выбросами и осложнениями в скважинах, способы приготовления многокомпонентных растворов блокирующих и деблокирующих составов для освоения скважин, технологию ликвидации негерметичности эксплуатационной колонны и межколонных перетоков, а также принцип действия оборудования, применяемого при этом, конструкцию эксплуатационных пакеров, их типы и методы извлечения, методы использования оборудования при ликвидации водопритоков и выноса механических примесей;</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Самостоятельность. Устойчивость. Выносливость.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 (капитальному, подземному)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сложным работам в бурении (капитальном ремонте)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ремонту скважин (капитальному, подземному)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капитального и подземного ремонта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"Помощник бурильщика капитального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капитального ремонта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 42 Помощник бурильщика капитального ремонта скважин (3-6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Бурение нефтяных и газовых скважин и технология буровых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8111-1-016 - Помощник бурильщика эксплуатационного и разведочного бурения скважин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технологического процесса капитального ремонта скважин (КРС).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работ по проведению капитального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Осуществление работ по проведению капитального ремонта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Выполнение подготовительных работ по капитальному ремонту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3: при работе на приемных мостках для укладки насосно-компрессорных труб и бурильных труб, при ремонте скважин I категории сложности Разряд 4: при ремонте скважин II категории сложности.</w:t>
            </w:r>
          </w:p>
          <w:p>
            <w:pPr>
              <w:spacing w:after="20"/>
              <w:ind w:left="20"/>
              <w:jc w:val="both"/>
            </w:pPr>
            <w:r>
              <w:rPr>
                <w:rFonts w:ascii="Times New Roman"/>
                <w:b w:val="false"/>
                <w:i w:val="false"/>
                <w:color w:val="000000"/>
                <w:sz w:val="20"/>
              </w:rPr>
              <w:t>
Разряд 5-6:</w:t>
            </w:r>
          </w:p>
          <w:p>
            <w:pPr>
              <w:spacing w:after="20"/>
              <w:ind w:left="20"/>
              <w:jc w:val="both"/>
            </w:pPr>
            <w:r>
              <w:rPr>
                <w:rFonts w:ascii="Times New Roman"/>
                <w:b w:val="false"/>
                <w:i w:val="false"/>
                <w:color w:val="000000"/>
                <w:sz w:val="20"/>
              </w:rPr>
              <w:t>
При работе на приемных мостках для укладки насосно-компрессорных труб и бурильных труб, при ремонте скважин глубиной свыше 4000 метров.</w:t>
            </w:r>
          </w:p>
          <w:p>
            <w:pPr>
              <w:spacing w:after="20"/>
              <w:ind w:left="20"/>
              <w:jc w:val="both"/>
            </w:pPr>
            <w:r>
              <w:rPr>
                <w:rFonts w:ascii="Times New Roman"/>
                <w:b w:val="false"/>
                <w:i w:val="false"/>
                <w:color w:val="000000"/>
                <w:sz w:val="20"/>
              </w:rPr>
              <w:t>
1. Участвовать в монтаже и демонтаже подъемных установок при работе на приемных мостках для укладки насосно-компрессорных труб и бурильных труб;</w:t>
            </w:r>
          </w:p>
          <w:p>
            <w:pPr>
              <w:spacing w:after="20"/>
              <w:ind w:left="20"/>
              <w:jc w:val="both"/>
            </w:pPr>
            <w:r>
              <w:rPr>
                <w:rFonts w:ascii="Times New Roman"/>
                <w:b w:val="false"/>
                <w:i w:val="false"/>
                <w:color w:val="000000"/>
                <w:sz w:val="20"/>
              </w:rPr>
              <w:t>
2. Наблюдать за циркуляционной системой и очищать ее от шлама;</w:t>
            </w:r>
          </w:p>
          <w:p>
            <w:pPr>
              <w:spacing w:after="20"/>
              <w:ind w:left="20"/>
              <w:jc w:val="both"/>
            </w:pPr>
            <w:r>
              <w:rPr>
                <w:rFonts w:ascii="Times New Roman"/>
                <w:b w:val="false"/>
                <w:i w:val="false"/>
                <w:color w:val="000000"/>
                <w:sz w:val="20"/>
              </w:rPr>
              <w:t>
3. Проверять и проводить смазку оборудования и инструмента;</w:t>
            </w:r>
          </w:p>
          <w:p>
            <w:pPr>
              <w:spacing w:after="20"/>
              <w:ind w:left="20"/>
              <w:jc w:val="both"/>
            </w:pPr>
            <w:r>
              <w:rPr>
                <w:rFonts w:ascii="Times New Roman"/>
                <w:b w:val="false"/>
                <w:i w:val="false"/>
                <w:color w:val="000000"/>
                <w:sz w:val="20"/>
              </w:rPr>
              <w:t>
4. Проводить замер длины и подсчет количества труб и насосных штанг;</w:t>
            </w:r>
          </w:p>
          <w:p>
            <w:pPr>
              <w:spacing w:after="20"/>
              <w:ind w:left="20"/>
              <w:jc w:val="both"/>
            </w:pPr>
            <w:r>
              <w:rPr>
                <w:rFonts w:ascii="Times New Roman"/>
                <w:b w:val="false"/>
                <w:i w:val="false"/>
                <w:color w:val="000000"/>
                <w:sz w:val="20"/>
              </w:rPr>
              <w:t>
5. Производить текущий ремонт оборудования и инструмента непосредственно на скважинах;</w:t>
            </w:r>
          </w:p>
          <w:p>
            <w:pPr>
              <w:spacing w:after="20"/>
              <w:ind w:left="20"/>
              <w:jc w:val="both"/>
            </w:pPr>
            <w:r>
              <w:rPr>
                <w:rFonts w:ascii="Times New Roman"/>
                <w:b w:val="false"/>
                <w:i w:val="false"/>
                <w:color w:val="000000"/>
                <w:sz w:val="20"/>
              </w:rPr>
              <w:t>
6. Подключать и отключать электрооборудование и осветительную аппаратуру на скважине при наличии штепсельных разъемов;</w:t>
            </w:r>
          </w:p>
          <w:p>
            <w:pPr>
              <w:spacing w:after="20"/>
              <w:ind w:left="20"/>
              <w:jc w:val="both"/>
            </w:pPr>
            <w:r>
              <w:rPr>
                <w:rFonts w:ascii="Times New Roman"/>
                <w:b w:val="false"/>
                <w:i w:val="false"/>
                <w:color w:val="000000"/>
                <w:sz w:val="20"/>
              </w:rPr>
              <w:t>
7. Участвовать в подготовительных и заключительных работах при проведении капитального ремонта скважин;</w:t>
            </w:r>
          </w:p>
          <w:p>
            <w:pPr>
              <w:spacing w:after="20"/>
              <w:ind w:left="20"/>
              <w:jc w:val="both"/>
            </w:pPr>
            <w:r>
              <w:rPr>
                <w:rFonts w:ascii="Times New Roman"/>
                <w:b w:val="false"/>
                <w:i w:val="false"/>
                <w:color w:val="000000"/>
                <w:sz w:val="20"/>
              </w:rPr>
              <w:t>
8. Участвовать в приготовлении тампонирующих смесей и химических реагентов, в проведении кислотных и гидротермических обработок скважин, в проведении ловильных, исследовательских и простреленных работ, в освоении скважин, в проведении канатных методов ремонта скважин, в сборке, разборке и опробовании турбобуров и забойных двигателей;</w:t>
            </w:r>
          </w:p>
          <w:p>
            <w:pPr>
              <w:spacing w:after="20"/>
              <w:ind w:left="20"/>
              <w:jc w:val="both"/>
            </w:pPr>
            <w:r>
              <w:rPr>
                <w:rFonts w:ascii="Times New Roman"/>
                <w:b w:val="false"/>
                <w:i w:val="false"/>
                <w:color w:val="000000"/>
                <w:sz w:val="20"/>
              </w:rPr>
              <w:t>
9. Участвовать в сборке, разборке и установке металлических пластырей, эксплуатационных и опрессовочных пакеров, различных видов ловильного и режущего инструмента, забойного оборудования, фильтров, устьевой обвязки, фонтанной арматуры, противовыбросового оборудования и средств пожаротушения, в замене устьевых пакеров, в монтаже и демонтаже, обвязке и опрессовке линий высоких и низких давлений;</w:t>
            </w:r>
          </w:p>
          <w:p>
            <w:pPr>
              <w:spacing w:after="20"/>
              <w:ind w:left="20"/>
              <w:jc w:val="both"/>
            </w:pPr>
            <w:r>
              <w:rPr>
                <w:rFonts w:ascii="Times New Roman"/>
                <w:b w:val="false"/>
                <w:i w:val="false"/>
                <w:color w:val="000000"/>
                <w:sz w:val="20"/>
              </w:rPr>
              <w:t>
10. Контролировать за исправным состоянием ротора с приводом, за параметрами заправочных жидкостей, тампонирующих смесей и химреагентов;</w:t>
            </w:r>
          </w:p>
          <w:p>
            <w:pPr>
              <w:spacing w:after="20"/>
              <w:ind w:left="20"/>
              <w:jc w:val="both"/>
            </w:pPr>
            <w:r>
              <w:rPr>
                <w:rFonts w:ascii="Times New Roman"/>
                <w:b w:val="false"/>
                <w:i w:val="false"/>
                <w:color w:val="000000"/>
                <w:sz w:val="20"/>
              </w:rPr>
              <w:t>
11. Участвовать в погрузке и разгрузке труб и насосных штанг.</w:t>
            </w:r>
          </w:p>
          <w:p>
            <w:pPr>
              <w:spacing w:after="20"/>
              <w:ind w:left="20"/>
              <w:jc w:val="both"/>
            </w:pPr>
            <w:r>
              <w:rPr>
                <w:rFonts w:ascii="Times New Roman"/>
                <w:b w:val="false"/>
                <w:i w:val="false"/>
                <w:color w:val="000000"/>
                <w:sz w:val="20"/>
              </w:rPr>
              <w:t>
При работе на рабочей площадке для подачи насосно-компрессорных труб и бурильных труб:</w:t>
            </w:r>
          </w:p>
          <w:p>
            <w:pPr>
              <w:spacing w:after="20"/>
              <w:ind w:left="20"/>
              <w:jc w:val="both"/>
            </w:pPr>
            <w:r>
              <w:rPr>
                <w:rFonts w:ascii="Times New Roman"/>
                <w:b w:val="false"/>
                <w:i w:val="false"/>
                <w:color w:val="000000"/>
                <w:sz w:val="20"/>
              </w:rPr>
              <w:t>
Разряд 6: при ремонте скважин глубиной свыше 4000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3-6:</w:t>
            </w:r>
          </w:p>
          <w:p>
            <w:pPr>
              <w:spacing w:after="20"/>
              <w:ind w:left="20"/>
              <w:jc w:val="both"/>
            </w:pPr>
            <w:r>
              <w:rPr>
                <w:rFonts w:ascii="Times New Roman"/>
                <w:b w:val="false"/>
                <w:i w:val="false"/>
                <w:color w:val="000000"/>
                <w:sz w:val="20"/>
              </w:rPr>
              <w:t>
1. Технология капитального ремонта скважин;</w:t>
            </w:r>
          </w:p>
          <w:p>
            <w:pPr>
              <w:spacing w:after="20"/>
              <w:ind w:left="20"/>
              <w:jc w:val="both"/>
            </w:pPr>
            <w:r>
              <w:rPr>
                <w:rFonts w:ascii="Times New Roman"/>
                <w:b w:val="false"/>
                <w:i w:val="false"/>
                <w:color w:val="000000"/>
                <w:sz w:val="20"/>
              </w:rPr>
              <w:t>
2. Назначение и правила эксплуатации оборудования, механизмов и контрольно-измерительных приборов, применяемых при капитальном ремонте скважин;</w:t>
            </w:r>
          </w:p>
          <w:p>
            <w:pPr>
              <w:spacing w:after="20"/>
              <w:ind w:left="20"/>
              <w:jc w:val="both"/>
            </w:pPr>
            <w:r>
              <w:rPr>
                <w:rFonts w:ascii="Times New Roman"/>
                <w:b w:val="false"/>
                <w:i w:val="false"/>
                <w:color w:val="000000"/>
                <w:sz w:val="20"/>
              </w:rPr>
              <w:t>
3. Схемы обвязки оборудования;</w:t>
            </w:r>
          </w:p>
          <w:p>
            <w:pPr>
              <w:spacing w:after="20"/>
              <w:ind w:left="20"/>
              <w:jc w:val="both"/>
            </w:pPr>
            <w:r>
              <w:rPr>
                <w:rFonts w:ascii="Times New Roman"/>
                <w:b w:val="false"/>
                <w:i w:val="false"/>
                <w:color w:val="000000"/>
                <w:sz w:val="20"/>
              </w:rPr>
              <w:t>
4. Принцип работы применяемых контрольно-измерительных приборов;</w:t>
            </w:r>
          </w:p>
          <w:p>
            <w:pPr>
              <w:spacing w:after="20"/>
              <w:ind w:left="20"/>
              <w:jc w:val="both"/>
            </w:pPr>
            <w:r>
              <w:rPr>
                <w:rFonts w:ascii="Times New Roman"/>
                <w:b w:val="false"/>
                <w:i w:val="false"/>
                <w:color w:val="000000"/>
                <w:sz w:val="20"/>
              </w:rPr>
              <w:t>
5. Устройство подъемных сооружений и механизмов;</w:t>
            </w:r>
          </w:p>
          <w:p>
            <w:pPr>
              <w:spacing w:after="20"/>
              <w:ind w:left="20"/>
              <w:jc w:val="both"/>
            </w:pPr>
            <w:r>
              <w:rPr>
                <w:rFonts w:ascii="Times New Roman"/>
                <w:b w:val="false"/>
                <w:i w:val="false"/>
                <w:color w:val="000000"/>
                <w:sz w:val="20"/>
              </w:rPr>
              <w:t>
6. Последовательность операций при спуске и подъеме труб и штанг и при наращивании инструмента;</w:t>
            </w:r>
          </w:p>
          <w:p>
            <w:pPr>
              <w:spacing w:after="20"/>
              <w:ind w:left="20"/>
              <w:jc w:val="both"/>
            </w:pPr>
            <w:r>
              <w:rPr>
                <w:rFonts w:ascii="Times New Roman"/>
                <w:b w:val="false"/>
                <w:i w:val="false"/>
                <w:color w:val="000000"/>
                <w:sz w:val="20"/>
              </w:rPr>
              <w:t>
7. Применяемые инструменты и правила пользования ими;</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Проведение верхолазных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3-6:</w:t>
            </w:r>
          </w:p>
          <w:p>
            <w:pPr>
              <w:spacing w:after="20"/>
              <w:ind w:left="20"/>
              <w:jc w:val="both"/>
            </w:pPr>
            <w:r>
              <w:rPr>
                <w:rFonts w:ascii="Times New Roman"/>
                <w:b w:val="false"/>
                <w:i w:val="false"/>
                <w:color w:val="000000"/>
                <w:sz w:val="20"/>
              </w:rPr>
              <w:t>
1. Выполнять верховые работы по установке насосно-компрессорных и бурильных труб;</w:t>
            </w:r>
          </w:p>
          <w:p>
            <w:pPr>
              <w:spacing w:after="20"/>
              <w:ind w:left="20"/>
              <w:jc w:val="both"/>
            </w:pPr>
            <w:r>
              <w:rPr>
                <w:rFonts w:ascii="Times New Roman"/>
                <w:b w:val="false"/>
                <w:i w:val="false"/>
                <w:color w:val="000000"/>
                <w:sz w:val="20"/>
              </w:rPr>
              <w:t>
2. Укладывать и подавать трубы и насосные штанги с мостков и на мостки при спуска-подъемных операциях;</w:t>
            </w:r>
          </w:p>
          <w:p>
            <w:pPr>
              <w:spacing w:after="20"/>
              <w:ind w:left="20"/>
              <w:jc w:val="both"/>
            </w:pPr>
            <w:r>
              <w:rPr>
                <w:rFonts w:ascii="Times New Roman"/>
                <w:b w:val="false"/>
                <w:i w:val="false"/>
                <w:color w:val="000000"/>
                <w:sz w:val="20"/>
              </w:rPr>
              <w:t>
3. Сортировать трубы и насосные штанги на мостках;</w:t>
            </w:r>
          </w:p>
          <w:p>
            <w:pPr>
              <w:spacing w:after="20"/>
              <w:ind w:left="20"/>
              <w:jc w:val="both"/>
            </w:pPr>
            <w:r>
              <w:rPr>
                <w:rFonts w:ascii="Times New Roman"/>
                <w:b w:val="false"/>
                <w:i w:val="false"/>
                <w:color w:val="000000"/>
                <w:sz w:val="20"/>
              </w:rPr>
              <w:t>
4. Производить отворачивание и наворачивание предохранительного колпачка с нижнего резьбового конца труб и насосных штанг;</w:t>
            </w:r>
          </w:p>
          <w:p>
            <w:pPr>
              <w:spacing w:after="20"/>
              <w:ind w:left="20"/>
              <w:jc w:val="both"/>
            </w:pPr>
            <w:r>
              <w:rPr>
                <w:rFonts w:ascii="Times New Roman"/>
                <w:b w:val="false"/>
                <w:i w:val="false"/>
                <w:color w:val="000000"/>
                <w:sz w:val="20"/>
              </w:rPr>
              <w:t>
5. Производить наложение на резьбовую часть труб и насосных штанг защитной смазки;</w:t>
            </w:r>
          </w:p>
          <w:p>
            <w:pPr>
              <w:spacing w:after="20"/>
              <w:ind w:left="20"/>
              <w:jc w:val="both"/>
            </w:pPr>
            <w:r>
              <w:rPr>
                <w:rFonts w:ascii="Times New Roman"/>
                <w:b w:val="false"/>
                <w:i w:val="false"/>
                <w:color w:val="000000"/>
                <w:sz w:val="20"/>
              </w:rPr>
              <w:t>
6. Осуществлять монтаж и демонтаж, обвязку и опрессовку линий высоких и низких давлений при работе на рабочей площадке для подачи насосно-компрессорных труб и бурильных труб;</w:t>
            </w:r>
          </w:p>
          <w:p>
            <w:pPr>
              <w:spacing w:after="20"/>
              <w:ind w:left="20"/>
              <w:jc w:val="both"/>
            </w:pPr>
            <w:r>
              <w:rPr>
                <w:rFonts w:ascii="Times New Roman"/>
                <w:b w:val="false"/>
                <w:i w:val="false"/>
                <w:color w:val="000000"/>
                <w:sz w:val="20"/>
              </w:rPr>
              <w:t>
7. Наблюдать за параметрами работ промывочных насосов, подвеска машинных и установка автоматических ключей;</w:t>
            </w:r>
          </w:p>
          <w:p>
            <w:pPr>
              <w:spacing w:after="20"/>
              <w:ind w:left="20"/>
              <w:jc w:val="both"/>
            </w:pPr>
            <w:r>
              <w:rPr>
                <w:rFonts w:ascii="Times New Roman"/>
                <w:b w:val="false"/>
                <w:i w:val="false"/>
                <w:color w:val="000000"/>
                <w:sz w:val="20"/>
              </w:rPr>
              <w:t>
8. Выполнять работы по установке труб за палец или укладывать их на мостки при спуске и подъеме бурильных и насосно-компрессорных труб;</w:t>
            </w:r>
          </w:p>
          <w:p>
            <w:pPr>
              <w:spacing w:after="20"/>
              <w:ind w:left="20"/>
              <w:jc w:val="both"/>
            </w:pPr>
            <w:r>
              <w:rPr>
                <w:rFonts w:ascii="Times New Roman"/>
                <w:b w:val="false"/>
                <w:i w:val="false"/>
                <w:color w:val="000000"/>
                <w:sz w:val="20"/>
              </w:rPr>
              <w:t>
9. Участвовать в работах по оснастке и переоснастке талевой системы, обеспечивать исправность талевой системы;</w:t>
            </w:r>
          </w:p>
          <w:p>
            <w:pPr>
              <w:spacing w:after="20"/>
              <w:ind w:left="20"/>
              <w:jc w:val="both"/>
            </w:pPr>
            <w:r>
              <w:rPr>
                <w:rFonts w:ascii="Times New Roman"/>
                <w:b w:val="false"/>
                <w:i w:val="false"/>
                <w:color w:val="000000"/>
                <w:sz w:val="20"/>
              </w:rPr>
              <w:t>
10. Подготавливать ключи, элеваторы, автоматы свинчивания и развинчивания труб и штанг к спускоподъемным операциям;</w:t>
            </w:r>
          </w:p>
          <w:p>
            <w:pPr>
              <w:spacing w:after="20"/>
              <w:ind w:left="20"/>
              <w:jc w:val="both"/>
            </w:pPr>
            <w:r>
              <w:rPr>
                <w:rFonts w:ascii="Times New Roman"/>
                <w:b w:val="false"/>
                <w:i w:val="false"/>
                <w:color w:val="000000"/>
                <w:sz w:val="20"/>
              </w:rPr>
              <w:t>
11. Наблюдать за исправностьюмаршевых лестниц и полатей;</w:t>
            </w:r>
          </w:p>
          <w:p>
            <w:pPr>
              <w:spacing w:after="20"/>
              <w:ind w:left="20"/>
              <w:jc w:val="both"/>
            </w:pPr>
            <w:r>
              <w:rPr>
                <w:rFonts w:ascii="Times New Roman"/>
                <w:b w:val="false"/>
                <w:i w:val="false"/>
                <w:color w:val="000000"/>
                <w:sz w:val="20"/>
              </w:rPr>
              <w:t>
12. Контролировать исправность состояния ротора с приводом, параметров заправочных жидкостей, тампонирующих смесей и химреагентов.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3-6:</w:t>
            </w:r>
          </w:p>
          <w:p>
            <w:pPr>
              <w:spacing w:after="20"/>
              <w:ind w:left="20"/>
              <w:jc w:val="both"/>
            </w:pPr>
            <w:r>
              <w:rPr>
                <w:rFonts w:ascii="Times New Roman"/>
                <w:b w:val="false"/>
                <w:i w:val="false"/>
                <w:color w:val="000000"/>
                <w:sz w:val="20"/>
              </w:rPr>
              <w:t>
1. Устройство маршевых лестниц, полатей, подкроноблочных площадок и пальцев для установки свечей;</w:t>
            </w:r>
          </w:p>
          <w:p>
            <w:pPr>
              <w:spacing w:after="20"/>
              <w:ind w:left="20"/>
              <w:jc w:val="both"/>
            </w:pPr>
            <w:r>
              <w:rPr>
                <w:rFonts w:ascii="Times New Roman"/>
                <w:b w:val="false"/>
                <w:i w:val="false"/>
                <w:color w:val="000000"/>
                <w:sz w:val="20"/>
              </w:rPr>
              <w:t>
2. Типовые проекты организации рабочих мест и карты передовых и безопасных приемов труда;</w:t>
            </w:r>
          </w:p>
          <w:p>
            <w:pPr>
              <w:spacing w:after="20"/>
              <w:ind w:left="20"/>
              <w:jc w:val="both"/>
            </w:pPr>
            <w:r>
              <w:rPr>
                <w:rFonts w:ascii="Times New Roman"/>
                <w:b w:val="false"/>
                <w:i w:val="false"/>
                <w:color w:val="000000"/>
                <w:sz w:val="20"/>
              </w:rPr>
              <w:t>
3. Порядок пуска промывочных насосов, их конструкцию и технологию ремонта;</w:t>
            </w:r>
          </w:p>
          <w:p>
            <w:pPr>
              <w:spacing w:after="20"/>
              <w:ind w:left="20"/>
              <w:jc w:val="both"/>
            </w:pPr>
            <w:r>
              <w:rPr>
                <w:rFonts w:ascii="Times New Roman"/>
                <w:b w:val="false"/>
                <w:i w:val="false"/>
                <w:color w:val="000000"/>
                <w:sz w:val="20"/>
              </w:rPr>
              <w:t>
4. Сведения о применяемых тампонирующих смесях, жидкостях глушения, многокомпонентных растворах, блокирующих водоизолирующих составах, химических реагентах, глинистых растворах и способах их приготовления;</w:t>
            </w:r>
          </w:p>
          <w:p>
            <w:pPr>
              <w:spacing w:after="20"/>
              <w:ind w:left="20"/>
              <w:jc w:val="both"/>
            </w:pPr>
            <w:r>
              <w:rPr>
                <w:rFonts w:ascii="Times New Roman"/>
                <w:b w:val="false"/>
                <w:i w:val="false"/>
                <w:color w:val="000000"/>
                <w:sz w:val="20"/>
              </w:rPr>
              <w:t>
5. Правила работы с кислотами и щелочами, методы освоения скважин, методы исследования скважин приборами;</w:t>
            </w:r>
          </w:p>
          <w:p>
            <w:pPr>
              <w:spacing w:after="20"/>
              <w:ind w:left="20"/>
              <w:jc w:val="both"/>
            </w:pPr>
            <w:r>
              <w:rPr>
                <w:rFonts w:ascii="Times New Roman"/>
                <w:b w:val="false"/>
                <w:i w:val="false"/>
                <w:color w:val="000000"/>
                <w:sz w:val="20"/>
              </w:rPr>
              <w:t>
6. Типы и размеры элеваторов, подъемных крюков, талевых блоков, кронблоков, вертлюгов, канатов, других приспособлений и оборудований;</w:t>
            </w:r>
          </w:p>
          <w:p>
            <w:pPr>
              <w:spacing w:after="20"/>
              <w:ind w:left="20"/>
              <w:jc w:val="both"/>
            </w:pPr>
            <w:r>
              <w:rPr>
                <w:rFonts w:ascii="Times New Roman"/>
                <w:b w:val="false"/>
                <w:i w:val="false"/>
                <w:color w:val="000000"/>
                <w:sz w:val="20"/>
              </w:rPr>
              <w:t>
7. Правила управления противовыбросовыми оборудованиями;</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Дисциплинированность. Выносливость. 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КРС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 (капитальному, подземному)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"Бурильщик плавучего бурильного агрегата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плавучего бурильного агрегата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 29 Бурильщик плавучего бурильного агрегата в море (5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Бурение нефтяных и газовых скважин и технология буровых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8111-1-002 - Бурильщик эксплуатационного и разведочного бурения скважин на нефть/газ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буровой платформы в море.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Технологический контроль и управление процессами бурения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Технологический контроль и управление процессами бурения в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Сопровождение процесса бурения скважин в море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1. Производить бурение шурфов под сваи оснований морских буровых установок;</w:t>
            </w:r>
          </w:p>
          <w:p>
            <w:pPr>
              <w:spacing w:after="20"/>
              <w:ind w:left="20"/>
              <w:jc w:val="both"/>
            </w:pPr>
            <w:r>
              <w:rPr>
                <w:rFonts w:ascii="Times New Roman"/>
                <w:b w:val="false"/>
                <w:i w:val="false"/>
                <w:color w:val="000000"/>
                <w:sz w:val="20"/>
              </w:rPr>
              <w:t>
2. Осуществлять спуск, подъем бурильного инструмента, заливочных труб и арматуры;</w:t>
            </w:r>
          </w:p>
          <w:p>
            <w:pPr>
              <w:spacing w:after="20"/>
              <w:ind w:left="20"/>
              <w:jc w:val="both"/>
            </w:pPr>
            <w:r>
              <w:rPr>
                <w:rFonts w:ascii="Times New Roman"/>
                <w:b w:val="false"/>
                <w:i w:val="false"/>
                <w:color w:val="000000"/>
                <w:sz w:val="20"/>
              </w:rPr>
              <w:t>
3. Заливать шурфы и сваи цементным раствором;</w:t>
            </w:r>
          </w:p>
          <w:p>
            <w:pPr>
              <w:spacing w:after="20"/>
              <w:ind w:left="20"/>
              <w:jc w:val="both"/>
            </w:pPr>
            <w:r>
              <w:rPr>
                <w:rFonts w:ascii="Times New Roman"/>
                <w:b w:val="false"/>
                <w:i w:val="false"/>
                <w:color w:val="000000"/>
                <w:sz w:val="20"/>
              </w:rPr>
              <w:t>
4. Проверять бурильный инструмент и определить степень износа долот;</w:t>
            </w:r>
          </w:p>
          <w:p>
            <w:pPr>
              <w:spacing w:after="20"/>
              <w:ind w:left="20"/>
              <w:jc w:val="both"/>
            </w:pPr>
            <w:r>
              <w:rPr>
                <w:rFonts w:ascii="Times New Roman"/>
                <w:b w:val="false"/>
                <w:i w:val="false"/>
                <w:color w:val="000000"/>
                <w:sz w:val="20"/>
              </w:rPr>
              <w:t>
5. Определить свойства проходимых пород по работе долота;</w:t>
            </w:r>
          </w:p>
          <w:p>
            <w:pPr>
              <w:spacing w:after="20"/>
              <w:ind w:left="20"/>
              <w:jc w:val="both"/>
            </w:pPr>
            <w:r>
              <w:rPr>
                <w:rFonts w:ascii="Times New Roman"/>
                <w:b w:val="false"/>
                <w:i w:val="false"/>
                <w:color w:val="000000"/>
                <w:sz w:val="20"/>
              </w:rPr>
              <w:t>
6. Подбирать рациональный режим бурения в зависимости от грунтовой характеристики дна моря;</w:t>
            </w:r>
          </w:p>
          <w:p>
            <w:pPr>
              <w:spacing w:after="20"/>
              <w:ind w:left="20"/>
              <w:jc w:val="both"/>
            </w:pPr>
            <w:r>
              <w:rPr>
                <w:rFonts w:ascii="Times New Roman"/>
                <w:b w:val="false"/>
                <w:i w:val="false"/>
                <w:color w:val="000000"/>
                <w:sz w:val="20"/>
              </w:rPr>
              <w:t>
7. Производить ловильные работы;</w:t>
            </w:r>
          </w:p>
          <w:p>
            <w:pPr>
              <w:spacing w:after="20"/>
              <w:ind w:left="20"/>
              <w:jc w:val="both"/>
            </w:pPr>
            <w:r>
              <w:rPr>
                <w:rFonts w:ascii="Times New Roman"/>
                <w:b w:val="false"/>
                <w:i w:val="false"/>
                <w:color w:val="000000"/>
                <w:sz w:val="20"/>
              </w:rPr>
              <w:t>
8. Приготовить цементный раствор;</w:t>
            </w:r>
          </w:p>
          <w:p>
            <w:pPr>
              <w:spacing w:after="20"/>
              <w:ind w:left="20"/>
              <w:jc w:val="both"/>
            </w:pPr>
            <w:r>
              <w:rPr>
                <w:rFonts w:ascii="Times New Roman"/>
                <w:b w:val="false"/>
                <w:i w:val="false"/>
                <w:color w:val="000000"/>
                <w:sz w:val="20"/>
              </w:rPr>
              <w:t>
9. Проводить мелкий ремонт оборудования бурильного агрегата и бурильного инструмента;</w:t>
            </w:r>
          </w:p>
          <w:p>
            <w:pPr>
              <w:spacing w:after="20"/>
              <w:ind w:left="20"/>
              <w:jc w:val="both"/>
            </w:pPr>
            <w:r>
              <w:rPr>
                <w:rFonts w:ascii="Times New Roman"/>
                <w:b w:val="false"/>
                <w:i w:val="false"/>
                <w:color w:val="000000"/>
                <w:sz w:val="20"/>
              </w:rPr>
              <w:t>
10. Руководить работой буровой вахты и вести учета выполненных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1. Технологический процесс и правила бурения роторным способом вертикальных шурфов в море;</w:t>
            </w:r>
          </w:p>
          <w:p>
            <w:pPr>
              <w:spacing w:after="20"/>
              <w:ind w:left="20"/>
              <w:jc w:val="both"/>
            </w:pPr>
            <w:r>
              <w:rPr>
                <w:rFonts w:ascii="Times New Roman"/>
                <w:b w:val="false"/>
                <w:i w:val="false"/>
                <w:color w:val="000000"/>
                <w:sz w:val="20"/>
              </w:rPr>
              <w:t>
2. Метод подбора рационального режима бурения в зависимости от геологической характеристики и характера пород фунта;</w:t>
            </w:r>
          </w:p>
          <w:p>
            <w:pPr>
              <w:spacing w:after="20"/>
              <w:ind w:left="20"/>
              <w:jc w:val="both"/>
            </w:pPr>
            <w:r>
              <w:rPr>
                <w:rFonts w:ascii="Times New Roman"/>
                <w:b w:val="false"/>
                <w:i w:val="false"/>
                <w:color w:val="000000"/>
                <w:sz w:val="20"/>
              </w:rPr>
              <w:t>
3. Правила нахождения точки бурения по заданным ориентирам и параметрам, сортамент труб, применяемых для изготовления арматуры;</w:t>
            </w:r>
          </w:p>
          <w:p>
            <w:pPr>
              <w:spacing w:after="20"/>
              <w:ind w:left="20"/>
              <w:jc w:val="both"/>
            </w:pPr>
            <w:r>
              <w:rPr>
                <w:rFonts w:ascii="Times New Roman"/>
                <w:b w:val="false"/>
                <w:i w:val="false"/>
                <w:color w:val="000000"/>
                <w:sz w:val="20"/>
              </w:rPr>
              <w:t>
4. Конструкция, технические характеристики передвижного плавучего бурильного агрегата, крупноблочных оснований для морской буровой установки;</w:t>
            </w:r>
          </w:p>
          <w:p>
            <w:pPr>
              <w:spacing w:after="20"/>
              <w:ind w:left="20"/>
              <w:jc w:val="both"/>
            </w:pPr>
            <w:r>
              <w:rPr>
                <w:rFonts w:ascii="Times New Roman"/>
                <w:b w:val="false"/>
                <w:i w:val="false"/>
                <w:color w:val="000000"/>
                <w:sz w:val="20"/>
              </w:rPr>
              <w:t>
5. Типы применяемых стальных тросов, пеньковых канатов и правила их эксплуатации, методы безопасного стропления применяемого оборудования, инструмента, конструкций;</w:t>
            </w:r>
          </w:p>
          <w:p>
            <w:pPr>
              <w:spacing w:after="20"/>
              <w:ind w:left="20"/>
              <w:jc w:val="both"/>
            </w:pPr>
            <w:r>
              <w:rPr>
                <w:rFonts w:ascii="Times New Roman"/>
                <w:b w:val="false"/>
                <w:i w:val="false"/>
                <w:color w:val="000000"/>
                <w:sz w:val="20"/>
              </w:rPr>
              <w:t>
6. Правила стропальных работ;</w:t>
            </w:r>
          </w:p>
          <w:p>
            <w:pPr>
              <w:spacing w:after="20"/>
              <w:ind w:left="20"/>
              <w:jc w:val="both"/>
            </w:pPr>
            <w:r>
              <w:rPr>
                <w:rFonts w:ascii="Times New Roman"/>
                <w:b w:val="false"/>
                <w:i w:val="false"/>
                <w:color w:val="000000"/>
                <w:sz w:val="20"/>
              </w:rPr>
              <w:t>
7. Организация оперативного учета производства;</w:t>
            </w:r>
          </w:p>
          <w:p>
            <w:pPr>
              <w:spacing w:after="20"/>
              <w:ind w:left="20"/>
              <w:jc w:val="both"/>
            </w:pPr>
            <w:r>
              <w:rPr>
                <w:rFonts w:ascii="Times New Roman"/>
                <w:b w:val="false"/>
                <w:i w:val="false"/>
                <w:color w:val="000000"/>
                <w:sz w:val="20"/>
              </w:rPr>
              <w:t>
8.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9. Правила внутреннего трудового распорядка, промышленная безопасность и нормы труда, охрана окружающей среды, промышленная санитария, требования пожарной безопасности, опасные и вредные производственные высотные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Выполнение работ по бурению и обслуживанию буровых установок в морских условиях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1. Производить бурение шурфов под сваи оснований морских буровых установок;</w:t>
            </w:r>
          </w:p>
          <w:p>
            <w:pPr>
              <w:spacing w:after="20"/>
              <w:ind w:left="20"/>
              <w:jc w:val="both"/>
            </w:pPr>
            <w:r>
              <w:rPr>
                <w:rFonts w:ascii="Times New Roman"/>
                <w:b w:val="false"/>
                <w:i w:val="false"/>
                <w:color w:val="000000"/>
                <w:sz w:val="20"/>
              </w:rPr>
              <w:t>
2. Осуществлять спуск и подъем бурильного инструмента, заливочных труб и арматуры;</w:t>
            </w:r>
          </w:p>
          <w:p>
            <w:pPr>
              <w:spacing w:after="20"/>
              <w:ind w:left="20"/>
              <w:jc w:val="both"/>
            </w:pPr>
            <w:r>
              <w:rPr>
                <w:rFonts w:ascii="Times New Roman"/>
                <w:b w:val="false"/>
                <w:i w:val="false"/>
                <w:color w:val="000000"/>
                <w:sz w:val="20"/>
              </w:rPr>
              <w:t>
3. Заливать шурфы и сваи цементным раствором;</w:t>
            </w:r>
          </w:p>
          <w:p>
            <w:pPr>
              <w:spacing w:after="20"/>
              <w:ind w:left="20"/>
              <w:jc w:val="both"/>
            </w:pPr>
            <w:r>
              <w:rPr>
                <w:rFonts w:ascii="Times New Roman"/>
                <w:b w:val="false"/>
                <w:i w:val="false"/>
                <w:color w:val="000000"/>
                <w:sz w:val="20"/>
              </w:rPr>
              <w:t>
4. Проверять бурильный инструмент и определять степень износа долот;</w:t>
            </w:r>
          </w:p>
          <w:p>
            <w:pPr>
              <w:spacing w:after="20"/>
              <w:ind w:left="20"/>
              <w:jc w:val="both"/>
            </w:pPr>
            <w:r>
              <w:rPr>
                <w:rFonts w:ascii="Times New Roman"/>
                <w:b w:val="false"/>
                <w:i w:val="false"/>
                <w:color w:val="000000"/>
                <w:sz w:val="20"/>
              </w:rPr>
              <w:t>
5. Определять свойства проходимых пород по работе долота;</w:t>
            </w:r>
          </w:p>
          <w:p>
            <w:pPr>
              <w:spacing w:after="20"/>
              <w:ind w:left="20"/>
              <w:jc w:val="both"/>
            </w:pPr>
            <w:r>
              <w:rPr>
                <w:rFonts w:ascii="Times New Roman"/>
                <w:b w:val="false"/>
                <w:i w:val="false"/>
                <w:color w:val="000000"/>
                <w:sz w:val="20"/>
              </w:rPr>
              <w:t>
6. Подбирать рациональный режим бурения в зависимости от грунтовой характеристики дна моря;</w:t>
            </w:r>
          </w:p>
          <w:p>
            <w:pPr>
              <w:spacing w:after="20"/>
              <w:ind w:left="20"/>
              <w:jc w:val="both"/>
            </w:pPr>
            <w:r>
              <w:rPr>
                <w:rFonts w:ascii="Times New Roman"/>
                <w:b w:val="false"/>
                <w:i w:val="false"/>
                <w:color w:val="000000"/>
                <w:sz w:val="20"/>
              </w:rPr>
              <w:t>
7. Производить ловильные работы для извлечения застрявшего инструмента;</w:t>
            </w:r>
          </w:p>
          <w:p>
            <w:pPr>
              <w:spacing w:after="20"/>
              <w:ind w:left="20"/>
              <w:jc w:val="both"/>
            </w:pPr>
            <w:r>
              <w:rPr>
                <w:rFonts w:ascii="Times New Roman"/>
                <w:b w:val="false"/>
                <w:i w:val="false"/>
                <w:color w:val="000000"/>
                <w:sz w:val="20"/>
              </w:rPr>
              <w:t>
8. Приготовить цементный раствор с учетом требуемых характеристик</w:t>
            </w:r>
          </w:p>
          <w:p>
            <w:pPr>
              <w:spacing w:after="20"/>
              <w:ind w:left="20"/>
              <w:jc w:val="both"/>
            </w:pPr>
            <w:r>
              <w:rPr>
                <w:rFonts w:ascii="Times New Roman"/>
                <w:b w:val="false"/>
                <w:i w:val="false"/>
                <w:color w:val="000000"/>
                <w:sz w:val="20"/>
              </w:rPr>
              <w:t>
9. Проводить мелкий ремонт оборудования бурильного агрегата и бурильного инструмента;</w:t>
            </w:r>
          </w:p>
          <w:p>
            <w:pPr>
              <w:spacing w:after="20"/>
              <w:ind w:left="20"/>
              <w:jc w:val="both"/>
            </w:pPr>
            <w:r>
              <w:rPr>
                <w:rFonts w:ascii="Times New Roman"/>
                <w:b w:val="false"/>
                <w:i w:val="false"/>
                <w:color w:val="000000"/>
                <w:sz w:val="20"/>
              </w:rPr>
              <w:t>
10. Руководить работой буровой вахты и вести учет выполненных работ;</w:t>
            </w:r>
          </w:p>
          <w:p>
            <w:pPr>
              <w:spacing w:after="20"/>
              <w:ind w:left="20"/>
              <w:jc w:val="both"/>
            </w:pPr>
            <w:r>
              <w:rPr>
                <w:rFonts w:ascii="Times New Roman"/>
                <w:b w:val="false"/>
                <w:i w:val="false"/>
                <w:color w:val="000000"/>
                <w:sz w:val="20"/>
              </w:rPr>
              <w:t>
11. Осуществлять контроль за выполнением стандартов безопасности;</w:t>
            </w:r>
          </w:p>
          <w:p>
            <w:pPr>
              <w:spacing w:after="20"/>
              <w:ind w:left="20"/>
              <w:jc w:val="both"/>
            </w:pPr>
            <w:r>
              <w:rPr>
                <w:rFonts w:ascii="Times New Roman"/>
                <w:b w:val="false"/>
                <w:i w:val="false"/>
                <w:color w:val="000000"/>
                <w:sz w:val="20"/>
              </w:rPr>
              <w:t>
12. Участвовать в планировании и организации буровых работ;</w:t>
            </w:r>
          </w:p>
          <w:p>
            <w:pPr>
              <w:spacing w:after="20"/>
              <w:ind w:left="20"/>
              <w:jc w:val="both"/>
            </w:pPr>
            <w:r>
              <w:rPr>
                <w:rFonts w:ascii="Times New Roman"/>
                <w:b w:val="false"/>
                <w:i w:val="false"/>
                <w:color w:val="000000"/>
                <w:sz w:val="20"/>
              </w:rPr>
              <w:t>
13. Анализировать и интерпретировать данные, полученные в процессе бурения;</w:t>
            </w:r>
          </w:p>
          <w:p>
            <w:pPr>
              <w:spacing w:after="20"/>
              <w:ind w:left="20"/>
              <w:jc w:val="both"/>
            </w:pPr>
            <w:r>
              <w:rPr>
                <w:rFonts w:ascii="Times New Roman"/>
                <w:b w:val="false"/>
                <w:i w:val="false"/>
                <w:color w:val="000000"/>
                <w:sz w:val="20"/>
              </w:rPr>
              <w:t>
14. Обеспечивать взаимодействие с другими службами и подразделениями на платформе;</w:t>
            </w:r>
          </w:p>
          <w:p>
            <w:pPr>
              <w:spacing w:after="20"/>
              <w:ind w:left="20"/>
              <w:jc w:val="both"/>
            </w:pPr>
            <w:r>
              <w:rPr>
                <w:rFonts w:ascii="Times New Roman"/>
                <w:b w:val="false"/>
                <w:i w:val="false"/>
                <w:color w:val="000000"/>
                <w:sz w:val="20"/>
              </w:rPr>
              <w:t>
15. Оценивать влияние погодных условий на буровые операции и корректировать планы.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1. Основы гидравлики и пневматики, используемые в буровом оборудовании;</w:t>
            </w:r>
          </w:p>
          <w:p>
            <w:pPr>
              <w:spacing w:after="20"/>
              <w:ind w:left="20"/>
              <w:jc w:val="both"/>
            </w:pPr>
            <w:r>
              <w:rPr>
                <w:rFonts w:ascii="Times New Roman"/>
                <w:b w:val="false"/>
                <w:i w:val="false"/>
                <w:color w:val="000000"/>
                <w:sz w:val="20"/>
              </w:rPr>
              <w:t>
2. Принципы работы систем управления и автоматизации буровых установок;</w:t>
            </w:r>
          </w:p>
          <w:p>
            <w:pPr>
              <w:spacing w:after="20"/>
              <w:ind w:left="20"/>
              <w:jc w:val="both"/>
            </w:pPr>
            <w:r>
              <w:rPr>
                <w:rFonts w:ascii="Times New Roman"/>
                <w:b w:val="false"/>
                <w:i w:val="false"/>
                <w:color w:val="000000"/>
                <w:sz w:val="20"/>
              </w:rPr>
              <w:t>
3. Технологии и методы контроля качества бурения и цементирования;</w:t>
            </w:r>
          </w:p>
          <w:p>
            <w:pPr>
              <w:spacing w:after="20"/>
              <w:ind w:left="20"/>
              <w:jc w:val="both"/>
            </w:pPr>
            <w:r>
              <w:rPr>
                <w:rFonts w:ascii="Times New Roman"/>
                <w:b w:val="false"/>
                <w:i w:val="false"/>
                <w:color w:val="000000"/>
                <w:sz w:val="20"/>
              </w:rPr>
              <w:t>
4. Основы механики материалов и механических нагрузок на конструкции буровых установок;</w:t>
            </w:r>
          </w:p>
          <w:p>
            <w:pPr>
              <w:spacing w:after="20"/>
              <w:ind w:left="20"/>
              <w:jc w:val="both"/>
            </w:pPr>
            <w:r>
              <w:rPr>
                <w:rFonts w:ascii="Times New Roman"/>
                <w:b w:val="false"/>
                <w:i w:val="false"/>
                <w:color w:val="000000"/>
                <w:sz w:val="20"/>
              </w:rPr>
              <w:t>
5. Правила и методы проведения геофизических исследований в процессе бурения;</w:t>
            </w:r>
          </w:p>
          <w:p>
            <w:pPr>
              <w:spacing w:after="20"/>
              <w:ind w:left="20"/>
              <w:jc w:val="both"/>
            </w:pPr>
            <w:r>
              <w:rPr>
                <w:rFonts w:ascii="Times New Roman"/>
                <w:b w:val="false"/>
                <w:i w:val="false"/>
                <w:color w:val="000000"/>
                <w:sz w:val="20"/>
              </w:rPr>
              <w:t>
6. Методы обработки и анализа данных, получаемых во время бурения;</w:t>
            </w:r>
          </w:p>
          <w:p>
            <w:pPr>
              <w:spacing w:after="20"/>
              <w:ind w:left="20"/>
              <w:jc w:val="both"/>
            </w:pPr>
            <w:r>
              <w:rPr>
                <w:rFonts w:ascii="Times New Roman"/>
                <w:b w:val="false"/>
                <w:i w:val="false"/>
                <w:color w:val="000000"/>
                <w:sz w:val="20"/>
              </w:rPr>
              <w:t>
7. Психология и управление конфликтами в команде для обеспечения эффективной работы;</w:t>
            </w:r>
          </w:p>
          <w:p>
            <w:pPr>
              <w:spacing w:after="20"/>
              <w:ind w:left="20"/>
              <w:jc w:val="both"/>
            </w:pPr>
            <w:r>
              <w:rPr>
                <w:rFonts w:ascii="Times New Roman"/>
                <w:b w:val="false"/>
                <w:i w:val="false"/>
                <w:color w:val="000000"/>
                <w:sz w:val="20"/>
              </w:rPr>
              <w:t>
8. Основы экологии и воздействия буровых операций на морскую среду;</w:t>
            </w:r>
          </w:p>
          <w:p>
            <w:pPr>
              <w:spacing w:after="20"/>
              <w:ind w:left="20"/>
              <w:jc w:val="both"/>
            </w:pPr>
            <w:r>
              <w:rPr>
                <w:rFonts w:ascii="Times New Roman"/>
                <w:b w:val="false"/>
                <w:i w:val="false"/>
                <w:color w:val="000000"/>
                <w:sz w:val="20"/>
              </w:rPr>
              <w:t>
9. Специфика работы с различными типами бурового оборудования и их техническое обслуживание;</w:t>
            </w:r>
          </w:p>
          <w:p>
            <w:pPr>
              <w:spacing w:after="20"/>
              <w:ind w:left="20"/>
              <w:jc w:val="both"/>
            </w:pPr>
            <w:r>
              <w:rPr>
                <w:rFonts w:ascii="Times New Roman"/>
                <w:b w:val="false"/>
                <w:i w:val="false"/>
                <w:color w:val="000000"/>
                <w:sz w:val="20"/>
              </w:rPr>
              <w:t>
10. Современные тенденции и инновации в области бурения и разведки морских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Выносливость. Умение работать в команде. Стрессоустойчивость.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 (капитальному, подземному)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"Помощник бурильщика плавучего бурильного агрегата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плавучего бурильного агрегата в море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 27-28 Помощник бурильщика плавучего бурильного агрегата в море (3-4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Бурение нефтяных и газовых скважин и технология буровых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8111-1-016 - Помощник бурильщика эксплуатационного и разведочного бурения скважин на нефть 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содействия бурению скважин в море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комплекса мероприятий по установке и обеспечению процесса бурения бурильным плавучим агрегатом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Проведение комплекса мероприятий по установке и обеспечению процесса бурения бурильным плавучим агрегатом в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Ведение производственных операций на плавучем бурильном агрегате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1. Выполнять работы по установке бурильного плавучего агрегата на точке бурения в море;</w:t>
            </w:r>
          </w:p>
          <w:p>
            <w:pPr>
              <w:spacing w:after="20"/>
              <w:ind w:left="20"/>
              <w:jc w:val="both"/>
            </w:pPr>
            <w:r>
              <w:rPr>
                <w:rFonts w:ascii="Times New Roman"/>
                <w:b w:val="false"/>
                <w:i w:val="false"/>
                <w:color w:val="000000"/>
                <w:sz w:val="20"/>
              </w:rPr>
              <w:t>
2. Осуществлять подготовку агрегата к работе, спускать и поднимать бурильный инструмент;</w:t>
            </w:r>
          </w:p>
          <w:p>
            <w:pPr>
              <w:spacing w:after="20"/>
              <w:ind w:left="20"/>
              <w:jc w:val="both"/>
            </w:pPr>
            <w:r>
              <w:rPr>
                <w:rFonts w:ascii="Times New Roman"/>
                <w:b w:val="false"/>
                <w:i w:val="false"/>
                <w:color w:val="000000"/>
                <w:sz w:val="20"/>
              </w:rPr>
              <w:t>
3. Проверить и подготовить инструмент, лебедку и насос;</w:t>
            </w:r>
          </w:p>
          <w:p>
            <w:pPr>
              <w:spacing w:after="20"/>
              <w:ind w:left="20"/>
              <w:jc w:val="both"/>
            </w:pPr>
            <w:r>
              <w:rPr>
                <w:rFonts w:ascii="Times New Roman"/>
                <w:b w:val="false"/>
                <w:i w:val="false"/>
                <w:color w:val="000000"/>
                <w:sz w:val="20"/>
              </w:rPr>
              <w:t>
4. Проводить смазку и крепление отдельных узлов.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1. Технологический процесс и последовательность операций бурения вертикальных шурфов в море;</w:t>
            </w:r>
          </w:p>
          <w:p>
            <w:pPr>
              <w:spacing w:after="20"/>
              <w:ind w:left="20"/>
              <w:jc w:val="both"/>
            </w:pPr>
            <w:r>
              <w:rPr>
                <w:rFonts w:ascii="Times New Roman"/>
                <w:b w:val="false"/>
                <w:i w:val="false"/>
                <w:color w:val="000000"/>
                <w:sz w:val="20"/>
              </w:rPr>
              <w:t>
2. Требования к спуску и подъему инструмента и арматуры;</w:t>
            </w:r>
          </w:p>
          <w:p>
            <w:pPr>
              <w:spacing w:after="20"/>
              <w:ind w:left="20"/>
              <w:jc w:val="both"/>
            </w:pPr>
            <w:r>
              <w:rPr>
                <w:rFonts w:ascii="Times New Roman"/>
                <w:b w:val="false"/>
                <w:i w:val="false"/>
                <w:color w:val="000000"/>
                <w:sz w:val="20"/>
              </w:rPr>
              <w:t>
3. Требования к заливке шурфов и свай цементным раствором;</w:t>
            </w:r>
          </w:p>
          <w:p>
            <w:pPr>
              <w:spacing w:after="20"/>
              <w:ind w:left="20"/>
              <w:jc w:val="both"/>
            </w:pPr>
            <w:r>
              <w:rPr>
                <w:rFonts w:ascii="Times New Roman"/>
                <w:b w:val="false"/>
                <w:i w:val="false"/>
                <w:color w:val="000000"/>
                <w:sz w:val="20"/>
              </w:rPr>
              <w:t>
4. Устройство применяемого инструмента, способы завязывание простых морских узлов.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Организация производственных процессов на плавучем бурильном агрегате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В дополнение к умениям разряда 3:</w:t>
            </w:r>
          </w:p>
          <w:p>
            <w:pPr>
              <w:spacing w:after="20"/>
              <w:ind w:left="20"/>
              <w:jc w:val="both"/>
            </w:pPr>
            <w:r>
              <w:rPr>
                <w:rFonts w:ascii="Times New Roman"/>
                <w:b w:val="false"/>
                <w:i w:val="false"/>
                <w:color w:val="000000"/>
                <w:sz w:val="20"/>
              </w:rPr>
              <w:t>
1. Вести процесс бурения в море под руководством бурильщика плавучего бурильного агрегата в море более высокой квалификации;</w:t>
            </w:r>
          </w:p>
          <w:p>
            <w:pPr>
              <w:spacing w:after="20"/>
              <w:ind w:left="20"/>
              <w:jc w:val="both"/>
            </w:pPr>
            <w:r>
              <w:rPr>
                <w:rFonts w:ascii="Times New Roman"/>
                <w:b w:val="false"/>
                <w:i w:val="false"/>
                <w:color w:val="000000"/>
                <w:sz w:val="20"/>
              </w:rPr>
              <w:t>
2. Устанавливать опоры всех типов, полотен, секций и их крепление;</w:t>
            </w:r>
          </w:p>
          <w:p>
            <w:pPr>
              <w:spacing w:after="20"/>
              <w:ind w:left="20"/>
              <w:jc w:val="both"/>
            </w:pPr>
            <w:r>
              <w:rPr>
                <w:rFonts w:ascii="Times New Roman"/>
                <w:b w:val="false"/>
                <w:i w:val="false"/>
                <w:color w:val="000000"/>
                <w:sz w:val="20"/>
              </w:rPr>
              <w:t>
3. Наблюдать за работой насосного агрегата и управлять им;</w:t>
            </w:r>
          </w:p>
          <w:p>
            <w:pPr>
              <w:spacing w:after="20"/>
              <w:ind w:left="20"/>
              <w:jc w:val="both"/>
            </w:pPr>
            <w:r>
              <w:rPr>
                <w:rFonts w:ascii="Times New Roman"/>
                <w:b w:val="false"/>
                <w:i w:val="false"/>
                <w:color w:val="000000"/>
                <w:sz w:val="20"/>
              </w:rPr>
              <w:t>
4. Приготавливать цементный раствор.</w:t>
            </w:r>
          </w:p>
          <w:p>
            <w:pPr>
              <w:spacing w:after="20"/>
              <w:ind w:left="20"/>
              <w:jc w:val="both"/>
            </w:pPr>
            <w:r>
              <w:rPr>
                <w:rFonts w:ascii="Times New Roman"/>
                <w:b w:val="false"/>
                <w:i w:val="false"/>
                <w:color w:val="000000"/>
                <w:sz w:val="20"/>
              </w:rPr>
              <w:t>
5. Заливать шурфы и сваи;</w:t>
            </w:r>
          </w:p>
          <w:p>
            <w:pPr>
              <w:spacing w:after="20"/>
              <w:ind w:left="20"/>
              <w:jc w:val="both"/>
            </w:pPr>
            <w:r>
              <w:rPr>
                <w:rFonts w:ascii="Times New Roman"/>
                <w:b w:val="false"/>
                <w:i w:val="false"/>
                <w:color w:val="000000"/>
                <w:sz w:val="20"/>
              </w:rPr>
              <w:t>
6. Обеспечить исправность применяемого инструмента;</w:t>
            </w:r>
          </w:p>
          <w:p>
            <w:pPr>
              <w:spacing w:after="20"/>
              <w:ind w:left="20"/>
              <w:jc w:val="both"/>
            </w:pPr>
            <w:r>
              <w:rPr>
                <w:rFonts w:ascii="Times New Roman"/>
                <w:b w:val="false"/>
                <w:i w:val="false"/>
                <w:color w:val="000000"/>
                <w:sz w:val="20"/>
              </w:rPr>
              <w:t>
7. Оформлять техническую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В дополнение к знаниям разряда 3:</w:t>
            </w:r>
          </w:p>
          <w:p>
            <w:pPr>
              <w:spacing w:after="20"/>
              <w:ind w:left="20"/>
              <w:jc w:val="both"/>
            </w:pPr>
            <w:r>
              <w:rPr>
                <w:rFonts w:ascii="Times New Roman"/>
                <w:b w:val="false"/>
                <w:i w:val="false"/>
                <w:color w:val="000000"/>
                <w:sz w:val="20"/>
              </w:rPr>
              <w:t>
1. Технологический процесс бурения в море, причины аварий и методы их предупреждения и ликвидации;</w:t>
            </w:r>
          </w:p>
          <w:p>
            <w:pPr>
              <w:spacing w:after="20"/>
              <w:ind w:left="20"/>
              <w:jc w:val="both"/>
            </w:pPr>
            <w:r>
              <w:rPr>
                <w:rFonts w:ascii="Times New Roman"/>
                <w:b w:val="false"/>
                <w:i w:val="false"/>
                <w:color w:val="000000"/>
                <w:sz w:val="20"/>
              </w:rPr>
              <w:t>
2. Устройство и принцип работы бурового оборудования и инструмента;</w:t>
            </w:r>
          </w:p>
          <w:p>
            <w:pPr>
              <w:spacing w:after="20"/>
              <w:ind w:left="20"/>
              <w:jc w:val="both"/>
            </w:pPr>
            <w:r>
              <w:rPr>
                <w:rFonts w:ascii="Times New Roman"/>
                <w:b w:val="false"/>
                <w:i w:val="false"/>
                <w:color w:val="000000"/>
                <w:sz w:val="20"/>
              </w:rPr>
              <w:t>
3. Типы и размеры блоков, секций и полотен оснований морских буров;</w:t>
            </w:r>
          </w:p>
          <w:p>
            <w:pPr>
              <w:spacing w:after="20"/>
              <w:ind w:left="20"/>
              <w:jc w:val="both"/>
            </w:pPr>
            <w:r>
              <w:rPr>
                <w:rFonts w:ascii="Times New Roman"/>
                <w:b w:val="false"/>
                <w:i w:val="false"/>
                <w:color w:val="000000"/>
                <w:sz w:val="20"/>
              </w:rPr>
              <w:t>
4. Конструкции и назначение талевой системы, кронблока, крюка и вертлюга;</w:t>
            </w:r>
          </w:p>
          <w:p>
            <w:pPr>
              <w:spacing w:after="20"/>
              <w:ind w:left="20"/>
              <w:jc w:val="both"/>
            </w:pPr>
            <w:r>
              <w:rPr>
                <w:rFonts w:ascii="Times New Roman"/>
                <w:b w:val="false"/>
                <w:i w:val="false"/>
                <w:color w:val="000000"/>
                <w:sz w:val="20"/>
              </w:rPr>
              <w:t>
5. Виды применяемых стальных и пеньковых тросов, канатов, назначение и правила пользования контрольно-измерительными приборами, установленными на бурильном плавучем агрегате;</w:t>
            </w:r>
          </w:p>
          <w:p>
            <w:pPr>
              <w:spacing w:after="20"/>
              <w:ind w:left="20"/>
              <w:jc w:val="both"/>
            </w:pPr>
            <w:r>
              <w:rPr>
                <w:rFonts w:ascii="Times New Roman"/>
                <w:b w:val="false"/>
                <w:i w:val="false"/>
                <w:color w:val="000000"/>
                <w:sz w:val="20"/>
              </w:rPr>
              <w:t>
6. Правила внутреннего трудового распорядка, промышленная безопасность и нормы труда, охрана окружающей среды, промышленная санитария, требования пожарной безопасности, опасные и вредные производственные высотные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Высокая работоспособность. Умение работать в команде.</w:t>
            </w:r>
          </w:p>
          <w:p>
            <w:pPr>
              <w:spacing w:after="20"/>
              <w:ind w:left="20"/>
              <w:jc w:val="both"/>
            </w:pPr>
            <w:r>
              <w:rPr>
                <w:rFonts w:ascii="Times New Roman"/>
                <w:b w:val="false"/>
                <w:i w:val="false"/>
                <w:color w:val="000000"/>
                <w:sz w:val="20"/>
              </w:rPr>
              <w:t>
Наблюдательность.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12.2.088-83 "Система стандартов безопасности труда. Оборудование наземное для освоения и ремонта скважин. Общие требования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плавучего бурильного агрегата в море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Карточка профессии "Оператор по гидравлическому разрыву пластов":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гидравлическому разрыву пластов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 12 Оператор по гидравлическому разрыву пластов (5-6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Оператор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процесса, контроль мероприятий по гидравлическому разрыву пластов (ГРП).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Интенсификация притока жидкости и газа к скважинам за счет ГРП</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Интенсификация притока жидкости и газа к скважинам за счет ГРП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Ведение процесса гидроразрыва пласта и гидропескоструйной перфорации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1. Вести процесс гидроразрыва пласта и гидропескоструйной перфорации под руководством оператора по ГРП более высокой квалификации;</w:t>
            </w:r>
          </w:p>
          <w:p>
            <w:pPr>
              <w:spacing w:after="20"/>
              <w:ind w:left="20"/>
              <w:jc w:val="both"/>
            </w:pPr>
            <w:r>
              <w:rPr>
                <w:rFonts w:ascii="Times New Roman"/>
                <w:b w:val="false"/>
                <w:i w:val="false"/>
                <w:color w:val="000000"/>
                <w:sz w:val="20"/>
              </w:rPr>
              <w:t>
2. Подготавливать оборудование к проведению гидроразрыва при давлении до 70 мегапаскаль (до 700 килограмм-сила на сантиметр квадратный);</w:t>
            </w:r>
          </w:p>
          <w:p>
            <w:pPr>
              <w:spacing w:after="20"/>
              <w:ind w:left="20"/>
              <w:jc w:val="both"/>
            </w:pPr>
            <w:r>
              <w:rPr>
                <w:rFonts w:ascii="Times New Roman"/>
                <w:b w:val="false"/>
                <w:i w:val="false"/>
                <w:color w:val="000000"/>
                <w:sz w:val="20"/>
              </w:rPr>
              <w:t>
3. Производить сборку, разборку линий высокого давления;</w:t>
            </w:r>
          </w:p>
          <w:p>
            <w:pPr>
              <w:spacing w:after="20"/>
              <w:ind w:left="20"/>
              <w:jc w:val="both"/>
            </w:pPr>
            <w:r>
              <w:rPr>
                <w:rFonts w:ascii="Times New Roman"/>
                <w:b w:val="false"/>
                <w:i w:val="false"/>
                <w:color w:val="000000"/>
                <w:sz w:val="20"/>
              </w:rPr>
              <w:t>
4. Производить замер количества закачиваемой жидкости;</w:t>
            </w:r>
          </w:p>
          <w:p>
            <w:pPr>
              <w:spacing w:after="20"/>
              <w:ind w:left="20"/>
              <w:jc w:val="both"/>
            </w:pPr>
            <w:r>
              <w:rPr>
                <w:rFonts w:ascii="Times New Roman"/>
                <w:b w:val="false"/>
                <w:i w:val="false"/>
                <w:color w:val="000000"/>
                <w:sz w:val="20"/>
              </w:rPr>
              <w:t>
5. Регулировать подачу жидкости и песка на приемы насоса агрегата;</w:t>
            </w:r>
          </w:p>
          <w:p>
            <w:pPr>
              <w:spacing w:after="20"/>
              <w:ind w:left="20"/>
              <w:jc w:val="both"/>
            </w:pPr>
            <w:r>
              <w:rPr>
                <w:rFonts w:ascii="Times New Roman"/>
                <w:b w:val="false"/>
                <w:i w:val="false"/>
                <w:color w:val="000000"/>
                <w:sz w:val="20"/>
              </w:rPr>
              <w:t>
6. Устанавливать приборы у устья скважины, соединять их с устьевой арматурой;</w:t>
            </w:r>
          </w:p>
          <w:p>
            <w:pPr>
              <w:spacing w:after="20"/>
              <w:ind w:left="20"/>
              <w:jc w:val="both"/>
            </w:pPr>
            <w:r>
              <w:rPr>
                <w:rFonts w:ascii="Times New Roman"/>
                <w:b w:val="false"/>
                <w:i w:val="false"/>
                <w:color w:val="000000"/>
                <w:sz w:val="20"/>
              </w:rPr>
              <w:t>
7. Наблюдать за работой приборов в процессе гидроразрыва пласта;</w:t>
            </w:r>
          </w:p>
          <w:p>
            <w:pPr>
              <w:spacing w:after="20"/>
              <w:ind w:left="20"/>
              <w:jc w:val="both"/>
            </w:pPr>
            <w:r>
              <w:rPr>
                <w:rFonts w:ascii="Times New Roman"/>
                <w:b w:val="false"/>
                <w:i w:val="false"/>
                <w:color w:val="000000"/>
                <w:sz w:val="20"/>
              </w:rPr>
              <w:t>
8. Обслуживать и производить профилактический ремонт приборов и оборудования;</w:t>
            </w:r>
          </w:p>
          <w:p>
            <w:pPr>
              <w:spacing w:after="20"/>
              <w:ind w:left="20"/>
              <w:jc w:val="both"/>
            </w:pPr>
            <w:r>
              <w:rPr>
                <w:rFonts w:ascii="Times New Roman"/>
                <w:b w:val="false"/>
                <w:i w:val="false"/>
                <w:color w:val="000000"/>
                <w:sz w:val="20"/>
              </w:rPr>
              <w:t>
9. Подготавливать оборудование к проведению гидропескоструйной перфорации.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1. Устройство и правила эксплуатации устьевого оборудования скважин, работающих при высоком давлении, применяемых механизмов, инструмента и контрольно-измерительных приборов;</w:t>
            </w:r>
          </w:p>
          <w:p>
            <w:pPr>
              <w:spacing w:after="20"/>
              <w:ind w:left="20"/>
              <w:jc w:val="both"/>
            </w:pPr>
            <w:r>
              <w:rPr>
                <w:rFonts w:ascii="Times New Roman"/>
                <w:b w:val="false"/>
                <w:i w:val="false"/>
                <w:color w:val="000000"/>
                <w:sz w:val="20"/>
              </w:rPr>
              <w:t>
2. Конструкция скважин, технологический процесс гидроразрыва пласта;</w:t>
            </w:r>
          </w:p>
          <w:p>
            <w:pPr>
              <w:spacing w:after="20"/>
              <w:ind w:left="20"/>
              <w:jc w:val="both"/>
            </w:pPr>
            <w:r>
              <w:rPr>
                <w:rFonts w:ascii="Times New Roman"/>
                <w:b w:val="false"/>
                <w:i w:val="false"/>
                <w:color w:val="000000"/>
                <w:sz w:val="20"/>
              </w:rPr>
              <w:t>
3. Физические свойства пласта, основные сведения о движении нефти и газа к забоям скважин;</w:t>
            </w:r>
          </w:p>
          <w:p>
            <w:pPr>
              <w:spacing w:after="20"/>
              <w:ind w:left="20"/>
              <w:jc w:val="both"/>
            </w:pPr>
            <w:r>
              <w:rPr>
                <w:rFonts w:ascii="Times New Roman"/>
                <w:b w:val="false"/>
                <w:i w:val="false"/>
                <w:color w:val="000000"/>
                <w:sz w:val="20"/>
              </w:rPr>
              <w:t>
4. Режим нефтяных и газовых месторождений, методы воздействия на пласт, обвязку устья скважин, приготовление жидкостей для гидроразрыва;</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Организация процесса гидроразрыва пласта и гидропескоструйной перфорации.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6:</w:t>
            </w:r>
          </w:p>
          <w:p>
            <w:pPr>
              <w:spacing w:after="20"/>
              <w:ind w:left="20"/>
              <w:jc w:val="both"/>
            </w:pPr>
            <w:r>
              <w:rPr>
                <w:rFonts w:ascii="Times New Roman"/>
                <w:b w:val="false"/>
                <w:i w:val="false"/>
                <w:color w:val="000000"/>
                <w:sz w:val="20"/>
              </w:rPr>
              <w:t>
В дополнение к умениям разряда 5:</w:t>
            </w:r>
          </w:p>
          <w:p>
            <w:pPr>
              <w:spacing w:after="20"/>
              <w:ind w:left="20"/>
              <w:jc w:val="both"/>
            </w:pPr>
            <w:r>
              <w:rPr>
                <w:rFonts w:ascii="Times New Roman"/>
                <w:b w:val="false"/>
                <w:i w:val="false"/>
                <w:color w:val="000000"/>
                <w:sz w:val="20"/>
              </w:rPr>
              <w:t>
1. Вести процесс гидроразрыва пласта при давлении свыше 70 мегапаскаль (свыше 700 килограмм-сила на сантиметр квадратный) и гидропескоструйной перфорации;</w:t>
            </w:r>
          </w:p>
          <w:p>
            <w:pPr>
              <w:spacing w:after="20"/>
              <w:ind w:left="20"/>
              <w:jc w:val="both"/>
            </w:pPr>
            <w:r>
              <w:rPr>
                <w:rFonts w:ascii="Times New Roman"/>
                <w:b w:val="false"/>
                <w:i w:val="false"/>
                <w:color w:val="000000"/>
                <w:sz w:val="20"/>
              </w:rPr>
              <w:t>
2. Устанавливать картограмму и наблюдать за показаниями регистрирующего электронного расходомера и манометра;</w:t>
            </w:r>
          </w:p>
          <w:p>
            <w:pPr>
              <w:spacing w:after="20"/>
              <w:ind w:left="20"/>
              <w:jc w:val="both"/>
            </w:pPr>
            <w:r>
              <w:rPr>
                <w:rFonts w:ascii="Times New Roman"/>
                <w:b w:val="false"/>
                <w:i w:val="false"/>
                <w:color w:val="000000"/>
                <w:sz w:val="20"/>
              </w:rPr>
              <w:t>
3. Обслуживать и ремонтировать арматуру обвязки устья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6:</w:t>
            </w:r>
          </w:p>
          <w:p>
            <w:pPr>
              <w:spacing w:after="20"/>
              <w:ind w:left="20"/>
              <w:jc w:val="both"/>
            </w:pPr>
            <w:r>
              <w:rPr>
                <w:rFonts w:ascii="Times New Roman"/>
                <w:b w:val="false"/>
                <w:i w:val="false"/>
                <w:color w:val="000000"/>
                <w:sz w:val="20"/>
              </w:rPr>
              <w:t>
В дополнение к знаниям разряда 5:</w:t>
            </w:r>
          </w:p>
          <w:p>
            <w:pPr>
              <w:spacing w:after="20"/>
              <w:ind w:left="20"/>
              <w:jc w:val="both"/>
            </w:pPr>
            <w:r>
              <w:rPr>
                <w:rFonts w:ascii="Times New Roman"/>
                <w:b w:val="false"/>
                <w:i w:val="false"/>
                <w:color w:val="000000"/>
                <w:sz w:val="20"/>
              </w:rPr>
              <w:t>
1. Схема обвязки оборудования и устья скважины при различных технологических схемах гидроразрыва и гидропескоструйной перфорации;</w:t>
            </w:r>
          </w:p>
          <w:p>
            <w:pPr>
              <w:spacing w:after="20"/>
              <w:ind w:left="20"/>
              <w:jc w:val="both"/>
            </w:pPr>
            <w:r>
              <w:rPr>
                <w:rFonts w:ascii="Times New Roman"/>
                <w:b w:val="false"/>
                <w:i w:val="false"/>
                <w:color w:val="000000"/>
                <w:sz w:val="20"/>
              </w:rPr>
              <w:t>
2. Состав и способы приготовления закачиваемых жидкостей и песконосителей;</w:t>
            </w:r>
          </w:p>
          <w:p>
            <w:pPr>
              <w:spacing w:after="20"/>
              <w:ind w:left="20"/>
              <w:jc w:val="both"/>
            </w:pPr>
            <w:r>
              <w:rPr>
                <w:rFonts w:ascii="Times New Roman"/>
                <w:b w:val="false"/>
                <w:i w:val="false"/>
                <w:color w:val="000000"/>
                <w:sz w:val="20"/>
              </w:rPr>
              <w:t>
3. Расчет необходимого количества жидкости и песка, технические характеристики оборудования и контрольно-измерительных приборов, применяемых при гидроразрывах;</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Осторожность. Наблюдательность. Осмотрительность.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обслуживанию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Карточка профессии "Оператор по химической обработке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химической обработке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 44 Оператор по химической обработке скважин (2-5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аттестата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8112-9-008 - Оператор по цементажу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притока добываемого флюида к забою скважины за счет химической обработки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Интенсификация притока жидкости и газа к скважинам за счет химической обработки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Интенсификация притока жидкости и газа к скважинам за счет химической обработки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Ведение технологического процесса химической обработки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2: Умения в соответствии с разрядом 3 при работе под руководством оператора по химической обработке скважин более высокой квалификации.</w:t>
            </w:r>
          </w:p>
          <w:p>
            <w:pPr>
              <w:spacing w:after="20"/>
              <w:ind w:left="20"/>
              <w:jc w:val="both"/>
            </w:pPr>
            <w:r>
              <w:rPr>
                <w:rFonts w:ascii="Times New Roman"/>
                <w:b w:val="false"/>
                <w:i w:val="false"/>
                <w:color w:val="000000"/>
                <w:sz w:val="20"/>
              </w:rPr>
              <w:t>
Разряд 3:</w:t>
            </w:r>
          </w:p>
          <w:p>
            <w:pPr>
              <w:spacing w:after="20"/>
              <w:ind w:left="20"/>
              <w:jc w:val="both"/>
            </w:pPr>
            <w:r>
              <w:rPr>
                <w:rFonts w:ascii="Times New Roman"/>
                <w:b w:val="false"/>
                <w:i w:val="false"/>
                <w:color w:val="000000"/>
                <w:sz w:val="20"/>
              </w:rPr>
              <w:t>
1. Подготавливать химические реагенты и оборудование;</w:t>
            </w:r>
          </w:p>
          <w:p>
            <w:pPr>
              <w:spacing w:after="20"/>
              <w:ind w:left="20"/>
              <w:jc w:val="both"/>
            </w:pPr>
            <w:r>
              <w:rPr>
                <w:rFonts w:ascii="Times New Roman"/>
                <w:b w:val="false"/>
                <w:i w:val="false"/>
                <w:color w:val="000000"/>
                <w:sz w:val="20"/>
              </w:rPr>
              <w:t>
2. Производить сборку и разборку жестких линий высокого и низкого давления, гибких шлангов при установке агрегатов у скважины;</w:t>
            </w:r>
          </w:p>
          <w:p>
            <w:pPr>
              <w:spacing w:after="20"/>
              <w:ind w:left="20"/>
              <w:jc w:val="both"/>
            </w:pPr>
            <w:r>
              <w:rPr>
                <w:rFonts w:ascii="Times New Roman"/>
                <w:b w:val="false"/>
                <w:i w:val="false"/>
                <w:color w:val="000000"/>
                <w:sz w:val="20"/>
              </w:rPr>
              <w:t>
3. Замерять количество прокачиваемого раствора;</w:t>
            </w:r>
          </w:p>
          <w:p>
            <w:pPr>
              <w:spacing w:after="20"/>
              <w:ind w:left="20"/>
              <w:jc w:val="both"/>
            </w:pPr>
            <w:r>
              <w:rPr>
                <w:rFonts w:ascii="Times New Roman"/>
                <w:b w:val="false"/>
                <w:i w:val="false"/>
                <w:color w:val="000000"/>
                <w:sz w:val="20"/>
              </w:rPr>
              <w:t>
4. Определить концентрацию соляной кислоты и произвести дозировку химических реагентов;</w:t>
            </w:r>
          </w:p>
          <w:p>
            <w:pPr>
              <w:spacing w:after="20"/>
              <w:ind w:left="20"/>
              <w:jc w:val="both"/>
            </w:pPr>
            <w:r>
              <w:rPr>
                <w:rFonts w:ascii="Times New Roman"/>
                <w:b w:val="false"/>
                <w:i w:val="false"/>
                <w:color w:val="000000"/>
                <w:sz w:val="20"/>
              </w:rPr>
              <w:t>
5. Проводить работы по термообработке скважин;</w:t>
            </w:r>
          </w:p>
          <w:p>
            <w:pPr>
              <w:spacing w:after="20"/>
              <w:ind w:left="20"/>
              <w:jc w:val="both"/>
            </w:pPr>
            <w:r>
              <w:rPr>
                <w:rFonts w:ascii="Times New Roman"/>
                <w:b w:val="false"/>
                <w:i w:val="false"/>
                <w:color w:val="000000"/>
                <w:sz w:val="20"/>
              </w:rPr>
              <w:t>
6. Производить мелкий ремонт применяемого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2-3:</w:t>
            </w:r>
          </w:p>
          <w:p>
            <w:pPr>
              <w:spacing w:after="20"/>
              <w:ind w:left="20"/>
              <w:jc w:val="both"/>
            </w:pPr>
            <w:r>
              <w:rPr>
                <w:rFonts w:ascii="Times New Roman"/>
                <w:b w:val="false"/>
                <w:i w:val="false"/>
                <w:color w:val="000000"/>
                <w:sz w:val="20"/>
              </w:rPr>
              <w:t>
1. Основные сведения по технологии добычи нефти и газа;</w:t>
            </w:r>
          </w:p>
          <w:p>
            <w:pPr>
              <w:spacing w:after="20"/>
              <w:ind w:left="20"/>
              <w:jc w:val="both"/>
            </w:pPr>
            <w:r>
              <w:rPr>
                <w:rFonts w:ascii="Times New Roman"/>
                <w:b w:val="false"/>
                <w:i w:val="false"/>
                <w:color w:val="000000"/>
                <w:sz w:val="20"/>
              </w:rPr>
              <w:t>
2. Месторождения нефти и газа и методы интенсификации добычи нефти;</w:t>
            </w:r>
          </w:p>
          <w:p>
            <w:pPr>
              <w:spacing w:after="20"/>
              <w:ind w:left="20"/>
              <w:jc w:val="both"/>
            </w:pPr>
            <w:r>
              <w:rPr>
                <w:rFonts w:ascii="Times New Roman"/>
                <w:b w:val="false"/>
                <w:i w:val="false"/>
                <w:color w:val="000000"/>
                <w:sz w:val="20"/>
              </w:rPr>
              <w:t>
3. Назначение химической и термической обработки скважин;</w:t>
            </w:r>
          </w:p>
          <w:p>
            <w:pPr>
              <w:spacing w:after="20"/>
              <w:ind w:left="20"/>
              <w:jc w:val="both"/>
            </w:pPr>
            <w:r>
              <w:rPr>
                <w:rFonts w:ascii="Times New Roman"/>
                <w:b w:val="false"/>
                <w:i w:val="false"/>
                <w:color w:val="000000"/>
                <w:sz w:val="20"/>
              </w:rPr>
              <w:t>
4. Устройство и принцип работы применяемого оборудования;</w:t>
            </w:r>
          </w:p>
          <w:p>
            <w:pPr>
              <w:spacing w:after="20"/>
              <w:ind w:left="20"/>
              <w:jc w:val="both"/>
            </w:pPr>
            <w:r>
              <w:rPr>
                <w:rFonts w:ascii="Times New Roman"/>
                <w:b w:val="false"/>
                <w:i w:val="false"/>
                <w:color w:val="000000"/>
                <w:sz w:val="20"/>
              </w:rPr>
              <w:t>
5. Способы подготовки химических реагентов и правила их хранения, правила погрузки и выгрузки химических реагентов;</w:t>
            </w:r>
          </w:p>
          <w:p>
            <w:pPr>
              <w:spacing w:after="20"/>
              <w:ind w:left="20"/>
              <w:jc w:val="both"/>
            </w:pPr>
            <w:r>
              <w:rPr>
                <w:rFonts w:ascii="Times New Roman"/>
                <w:b w:val="false"/>
                <w:i w:val="false"/>
                <w:color w:val="000000"/>
                <w:sz w:val="20"/>
              </w:rPr>
              <w:t>
6. Правила внутреннего трудового распорядка, промышленная безопасность и нормы труда, охрана окружающей среды, промышленная санитария, требования пожарной безопасности, опасные и вредные производственные высотные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Организация технологического процесса химической обработки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В дополнение к умениям разряда 3:</w:t>
            </w:r>
          </w:p>
          <w:p>
            <w:pPr>
              <w:spacing w:after="20"/>
              <w:ind w:left="20"/>
              <w:jc w:val="both"/>
            </w:pPr>
            <w:r>
              <w:rPr>
                <w:rFonts w:ascii="Times New Roman"/>
                <w:b w:val="false"/>
                <w:i w:val="false"/>
                <w:color w:val="000000"/>
                <w:sz w:val="20"/>
              </w:rPr>
              <w:t>
1. Устанавливать картограммы и наблюдение за показаниями регистрирующих контрольно-измерительных приборов;</w:t>
            </w:r>
          </w:p>
          <w:p>
            <w:pPr>
              <w:spacing w:after="20"/>
              <w:ind w:left="20"/>
              <w:jc w:val="both"/>
            </w:pPr>
            <w:r>
              <w:rPr>
                <w:rFonts w:ascii="Times New Roman"/>
                <w:b w:val="false"/>
                <w:i w:val="false"/>
                <w:color w:val="000000"/>
                <w:sz w:val="20"/>
              </w:rPr>
              <w:t>
2. Руководить работами по дозировке химических реагентов;</w:t>
            </w:r>
          </w:p>
          <w:p>
            <w:pPr>
              <w:spacing w:after="20"/>
              <w:ind w:left="20"/>
              <w:jc w:val="both"/>
            </w:pPr>
            <w:r>
              <w:rPr>
                <w:rFonts w:ascii="Times New Roman"/>
                <w:b w:val="false"/>
                <w:i w:val="false"/>
                <w:color w:val="000000"/>
                <w:sz w:val="20"/>
              </w:rPr>
              <w:t>
3. Осуществлять монтаж, демонтаж нагнетательной линии, закачку химреагентов при давлении до 100 атмосфер;</w:t>
            </w:r>
          </w:p>
          <w:p>
            <w:pPr>
              <w:spacing w:after="20"/>
              <w:ind w:left="20"/>
              <w:jc w:val="both"/>
            </w:pPr>
            <w:r>
              <w:rPr>
                <w:rFonts w:ascii="Times New Roman"/>
                <w:b w:val="false"/>
                <w:i w:val="false"/>
                <w:color w:val="000000"/>
                <w:sz w:val="20"/>
              </w:rPr>
              <w:t>
4. Деблокировать призабойный пласт и освоение скважины;</w:t>
            </w:r>
          </w:p>
          <w:p>
            <w:pPr>
              <w:spacing w:after="20"/>
              <w:ind w:left="20"/>
              <w:jc w:val="both"/>
            </w:pPr>
            <w:r>
              <w:rPr>
                <w:rFonts w:ascii="Times New Roman"/>
                <w:b w:val="false"/>
                <w:i w:val="false"/>
                <w:color w:val="000000"/>
                <w:sz w:val="20"/>
              </w:rPr>
              <w:t>
5. Наблюдать за процессом термообработки;</w:t>
            </w:r>
          </w:p>
          <w:p>
            <w:pPr>
              <w:spacing w:after="20"/>
              <w:ind w:left="20"/>
              <w:jc w:val="both"/>
            </w:pPr>
            <w:r>
              <w:rPr>
                <w:rFonts w:ascii="Times New Roman"/>
                <w:b w:val="false"/>
                <w:i w:val="false"/>
                <w:color w:val="000000"/>
                <w:sz w:val="20"/>
              </w:rPr>
              <w:t>
6. Вести технологический процесс химической обработки скважин;</w:t>
            </w:r>
          </w:p>
          <w:p>
            <w:pPr>
              <w:spacing w:after="20"/>
              <w:ind w:left="20"/>
              <w:jc w:val="both"/>
            </w:pPr>
            <w:r>
              <w:rPr>
                <w:rFonts w:ascii="Times New Roman"/>
                <w:b w:val="false"/>
                <w:i w:val="false"/>
                <w:color w:val="000000"/>
                <w:sz w:val="20"/>
              </w:rPr>
              <w:t>
7. Регистрировать параметры.</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В дополнение к умениям разрядов 3 и 4:</w:t>
            </w:r>
          </w:p>
          <w:p>
            <w:pPr>
              <w:spacing w:after="20"/>
              <w:ind w:left="20"/>
              <w:jc w:val="both"/>
            </w:pPr>
            <w:r>
              <w:rPr>
                <w:rFonts w:ascii="Times New Roman"/>
                <w:b w:val="false"/>
                <w:i w:val="false"/>
                <w:color w:val="000000"/>
                <w:sz w:val="20"/>
              </w:rPr>
              <w:t>
1. Координировать работы по химической обработке скважин;</w:t>
            </w:r>
          </w:p>
          <w:p>
            <w:pPr>
              <w:spacing w:after="20"/>
              <w:ind w:left="20"/>
              <w:jc w:val="both"/>
            </w:pPr>
            <w:r>
              <w:rPr>
                <w:rFonts w:ascii="Times New Roman"/>
                <w:b w:val="false"/>
                <w:i w:val="false"/>
                <w:color w:val="000000"/>
                <w:sz w:val="20"/>
              </w:rPr>
              <w:t>
2. Производить расчет параметров закачиваемой жидкости;</w:t>
            </w:r>
          </w:p>
          <w:p>
            <w:pPr>
              <w:spacing w:after="20"/>
              <w:ind w:left="20"/>
              <w:jc w:val="both"/>
            </w:pPr>
            <w:r>
              <w:rPr>
                <w:rFonts w:ascii="Times New Roman"/>
                <w:b w:val="false"/>
                <w:i w:val="false"/>
                <w:color w:val="000000"/>
                <w:sz w:val="20"/>
              </w:rPr>
              <w:t>
3. Опрессовать линии на герметичность, определить приемистость скважин;</w:t>
            </w:r>
          </w:p>
          <w:p>
            <w:pPr>
              <w:spacing w:after="20"/>
              <w:ind w:left="20"/>
              <w:jc w:val="both"/>
            </w:pPr>
            <w:r>
              <w:rPr>
                <w:rFonts w:ascii="Times New Roman"/>
                <w:b w:val="false"/>
                <w:i w:val="false"/>
                <w:color w:val="000000"/>
                <w:sz w:val="20"/>
              </w:rPr>
              <w:t>
4. Закачивать химреагенты при давлении свыше 100 атмосфер;</w:t>
            </w:r>
          </w:p>
          <w:p>
            <w:pPr>
              <w:spacing w:after="20"/>
              <w:ind w:left="20"/>
              <w:jc w:val="both"/>
            </w:pPr>
            <w:r>
              <w:rPr>
                <w:rFonts w:ascii="Times New Roman"/>
                <w:b w:val="false"/>
                <w:i w:val="false"/>
                <w:color w:val="000000"/>
                <w:sz w:val="20"/>
              </w:rPr>
              <w:t>
5. Регулировать подачу жидкости на приемы насосов агрегата;</w:t>
            </w:r>
          </w:p>
          <w:p>
            <w:pPr>
              <w:spacing w:after="20"/>
              <w:ind w:left="20"/>
              <w:jc w:val="both"/>
            </w:pPr>
            <w:r>
              <w:rPr>
                <w:rFonts w:ascii="Times New Roman"/>
                <w:b w:val="false"/>
                <w:i w:val="false"/>
                <w:color w:val="000000"/>
                <w:sz w:val="20"/>
              </w:rPr>
              <w:t>
6. Установить приборы у устья скважин, соединить их с устьевой арматурой;</w:t>
            </w:r>
          </w:p>
          <w:p>
            <w:pPr>
              <w:spacing w:after="20"/>
              <w:ind w:left="20"/>
              <w:jc w:val="both"/>
            </w:pPr>
            <w:r>
              <w:rPr>
                <w:rFonts w:ascii="Times New Roman"/>
                <w:b w:val="false"/>
                <w:i w:val="false"/>
                <w:color w:val="000000"/>
                <w:sz w:val="20"/>
              </w:rPr>
              <w:t>
7. Производить динамометрирование скважин;</w:t>
            </w:r>
          </w:p>
          <w:p>
            <w:pPr>
              <w:spacing w:after="20"/>
              <w:ind w:left="20"/>
              <w:jc w:val="both"/>
            </w:pPr>
            <w:r>
              <w:rPr>
                <w:rFonts w:ascii="Times New Roman"/>
                <w:b w:val="false"/>
                <w:i w:val="false"/>
                <w:color w:val="000000"/>
                <w:sz w:val="20"/>
              </w:rPr>
              <w:t>
8. Проводить ремонт средств автоматики и телемеханики, наладку первичных элементов;</w:t>
            </w:r>
          </w:p>
          <w:p>
            <w:pPr>
              <w:spacing w:after="20"/>
              <w:ind w:left="20"/>
              <w:jc w:val="both"/>
            </w:pPr>
            <w:r>
              <w:rPr>
                <w:rFonts w:ascii="Times New Roman"/>
                <w:b w:val="false"/>
                <w:i w:val="false"/>
                <w:color w:val="000000"/>
                <w:sz w:val="20"/>
              </w:rPr>
              <w:t>
9. Оформлять вахтовую документацию, при необходимости руководить бригадой, участвовать приеме и сдаче вахты.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В дополнение к знаниям разряда 3:</w:t>
            </w:r>
          </w:p>
          <w:p>
            <w:pPr>
              <w:spacing w:after="20"/>
              <w:ind w:left="20"/>
              <w:jc w:val="both"/>
            </w:pPr>
            <w:r>
              <w:rPr>
                <w:rFonts w:ascii="Times New Roman"/>
                <w:b w:val="false"/>
                <w:i w:val="false"/>
                <w:color w:val="000000"/>
                <w:sz w:val="20"/>
              </w:rPr>
              <w:t>
1. Технология химической и термической обработки скважин;</w:t>
            </w:r>
          </w:p>
          <w:p>
            <w:pPr>
              <w:spacing w:after="20"/>
              <w:ind w:left="20"/>
              <w:jc w:val="both"/>
            </w:pPr>
            <w:r>
              <w:rPr>
                <w:rFonts w:ascii="Times New Roman"/>
                <w:b w:val="false"/>
                <w:i w:val="false"/>
                <w:color w:val="000000"/>
                <w:sz w:val="20"/>
              </w:rPr>
              <w:t>
2. Технические характеристики, назначение и принципы работы обслуживаемого оборудования, приборов для определения концентрации кислоты, химической и термической обработки скважин и применяемых контрольно-измерительных приборов;</w:t>
            </w:r>
          </w:p>
          <w:p>
            <w:pPr>
              <w:spacing w:after="20"/>
              <w:ind w:left="20"/>
              <w:jc w:val="both"/>
            </w:pPr>
            <w:r>
              <w:rPr>
                <w:rFonts w:ascii="Times New Roman"/>
                <w:b w:val="false"/>
                <w:i w:val="false"/>
                <w:color w:val="000000"/>
                <w:sz w:val="20"/>
              </w:rPr>
              <w:t>
3. Безопасность и охрана труда при работе с химическими веществами;</w:t>
            </w:r>
          </w:p>
          <w:p>
            <w:pPr>
              <w:spacing w:after="20"/>
              <w:ind w:left="20"/>
              <w:jc w:val="both"/>
            </w:pPr>
            <w:r>
              <w:rPr>
                <w:rFonts w:ascii="Times New Roman"/>
                <w:b w:val="false"/>
                <w:i w:val="false"/>
                <w:color w:val="000000"/>
                <w:sz w:val="20"/>
              </w:rPr>
              <w:t>
4. Принципы работы и устройство оборудования для химической обработки;</w:t>
            </w:r>
          </w:p>
          <w:p>
            <w:pPr>
              <w:spacing w:after="20"/>
              <w:ind w:left="20"/>
              <w:jc w:val="both"/>
            </w:pPr>
            <w:r>
              <w:rPr>
                <w:rFonts w:ascii="Times New Roman"/>
                <w:b w:val="false"/>
                <w:i w:val="false"/>
                <w:color w:val="000000"/>
                <w:sz w:val="20"/>
              </w:rPr>
              <w:t>
5. Правила приготовления и применения химических растворов;</w:t>
            </w:r>
          </w:p>
          <w:p>
            <w:pPr>
              <w:spacing w:after="20"/>
              <w:ind w:left="20"/>
              <w:jc w:val="both"/>
            </w:pPr>
            <w:r>
              <w:rPr>
                <w:rFonts w:ascii="Times New Roman"/>
                <w:b w:val="false"/>
                <w:i w:val="false"/>
                <w:color w:val="000000"/>
                <w:sz w:val="20"/>
              </w:rPr>
              <w:t>
6. Способы контроля и анализа качества химической обработки;</w:t>
            </w:r>
          </w:p>
          <w:p>
            <w:pPr>
              <w:spacing w:after="20"/>
              <w:ind w:left="20"/>
              <w:jc w:val="both"/>
            </w:pPr>
            <w:r>
              <w:rPr>
                <w:rFonts w:ascii="Times New Roman"/>
                <w:b w:val="false"/>
                <w:i w:val="false"/>
                <w:color w:val="000000"/>
                <w:sz w:val="20"/>
              </w:rPr>
              <w:t>
7. Правила ведения документации и отчетности по проведенным операциям;</w:t>
            </w:r>
          </w:p>
          <w:p>
            <w:pPr>
              <w:spacing w:after="20"/>
              <w:ind w:left="20"/>
              <w:jc w:val="both"/>
            </w:pPr>
            <w:r>
              <w:rPr>
                <w:rFonts w:ascii="Times New Roman"/>
                <w:b w:val="false"/>
                <w:i w:val="false"/>
                <w:color w:val="000000"/>
                <w:sz w:val="20"/>
              </w:rPr>
              <w:t>
8. Основы экологии и воздействия химических веществ на окружающую среду;</w:t>
            </w:r>
          </w:p>
          <w:p>
            <w:pPr>
              <w:spacing w:after="20"/>
              <w:ind w:left="20"/>
              <w:jc w:val="both"/>
            </w:pPr>
            <w:r>
              <w:rPr>
                <w:rFonts w:ascii="Times New Roman"/>
                <w:b w:val="false"/>
                <w:i w:val="false"/>
                <w:color w:val="000000"/>
                <w:sz w:val="20"/>
              </w:rPr>
              <w:t>
9. Методы предотвращения и ликвидации аварийных ситуаций;</w:t>
            </w:r>
          </w:p>
          <w:p>
            <w:pPr>
              <w:spacing w:after="20"/>
              <w:ind w:left="20"/>
              <w:jc w:val="both"/>
            </w:pPr>
            <w:r>
              <w:rPr>
                <w:rFonts w:ascii="Times New Roman"/>
                <w:b w:val="false"/>
                <w:i w:val="false"/>
                <w:color w:val="000000"/>
                <w:sz w:val="20"/>
              </w:rPr>
              <w:t>
10. Основы работы с измерительными и контрольными приборами.</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В дополнение к знаниям разряда 4:</w:t>
            </w:r>
          </w:p>
          <w:p>
            <w:pPr>
              <w:spacing w:after="20"/>
              <w:ind w:left="20"/>
              <w:jc w:val="both"/>
            </w:pPr>
            <w:r>
              <w:rPr>
                <w:rFonts w:ascii="Times New Roman"/>
                <w:b w:val="false"/>
                <w:i w:val="false"/>
                <w:color w:val="000000"/>
                <w:sz w:val="20"/>
              </w:rPr>
              <w:t>
1. Технология добычи нефти и газа;</w:t>
            </w:r>
          </w:p>
          <w:p>
            <w:pPr>
              <w:spacing w:after="20"/>
              <w:ind w:left="20"/>
              <w:jc w:val="both"/>
            </w:pPr>
            <w:r>
              <w:rPr>
                <w:rFonts w:ascii="Times New Roman"/>
                <w:b w:val="false"/>
                <w:i w:val="false"/>
                <w:color w:val="000000"/>
                <w:sz w:val="20"/>
              </w:rPr>
              <w:t>
2. Технология химической обработки скважин;</w:t>
            </w:r>
          </w:p>
          <w:p>
            <w:pPr>
              <w:spacing w:after="20"/>
              <w:ind w:left="20"/>
              <w:jc w:val="both"/>
            </w:pPr>
            <w:r>
              <w:rPr>
                <w:rFonts w:ascii="Times New Roman"/>
                <w:b w:val="false"/>
                <w:i w:val="false"/>
                <w:color w:val="000000"/>
                <w:sz w:val="20"/>
              </w:rPr>
              <w:t>
3. Технические характеристики, конструкции и правила эксплуатации обслуживаемого оборудования, приборов для определения концентрации химреагентов, химической обработки скважин и контрольно-измерительных приборов;</w:t>
            </w:r>
          </w:p>
          <w:p>
            <w:pPr>
              <w:spacing w:after="20"/>
              <w:ind w:left="20"/>
              <w:jc w:val="both"/>
            </w:pPr>
            <w:r>
              <w:rPr>
                <w:rFonts w:ascii="Times New Roman"/>
                <w:b w:val="false"/>
                <w:i w:val="false"/>
                <w:color w:val="000000"/>
                <w:sz w:val="20"/>
              </w:rPr>
              <w:t>
4. Рецептура и технология приготовления растворов;</w:t>
            </w:r>
          </w:p>
          <w:p>
            <w:pPr>
              <w:spacing w:after="20"/>
              <w:ind w:left="20"/>
              <w:jc w:val="both"/>
            </w:pPr>
            <w:r>
              <w:rPr>
                <w:rFonts w:ascii="Times New Roman"/>
                <w:b w:val="false"/>
                <w:i w:val="false"/>
                <w:color w:val="000000"/>
                <w:sz w:val="20"/>
              </w:rPr>
              <w:t>
5. Способы подготовки, перевозки и хранения химреагентов, схемы обслуживаемой аппаратуры, автоматики, диспетчеризации, правила работы на низковольтных и электротехнических установках;</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Проведение химической обработки скважин с обеспечением безопасности и контроля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1. Осуществлять подготовку химических растворов по установленным рецептам;</w:t>
            </w:r>
          </w:p>
          <w:p>
            <w:pPr>
              <w:spacing w:after="20"/>
              <w:ind w:left="20"/>
              <w:jc w:val="both"/>
            </w:pPr>
            <w:r>
              <w:rPr>
                <w:rFonts w:ascii="Times New Roman"/>
                <w:b w:val="false"/>
                <w:i w:val="false"/>
                <w:color w:val="000000"/>
                <w:sz w:val="20"/>
              </w:rPr>
              <w:t>
2. Проводить химическую обработку скважин с использованием соответствующего оборудования;</w:t>
            </w:r>
          </w:p>
          <w:p>
            <w:pPr>
              <w:spacing w:after="20"/>
              <w:ind w:left="20"/>
              <w:jc w:val="both"/>
            </w:pPr>
            <w:r>
              <w:rPr>
                <w:rFonts w:ascii="Times New Roman"/>
                <w:b w:val="false"/>
                <w:i w:val="false"/>
                <w:color w:val="000000"/>
                <w:sz w:val="20"/>
              </w:rPr>
              <w:t>
3. Контролировать параметры процесса химической обработки (давление, температура, концентрация);</w:t>
            </w:r>
          </w:p>
          <w:p>
            <w:pPr>
              <w:spacing w:after="20"/>
              <w:ind w:left="20"/>
              <w:jc w:val="both"/>
            </w:pPr>
            <w:r>
              <w:rPr>
                <w:rFonts w:ascii="Times New Roman"/>
                <w:b w:val="false"/>
                <w:i w:val="false"/>
                <w:color w:val="000000"/>
                <w:sz w:val="20"/>
              </w:rPr>
              <w:t>
4. Выполнять внешний осмотр и техническое обслуживание оборудования для химической обработки;</w:t>
            </w:r>
          </w:p>
          <w:p>
            <w:pPr>
              <w:spacing w:after="20"/>
              <w:ind w:left="20"/>
              <w:jc w:val="both"/>
            </w:pPr>
            <w:r>
              <w:rPr>
                <w:rFonts w:ascii="Times New Roman"/>
                <w:b w:val="false"/>
                <w:i w:val="false"/>
                <w:color w:val="000000"/>
                <w:sz w:val="20"/>
              </w:rPr>
              <w:t>
5. Проводить анализ проб растворов и контролировать их качество;</w:t>
            </w:r>
          </w:p>
          <w:p>
            <w:pPr>
              <w:spacing w:after="20"/>
              <w:ind w:left="20"/>
              <w:jc w:val="both"/>
            </w:pPr>
            <w:r>
              <w:rPr>
                <w:rFonts w:ascii="Times New Roman"/>
                <w:b w:val="false"/>
                <w:i w:val="false"/>
                <w:color w:val="000000"/>
                <w:sz w:val="20"/>
              </w:rPr>
              <w:t>
6. Соблюдать правила безопасности при работе с химическими веществами;</w:t>
            </w:r>
          </w:p>
          <w:p>
            <w:pPr>
              <w:spacing w:after="20"/>
              <w:ind w:left="20"/>
              <w:jc w:val="both"/>
            </w:pPr>
            <w:r>
              <w:rPr>
                <w:rFonts w:ascii="Times New Roman"/>
                <w:b w:val="false"/>
                <w:i w:val="false"/>
                <w:color w:val="000000"/>
                <w:sz w:val="20"/>
              </w:rPr>
              <w:t>
7. Вести документацию по проведенным обработкам и использованным материалам;</w:t>
            </w:r>
          </w:p>
          <w:p>
            <w:pPr>
              <w:spacing w:after="20"/>
              <w:ind w:left="20"/>
              <w:jc w:val="both"/>
            </w:pPr>
            <w:r>
              <w:rPr>
                <w:rFonts w:ascii="Times New Roman"/>
                <w:b w:val="false"/>
                <w:i w:val="false"/>
                <w:color w:val="000000"/>
                <w:sz w:val="20"/>
              </w:rPr>
              <w:t>
8. Обеспечивать чистоту и порядок на рабочем месте;</w:t>
            </w:r>
          </w:p>
          <w:p>
            <w:pPr>
              <w:spacing w:after="20"/>
              <w:ind w:left="20"/>
              <w:jc w:val="both"/>
            </w:pPr>
            <w:r>
              <w:rPr>
                <w:rFonts w:ascii="Times New Roman"/>
                <w:b w:val="false"/>
                <w:i w:val="false"/>
                <w:color w:val="000000"/>
                <w:sz w:val="20"/>
              </w:rPr>
              <w:t>
9. Участвовать в проведении инструктажей по охране труда и технике безопасности;</w:t>
            </w:r>
          </w:p>
          <w:p>
            <w:pPr>
              <w:spacing w:after="20"/>
              <w:ind w:left="20"/>
              <w:jc w:val="both"/>
            </w:pPr>
            <w:r>
              <w:rPr>
                <w:rFonts w:ascii="Times New Roman"/>
                <w:b w:val="false"/>
                <w:i w:val="false"/>
                <w:color w:val="000000"/>
                <w:sz w:val="20"/>
              </w:rPr>
              <w:t>
10. Оперативно реагировать на аварийные ситуации и применять меры по ликвидации последствий;</w:t>
            </w:r>
          </w:p>
          <w:p>
            <w:pPr>
              <w:spacing w:after="20"/>
              <w:ind w:left="20"/>
              <w:jc w:val="both"/>
            </w:pPr>
            <w:r>
              <w:rPr>
                <w:rFonts w:ascii="Times New Roman"/>
                <w:b w:val="false"/>
                <w:i w:val="false"/>
                <w:color w:val="000000"/>
                <w:sz w:val="20"/>
              </w:rPr>
              <w:t>
11. Работать в команде с другими специалистами для обеспечения эффективности процессов обработки.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1. Основы химии и химических реакций, применяемых в обработке скважин;</w:t>
            </w:r>
          </w:p>
          <w:p>
            <w:pPr>
              <w:spacing w:after="20"/>
              <w:ind w:left="20"/>
              <w:jc w:val="both"/>
            </w:pPr>
            <w:r>
              <w:rPr>
                <w:rFonts w:ascii="Times New Roman"/>
                <w:b w:val="false"/>
                <w:i w:val="false"/>
                <w:color w:val="000000"/>
                <w:sz w:val="20"/>
              </w:rPr>
              <w:t>
2. Технологические процессы химической обработки и их влияние на продуктивность скважин;</w:t>
            </w:r>
          </w:p>
          <w:p>
            <w:pPr>
              <w:spacing w:after="20"/>
              <w:ind w:left="20"/>
              <w:jc w:val="both"/>
            </w:pPr>
            <w:r>
              <w:rPr>
                <w:rFonts w:ascii="Times New Roman"/>
                <w:b w:val="false"/>
                <w:i w:val="false"/>
                <w:color w:val="000000"/>
                <w:sz w:val="20"/>
              </w:rPr>
              <w:t>
3. Свойства и характеристики химических веществ, используемых в обработке;</w:t>
            </w:r>
          </w:p>
          <w:p>
            <w:pPr>
              <w:spacing w:after="20"/>
              <w:ind w:left="20"/>
              <w:jc w:val="both"/>
            </w:pPr>
            <w:r>
              <w:rPr>
                <w:rFonts w:ascii="Times New Roman"/>
                <w:b w:val="false"/>
                <w:i w:val="false"/>
                <w:color w:val="000000"/>
                <w:sz w:val="20"/>
              </w:rPr>
              <w:t>
4. Правила безопасного обращения с химическими веществами и отходами;</w:t>
            </w:r>
          </w:p>
          <w:p>
            <w:pPr>
              <w:spacing w:after="20"/>
              <w:ind w:left="20"/>
              <w:jc w:val="both"/>
            </w:pPr>
            <w:r>
              <w:rPr>
                <w:rFonts w:ascii="Times New Roman"/>
                <w:b w:val="false"/>
                <w:i w:val="false"/>
                <w:color w:val="000000"/>
                <w:sz w:val="20"/>
              </w:rPr>
              <w:t>
5. Устройство и принцип работы оборудования для химической обработки;</w:t>
            </w:r>
          </w:p>
          <w:p>
            <w:pPr>
              <w:spacing w:after="20"/>
              <w:ind w:left="20"/>
              <w:jc w:val="both"/>
            </w:pPr>
            <w:r>
              <w:rPr>
                <w:rFonts w:ascii="Times New Roman"/>
                <w:b w:val="false"/>
                <w:i w:val="false"/>
                <w:color w:val="000000"/>
                <w:sz w:val="20"/>
              </w:rPr>
              <w:t>
6. Методы контроля и анализа качества химических растворов;</w:t>
            </w:r>
          </w:p>
          <w:p>
            <w:pPr>
              <w:spacing w:after="20"/>
              <w:ind w:left="20"/>
              <w:jc w:val="both"/>
            </w:pPr>
            <w:r>
              <w:rPr>
                <w:rFonts w:ascii="Times New Roman"/>
                <w:b w:val="false"/>
                <w:i w:val="false"/>
                <w:color w:val="000000"/>
                <w:sz w:val="20"/>
              </w:rPr>
              <w:t>
7. Нормативные документы и стандарты в области химической обработки;</w:t>
            </w:r>
          </w:p>
          <w:p>
            <w:pPr>
              <w:spacing w:after="20"/>
              <w:ind w:left="20"/>
              <w:jc w:val="both"/>
            </w:pPr>
            <w:r>
              <w:rPr>
                <w:rFonts w:ascii="Times New Roman"/>
                <w:b w:val="false"/>
                <w:i w:val="false"/>
                <w:color w:val="000000"/>
                <w:sz w:val="20"/>
              </w:rPr>
              <w:t>
8. Принципы экологии и охраны окружающей среды в контексте химической обработки;</w:t>
            </w:r>
          </w:p>
          <w:p>
            <w:pPr>
              <w:spacing w:after="20"/>
              <w:ind w:left="20"/>
              <w:jc w:val="both"/>
            </w:pPr>
            <w:r>
              <w:rPr>
                <w:rFonts w:ascii="Times New Roman"/>
                <w:b w:val="false"/>
                <w:i w:val="false"/>
                <w:color w:val="000000"/>
                <w:sz w:val="20"/>
              </w:rPr>
              <w:t>
9. Технологии предотвращения и ликвидации аварийных ситуаций;</w:t>
            </w:r>
          </w:p>
          <w:p>
            <w:pPr>
              <w:spacing w:after="20"/>
              <w:ind w:left="20"/>
              <w:jc w:val="both"/>
            </w:pPr>
            <w:r>
              <w:rPr>
                <w:rFonts w:ascii="Times New Roman"/>
                <w:b w:val="false"/>
                <w:i w:val="false"/>
                <w:color w:val="000000"/>
                <w:sz w:val="20"/>
              </w:rPr>
              <w:t>
10. Основы ведения документации и отчетности по выполненным работам.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Выносливость. Высокая работоспособность. Исключительная осторожность.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обслуживанию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Карточка профессии "Оператор по подготовке скважин к капитальному и подземному ремонтам":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8112-7-003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подготовке скважин к капитальному и подземному ремонтам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Оператор по подготовке скважин к капитальному и подземному ремонтам (2-5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аттестата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8112-8-002 - Оператор по исследованию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подготовительных мероприятий к подземному ремонту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подготовке скважин к ремонтам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Выполнение работ по подготовке скважин к ремонтам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Проведение предварительных работ по подготовке скважин к ремонтам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Разряды 2 и 3:</w:t>
            </w:r>
          </w:p>
          <w:p>
            <w:pPr>
              <w:spacing w:after="20"/>
              <w:ind w:left="20"/>
              <w:jc w:val="both"/>
            </w:pPr>
            <w:r>
              <w:rPr>
                <w:rFonts w:ascii="Times New Roman"/>
                <w:b w:val="false"/>
                <w:i w:val="false"/>
                <w:color w:val="000000"/>
                <w:sz w:val="20"/>
              </w:rPr>
              <w:t>
1. Выполнять работы по оснастке и разоснастке талевой системы, подвеска и снятие талевого блока, крюка;</w:t>
            </w:r>
          </w:p>
          <w:p>
            <w:pPr>
              <w:spacing w:after="20"/>
              <w:ind w:left="20"/>
              <w:jc w:val="both"/>
            </w:pPr>
            <w:r>
              <w:rPr>
                <w:rFonts w:ascii="Times New Roman"/>
                <w:b w:val="false"/>
                <w:i w:val="false"/>
                <w:color w:val="000000"/>
                <w:sz w:val="20"/>
              </w:rPr>
              <w:t>
2. Проводить смену оттяжных роликов, роликов кронблока, оттяжек;</w:t>
            </w:r>
          </w:p>
          <w:p>
            <w:pPr>
              <w:spacing w:after="20"/>
              <w:ind w:left="20"/>
              <w:jc w:val="both"/>
            </w:pPr>
            <w:r>
              <w:rPr>
                <w:rFonts w:ascii="Times New Roman"/>
                <w:b w:val="false"/>
                <w:i w:val="false"/>
                <w:color w:val="000000"/>
                <w:sz w:val="20"/>
              </w:rPr>
              <w:t>
3. Проводить промывку и очистку труб от грязи и парафина, производство подготовительных работ к процессу обработки призабойной зоны;</w:t>
            </w:r>
          </w:p>
          <w:p>
            <w:pPr>
              <w:spacing w:after="20"/>
              <w:ind w:left="20"/>
              <w:jc w:val="both"/>
            </w:pPr>
            <w:r>
              <w:rPr>
                <w:rFonts w:ascii="Times New Roman"/>
                <w:b w:val="false"/>
                <w:i w:val="false"/>
                <w:color w:val="000000"/>
                <w:sz w:val="20"/>
              </w:rPr>
              <w:t>
4. Проводить ремонт полов, мостков и маршевых лестниц;</w:t>
            </w:r>
          </w:p>
          <w:p>
            <w:pPr>
              <w:spacing w:after="20"/>
              <w:ind w:left="20"/>
              <w:jc w:val="both"/>
            </w:pPr>
            <w:r>
              <w:rPr>
                <w:rFonts w:ascii="Times New Roman"/>
                <w:b w:val="false"/>
                <w:i w:val="false"/>
                <w:color w:val="000000"/>
                <w:sz w:val="20"/>
              </w:rPr>
              <w:t>
5. Проводить сортировку труб и штанг, навинчивание и отвинчивание муфт, колец и ниппелей;</w:t>
            </w:r>
          </w:p>
          <w:p>
            <w:pPr>
              <w:spacing w:after="20"/>
              <w:ind w:left="20"/>
              <w:jc w:val="both"/>
            </w:pPr>
            <w:r>
              <w:rPr>
                <w:rFonts w:ascii="Times New Roman"/>
                <w:b w:val="false"/>
                <w:i w:val="false"/>
                <w:color w:val="000000"/>
                <w:sz w:val="20"/>
              </w:rPr>
              <w:t>
6. Проводить укладку труб и штанг;</w:t>
            </w:r>
          </w:p>
          <w:p>
            <w:pPr>
              <w:spacing w:after="20"/>
              <w:ind w:left="20"/>
              <w:jc w:val="both"/>
            </w:pPr>
            <w:r>
              <w:rPr>
                <w:rFonts w:ascii="Times New Roman"/>
                <w:b w:val="false"/>
                <w:i w:val="false"/>
                <w:color w:val="000000"/>
                <w:sz w:val="20"/>
              </w:rPr>
              <w:t>
7. Выполнять работы по заготовке необходимых реагентов, растворов, жидкостей;</w:t>
            </w:r>
          </w:p>
          <w:p>
            <w:pPr>
              <w:spacing w:after="20"/>
              <w:ind w:left="20"/>
              <w:jc w:val="both"/>
            </w:pPr>
            <w:r>
              <w:rPr>
                <w:rFonts w:ascii="Times New Roman"/>
                <w:b w:val="false"/>
                <w:i w:val="false"/>
                <w:color w:val="000000"/>
                <w:sz w:val="20"/>
              </w:rPr>
              <w:t>
8. Выполнять такелажные, плотничные, слесарные и земляные работы по подготовке скважин к ремонтам;</w:t>
            </w:r>
          </w:p>
          <w:p>
            <w:pPr>
              <w:spacing w:after="20"/>
              <w:ind w:left="20"/>
              <w:jc w:val="both"/>
            </w:pPr>
            <w:r>
              <w:rPr>
                <w:rFonts w:ascii="Times New Roman"/>
                <w:b w:val="false"/>
                <w:i w:val="false"/>
                <w:color w:val="000000"/>
                <w:sz w:val="20"/>
              </w:rPr>
              <w:t>
9. Выполнять работы по перемещению, установке передвижных подъемных сооружений (вышки, мачты) и агрегатов, проверке и центровке на скважине, глушению скважин перед производством капитального и подземного ремонтов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Разряды 2 и 3:</w:t>
            </w:r>
          </w:p>
          <w:p>
            <w:pPr>
              <w:spacing w:after="20"/>
              <w:ind w:left="20"/>
              <w:jc w:val="both"/>
            </w:pPr>
            <w:r>
              <w:rPr>
                <w:rFonts w:ascii="Times New Roman"/>
                <w:b w:val="false"/>
                <w:i w:val="false"/>
                <w:color w:val="000000"/>
                <w:sz w:val="20"/>
              </w:rPr>
              <w:t>
1. Назначение и виды оборудования, агрегатов, материалов, инструмента и реагентов, применяемых при капитальном и подземном ремонтах скважин;</w:t>
            </w:r>
          </w:p>
          <w:p>
            <w:pPr>
              <w:spacing w:after="20"/>
              <w:ind w:left="20"/>
              <w:jc w:val="both"/>
            </w:pPr>
            <w:r>
              <w:rPr>
                <w:rFonts w:ascii="Times New Roman"/>
                <w:b w:val="false"/>
                <w:i w:val="false"/>
                <w:color w:val="000000"/>
                <w:sz w:val="20"/>
              </w:rPr>
              <w:t>
2. Виды оснастки талевой системы, подъемные сооружения (вышки, мачты) и правила их крепления;</w:t>
            </w:r>
          </w:p>
          <w:p>
            <w:pPr>
              <w:spacing w:after="20"/>
              <w:ind w:left="20"/>
              <w:jc w:val="both"/>
            </w:pPr>
            <w:r>
              <w:rPr>
                <w:rFonts w:ascii="Times New Roman"/>
                <w:b w:val="false"/>
                <w:i w:val="false"/>
                <w:color w:val="000000"/>
                <w:sz w:val="20"/>
              </w:rPr>
              <w:t>
3. Основные виды слесарных, плотничных и такелажных работ;</w:t>
            </w:r>
          </w:p>
          <w:p>
            <w:pPr>
              <w:spacing w:after="20"/>
              <w:ind w:left="20"/>
              <w:jc w:val="both"/>
            </w:pPr>
            <w:r>
              <w:rPr>
                <w:rFonts w:ascii="Times New Roman"/>
                <w:b w:val="false"/>
                <w:i w:val="false"/>
                <w:color w:val="000000"/>
                <w:sz w:val="20"/>
              </w:rPr>
              <w:t>
4. Основные приспособления, применяемые при погрузочно-разгрузочных работах, виды капитального и подземного ремонтов скважин;</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Проведение основных работ по подготовке скважин к ремонтам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В дополнение к умениям разрядов 2 и 3:</w:t>
            </w:r>
          </w:p>
          <w:p>
            <w:pPr>
              <w:spacing w:after="20"/>
              <w:ind w:left="20"/>
              <w:jc w:val="both"/>
            </w:pPr>
            <w:r>
              <w:rPr>
                <w:rFonts w:ascii="Times New Roman"/>
                <w:b w:val="false"/>
                <w:i w:val="false"/>
                <w:color w:val="000000"/>
                <w:sz w:val="20"/>
              </w:rPr>
              <w:t>
1. Выполнять установку, проверку и центровку передвижных сооружений (вышки, мачты) и агрегатов;</w:t>
            </w:r>
          </w:p>
          <w:p>
            <w:pPr>
              <w:spacing w:after="20"/>
              <w:ind w:left="20"/>
              <w:jc w:val="both"/>
            </w:pPr>
            <w:r>
              <w:rPr>
                <w:rFonts w:ascii="Times New Roman"/>
                <w:b w:val="false"/>
                <w:i w:val="false"/>
                <w:color w:val="000000"/>
                <w:sz w:val="20"/>
              </w:rPr>
              <w:t>
2. Осуществлять проверку и монтаж оборудования для подвески штанг и установки труб за палец, приспособления для отвода в сторону головки балансира и устранение неполадок;</w:t>
            </w:r>
          </w:p>
          <w:p>
            <w:pPr>
              <w:spacing w:after="20"/>
              <w:ind w:left="20"/>
              <w:jc w:val="both"/>
            </w:pPr>
            <w:r>
              <w:rPr>
                <w:rFonts w:ascii="Times New Roman"/>
                <w:b w:val="false"/>
                <w:i w:val="false"/>
                <w:color w:val="000000"/>
                <w:sz w:val="20"/>
              </w:rPr>
              <w:t>
3. Выполнять приготовление различных растворов для глушения скважин;</w:t>
            </w:r>
          </w:p>
          <w:p>
            <w:pPr>
              <w:spacing w:after="20"/>
              <w:ind w:left="20"/>
              <w:jc w:val="both"/>
            </w:pPr>
            <w:r>
              <w:rPr>
                <w:rFonts w:ascii="Times New Roman"/>
                <w:b w:val="false"/>
                <w:i w:val="false"/>
                <w:color w:val="000000"/>
                <w:sz w:val="20"/>
              </w:rPr>
              <w:t>
4. Осуществлять процессы глушения и разрядки скважин перед капитальным и подземным ремонтами, проведить заключительные работы после производства ремонтов.</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В дополнение к умениям разрядов 2-4:</w:t>
            </w:r>
          </w:p>
          <w:p>
            <w:pPr>
              <w:spacing w:after="20"/>
              <w:ind w:left="20"/>
              <w:jc w:val="both"/>
            </w:pPr>
            <w:r>
              <w:rPr>
                <w:rFonts w:ascii="Times New Roman"/>
                <w:b w:val="false"/>
                <w:i w:val="false"/>
                <w:color w:val="000000"/>
                <w:sz w:val="20"/>
              </w:rPr>
              <w:t>
1. Перемещать передвижные подъемные сооружения (вышки, мачты) и агрегаты и вести контроль за установкой и центровкой их на скважине;</w:t>
            </w:r>
          </w:p>
          <w:p>
            <w:pPr>
              <w:spacing w:after="20"/>
              <w:ind w:left="20"/>
              <w:jc w:val="both"/>
            </w:pPr>
            <w:r>
              <w:rPr>
                <w:rFonts w:ascii="Times New Roman"/>
                <w:b w:val="false"/>
                <w:i w:val="false"/>
                <w:color w:val="000000"/>
                <w:sz w:val="20"/>
              </w:rPr>
              <w:t>
2. Производить глушение, разрядку скважин перед производством подземного и капитального ремонтов и промывку после ремонта;</w:t>
            </w:r>
          </w:p>
          <w:p>
            <w:pPr>
              <w:spacing w:after="20"/>
              <w:ind w:left="20"/>
              <w:jc w:val="both"/>
            </w:pPr>
            <w:r>
              <w:rPr>
                <w:rFonts w:ascii="Times New Roman"/>
                <w:b w:val="false"/>
                <w:i w:val="false"/>
                <w:color w:val="000000"/>
                <w:sz w:val="20"/>
              </w:rPr>
              <w:t>
3. Определять расположение и установку силовых и ветровых оттяжек;</w:t>
            </w:r>
          </w:p>
          <w:p>
            <w:pPr>
              <w:spacing w:after="20"/>
              <w:ind w:left="20"/>
              <w:jc w:val="both"/>
            </w:pPr>
            <w:r>
              <w:rPr>
                <w:rFonts w:ascii="Times New Roman"/>
                <w:b w:val="false"/>
                <w:i w:val="false"/>
                <w:color w:val="000000"/>
                <w:sz w:val="20"/>
              </w:rPr>
              <w:t>
4. Осуществлять расстановку и монтаж оборудования, передвижных подъемных сооружений и агрегатов под заданный технологический процесс ремонта скважины;</w:t>
            </w:r>
          </w:p>
          <w:p>
            <w:pPr>
              <w:spacing w:after="20"/>
              <w:ind w:left="20"/>
              <w:jc w:val="both"/>
            </w:pPr>
            <w:r>
              <w:rPr>
                <w:rFonts w:ascii="Times New Roman"/>
                <w:b w:val="false"/>
                <w:i w:val="false"/>
                <w:color w:val="000000"/>
                <w:sz w:val="20"/>
              </w:rPr>
              <w:t>
5. Руководить операторами более низкой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4:</w:t>
            </w:r>
          </w:p>
          <w:p>
            <w:pPr>
              <w:spacing w:after="20"/>
              <w:ind w:left="20"/>
              <w:jc w:val="both"/>
            </w:pPr>
            <w:r>
              <w:rPr>
                <w:rFonts w:ascii="Times New Roman"/>
                <w:b w:val="false"/>
                <w:i w:val="false"/>
                <w:color w:val="000000"/>
                <w:sz w:val="20"/>
              </w:rPr>
              <w:t>
В дополнение к знаниям разрядов 2 и 3:</w:t>
            </w:r>
          </w:p>
          <w:p>
            <w:pPr>
              <w:spacing w:after="20"/>
              <w:ind w:left="20"/>
              <w:jc w:val="both"/>
            </w:pPr>
            <w:r>
              <w:rPr>
                <w:rFonts w:ascii="Times New Roman"/>
                <w:b w:val="false"/>
                <w:i w:val="false"/>
                <w:color w:val="000000"/>
                <w:sz w:val="20"/>
              </w:rPr>
              <w:t>
1. Технология капитального и подземного ремонтов скважин;</w:t>
            </w:r>
          </w:p>
          <w:p>
            <w:pPr>
              <w:spacing w:after="20"/>
              <w:ind w:left="20"/>
              <w:jc w:val="both"/>
            </w:pPr>
            <w:r>
              <w:rPr>
                <w:rFonts w:ascii="Times New Roman"/>
                <w:b w:val="false"/>
                <w:i w:val="false"/>
                <w:color w:val="000000"/>
                <w:sz w:val="20"/>
              </w:rPr>
              <w:t>
2. Назначение, виды и технические характеристики оборудования, агрегатов, применяемых при капитальном и подземном ремонтах;</w:t>
            </w:r>
          </w:p>
          <w:p>
            <w:pPr>
              <w:spacing w:after="20"/>
              <w:ind w:left="20"/>
              <w:jc w:val="both"/>
            </w:pPr>
            <w:r>
              <w:rPr>
                <w:rFonts w:ascii="Times New Roman"/>
                <w:b w:val="false"/>
                <w:i w:val="false"/>
                <w:color w:val="000000"/>
                <w:sz w:val="20"/>
              </w:rPr>
              <w:t>
3. Правила установки и центрирования подъемных сооружений на устье скважины;</w:t>
            </w:r>
          </w:p>
          <w:p>
            <w:pPr>
              <w:spacing w:after="20"/>
              <w:ind w:left="20"/>
              <w:jc w:val="both"/>
            </w:pPr>
            <w:r>
              <w:rPr>
                <w:rFonts w:ascii="Times New Roman"/>
                <w:b w:val="false"/>
                <w:i w:val="false"/>
                <w:color w:val="000000"/>
                <w:sz w:val="20"/>
              </w:rPr>
              <w:t>
4. Правила проведения вышкомонтажных работ;</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В дополнение к знаниям разрядов 2-4:</w:t>
            </w:r>
          </w:p>
          <w:p>
            <w:pPr>
              <w:spacing w:after="20"/>
              <w:ind w:left="20"/>
              <w:jc w:val="both"/>
            </w:pPr>
            <w:r>
              <w:rPr>
                <w:rFonts w:ascii="Times New Roman"/>
                <w:b w:val="false"/>
                <w:i w:val="false"/>
                <w:color w:val="000000"/>
                <w:sz w:val="20"/>
              </w:rPr>
              <w:t>
1. Правила перемещения подъемных сооружений;</w:t>
            </w:r>
          </w:p>
          <w:p>
            <w:pPr>
              <w:spacing w:after="20"/>
              <w:ind w:left="20"/>
              <w:jc w:val="both"/>
            </w:pPr>
            <w:r>
              <w:rPr>
                <w:rFonts w:ascii="Times New Roman"/>
                <w:b w:val="false"/>
                <w:i w:val="false"/>
                <w:color w:val="000000"/>
                <w:sz w:val="20"/>
              </w:rPr>
              <w:t>
2. Способы устранения смещений в соединениях и частях вышки;</w:t>
            </w:r>
          </w:p>
          <w:p>
            <w:pPr>
              <w:spacing w:after="20"/>
              <w:ind w:left="20"/>
              <w:jc w:val="both"/>
            </w:pPr>
            <w:r>
              <w:rPr>
                <w:rFonts w:ascii="Times New Roman"/>
                <w:b w:val="false"/>
                <w:i w:val="false"/>
                <w:color w:val="000000"/>
                <w:sz w:val="20"/>
              </w:rPr>
              <w:t>
3. Способы и методы глушения скважин различными растворами;</w:t>
            </w:r>
          </w:p>
          <w:p>
            <w:pPr>
              <w:spacing w:after="20"/>
              <w:ind w:left="20"/>
              <w:jc w:val="both"/>
            </w:pPr>
            <w:r>
              <w:rPr>
                <w:rFonts w:ascii="Times New Roman"/>
                <w:b w:val="false"/>
                <w:i w:val="false"/>
                <w:color w:val="000000"/>
                <w:sz w:val="20"/>
              </w:rPr>
              <w:t>
4. Схема маршрута перемещения подъемных сооружений (вышки, мачты);</w:t>
            </w:r>
          </w:p>
          <w:p>
            <w:pPr>
              <w:spacing w:after="20"/>
              <w:ind w:left="20"/>
              <w:jc w:val="both"/>
            </w:pPr>
            <w:r>
              <w:rPr>
                <w:rFonts w:ascii="Times New Roman"/>
                <w:b w:val="false"/>
                <w:i w:val="false"/>
                <w:color w:val="000000"/>
                <w:sz w:val="20"/>
              </w:rPr>
              <w:t>
5. Способы приготовления растворов и методы их применения;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Подготовка скважин к капитальному и подземному ремонтам с учетом диагностики, безопасности и координации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1. Осуществлять подготовку скважин к капитальному и подземному ремонтам, включая анализ технического состояния;</w:t>
            </w:r>
          </w:p>
          <w:p>
            <w:pPr>
              <w:spacing w:after="20"/>
              <w:ind w:left="20"/>
              <w:jc w:val="both"/>
            </w:pPr>
            <w:r>
              <w:rPr>
                <w:rFonts w:ascii="Times New Roman"/>
                <w:b w:val="false"/>
                <w:i w:val="false"/>
                <w:color w:val="000000"/>
                <w:sz w:val="20"/>
              </w:rPr>
              <w:t>
2. Проводить внешнюю и внутреннюю диагностику оборудования скважин;</w:t>
            </w:r>
          </w:p>
          <w:p>
            <w:pPr>
              <w:spacing w:after="20"/>
              <w:ind w:left="20"/>
              <w:jc w:val="both"/>
            </w:pPr>
            <w:r>
              <w:rPr>
                <w:rFonts w:ascii="Times New Roman"/>
                <w:b w:val="false"/>
                <w:i w:val="false"/>
                <w:color w:val="000000"/>
                <w:sz w:val="20"/>
              </w:rPr>
              <w:t>
3. Устанавливать и демонтаж оборудования, необходимого для ремонта скважин;</w:t>
            </w:r>
          </w:p>
          <w:p>
            <w:pPr>
              <w:spacing w:after="20"/>
              <w:ind w:left="20"/>
              <w:jc w:val="both"/>
            </w:pPr>
            <w:r>
              <w:rPr>
                <w:rFonts w:ascii="Times New Roman"/>
                <w:b w:val="false"/>
                <w:i w:val="false"/>
                <w:color w:val="000000"/>
                <w:sz w:val="20"/>
              </w:rPr>
              <w:t>
4. Управлять процессами спуска и подъема инструмента и оборудования в скважины;</w:t>
            </w:r>
          </w:p>
          <w:p>
            <w:pPr>
              <w:spacing w:after="20"/>
              <w:ind w:left="20"/>
              <w:jc w:val="both"/>
            </w:pPr>
            <w:r>
              <w:rPr>
                <w:rFonts w:ascii="Times New Roman"/>
                <w:b w:val="false"/>
                <w:i w:val="false"/>
                <w:color w:val="000000"/>
                <w:sz w:val="20"/>
              </w:rPr>
              <w:t>
5. Проводить контроль за состоянием и исправностью трубопроводов, арматуры и другого оборудования;</w:t>
            </w:r>
          </w:p>
          <w:p>
            <w:pPr>
              <w:spacing w:after="20"/>
              <w:ind w:left="20"/>
              <w:jc w:val="both"/>
            </w:pPr>
            <w:r>
              <w:rPr>
                <w:rFonts w:ascii="Times New Roman"/>
                <w:b w:val="false"/>
                <w:i w:val="false"/>
                <w:color w:val="000000"/>
                <w:sz w:val="20"/>
              </w:rPr>
              <w:t>
6. Обеспечивать правильное хранение и подготовку материалов и инструментов для ремонта;</w:t>
            </w:r>
          </w:p>
          <w:p>
            <w:pPr>
              <w:spacing w:after="20"/>
              <w:ind w:left="20"/>
              <w:jc w:val="both"/>
            </w:pPr>
            <w:r>
              <w:rPr>
                <w:rFonts w:ascii="Times New Roman"/>
                <w:b w:val="false"/>
                <w:i w:val="false"/>
                <w:color w:val="000000"/>
                <w:sz w:val="20"/>
              </w:rPr>
              <w:t>
7. Составлять и вести документацию по подготовке скважин к ремонту;</w:t>
            </w:r>
          </w:p>
          <w:p>
            <w:pPr>
              <w:spacing w:after="20"/>
              <w:ind w:left="20"/>
              <w:jc w:val="both"/>
            </w:pPr>
            <w:r>
              <w:rPr>
                <w:rFonts w:ascii="Times New Roman"/>
                <w:b w:val="false"/>
                <w:i w:val="false"/>
                <w:color w:val="000000"/>
                <w:sz w:val="20"/>
              </w:rPr>
              <w:t>
8. Выполнять работы по изоляции скважин для предотвращения аварийных ситуаций;</w:t>
            </w:r>
          </w:p>
          <w:p>
            <w:pPr>
              <w:spacing w:after="20"/>
              <w:ind w:left="20"/>
              <w:jc w:val="both"/>
            </w:pPr>
            <w:r>
              <w:rPr>
                <w:rFonts w:ascii="Times New Roman"/>
                <w:b w:val="false"/>
                <w:i w:val="false"/>
                <w:color w:val="000000"/>
                <w:sz w:val="20"/>
              </w:rPr>
              <w:t>
9. Соблюдать правила безопасности и охраны труда при проведении работ;</w:t>
            </w:r>
          </w:p>
          <w:p>
            <w:pPr>
              <w:spacing w:after="20"/>
              <w:ind w:left="20"/>
              <w:jc w:val="both"/>
            </w:pPr>
            <w:r>
              <w:rPr>
                <w:rFonts w:ascii="Times New Roman"/>
                <w:b w:val="false"/>
                <w:i w:val="false"/>
                <w:color w:val="000000"/>
                <w:sz w:val="20"/>
              </w:rPr>
              <w:t>
10. Взаимодействовать с другими специалистами для координации ремонтных работ;</w:t>
            </w:r>
          </w:p>
          <w:p>
            <w:pPr>
              <w:spacing w:after="20"/>
              <w:ind w:left="20"/>
              <w:jc w:val="both"/>
            </w:pPr>
            <w:r>
              <w:rPr>
                <w:rFonts w:ascii="Times New Roman"/>
                <w:b w:val="false"/>
                <w:i w:val="false"/>
                <w:color w:val="000000"/>
                <w:sz w:val="20"/>
              </w:rPr>
              <w:t>
11. Участвовать в планировании и организации ремонтных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w:t>
            </w:r>
          </w:p>
          <w:p>
            <w:pPr>
              <w:spacing w:after="20"/>
              <w:ind w:left="20"/>
              <w:jc w:val="both"/>
            </w:pPr>
            <w:r>
              <w:rPr>
                <w:rFonts w:ascii="Times New Roman"/>
                <w:b w:val="false"/>
                <w:i w:val="false"/>
                <w:color w:val="000000"/>
                <w:sz w:val="20"/>
              </w:rPr>
              <w:t>
1. Технологические процессы подготовки скважин к капитальному и подземному ремонту;</w:t>
            </w:r>
          </w:p>
          <w:p>
            <w:pPr>
              <w:spacing w:after="20"/>
              <w:ind w:left="20"/>
              <w:jc w:val="both"/>
            </w:pPr>
            <w:r>
              <w:rPr>
                <w:rFonts w:ascii="Times New Roman"/>
                <w:b w:val="false"/>
                <w:i w:val="false"/>
                <w:color w:val="000000"/>
                <w:sz w:val="20"/>
              </w:rPr>
              <w:t>
2. Устройство и принцип работы оборудования, используемого в процессе ремонта;</w:t>
            </w:r>
          </w:p>
          <w:p>
            <w:pPr>
              <w:spacing w:after="20"/>
              <w:ind w:left="20"/>
              <w:jc w:val="both"/>
            </w:pPr>
            <w:r>
              <w:rPr>
                <w:rFonts w:ascii="Times New Roman"/>
                <w:b w:val="false"/>
                <w:i w:val="false"/>
                <w:color w:val="000000"/>
                <w:sz w:val="20"/>
              </w:rPr>
              <w:t>
3. Методы диагностики и оценки состояния скважин и оборудования;</w:t>
            </w:r>
          </w:p>
          <w:p>
            <w:pPr>
              <w:spacing w:after="20"/>
              <w:ind w:left="20"/>
              <w:jc w:val="both"/>
            </w:pPr>
            <w:r>
              <w:rPr>
                <w:rFonts w:ascii="Times New Roman"/>
                <w:b w:val="false"/>
                <w:i w:val="false"/>
                <w:color w:val="000000"/>
                <w:sz w:val="20"/>
              </w:rPr>
              <w:t>
4. Правила и нормы безопасности при проведении ремонтных работ;</w:t>
            </w:r>
          </w:p>
          <w:p>
            <w:pPr>
              <w:spacing w:after="20"/>
              <w:ind w:left="20"/>
              <w:jc w:val="both"/>
            </w:pPr>
            <w:r>
              <w:rPr>
                <w:rFonts w:ascii="Times New Roman"/>
                <w:b w:val="false"/>
                <w:i w:val="false"/>
                <w:color w:val="000000"/>
                <w:sz w:val="20"/>
              </w:rPr>
              <w:t>
5. Спецификации и характеристики материалов, используемых для ремонта;</w:t>
            </w:r>
          </w:p>
          <w:p>
            <w:pPr>
              <w:spacing w:after="20"/>
              <w:ind w:left="20"/>
              <w:jc w:val="both"/>
            </w:pPr>
            <w:r>
              <w:rPr>
                <w:rFonts w:ascii="Times New Roman"/>
                <w:b w:val="false"/>
                <w:i w:val="false"/>
                <w:color w:val="000000"/>
                <w:sz w:val="20"/>
              </w:rPr>
              <w:t>
6. Технологии спуска и подъема инструмента в скважины;</w:t>
            </w:r>
          </w:p>
          <w:p>
            <w:pPr>
              <w:spacing w:after="20"/>
              <w:ind w:left="20"/>
              <w:jc w:val="both"/>
            </w:pPr>
            <w:r>
              <w:rPr>
                <w:rFonts w:ascii="Times New Roman"/>
                <w:b w:val="false"/>
                <w:i w:val="false"/>
                <w:color w:val="000000"/>
                <w:sz w:val="20"/>
              </w:rPr>
              <w:t>
7. Правила ведения документации и учета выполненных работ;</w:t>
            </w:r>
          </w:p>
          <w:p>
            <w:pPr>
              <w:spacing w:after="20"/>
              <w:ind w:left="20"/>
              <w:jc w:val="both"/>
            </w:pPr>
            <w:r>
              <w:rPr>
                <w:rFonts w:ascii="Times New Roman"/>
                <w:b w:val="false"/>
                <w:i w:val="false"/>
                <w:color w:val="000000"/>
                <w:sz w:val="20"/>
              </w:rPr>
              <w:t>
8. Основы управления аварийными ситуациями и ликвидации их последствий;</w:t>
            </w:r>
          </w:p>
          <w:p>
            <w:pPr>
              <w:spacing w:after="20"/>
              <w:ind w:left="20"/>
              <w:jc w:val="both"/>
            </w:pPr>
            <w:r>
              <w:rPr>
                <w:rFonts w:ascii="Times New Roman"/>
                <w:b w:val="false"/>
                <w:i w:val="false"/>
                <w:color w:val="000000"/>
                <w:sz w:val="20"/>
              </w:rPr>
              <w:t>
9. Методы изоляции скважин для обеспечения безопасности;</w:t>
            </w:r>
          </w:p>
          <w:p>
            <w:pPr>
              <w:spacing w:after="20"/>
              <w:ind w:left="20"/>
              <w:jc w:val="both"/>
            </w:pPr>
            <w:r>
              <w:rPr>
                <w:rFonts w:ascii="Times New Roman"/>
                <w:b w:val="false"/>
                <w:i w:val="false"/>
                <w:color w:val="000000"/>
                <w:sz w:val="20"/>
              </w:rPr>
              <w:t>
10. Основы взаимодействия с другими специалистами и службами на площадке.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Выносливость. Отсутствие страха высоты. Хорошая координация движений.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капитального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 капитального ремонта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Карточка профессии "Оператор по подземному ремонту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подземному ремонту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Оператор по подземному ремонту скважин (4-7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8112-5-002 - Оператор по поддержанию пластового давления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скважин по добыче нефти и газа в объеме текущего ремонта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подземного ремонта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Проведение подземного ремонта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Очистка скважинного оборудования, стенок скважины и забоя от различных отложений (парафина, гидратных пробок, солей, продуктов коррозии)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4: При подземном ремонте скважин I категории сложности под руководством оператора по подземному ремонту скважин более высокой квалификации.</w:t>
            </w:r>
          </w:p>
          <w:p>
            <w:pPr>
              <w:spacing w:after="20"/>
              <w:ind w:left="20"/>
              <w:jc w:val="both"/>
            </w:pPr>
            <w:r>
              <w:rPr>
                <w:rFonts w:ascii="Times New Roman"/>
                <w:b w:val="false"/>
                <w:i w:val="false"/>
                <w:color w:val="000000"/>
                <w:sz w:val="20"/>
              </w:rPr>
              <w:t>
Разряд 5: При подземном ремонте скважин I категории или скважин II категории сложности под руководством оператора по подземному ремонту скважин более высокой квалификации</w:t>
            </w:r>
          </w:p>
          <w:p>
            <w:pPr>
              <w:spacing w:after="20"/>
              <w:ind w:left="20"/>
              <w:jc w:val="both"/>
            </w:pPr>
            <w:r>
              <w:rPr>
                <w:rFonts w:ascii="Times New Roman"/>
                <w:b w:val="false"/>
                <w:i w:val="false"/>
                <w:color w:val="000000"/>
                <w:sz w:val="20"/>
              </w:rPr>
              <w:t>
Разряд 6: При подземном ремонте скважин II категории сложности</w:t>
            </w:r>
          </w:p>
          <w:p>
            <w:pPr>
              <w:spacing w:after="20"/>
              <w:ind w:left="20"/>
              <w:jc w:val="both"/>
            </w:pPr>
            <w:r>
              <w:rPr>
                <w:rFonts w:ascii="Times New Roman"/>
                <w:b w:val="false"/>
                <w:i w:val="false"/>
                <w:color w:val="000000"/>
                <w:sz w:val="20"/>
              </w:rPr>
              <w:t>
Разряд 7: При подземном ремонте скважин глубиной свыше 3000 метров, горизонтальных скважин глубиной до 2000 метров или эксплуатируемых газлифтным способом.</w:t>
            </w:r>
          </w:p>
          <w:p>
            <w:pPr>
              <w:spacing w:after="20"/>
              <w:ind w:left="20"/>
              <w:jc w:val="both"/>
            </w:pPr>
            <w:r>
              <w:rPr>
                <w:rFonts w:ascii="Times New Roman"/>
                <w:b w:val="false"/>
                <w:i w:val="false"/>
                <w:color w:val="000000"/>
                <w:sz w:val="20"/>
              </w:rPr>
              <w:t>
1. Проводить промывку нижнего клапана глубинного насоса и плунжера;</w:t>
            </w:r>
          </w:p>
          <w:p>
            <w:pPr>
              <w:spacing w:after="20"/>
              <w:ind w:left="20"/>
              <w:jc w:val="both"/>
            </w:pPr>
            <w:r>
              <w:rPr>
                <w:rFonts w:ascii="Times New Roman"/>
                <w:b w:val="false"/>
                <w:i w:val="false"/>
                <w:color w:val="000000"/>
                <w:sz w:val="20"/>
              </w:rPr>
              <w:t>
2. Проводить разборку и чистку газовых и песочных якорей;</w:t>
            </w:r>
          </w:p>
          <w:p>
            <w:pPr>
              <w:spacing w:after="20"/>
              <w:ind w:left="20"/>
              <w:jc w:val="both"/>
            </w:pPr>
            <w:r>
              <w:rPr>
                <w:rFonts w:ascii="Times New Roman"/>
                <w:b w:val="false"/>
                <w:i w:val="false"/>
                <w:color w:val="000000"/>
                <w:sz w:val="20"/>
              </w:rPr>
              <w:t>
3. Проводить промывку, чистку скважин от песчаных пробок, глинистого раствора, промывка скважин горячей нефтью, водой и другими химическими реагентами;</w:t>
            </w:r>
          </w:p>
          <w:p>
            <w:pPr>
              <w:spacing w:after="20"/>
              <w:ind w:left="20"/>
              <w:jc w:val="both"/>
            </w:pPr>
            <w:r>
              <w:rPr>
                <w:rFonts w:ascii="Times New Roman"/>
                <w:b w:val="false"/>
                <w:i w:val="false"/>
                <w:color w:val="000000"/>
                <w:sz w:val="20"/>
              </w:rPr>
              <w:t>
4. Ликвидировать гидратные пробки в стволе скважин, очистка эксплуатационной колонны и НКТ от парафина, отложений солей и смол;</w:t>
            </w:r>
          </w:p>
          <w:p>
            <w:pPr>
              <w:spacing w:after="20"/>
              <w:ind w:left="20"/>
              <w:jc w:val="both"/>
            </w:pPr>
            <w:r>
              <w:rPr>
                <w:rFonts w:ascii="Times New Roman"/>
                <w:b w:val="false"/>
                <w:i w:val="false"/>
                <w:color w:val="000000"/>
                <w:sz w:val="20"/>
              </w:rPr>
              <w:t>
5. Проводить смену однорядного и двухрядного лифтов, запарафиненных труб, глубинных насосов, оборудования раздельной эксплуатации, газлифтных клапанов;</w:t>
            </w:r>
          </w:p>
          <w:p>
            <w:pPr>
              <w:spacing w:after="20"/>
              <w:ind w:left="20"/>
              <w:jc w:val="both"/>
            </w:pPr>
            <w:r>
              <w:rPr>
                <w:rFonts w:ascii="Times New Roman"/>
                <w:b w:val="false"/>
                <w:i w:val="false"/>
                <w:color w:val="000000"/>
                <w:sz w:val="20"/>
              </w:rPr>
              <w:t>
6. Выполнять шаблонирование скважин с отбивкой забоя;</w:t>
            </w:r>
          </w:p>
          <w:p>
            <w:pPr>
              <w:spacing w:after="20"/>
              <w:ind w:left="20"/>
              <w:jc w:val="both"/>
            </w:pPr>
            <w:r>
              <w:rPr>
                <w:rFonts w:ascii="Times New Roman"/>
                <w:b w:val="false"/>
                <w:i w:val="false"/>
                <w:color w:val="000000"/>
                <w:sz w:val="20"/>
              </w:rPr>
              <w:t>
7. Участвовать в погрузочно-разгрузочных работах, связанных с подземным ремонтом скважин;</w:t>
            </w:r>
          </w:p>
          <w:p>
            <w:pPr>
              <w:spacing w:after="20"/>
              <w:ind w:left="20"/>
              <w:jc w:val="both"/>
            </w:pPr>
            <w:r>
              <w:rPr>
                <w:rFonts w:ascii="Times New Roman"/>
                <w:b w:val="false"/>
                <w:i w:val="false"/>
                <w:color w:val="000000"/>
                <w:sz w:val="20"/>
              </w:rPr>
              <w:t>
8. Герметизировать устье скважины при прямых и косвенных признаков газонефтеводопроявлениях;</w:t>
            </w:r>
          </w:p>
          <w:p>
            <w:pPr>
              <w:spacing w:after="20"/>
              <w:ind w:left="20"/>
              <w:jc w:val="both"/>
            </w:pPr>
            <w:r>
              <w:rPr>
                <w:rFonts w:ascii="Times New Roman"/>
                <w:b w:val="false"/>
                <w:i w:val="false"/>
                <w:color w:val="000000"/>
                <w:sz w:val="20"/>
              </w:rPr>
              <w:t>
9. Проводить замер длины и подсчет количества труб и насосных штанг;</w:t>
            </w:r>
          </w:p>
          <w:p>
            <w:pPr>
              <w:spacing w:after="20"/>
              <w:ind w:left="20"/>
              <w:jc w:val="both"/>
            </w:pPr>
            <w:r>
              <w:rPr>
                <w:rFonts w:ascii="Times New Roman"/>
                <w:b w:val="false"/>
                <w:i w:val="false"/>
                <w:color w:val="000000"/>
                <w:sz w:val="20"/>
              </w:rPr>
              <w:t>
10. Наблюдать за системой контроля параметров по ремонту скважин;</w:t>
            </w:r>
          </w:p>
          <w:p>
            <w:pPr>
              <w:spacing w:after="20"/>
              <w:ind w:left="20"/>
              <w:jc w:val="both"/>
            </w:pPr>
            <w:r>
              <w:rPr>
                <w:rFonts w:ascii="Times New Roman"/>
                <w:b w:val="false"/>
                <w:i w:val="false"/>
                <w:color w:val="000000"/>
                <w:sz w:val="20"/>
              </w:rPr>
              <w:t>
11. Проводить работы при подземном ремонте скважин глубиной свыше 3000 метров, горизонтальных скважин глубиной до 2000 метров или эксплуатируемых газлифтным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4-7:</w:t>
            </w:r>
          </w:p>
          <w:p>
            <w:pPr>
              <w:spacing w:after="20"/>
              <w:ind w:left="20"/>
              <w:jc w:val="both"/>
            </w:pPr>
            <w:r>
              <w:rPr>
                <w:rFonts w:ascii="Times New Roman"/>
                <w:b w:val="false"/>
                <w:i w:val="false"/>
                <w:color w:val="000000"/>
                <w:sz w:val="20"/>
              </w:rPr>
              <w:t>
1. Назначение, устройство и правила эксплуатации подъемных сооружений (вышки, мачты), талевой системы и ее элементов;</w:t>
            </w:r>
          </w:p>
          <w:p>
            <w:pPr>
              <w:spacing w:after="20"/>
              <w:ind w:left="20"/>
              <w:jc w:val="both"/>
            </w:pPr>
            <w:r>
              <w:rPr>
                <w:rFonts w:ascii="Times New Roman"/>
                <w:b w:val="false"/>
                <w:i w:val="false"/>
                <w:color w:val="000000"/>
                <w:sz w:val="20"/>
              </w:rPr>
              <w:t>
2. Устройство и принцип действия автоматов для механического свинчивания и развинчивания НКТ и штанг, кабеленаматывателя, индикатора веса;</w:t>
            </w:r>
          </w:p>
          <w:p>
            <w:pPr>
              <w:spacing w:after="20"/>
              <w:ind w:left="20"/>
              <w:jc w:val="both"/>
            </w:pPr>
            <w:r>
              <w:rPr>
                <w:rFonts w:ascii="Times New Roman"/>
                <w:b w:val="false"/>
                <w:i w:val="false"/>
                <w:color w:val="000000"/>
                <w:sz w:val="20"/>
              </w:rPr>
              <w:t>
3. Назначение и устройство средств механизации и автоматизации спуско-подъемных операций, основные сведения о гидро- и пневмосистемах и их устройстве;</w:t>
            </w:r>
          </w:p>
          <w:p>
            <w:pPr>
              <w:spacing w:after="20"/>
              <w:ind w:left="20"/>
              <w:jc w:val="both"/>
            </w:pPr>
            <w:r>
              <w:rPr>
                <w:rFonts w:ascii="Times New Roman"/>
                <w:b w:val="false"/>
                <w:i w:val="false"/>
                <w:color w:val="000000"/>
                <w:sz w:val="20"/>
              </w:rPr>
              <w:t>
4. Способы эксплуатации и расчет оснастки талевой системы в зависимости от поднимаемого груза, допустимые нагрузки и скорости при выполнении канатных работ;</w:t>
            </w:r>
          </w:p>
          <w:p>
            <w:pPr>
              <w:spacing w:after="20"/>
              <w:ind w:left="20"/>
              <w:jc w:val="both"/>
            </w:pPr>
            <w:r>
              <w:rPr>
                <w:rFonts w:ascii="Times New Roman"/>
                <w:b w:val="false"/>
                <w:i w:val="false"/>
                <w:color w:val="000000"/>
                <w:sz w:val="20"/>
              </w:rPr>
              <w:t>
5. Допустимые скорости спуско-подъема труб и штанг при различной оснастке и различном скважинном оборудовании;</w:t>
            </w:r>
          </w:p>
          <w:p>
            <w:pPr>
              <w:spacing w:after="20"/>
              <w:ind w:left="20"/>
              <w:jc w:val="both"/>
            </w:pPr>
            <w:r>
              <w:rPr>
                <w:rFonts w:ascii="Times New Roman"/>
                <w:b w:val="false"/>
                <w:i w:val="false"/>
                <w:color w:val="000000"/>
                <w:sz w:val="20"/>
              </w:rPr>
              <w:t>
6. Расчет процесса промывки песчаной пробки, действующие инструктивные карты рациональной организации труда;</w:t>
            </w:r>
          </w:p>
          <w:p>
            <w:pPr>
              <w:spacing w:after="20"/>
              <w:ind w:left="20"/>
              <w:jc w:val="both"/>
            </w:pPr>
            <w:r>
              <w:rPr>
                <w:rFonts w:ascii="Times New Roman"/>
                <w:b w:val="false"/>
                <w:i w:val="false"/>
                <w:color w:val="000000"/>
                <w:sz w:val="20"/>
              </w:rPr>
              <w:t>
7. Правила управления противовыбросовыми оборудованиями;</w:t>
            </w:r>
          </w:p>
          <w:p>
            <w:pPr>
              <w:spacing w:after="20"/>
              <w:ind w:left="20"/>
              <w:jc w:val="both"/>
            </w:pPr>
            <w:r>
              <w:rPr>
                <w:rFonts w:ascii="Times New Roman"/>
                <w:b w:val="false"/>
                <w:i w:val="false"/>
                <w:color w:val="000000"/>
                <w:sz w:val="20"/>
              </w:rPr>
              <w:t>
8. Определение признаков начала газонефтеводопроявления;</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Восстановление работоспособности скважинного и устьевого оборудования и изменение режима эксплуатации скважины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4-7:</w:t>
            </w:r>
          </w:p>
          <w:p>
            <w:pPr>
              <w:spacing w:after="20"/>
              <w:ind w:left="20"/>
              <w:jc w:val="both"/>
            </w:pPr>
            <w:r>
              <w:rPr>
                <w:rFonts w:ascii="Times New Roman"/>
                <w:b w:val="false"/>
                <w:i w:val="false"/>
                <w:color w:val="000000"/>
                <w:sz w:val="20"/>
              </w:rPr>
              <w:t>
1. Подготавливать скважины к прострелочным работам и геофизическим исследованиям;</w:t>
            </w:r>
          </w:p>
          <w:p>
            <w:pPr>
              <w:spacing w:after="20"/>
              <w:ind w:left="20"/>
              <w:jc w:val="both"/>
            </w:pPr>
            <w:r>
              <w:rPr>
                <w:rFonts w:ascii="Times New Roman"/>
                <w:b w:val="false"/>
                <w:i w:val="false"/>
                <w:color w:val="000000"/>
                <w:sz w:val="20"/>
              </w:rPr>
              <w:t>
2. Установить и извлекать приемные клапаны и отсекатели;</w:t>
            </w:r>
          </w:p>
          <w:p>
            <w:pPr>
              <w:spacing w:after="20"/>
              <w:ind w:left="20"/>
              <w:jc w:val="both"/>
            </w:pPr>
            <w:r>
              <w:rPr>
                <w:rFonts w:ascii="Times New Roman"/>
                <w:b w:val="false"/>
                <w:i w:val="false"/>
                <w:color w:val="000000"/>
                <w:sz w:val="20"/>
              </w:rPr>
              <w:t>
3. Закрывать и открывать клапаны циркуляционных механических, осуществлять опрессовку подземного оборудования скважин;</w:t>
            </w:r>
          </w:p>
          <w:p>
            <w:pPr>
              <w:spacing w:after="20"/>
              <w:ind w:left="20"/>
              <w:jc w:val="both"/>
            </w:pPr>
            <w:r>
              <w:rPr>
                <w:rFonts w:ascii="Times New Roman"/>
                <w:b w:val="false"/>
                <w:i w:val="false"/>
                <w:color w:val="000000"/>
                <w:sz w:val="20"/>
              </w:rPr>
              <w:t>
4. Производить сборку и разборку устьевого оборудования скважин при различных способах эксплуатации;</w:t>
            </w:r>
          </w:p>
          <w:p>
            <w:pPr>
              <w:spacing w:after="20"/>
              <w:ind w:left="20"/>
              <w:jc w:val="both"/>
            </w:pPr>
            <w:r>
              <w:rPr>
                <w:rFonts w:ascii="Times New Roman"/>
                <w:b w:val="false"/>
                <w:i w:val="false"/>
                <w:color w:val="000000"/>
                <w:sz w:val="20"/>
              </w:rPr>
              <w:t>
5. Осуществлять профилактическийо уход за оборудованием и инструментом, индикатором веса;</w:t>
            </w:r>
          </w:p>
          <w:p>
            <w:pPr>
              <w:spacing w:after="20"/>
              <w:ind w:left="20"/>
              <w:jc w:val="both"/>
            </w:pPr>
            <w:r>
              <w:rPr>
                <w:rFonts w:ascii="Times New Roman"/>
                <w:b w:val="false"/>
                <w:i w:val="false"/>
                <w:color w:val="000000"/>
                <w:sz w:val="20"/>
              </w:rPr>
              <w:t>
6. Перевести скважины с одного способа эксплуатации на другой;</w:t>
            </w:r>
          </w:p>
          <w:p>
            <w:pPr>
              <w:spacing w:after="20"/>
              <w:ind w:left="20"/>
              <w:jc w:val="both"/>
            </w:pPr>
            <w:r>
              <w:rPr>
                <w:rFonts w:ascii="Times New Roman"/>
                <w:b w:val="false"/>
                <w:i w:val="false"/>
                <w:color w:val="000000"/>
                <w:sz w:val="20"/>
              </w:rPr>
              <w:t>
7. Осуществлять изменение погружения глубинных насосов, ликвидацию обрывов, отворотов штанг, ловильные работы по извлечению инструмента и проволоки;</w:t>
            </w:r>
          </w:p>
          <w:p>
            <w:pPr>
              <w:spacing w:after="20"/>
              <w:ind w:left="20"/>
              <w:jc w:val="both"/>
            </w:pPr>
            <w:r>
              <w:rPr>
                <w:rFonts w:ascii="Times New Roman"/>
                <w:b w:val="false"/>
                <w:i w:val="false"/>
                <w:color w:val="000000"/>
                <w:sz w:val="20"/>
              </w:rPr>
              <w:t>
8. Выполнять работы по восстановлению и увеличению приемистости нагнетательных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4-7:</w:t>
            </w:r>
          </w:p>
          <w:p>
            <w:pPr>
              <w:spacing w:after="20"/>
              <w:ind w:left="20"/>
              <w:jc w:val="both"/>
            </w:pPr>
            <w:r>
              <w:rPr>
                <w:rFonts w:ascii="Times New Roman"/>
                <w:b w:val="false"/>
                <w:i w:val="false"/>
                <w:color w:val="000000"/>
                <w:sz w:val="20"/>
              </w:rPr>
              <w:t>
1. Способы эксплуатации скважин, конструкции газовых, нефтяных и нагнетательных скважин;</w:t>
            </w:r>
          </w:p>
          <w:p>
            <w:pPr>
              <w:spacing w:after="20"/>
              <w:ind w:left="20"/>
              <w:jc w:val="both"/>
            </w:pPr>
            <w:r>
              <w:rPr>
                <w:rFonts w:ascii="Times New Roman"/>
                <w:b w:val="false"/>
                <w:i w:val="false"/>
                <w:color w:val="000000"/>
                <w:sz w:val="20"/>
              </w:rPr>
              <w:t>
2. Глубинные насосы, газлифтные клапаны, канатная техника, применяемые при подземном ремонте скважин;</w:t>
            </w:r>
          </w:p>
          <w:p>
            <w:pPr>
              <w:spacing w:after="20"/>
              <w:ind w:left="20"/>
              <w:jc w:val="both"/>
            </w:pPr>
            <w:r>
              <w:rPr>
                <w:rFonts w:ascii="Times New Roman"/>
                <w:b w:val="false"/>
                <w:i w:val="false"/>
                <w:color w:val="000000"/>
                <w:sz w:val="20"/>
              </w:rPr>
              <w:t>
3. Устройства и правила установки противовыбросового оборудования (малогабаритных превенторов);</w:t>
            </w:r>
          </w:p>
          <w:p>
            <w:pPr>
              <w:spacing w:after="20"/>
              <w:ind w:left="20"/>
              <w:jc w:val="both"/>
            </w:pPr>
            <w:r>
              <w:rPr>
                <w:rFonts w:ascii="Times New Roman"/>
                <w:b w:val="false"/>
                <w:i w:val="false"/>
                <w:color w:val="000000"/>
                <w:sz w:val="20"/>
              </w:rPr>
              <w:t>
4. Устройство, обслуживание гидравлической глубинной лебедки и тюбинговой установки;</w:t>
            </w:r>
          </w:p>
          <w:p>
            <w:pPr>
              <w:spacing w:after="20"/>
              <w:ind w:left="20"/>
              <w:jc w:val="both"/>
            </w:pPr>
            <w:r>
              <w:rPr>
                <w:rFonts w:ascii="Times New Roman"/>
                <w:b w:val="false"/>
                <w:i w:val="false"/>
                <w:color w:val="000000"/>
                <w:sz w:val="20"/>
              </w:rPr>
              <w:t>
5. Типы газопесочных якорей и их применение, виды и правила использования инструментов, применяемых при подземном ремонте скважин;</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3:</w:t>
            </w:r>
          </w:p>
          <w:p>
            <w:pPr>
              <w:spacing w:after="20"/>
              <w:ind w:left="20"/>
              <w:jc w:val="both"/>
            </w:pPr>
            <w:r>
              <w:rPr>
                <w:rFonts w:ascii="Times New Roman"/>
                <w:b w:val="false"/>
                <w:i w:val="false"/>
                <w:color w:val="000000"/>
                <w:sz w:val="20"/>
              </w:rPr>
              <w:t>
Проведение подсобно-вспомогательных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4-7:</w:t>
            </w:r>
          </w:p>
          <w:p>
            <w:pPr>
              <w:spacing w:after="20"/>
              <w:ind w:left="20"/>
              <w:jc w:val="both"/>
            </w:pPr>
            <w:r>
              <w:rPr>
                <w:rFonts w:ascii="Times New Roman"/>
                <w:b w:val="false"/>
                <w:i w:val="false"/>
                <w:color w:val="000000"/>
                <w:sz w:val="20"/>
              </w:rPr>
              <w:t>
1. Проводить установку и крепление передвижных агрегатов, сооружений и канатной техники;</w:t>
            </w:r>
          </w:p>
          <w:p>
            <w:pPr>
              <w:spacing w:after="20"/>
              <w:ind w:left="20"/>
              <w:jc w:val="both"/>
            </w:pPr>
            <w:r>
              <w:rPr>
                <w:rFonts w:ascii="Times New Roman"/>
                <w:b w:val="false"/>
                <w:i w:val="false"/>
                <w:color w:val="000000"/>
                <w:sz w:val="20"/>
              </w:rPr>
              <w:t>
2. На промыслах, где отсутствуют подготовительные бригады, выполнять все работы, связанные с установкой подъемных сооружений и подготовкой скважин к ремонту, глушение скважин;</w:t>
            </w:r>
          </w:p>
          <w:p>
            <w:pPr>
              <w:spacing w:after="20"/>
              <w:ind w:left="20"/>
              <w:jc w:val="both"/>
            </w:pPr>
            <w:r>
              <w:rPr>
                <w:rFonts w:ascii="Times New Roman"/>
                <w:b w:val="false"/>
                <w:i w:val="false"/>
                <w:color w:val="000000"/>
                <w:sz w:val="20"/>
              </w:rPr>
              <w:t>
3. Выполнять подключение и отключение электрооборудования и осветительной аппаратуры на скважинах, оснащенных штепсельными разъемами;</w:t>
            </w:r>
          </w:p>
          <w:p>
            <w:pPr>
              <w:spacing w:after="20"/>
              <w:ind w:left="20"/>
              <w:jc w:val="both"/>
            </w:pPr>
            <w:r>
              <w:rPr>
                <w:rFonts w:ascii="Times New Roman"/>
                <w:b w:val="false"/>
                <w:i w:val="false"/>
                <w:color w:val="000000"/>
                <w:sz w:val="20"/>
              </w:rPr>
              <w:t>
4. Владеть навыками управления канатной техникой.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4-7:</w:t>
            </w:r>
          </w:p>
          <w:p>
            <w:pPr>
              <w:spacing w:after="20"/>
              <w:ind w:left="20"/>
              <w:jc w:val="both"/>
            </w:pPr>
            <w:r>
              <w:rPr>
                <w:rFonts w:ascii="Times New Roman"/>
                <w:b w:val="false"/>
                <w:i w:val="false"/>
                <w:color w:val="000000"/>
                <w:sz w:val="20"/>
              </w:rPr>
              <w:t>
1. Правила подключения станка-качалки, осветительной аппаратуры;</w:t>
            </w:r>
          </w:p>
          <w:p>
            <w:pPr>
              <w:spacing w:after="20"/>
              <w:ind w:left="20"/>
              <w:jc w:val="both"/>
            </w:pPr>
            <w:r>
              <w:rPr>
                <w:rFonts w:ascii="Times New Roman"/>
                <w:b w:val="false"/>
                <w:i w:val="false"/>
                <w:color w:val="000000"/>
                <w:sz w:val="20"/>
              </w:rPr>
              <w:t>
2. Технология производства подземного ремонта, освоения и глушения скважин при всех способах эксплуатации;</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 Ответственность. Исполнительность. Умение действовать во время внештатных ситуаций. Выносливость.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ремонту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Карточка профессии "Машинист подъемника":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подъемника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w:t>
            </w:r>
          </w:p>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p>
            <w:pPr>
              <w:spacing w:after="20"/>
              <w:ind w:left="20"/>
              <w:jc w:val="both"/>
            </w:pPr>
            <w:r>
              <w:rPr>
                <w:rFonts w:ascii="Times New Roman"/>
                <w:b w:val="false"/>
                <w:i w:val="false"/>
                <w:color w:val="000000"/>
                <w:sz w:val="20"/>
              </w:rPr>
              <w:t>
Машинист подъемника (5-8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p>
            <w:pPr>
              <w:spacing w:after="20"/>
              <w:ind w:left="20"/>
              <w:jc w:val="both"/>
            </w:pPr>
            <w:r>
              <w:rPr>
                <w:rFonts w:ascii="Times New Roman"/>
                <w:b w:val="false"/>
                <w:i w:val="false"/>
                <w:color w:val="000000"/>
                <w:sz w:val="20"/>
              </w:rPr>
              <w:t>
Технология и техника разведки месторождений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8112-4-006 - Машинист промывочного агрегата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подъемника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подъемника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w:t>
            </w:r>
          </w:p>
          <w:p>
            <w:pPr>
              <w:spacing w:after="20"/>
              <w:ind w:left="20"/>
              <w:jc w:val="both"/>
            </w:pPr>
            <w:r>
              <w:rPr>
                <w:rFonts w:ascii="Times New Roman"/>
                <w:b w:val="false"/>
                <w:i w:val="false"/>
                <w:color w:val="000000"/>
                <w:sz w:val="20"/>
              </w:rPr>
              <w:t>
Обслуживание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1:</w:t>
            </w:r>
          </w:p>
          <w:p>
            <w:pPr>
              <w:spacing w:after="20"/>
              <w:ind w:left="20"/>
              <w:jc w:val="both"/>
            </w:pPr>
            <w:r>
              <w:rPr>
                <w:rFonts w:ascii="Times New Roman"/>
                <w:b w:val="false"/>
                <w:i w:val="false"/>
                <w:color w:val="000000"/>
                <w:sz w:val="20"/>
              </w:rPr>
              <w:t>
Подготовка подъемника к работе и ведение технологического процесса по капитальному, текущему ремонту и опробованию (испытанию)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 При работе на скважинах I категории сложности и глубиной до 1500 метров включительно.</w:t>
            </w:r>
          </w:p>
          <w:p>
            <w:pPr>
              <w:spacing w:after="20"/>
              <w:ind w:left="20"/>
              <w:jc w:val="both"/>
            </w:pPr>
            <w:r>
              <w:rPr>
                <w:rFonts w:ascii="Times New Roman"/>
                <w:b w:val="false"/>
                <w:i w:val="false"/>
                <w:color w:val="000000"/>
                <w:sz w:val="20"/>
              </w:rPr>
              <w:t>
Разряд 6: При работе на скважинах II категории сложности и глубиной свыше 1500 метров до 4000 метров включительно.</w:t>
            </w:r>
          </w:p>
          <w:p>
            <w:pPr>
              <w:spacing w:after="20"/>
              <w:ind w:left="20"/>
              <w:jc w:val="both"/>
            </w:pPr>
            <w:r>
              <w:rPr>
                <w:rFonts w:ascii="Times New Roman"/>
                <w:b w:val="false"/>
                <w:i w:val="false"/>
                <w:color w:val="000000"/>
                <w:sz w:val="20"/>
              </w:rPr>
              <w:t>
Разряд 7: При работе на скважинах глубиной от 4000 метров до 6000 метров включительно, а также наклонно-направленных скважинах глубиной свыше 1500 метров</w:t>
            </w:r>
          </w:p>
          <w:p>
            <w:pPr>
              <w:spacing w:after="20"/>
              <w:ind w:left="20"/>
              <w:jc w:val="both"/>
            </w:pPr>
            <w:r>
              <w:rPr>
                <w:rFonts w:ascii="Times New Roman"/>
                <w:b w:val="false"/>
                <w:i w:val="false"/>
                <w:color w:val="000000"/>
                <w:sz w:val="20"/>
              </w:rPr>
              <w:t>
1. Осуществлять внешний осмотр подъемника для определения работоспособности;</w:t>
            </w:r>
          </w:p>
          <w:p>
            <w:pPr>
              <w:spacing w:after="20"/>
              <w:ind w:left="20"/>
              <w:jc w:val="both"/>
            </w:pPr>
            <w:r>
              <w:rPr>
                <w:rFonts w:ascii="Times New Roman"/>
                <w:b w:val="false"/>
                <w:i w:val="false"/>
                <w:color w:val="000000"/>
                <w:sz w:val="20"/>
              </w:rPr>
              <w:t>
2. Осуществлять монтаж и демонтаж подъемника, оснастка талевой системы;</w:t>
            </w:r>
          </w:p>
          <w:p>
            <w:pPr>
              <w:spacing w:after="20"/>
              <w:ind w:left="20"/>
              <w:jc w:val="both"/>
            </w:pPr>
            <w:r>
              <w:rPr>
                <w:rFonts w:ascii="Times New Roman"/>
                <w:b w:val="false"/>
                <w:i w:val="false"/>
                <w:color w:val="000000"/>
                <w:sz w:val="20"/>
              </w:rPr>
              <w:t>
3. Осуществлять монтаж и обслуживание вспомогательных механизмов, применяемых при ремонте скважин (насосного блока, машинных и гидравлических ключей, гидропроводов превентора и другого оборудования от гидросистемы установки);</w:t>
            </w:r>
          </w:p>
          <w:p>
            <w:pPr>
              <w:spacing w:after="20"/>
              <w:ind w:left="20"/>
              <w:jc w:val="both"/>
            </w:pPr>
            <w:r>
              <w:rPr>
                <w:rFonts w:ascii="Times New Roman"/>
                <w:b w:val="false"/>
                <w:i w:val="false"/>
                <w:color w:val="000000"/>
                <w:sz w:val="20"/>
              </w:rPr>
              <w:t>
4. Управлять лебедкой при всех спускоподъемных операциях;</w:t>
            </w:r>
          </w:p>
          <w:p>
            <w:pPr>
              <w:spacing w:after="20"/>
              <w:ind w:left="20"/>
              <w:jc w:val="both"/>
            </w:pPr>
            <w:r>
              <w:rPr>
                <w:rFonts w:ascii="Times New Roman"/>
                <w:b w:val="false"/>
                <w:i w:val="false"/>
                <w:color w:val="000000"/>
                <w:sz w:val="20"/>
              </w:rPr>
              <w:t>
5. Управлять силовым электрогенератором, установленным на подъемнике (агрегате);</w:t>
            </w:r>
          </w:p>
          <w:p>
            <w:pPr>
              <w:spacing w:after="20"/>
              <w:ind w:left="20"/>
              <w:jc w:val="both"/>
            </w:pPr>
            <w:r>
              <w:rPr>
                <w:rFonts w:ascii="Times New Roman"/>
                <w:b w:val="false"/>
                <w:i w:val="false"/>
                <w:color w:val="000000"/>
                <w:sz w:val="20"/>
              </w:rPr>
              <w:t>
6. Осуществлять работы по ремонту скважин, в работах по опробованию и оборудованию устья скважин;</w:t>
            </w:r>
          </w:p>
          <w:p>
            <w:pPr>
              <w:spacing w:after="20"/>
              <w:ind w:left="20"/>
              <w:jc w:val="both"/>
            </w:pPr>
            <w:r>
              <w:rPr>
                <w:rFonts w:ascii="Times New Roman"/>
                <w:b w:val="false"/>
                <w:i w:val="false"/>
                <w:color w:val="000000"/>
                <w:sz w:val="20"/>
              </w:rPr>
              <w:t>
7. Наблюдать за исправностью работы регистратора и механизмов подъемника (агрегата);</w:t>
            </w:r>
          </w:p>
          <w:p>
            <w:pPr>
              <w:spacing w:after="20"/>
              <w:ind w:left="20"/>
              <w:jc w:val="both"/>
            </w:pPr>
            <w:r>
              <w:rPr>
                <w:rFonts w:ascii="Times New Roman"/>
                <w:b w:val="false"/>
                <w:i w:val="false"/>
                <w:color w:val="000000"/>
                <w:sz w:val="20"/>
              </w:rPr>
              <w:t>
8. Вести журнал учета работы подъемника (агрегата);</w:t>
            </w:r>
          </w:p>
          <w:p>
            <w:pPr>
              <w:spacing w:after="20"/>
              <w:ind w:left="20"/>
              <w:jc w:val="both"/>
            </w:pPr>
            <w:r>
              <w:rPr>
                <w:rFonts w:ascii="Times New Roman"/>
                <w:b w:val="false"/>
                <w:i w:val="false"/>
                <w:color w:val="000000"/>
                <w:sz w:val="20"/>
              </w:rPr>
              <w:t>
9. Управлять транспортным средством (колесным, гусеничным и другим), на котором установлено верхнее оборудование для ремонта скважин, проводить их заправку;</w:t>
            </w:r>
          </w:p>
          <w:p>
            <w:pPr>
              <w:spacing w:after="20"/>
              <w:ind w:left="20"/>
              <w:jc w:val="both"/>
            </w:pPr>
            <w:r>
              <w:rPr>
                <w:rFonts w:ascii="Times New Roman"/>
                <w:b w:val="false"/>
                <w:i w:val="false"/>
                <w:color w:val="000000"/>
                <w:sz w:val="20"/>
              </w:rPr>
              <w:t>
10. Производить текущий ремонт механизмов подъемника (агрегата) и транспортного средства;</w:t>
            </w:r>
          </w:p>
          <w:p>
            <w:pPr>
              <w:spacing w:after="20"/>
              <w:ind w:left="20"/>
              <w:jc w:val="both"/>
            </w:pPr>
            <w:r>
              <w:rPr>
                <w:rFonts w:ascii="Times New Roman"/>
                <w:b w:val="false"/>
                <w:i w:val="false"/>
                <w:color w:val="000000"/>
                <w:sz w:val="20"/>
              </w:rPr>
              <w:t>
11. Обслуживать передвижные электростанции мощностью до 100 киловатт.</w:t>
            </w:r>
          </w:p>
          <w:p>
            <w:pPr>
              <w:spacing w:after="20"/>
              <w:ind w:left="20"/>
              <w:jc w:val="both"/>
            </w:pPr>
            <w:r>
              <w:rPr>
                <w:rFonts w:ascii="Times New Roman"/>
                <w:b w:val="false"/>
                <w:i w:val="false"/>
                <w:color w:val="000000"/>
                <w:sz w:val="20"/>
              </w:rPr>
              <w:t>
Разряд 8: При работе на скважинах свыше 6000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Технологический процесс добычи нефти, газа и других полезных ископаемых;</w:t>
            </w:r>
          </w:p>
          <w:p>
            <w:pPr>
              <w:spacing w:after="20"/>
              <w:ind w:left="20"/>
              <w:jc w:val="both"/>
            </w:pPr>
            <w:r>
              <w:rPr>
                <w:rFonts w:ascii="Times New Roman"/>
                <w:b w:val="false"/>
                <w:i w:val="false"/>
                <w:color w:val="000000"/>
                <w:sz w:val="20"/>
              </w:rPr>
              <w:t>
2. Конструкция скважин, технологический процесс и виды работ по опробованию скважин;</w:t>
            </w:r>
          </w:p>
          <w:p>
            <w:pPr>
              <w:spacing w:after="20"/>
              <w:ind w:left="20"/>
              <w:jc w:val="both"/>
            </w:pPr>
            <w:r>
              <w:rPr>
                <w:rFonts w:ascii="Times New Roman"/>
                <w:b w:val="false"/>
                <w:i w:val="false"/>
                <w:color w:val="000000"/>
                <w:sz w:val="20"/>
              </w:rPr>
              <w:t>
3. Техническая характеристика и правила эксплуатации трактора-подъемника, передвижного агрегата, применяемых механизмов, приспособлений, талевых систем;</w:t>
            </w:r>
          </w:p>
          <w:p>
            <w:pPr>
              <w:spacing w:after="20"/>
              <w:ind w:left="20"/>
              <w:jc w:val="both"/>
            </w:pPr>
            <w:r>
              <w:rPr>
                <w:rFonts w:ascii="Times New Roman"/>
                <w:b w:val="false"/>
                <w:i w:val="false"/>
                <w:color w:val="000000"/>
                <w:sz w:val="20"/>
              </w:rPr>
              <w:t>
4. Технологический процесс и виды капитального, текущего ремонтов, методы опробования скважины, марки и сорта горюче-смазочных материалов;</w:t>
            </w:r>
          </w:p>
          <w:p>
            <w:pPr>
              <w:spacing w:after="20"/>
              <w:ind w:left="20"/>
              <w:jc w:val="both"/>
            </w:pPr>
            <w:r>
              <w:rPr>
                <w:rFonts w:ascii="Times New Roman"/>
                <w:b w:val="false"/>
                <w:i w:val="false"/>
                <w:color w:val="000000"/>
                <w:sz w:val="20"/>
              </w:rPr>
              <w:t>
5. Основы электротехники и слесарное дело в объеме выполняемых работ, способы ремонта двигателя, трансмиссии и ходовой части подъемных лебедок;</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 2:</w:t>
            </w:r>
          </w:p>
          <w:p>
            <w:pPr>
              <w:spacing w:after="20"/>
              <w:ind w:left="20"/>
              <w:jc w:val="both"/>
            </w:pPr>
            <w:r>
              <w:rPr>
                <w:rFonts w:ascii="Times New Roman"/>
                <w:b w:val="false"/>
                <w:i w:val="false"/>
                <w:color w:val="000000"/>
                <w:sz w:val="20"/>
              </w:rPr>
              <w:t>
Эксплуатация и обслуживание подъемного оборудования с обеспечением безопасности и эффективностью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Осуществлять подготовку подъемника к работе, включая проверку технического состояния;</w:t>
            </w:r>
          </w:p>
          <w:p>
            <w:pPr>
              <w:spacing w:after="20"/>
              <w:ind w:left="20"/>
              <w:jc w:val="both"/>
            </w:pPr>
            <w:r>
              <w:rPr>
                <w:rFonts w:ascii="Times New Roman"/>
                <w:b w:val="false"/>
                <w:i w:val="false"/>
                <w:color w:val="000000"/>
                <w:sz w:val="20"/>
              </w:rPr>
              <w:t>
2. Выполнять монтаж и демонтаж подъемного оборудования и оснастки;</w:t>
            </w:r>
          </w:p>
          <w:p>
            <w:pPr>
              <w:spacing w:after="20"/>
              <w:ind w:left="20"/>
              <w:jc w:val="both"/>
            </w:pPr>
            <w:r>
              <w:rPr>
                <w:rFonts w:ascii="Times New Roman"/>
                <w:b w:val="false"/>
                <w:i w:val="false"/>
                <w:color w:val="000000"/>
                <w:sz w:val="20"/>
              </w:rPr>
              <w:t>
3. Управлять лебедкой при проведении спускоподъемных операций;</w:t>
            </w:r>
          </w:p>
          <w:p>
            <w:pPr>
              <w:spacing w:after="20"/>
              <w:ind w:left="20"/>
              <w:jc w:val="both"/>
            </w:pPr>
            <w:r>
              <w:rPr>
                <w:rFonts w:ascii="Times New Roman"/>
                <w:b w:val="false"/>
                <w:i w:val="false"/>
                <w:color w:val="000000"/>
                <w:sz w:val="20"/>
              </w:rPr>
              <w:t>
4. Контролировать параметры работы подъемника (давление, скорость, нагрузка);</w:t>
            </w:r>
          </w:p>
          <w:p>
            <w:pPr>
              <w:spacing w:after="20"/>
              <w:ind w:left="20"/>
              <w:jc w:val="both"/>
            </w:pPr>
            <w:r>
              <w:rPr>
                <w:rFonts w:ascii="Times New Roman"/>
                <w:b w:val="false"/>
                <w:i w:val="false"/>
                <w:color w:val="000000"/>
                <w:sz w:val="20"/>
              </w:rPr>
              <w:t>
5. Проводить техническое обслуживание и мелкий ремонт подъемного оборудования;</w:t>
            </w:r>
          </w:p>
          <w:p>
            <w:pPr>
              <w:spacing w:after="20"/>
              <w:ind w:left="20"/>
              <w:jc w:val="both"/>
            </w:pPr>
            <w:r>
              <w:rPr>
                <w:rFonts w:ascii="Times New Roman"/>
                <w:b w:val="false"/>
                <w:i w:val="false"/>
                <w:color w:val="000000"/>
                <w:sz w:val="20"/>
              </w:rPr>
              <w:t>
6. Вести документацию по эксплуатации подъемника и выполненным работам;</w:t>
            </w:r>
          </w:p>
          <w:p>
            <w:pPr>
              <w:spacing w:after="20"/>
              <w:ind w:left="20"/>
              <w:jc w:val="both"/>
            </w:pPr>
            <w:r>
              <w:rPr>
                <w:rFonts w:ascii="Times New Roman"/>
                <w:b w:val="false"/>
                <w:i w:val="false"/>
                <w:color w:val="000000"/>
                <w:sz w:val="20"/>
              </w:rPr>
              <w:t>
7. Соблюдать правила безопасности при работе с подъемными механизмами;</w:t>
            </w:r>
          </w:p>
          <w:p>
            <w:pPr>
              <w:spacing w:after="20"/>
              <w:ind w:left="20"/>
              <w:jc w:val="both"/>
            </w:pPr>
            <w:r>
              <w:rPr>
                <w:rFonts w:ascii="Times New Roman"/>
                <w:b w:val="false"/>
                <w:i w:val="false"/>
                <w:color w:val="000000"/>
                <w:sz w:val="20"/>
              </w:rPr>
              <w:t>
8. Реагировать на аварийные ситуации и предпринимать меры по их ликвидации;</w:t>
            </w:r>
          </w:p>
          <w:p>
            <w:pPr>
              <w:spacing w:after="20"/>
              <w:ind w:left="20"/>
              <w:jc w:val="both"/>
            </w:pPr>
            <w:r>
              <w:rPr>
                <w:rFonts w:ascii="Times New Roman"/>
                <w:b w:val="false"/>
                <w:i w:val="false"/>
                <w:color w:val="000000"/>
                <w:sz w:val="20"/>
              </w:rPr>
              <w:t>
9. Участвовать в инструктажах по охране труда и технике безопасности;</w:t>
            </w:r>
          </w:p>
          <w:p>
            <w:pPr>
              <w:spacing w:after="20"/>
              <w:ind w:left="20"/>
              <w:jc w:val="both"/>
            </w:pPr>
            <w:r>
              <w:rPr>
                <w:rFonts w:ascii="Times New Roman"/>
                <w:b w:val="false"/>
                <w:i w:val="false"/>
                <w:color w:val="000000"/>
                <w:sz w:val="20"/>
              </w:rPr>
              <w:t>
10. Осуществлять уход за подъемным оборудованием, включая его чистку и смазку;</w:t>
            </w:r>
          </w:p>
          <w:p>
            <w:pPr>
              <w:spacing w:after="20"/>
              <w:ind w:left="20"/>
              <w:jc w:val="both"/>
            </w:pPr>
            <w:r>
              <w:rPr>
                <w:rFonts w:ascii="Times New Roman"/>
                <w:b w:val="false"/>
                <w:i w:val="false"/>
                <w:color w:val="000000"/>
                <w:sz w:val="20"/>
              </w:rPr>
              <w:t>
11. Обеспечивать координацию действий с другими членами команды во время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Разряд 5-8:</w:t>
            </w:r>
          </w:p>
          <w:p>
            <w:pPr>
              <w:spacing w:after="20"/>
              <w:ind w:left="20"/>
              <w:jc w:val="both"/>
            </w:pPr>
            <w:r>
              <w:rPr>
                <w:rFonts w:ascii="Times New Roman"/>
                <w:b w:val="false"/>
                <w:i w:val="false"/>
                <w:color w:val="000000"/>
                <w:sz w:val="20"/>
              </w:rPr>
              <w:t>
1. Устройство и принцип работы подъемного оборудования;</w:t>
            </w:r>
          </w:p>
          <w:p>
            <w:pPr>
              <w:spacing w:after="20"/>
              <w:ind w:left="20"/>
              <w:jc w:val="both"/>
            </w:pPr>
            <w:r>
              <w:rPr>
                <w:rFonts w:ascii="Times New Roman"/>
                <w:b w:val="false"/>
                <w:i w:val="false"/>
                <w:color w:val="000000"/>
                <w:sz w:val="20"/>
              </w:rPr>
              <w:t>
2. Технологические процессы спуска и подъема материалов и инструментов;</w:t>
            </w:r>
          </w:p>
          <w:p>
            <w:pPr>
              <w:spacing w:after="20"/>
              <w:ind w:left="20"/>
              <w:jc w:val="both"/>
            </w:pPr>
            <w:r>
              <w:rPr>
                <w:rFonts w:ascii="Times New Roman"/>
                <w:b w:val="false"/>
                <w:i w:val="false"/>
                <w:color w:val="000000"/>
                <w:sz w:val="20"/>
              </w:rPr>
              <w:t>
3. Правила и нормы безопасности при работе с подъемными механизмами;</w:t>
            </w:r>
          </w:p>
          <w:p>
            <w:pPr>
              <w:spacing w:after="20"/>
              <w:ind w:left="20"/>
              <w:jc w:val="both"/>
            </w:pPr>
            <w:r>
              <w:rPr>
                <w:rFonts w:ascii="Times New Roman"/>
                <w:b w:val="false"/>
                <w:i w:val="false"/>
                <w:color w:val="000000"/>
                <w:sz w:val="20"/>
              </w:rPr>
              <w:t>
4. Спецификации и характеристики подъемных устройств и их комплектующих;</w:t>
            </w:r>
          </w:p>
          <w:p>
            <w:pPr>
              <w:spacing w:after="20"/>
              <w:ind w:left="20"/>
              <w:jc w:val="both"/>
            </w:pPr>
            <w:r>
              <w:rPr>
                <w:rFonts w:ascii="Times New Roman"/>
                <w:b w:val="false"/>
                <w:i w:val="false"/>
                <w:color w:val="000000"/>
                <w:sz w:val="20"/>
              </w:rPr>
              <w:t>
5. Основы гидравлики и механики, применяемые в подъемных системах;</w:t>
            </w:r>
          </w:p>
          <w:p>
            <w:pPr>
              <w:spacing w:after="20"/>
              <w:ind w:left="20"/>
              <w:jc w:val="both"/>
            </w:pPr>
            <w:r>
              <w:rPr>
                <w:rFonts w:ascii="Times New Roman"/>
                <w:b w:val="false"/>
                <w:i w:val="false"/>
                <w:color w:val="000000"/>
                <w:sz w:val="20"/>
              </w:rPr>
              <w:t>
6. Методы диагностики и устранения неисправностей подъемного оборудования;</w:t>
            </w:r>
          </w:p>
          <w:p>
            <w:pPr>
              <w:spacing w:after="20"/>
              <w:ind w:left="20"/>
              <w:jc w:val="both"/>
            </w:pPr>
            <w:r>
              <w:rPr>
                <w:rFonts w:ascii="Times New Roman"/>
                <w:b w:val="false"/>
                <w:i w:val="false"/>
                <w:color w:val="000000"/>
                <w:sz w:val="20"/>
              </w:rPr>
              <w:t>
7. Правила ведения документации и отчетности по эксплуатации подъемника;</w:t>
            </w:r>
          </w:p>
          <w:p>
            <w:pPr>
              <w:spacing w:after="20"/>
              <w:ind w:left="20"/>
              <w:jc w:val="both"/>
            </w:pPr>
            <w:r>
              <w:rPr>
                <w:rFonts w:ascii="Times New Roman"/>
                <w:b w:val="false"/>
                <w:i w:val="false"/>
                <w:color w:val="000000"/>
                <w:sz w:val="20"/>
              </w:rPr>
              <w:t>
8. Основы электробезопасности при работе с подъемным оборудованием;</w:t>
            </w:r>
          </w:p>
          <w:p>
            <w:pPr>
              <w:spacing w:after="20"/>
              <w:ind w:left="20"/>
              <w:jc w:val="both"/>
            </w:pPr>
            <w:r>
              <w:rPr>
                <w:rFonts w:ascii="Times New Roman"/>
                <w:b w:val="false"/>
                <w:i w:val="false"/>
                <w:color w:val="000000"/>
                <w:sz w:val="20"/>
              </w:rPr>
              <w:t>
9. Принципы взаимодействия с другими специалистами и службами на площадке;</w:t>
            </w:r>
          </w:p>
          <w:p>
            <w:pPr>
              <w:spacing w:after="20"/>
              <w:ind w:left="20"/>
              <w:jc w:val="both"/>
            </w:pPr>
            <w:r>
              <w:rPr>
                <w:rFonts w:ascii="Times New Roman"/>
                <w:b w:val="false"/>
                <w:i w:val="false"/>
                <w:color w:val="000000"/>
                <w:sz w:val="20"/>
              </w:rPr>
              <w:t>
10. Условия эксплуатации подъемника в различных климатических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Наблюдательность. Осторожность. Выносливость.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обслуживанию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ремонту оборудования</w:t>
            </w:r>
          </w:p>
        </w:tc>
      </w:tr>
    </w:tbl>
    <w:bookmarkStart w:name="z3130" w:id="612"/>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612"/>
    <w:bookmarkStart w:name="z3131" w:id="613"/>
    <w:p>
      <w:pPr>
        <w:spacing w:after="0"/>
        <w:ind w:left="0"/>
        <w:jc w:val="both"/>
      </w:pPr>
      <w:r>
        <w:rPr>
          <w:rFonts w:ascii="Times New Roman"/>
          <w:b w:val="false"/>
          <w:i w:val="false"/>
          <w:color w:val="000000"/>
          <w:sz w:val="28"/>
        </w:rPr>
        <w:t>
      24. Наименование государственного органа:</w:t>
      </w:r>
    </w:p>
    <w:bookmarkEnd w:id="613"/>
    <w:bookmarkStart w:name="z3132" w:id="614"/>
    <w:p>
      <w:pPr>
        <w:spacing w:after="0"/>
        <w:ind w:left="0"/>
        <w:jc w:val="both"/>
      </w:pPr>
      <w:r>
        <w:rPr>
          <w:rFonts w:ascii="Times New Roman"/>
          <w:b w:val="false"/>
          <w:i w:val="false"/>
          <w:color w:val="000000"/>
          <w:sz w:val="28"/>
        </w:rPr>
        <w:t>
      Министерство энергетики Республики Казахстан.</w:t>
      </w:r>
    </w:p>
    <w:bookmarkEnd w:id="614"/>
    <w:bookmarkStart w:name="z3133" w:id="615"/>
    <w:p>
      <w:pPr>
        <w:spacing w:after="0"/>
        <w:ind w:left="0"/>
        <w:jc w:val="both"/>
      </w:pPr>
      <w:r>
        <w:rPr>
          <w:rFonts w:ascii="Times New Roman"/>
          <w:b w:val="false"/>
          <w:i w:val="false"/>
          <w:color w:val="000000"/>
          <w:sz w:val="28"/>
        </w:rPr>
        <w:t>
      Исполнитель: Уйсимбаева Гульжан Кулымбаевна.</w:t>
      </w:r>
    </w:p>
    <w:bookmarkEnd w:id="615"/>
    <w:bookmarkStart w:name="z3134" w:id="616"/>
    <w:p>
      <w:pPr>
        <w:spacing w:after="0"/>
        <w:ind w:left="0"/>
        <w:jc w:val="both"/>
      </w:pPr>
      <w:r>
        <w:rPr>
          <w:rFonts w:ascii="Times New Roman"/>
          <w:b w:val="false"/>
          <w:i w:val="false"/>
          <w:color w:val="000000"/>
          <w:sz w:val="28"/>
        </w:rPr>
        <w:t>
      E-mail: g.uisimbayeva@energo.gov.kz.</w:t>
      </w:r>
    </w:p>
    <w:bookmarkEnd w:id="616"/>
    <w:bookmarkStart w:name="z3135" w:id="617"/>
    <w:p>
      <w:pPr>
        <w:spacing w:after="0"/>
        <w:ind w:left="0"/>
        <w:jc w:val="both"/>
      </w:pPr>
      <w:r>
        <w:rPr>
          <w:rFonts w:ascii="Times New Roman"/>
          <w:b w:val="false"/>
          <w:i w:val="false"/>
          <w:color w:val="000000"/>
          <w:sz w:val="28"/>
        </w:rPr>
        <w:t>
      Номер телефона: +7 (7172) 786818.</w:t>
      </w:r>
    </w:p>
    <w:bookmarkEnd w:id="617"/>
    <w:bookmarkStart w:name="z3136" w:id="618"/>
    <w:p>
      <w:pPr>
        <w:spacing w:after="0"/>
        <w:ind w:left="0"/>
        <w:jc w:val="both"/>
      </w:pPr>
      <w:r>
        <w:rPr>
          <w:rFonts w:ascii="Times New Roman"/>
          <w:b w:val="false"/>
          <w:i w:val="false"/>
          <w:color w:val="000000"/>
          <w:sz w:val="28"/>
        </w:rPr>
        <w:t>
      25. Организации (предприятия) участвующие в разработке:</w:t>
      </w:r>
    </w:p>
    <w:bookmarkEnd w:id="618"/>
    <w:bookmarkStart w:name="z3137" w:id="619"/>
    <w:p>
      <w:pPr>
        <w:spacing w:after="0"/>
        <w:ind w:left="0"/>
        <w:jc w:val="both"/>
      </w:pPr>
      <w:r>
        <w:rPr>
          <w:rFonts w:ascii="Times New Roman"/>
          <w:b w:val="false"/>
          <w:i w:val="false"/>
          <w:color w:val="000000"/>
          <w:sz w:val="28"/>
        </w:rPr>
        <w:t>
      Министерство энергетики Республики Казахстан.</w:t>
      </w:r>
    </w:p>
    <w:bookmarkEnd w:id="619"/>
    <w:bookmarkStart w:name="z3138" w:id="620"/>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620"/>
    <w:bookmarkStart w:name="z3139" w:id="621"/>
    <w:p>
      <w:pPr>
        <w:spacing w:after="0"/>
        <w:ind w:left="0"/>
        <w:jc w:val="both"/>
      </w:pPr>
      <w:r>
        <w:rPr>
          <w:rFonts w:ascii="Times New Roman"/>
          <w:b w:val="false"/>
          <w:i w:val="false"/>
          <w:color w:val="000000"/>
          <w:sz w:val="28"/>
        </w:rPr>
        <w:t>
      E-mail: g.uisimbayeva@energo.gov.kz.</w:t>
      </w:r>
    </w:p>
    <w:bookmarkEnd w:id="621"/>
    <w:bookmarkStart w:name="z3140" w:id="622"/>
    <w:p>
      <w:pPr>
        <w:spacing w:after="0"/>
        <w:ind w:left="0"/>
        <w:jc w:val="both"/>
      </w:pPr>
      <w:r>
        <w:rPr>
          <w:rFonts w:ascii="Times New Roman"/>
          <w:b w:val="false"/>
          <w:i w:val="false"/>
          <w:color w:val="000000"/>
          <w:sz w:val="28"/>
        </w:rPr>
        <w:t>
      Номер телефона: +7 (7172) 786818.</w:t>
      </w:r>
    </w:p>
    <w:bookmarkEnd w:id="622"/>
    <w:bookmarkStart w:name="z3141" w:id="623"/>
    <w:p>
      <w:pPr>
        <w:spacing w:after="0"/>
        <w:ind w:left="0"/>
        <w:jc w:val="both"/>
      </w:pPr>
      <w:r>
        <w:rPr>
          <w:rFonts w:ascii="Times New Roman"/>
          <w:b w:val="false"/>
          <w:i w:val="false"/>
          <w:color w:val="000000"/>
          <w:sz w:val="28"/>
        </w:rPr>
        <w:t>
      26. Отраслевой совет по профессиональным квалификациям: Протокол №7 заседания Отраслевого совета по профессиональным квалификациям нефтегазовой, нефтеперерабатывающей отрасли от 24 октября 2024 года.</w:t>
      </w:r>
    </w:p>
    <w:bookmarkEnd w:id="623"/>
    <w:bookmarkStart w:name="z3142" w:id="624"/>
    <w:p>
      <w:pPr>
        <w:spacing w:after="0"/>
        <w:ind w:left="0"/>
        <w:jc w:val="both"/>
      </w:pPr>
      <w:r>
        <w:rPr>
          <w:rFonts w:ascii="Times New Roman"/>
          <w:b w:val="false"/>
          <w:i w:val="false"/>
          <w:color w:val="000000"/>
          <w:sz w:val="28"/>
        </w:rPr>
        <w:t>
      27.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w:t>
      </w:r>
    </w:p>
    <w:bookmarkEnd w:id="624"/>
    <w:bookmarkStart w:name="z3143" w:id="625"/>
    <w:p>
      <w:pPr>
        <w:spacing w:after="0"/>
        <w:ind w:left="0"/>
        <w:jc w:val="both"/>
      </w:pPr>
      <w:r>
        <w:rPr>
          <w:rFonts w:ascii="Times New Roman"/>
          <w:b w:val="false"/>
          <w:i w:val="false"/>
          <w:color w:val="000000"/>
          <w:sz w:val="28"/>
        </w:rPr>
        <w:t>
      28. Национальная палата предпринимателей Республики Казахстан</w:t>
      </w:r>
    </w:p>
    <w:bookmarkEnd w:id="625"/>
    <w:bookmarkStart w:name="z3144" w:id="626"/>
    <w:p>
      <w:pPr>
        <w:spacing w:after="0"/>
        <w:ind w:left="0"/>
        <w:jc w:val="both"/>
      </w:pPr>
      <w:r>
        <w:rPr>
          <w:rFonts w:ascii="Times New Roman"/>
          <w:b w:val="false"/>
          <w:i w:val="false"/>
          <w:color w:val="000000"/>
          <w:sz w:val="28"/>
        </w:rPr>
        <w:t>
      "Атамекен": Экспертное заключение письмом № 15913/А031 от 12 декабря 2024 года.</w:t>
      </w:r>
    </w:p>
    <w:bookmarkEnd w:id="626"/>
    <w:bookmarkStart w:name="z3145" w:id="627"/>
    <w:p>
      <w:pPr>
        <w:spacing w:after="0"/>
        <w:ind w:left="0"/>
        <w:jc w:val="both"/>
      </w:pPr>
      <w:r>
        <w:rPr>
          <w:rFonts w:ascii="Times New Roman"/>
          <w:b w:val="false"/>
          <w:i w:val="false"/>
          <w:color w:val="000000"/>
          <w:sz w:val="28"/>
        </w:rPr>
        <w:t>
      29. Номер версии и год выпуска: версия 3, 2024 года.</w:t>
      </w:r>
    </w:p>
    <w:bookmarkEnd w:id="627"/>
    <w:bookmarkStart w:name="z3146" w:id="628"/>
    <w:p>
      <w:pPr>
        <w:spacing w:after="0"/>
        <w:ind w:left="0"/>
        <w:jc w:val="both"/>
      </w:pPr>
      <w:r>
        <w:rPr>
          <w:rFonts w:ascii="Times New Roman"/>
          <w:b w:val="false"/>
          <w:i w:val="false"/>
          <w:color w:val="000000"/>
          <w:sz w:val="28"/>
        </w:rPr>
        <w:t>
      30. Дата ориентировочного пересмотра: 31 декабря 2027 года.</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3148" w:id="629"/>
    <w:p>
      <w:pPr>
        <w:spacing w:after="0"/>
        <w:ind w:left="0"/>
        <w:jc w:val="left"/>
      </w:pPr>
      <w:r>
        <w:rPr>
          <w:rFonts w:ascii="Times New Roman"/>
          <w:b/>
          <w:i w:val="false"/>
          <w:color w:val="000000"/>
        </w:rPr>
        <w:t xml:space="preserve"> Профессиональный стандарт "Подготовка и перекачка нефти и газа"</w:t>
      </w:r>
    </w:p>
    <w:bookmarkEnd w:id="629"/>
    <w:bookmarkStart w:name="z3149" w:id="630"/>
    <w:p>
      <w:pPr>
        <w:spacing w:after="0"/>
        <w:ind w:left="0"/>
        <w:jc w:val="left"/>
      </w:pPr>
      <w:r>
        <w:rPr>
          <w:rFonts w:ascii="Times New Roman"/>
          <w:b/>
          <w:i w:val="false"/>
          <w:color w:val="000000"/>
        </w:rPr>
        <w:t xml:space="preserve"> Глава 1. Общие положения</w:t>
      </w:r>
    </w:p>
    <w:bookmarkEnd w:id="630"/>
    <w:bookmarkStart w:name="z3150" w:id="631"/>
    <w:p>
      <w:pPr>
        <w:spacing w:after="0"/>
        <w:ind w:left="0"/>
        <w:jc w:val="both"/>
      </w:pPr>
      <w:r>
        <w:rPr>
          <w:rFonts w:ascii="Times New Roman"/>
          <w:b w:val="false"/>
          <w:i w:val="false"/>
          <w:color w:val="000000"/>
          <w:sz w:val="28"/>
        </w:rPr>
        <w:t>
      1. Область применения профессионального стандарта:</w:t>
      </w:r>
    </w:p>
    <w:bookmarkEnd w:id="631"/>
    <w:bookmarkStart w:name="z3151" w:id="632"/>
    <w:p>
      <w:pPr>
        <w:spacing w:after="0"/>
        <w:ind w:left="0"/>
        <w:jc w:val="both"/>
      </w:pPr>
      <w:r>
        <w:rPr>
          <w:rFonts w:ascii="Times New Roman"/>
          <w:b w:val="false"/>
          <w:i w:val="false"/>
          <w:color w:val="000000"/>
          <w:sz w:val="28"/>
        </w:rPr>
        <w:t xml:space="preserve">
      Профессиональный стандарт "Подготовка и перекачка нефти и газа" применяется в сфере нефтегазовой промышленности и охватывает область подготовки и транспортировки нефти и газа, включая работу с технологическими процессами на объектах добычи и транспортировки, обеспечение безопасности и соблюдение экологических стандартов. Экономическая деятельность, связанная с этим профессиональным стандартом, включает эксплуатацию нефтеперерабатывающих заводов, газопроводов, нефтепроводов, а также оборудования для подготовки и перекачки нефти и газа. </w:t>
      </w:r>
    </w:p>
    <w:bookmarkEnd w:id="632"/>
    <w:bookmarkStart w:name="z3152" w:id="633"/>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633"/>
    <w:bookmarkStart w:name="z3153" w:id="634"/>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634"/>
    <w:bookmarkStart w:name="z3154" w:id="635"/>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635"/>
    <w:bookmarkStart w:name="z3155" w:id="636"/>
    <w:p>
      <w:pPr>
        <w:spacing w:after="0"/>
        <w:ind w:left="0"/>
        <w:jc w:val="both"/>
      </w:pPr>
      <w:r>
        <w:rPr>
          <w:rFonts w:ascii="Times New Roman"/>
          <w:b w:val="false"/>
          <w:i w:val="false"/>
          <w:color w:val="000000"/>
          <w:sz w:val="28"/>
        </w:rPr>
        <w:t>
      3) деэмульгаторы – различные трубы, арматура, насосы, приборы контроля, автотехника и многое другое;</w:t>
      </w:r>
    </w:p>
    <w:bookmarkEnd w:id="636"/>
    <w:bookmarkStart w:name="z3156" w:id="637"/>
    <w:p>
      <w:pPr>
        <w:spacing w:after="0"/>
        <w:ind w:left="0"/>
        <w:jc w:val="both"/>
      </w:pPr>
      <w:r>
        <w:rPr>
          <w:rFonts w:ascii="Times New Roman"/>
          <w:b w:val="false"/>
          <w:i w:val="false"/>
          <w:color w:val="000000"/>
          <w:sz w:val="28"/>
        </w:rPr>
        <w:t>
      4) месторождение –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кодексом государственной экспертизы недр;</w:t>
      </w:r>
    </w:p>
    <w:bookmarkEnd w:id="637"/>
    <w:bookmarkStart w:name="z3157" w:id="638"/>
    <w:p>
      <w:pPr>
        <w:spacing w:after="0"/>
        <w:ind w:left="0"/>
        <w:jc w:val="both"/>
      </w:pPr>
      <w:r>
        <w:rPr>
          <w:rFonts w:ascii="Times New Roman"/>
          <w:b w:val="false"/>
          <w:i w:val="false"/>
          <w:color w:val="000000"/>
          <w:sz w:val="28"/>
        </w:rPr>
        <w:t>
      5)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638"/>
    <w:bookmarkStart w:name="z3158" w:id="639"/>
    <w:p>
      <w:pPr>
        <w:spacing w:after="0"/>
        <w:ind w:left="0"/>
        <w:jc w:val="both"/>
      </w:pPr>
      <w:r>
        <w:rPr>
          <w:rFonts w:ascii="Times New Roman"/>
          <w:b w:val="false"/>
          <w:i w:val="false"/>
          <w:color w:val="000000"/>
          <w:sz w:val="28"/>
        </w:rPr>
        <w:t>
      6) вспомогательное оборудование – различные трубы, арматура, насосы, приборы контроля, автотехника и многое другое;</w:t>
      </w:r>
    </w:p>
    <w:bookmarkEnd w:id="639"/>
    <w:bookmarkStart w:name="z3159" w:id="640"/>
    <w:p>
      <w:pPr>
        <w:spacing w:after="0"/>
        <w:ind w:left="0"/>
        <w:jc w:val="both"/>
      </w:pPr>
      <w:r>
        <w:rPr>
          <w:rFonts w:ascii="Times New Roman"/>
          <w:b w:val="false"/>
          <w:i w:val="false"/>
          <w:color w:val="000000"/>
          <w:sz w:val="28"/>
        </w:rPr>
        <w:t>
      7) углеводородные полезные ископаемые (углеводородное сырье) – нефть, сырой газ и природный битум;</w:t>
      </w:r>
    </w:p>
    <w:bookmarkEnd w:id="640"/>
    <w:bookmarkStart w:name="z3160" w:id="641"/>
    <w:p>
      <w:pPr>
        <w:spacing w:after="0"/>
        <w:ind w:left="0"/>
        <w:jc w:val="both"/>
      </w:pPr>
      <w:r>
        <w:rPr>
          <w:rFonts w:ascii="Times New Roman"/>
          <w:b w:val="false"/>
          <w:i w:val="false"/>
          <w:color w:val="000000"/>
          <w:sz w:val="28"/>
        </w:rPr>
        <w:t>
      8) умение – способность физически и (или) умственно выполнять отдельные единичные действия в рамках профессиональной задачи;</w:t>
      </w:r>
    </w:p>
    <w:bookmarkEnd w:id="641"/>
    <w:bookmarkStart w:name="z3161" w:id="642"/>
    <w:p>
      <w:pPr>
        <w:spacing w:after="0"/>
        <w:ind w:left="0"/>
        <w:jc w:val="both"/>
      </w:pPr>
      <w:r>
        <w:rPr>
          <w:rFonts w:ascii="Times New Roman"/>
          <w:b w:val="false"/>
          <w:i w:val="false"/>
          <w:color w:val="000000"/>
          <w:sz w:val="28"/>
        </w:rPr>
        <w:t>
      9) нефть – сырая нефть, газовый конденсат, сланцевая нефть, а также углеводороды, полученные после очистки сырой нефти и обработки горючих сланцев, нефтебитуминозных пород или смолистых песков;</w:t>
      </w:r>
    </w:p>
    <w:bookmarkEnd w:id="642"/>
    <w:bookmarkStart w:name="z3162" w:id="643"/>
    <w:p>
      <w:pPr>
        <w:spacing w:after="0"/>
        <w:ind w:left="0"/>
        <w:jc w:val="both"/>
      </w:pPr>
      <w:r>
        <w:rPr>
          <w:rFonts w:ascii="Times New Roman"/>
          <w:b w:val="false"/>
          <w:i w:val="false"/>
          <w:color w:val="000000"/>
          <w:sz w:val="28"/>
        </w:rPr>
        <w:t>
      10)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643"/>
    <w:bookmarkStart w:name="z3163" w:id="644"/>
    <w:p>
      <w:pPr>
        <w:spacing w:after="0"/>
        <w:ind w:left="0"/>
        <w:jc w:val="both"/>
      </w:pPr>
      <w:r>
        <w:rPr>
          <w:rFonts w:ascii="Times New Roman"/>
          <w:b w:val="false"/>
          <w:i w:val="false"/>
          <w:color w:val="000000"/>
          <w:sz w:val="28"/>
        </w:rPr>
        <w:t>
      11) сырой газ –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p>
    <w:bookmarkEnd w:id="644"/>
    <w:bookmarkStart w:name="z3164" w:id="645"/>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645"/>
    <w:bookmarkStart w:name="z3165" w:id="646"/>
    <w:p>
      <w:pPr>
        <w:spacing w:after="0"/>
        <w:ind w:left="0"/>
        <w:jc w:val="both"/>
      </w:pPr>
      <w:r>
        <w:rPr>
          <w:rFonts w:ascii="Times New Roman"/>
          <w:b w:val="false"/>
          <w:i w:val="false"/>
          <w:color w:val="000000"/>
          <w:sz w:val="28"/>
        </w:rPr>
        <w:t>
      1) КС – квалификационный справочник;</w:t>
      </w:r>
    </w:p>
    <w:bookmarkEnd w:id="646"/>
    <w:bookmarkStart w:name="z3166" w:id="647"/>
    <w:p>
      <w:pPr>
        <w:spacing w:after="0"/>
        <w:ind w:left="0"/>
        <w:jc w:val="both"/>
      </w:pPr>
      <w:r>
        <w:rPr>
          <w:rFonts w:ascii="Times New Roman"/>
          <w:b w:val="false"/>
          <w:i w:val="false"/>
          <w:color w:val="000000"/>
          <w:sz w:val="28"/>
        </w:rPr>
        <w:t>
      2) ЕТКС – единый тарифно-квалификационный справочник;</w:t>
      </w:r>
    </w:p>
    <w:bookmarkEnd w:id="647"/>
    <w:bookmarkStart w:name="z3167" w:id="648"/>
    <w:p>
      <w:pPr>
        <w:spacing w:after="0"/>
        <w:ind w:left="0"/>
        <w:jc w:val="both"/>
      </w:pPr>
      <w:r>
        <w:rPr>
          <w:rFonts w:ascii="Times New Roman"/>
          <w:b w:val="false"/>
          <w:i w:val="false"/>
          <w:color w:val="000000"/>
          <w:sz w:val="28"/>
        </w:rPr>
        <w:t>
      3) ПС – профессиональный стандарт;</w:t>
      </w:r>
    </w:p>
    <w:bookmarkEnd w:id="648"/>
    <w:bookmarkStart w:name="z3168" w:id="649"/>
    <w:p>
      <w:pPr>
        <w:spacing w:after="0"/>
        <w:ind w:left="0"/>
        <w:jc w:val="both"/>
      </w:pPr>
      <w:r>
        <w:rPr>
          <w:rFonts w:ascii="Times New Roman"/>
          <w:b w:val="false"/>
          <w:i w:val="false"/>
          <w:color w:val="000000"/>
          <w:sz w:val="28"/>
        </w:rPr>
        <w:t>
      4) ОРК – отраслевая рамка квалификаций;</w:t>
      </w:r>
    </w:p>
    <w:bookmarkEnd w:id="649"/>
    <w:bookmarkStart w:name="z3169" w:id="650"/>
    <w:p>
      <w:pPr>
        <w:spacing w:after="0"/>
        <w:ind w:left="0"/>
        <w:jc w:val="both"/>
      </w:pPr>
      <w:r>
        <w:rPr>
          <w:rFonts w:ascii="Times New Roman"/>
          <w:b w:val="false"/>
          <w:i w:val="false"/>
          <w:color w:val="000000"/>
          <w:sz w:val="28"/>
        </w:rPr>
        <w:t>
      5) ТиПО – техническое и профессиональное образование;</w:t>
      </w:r>
    </w:p>
    <w:bookmarkEnd w:id="650"/>
    <w:bookmarkStart w:name="z3170" w:id="651"/>
    <w:p>
      <w:pPr>
        <w:spacing w:after="0"/>
        <w:ind w:left="0"/>
        <w:jc w:val="both"/>
      </w:pPr>
      <w:r>
        <w:rPr>
          <w:rFonts w:ascii="Times New Roman"/>
          <w:b w:val="false"/>
          <w:i w:val="false"/>
          <w:color w:val="000000"/>
          <w:sz w:val="28"/>
        </w:rPr>
        <w:t>
      6) ОКЭД – общий государственный классификатор видов экономической деятельности.</w:t>
      </w:r>
    </w:p>
    <w:bookmarkEnd w:id="651"/>
    <w:bookmarkStart w:name="z3171" w:id="652"/>
    <w:p>
      <w:pPr>
        <w:spacing w:after="0"/>
        <w:ind w:left="0"/>
        <w:jc w:val="left"/>
      </w:pPr>
      <w:r>
        <w:rPr>
          <w:rFonts w:ascii="Times New Roman"/>
          <w:b/>
          <w:i w:val="false"/>
          <w:color w:val="000000"/>
        </w:rPr>
        <w:t xml:space="preserve"> Глава 2. Паспорт профессионального стандарта</w:t>
      </w:r>
    </w:p>
    <w:bookmarkEnd w:id="652"/>
    <w:bookmarkStart w:name="z3172" w:id="653"/>
    <w:p>
      <w:pPr>
        <w:spacing w:after="0"/>
        <w:ind w:left="0"/>
        <w:jc w:val="both"/>
      </w:pPr>
      <w:r>
        <w:rPr>
          <w:rFonts w:ascii="Times New Roman"/>
          <w:b w:val="false"/>
          <w:i w:val="false"/>
          <w:color w:val="000000"/>
          <w:sz w:val="28"/>
        </w:rPr>
        <w:t>
      4. Название профессионального стандарта: Подготовка и перекачка нефти и газа.</w:t>
      </w:r>
    </w:p>
    <w:bookmarkEnd w:id="653"/>
    <w:bookmarkStart w:name="z3173" w:id="654"/>
    <w:p>
      <w:pPr>
        <w:spacing w:after="0"/>
        <w:ind w:left="0"/>
        <w:jc w:val="both"/>
      </w:pPr>
      <w:r>
        <w:rPr>
          <w:rFonts w:ascii="Times New Roman"/>
          <w:b w:val="false"/>
          <w:i w:val="false"/>
          <w:color w:val="000000"/>
          <w:sz w:val="28"/>
        </w:rPr>
        <w:t>
      5. Код профессионального стандарта: B06100018.</w:t>
      </w:r>
    </w:p>
    <w:bookmarkEnd w:id="654"/>
    <w:bookmarkStart w:name="z3174" w:id="655"/>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655"/>
    <w:bookmarkStart w:name="z3175" w:id="656"/>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656"/>
    <w:bookmarkStart w:name="z3176" w:id="657"/>
    <w:p>
      <w:pPr>
        <w:spacing w:after="0"/>
        <w:ind w:left="0"/>
        <w:jc w:val="both"/>
      </w:pPr>
      <w:r>
        <w:rPr>
          <w:rFonts w:ascii="Times New Roman"/>
          <w:b w:val="false"/>
          <w:i w:val="false"/>
          <w:color w:val="000000"/>
          <w:sz w:val="28"/>
        </w:rPr>
        <w:t>
      06 Добыча сырой нефти и природного газа;</w:t>
      </w:r>
    </w:p>
    <w:bookmarkEnd w:id="657"/>
    <w:bookmarkStart w:name="z3177" w:id="658"/>
    <w:p>
      <w:pPr>
        <w:spacing w:after="0"/>
        <w:ind w:left="0"/>
        <w:jc w:val="both"/>
      </w:pPr>
      <w:r>
        <w:rPr>
          <w:rFonts w:ascii="Times New Roman"/>
          <w:b w:val="false"/>
          <w:i w:val="false"/>
          <w:color w:val="000000"/>
          <w:sz w:val="28"/>
        </w:rPr>
        <w:t>
      06.1 Добыча сырой нефти;</w:t>
      </w:r>
    </w:p>
    <w:bookmarkEnd w:id="658"/>
    <w:bookmarkStart w:name="z3178" w:id="659"/>
    <w:p>
      <w:pPr>
        <w:spacing w:after="0"/>
        <w:ind w:left="0"/>
        <w:jc w:val="both"/>
      </w:pPr>
      <w:r>
        <w:rPr>
          <w:rFonts w:ascii="Times New Roman"/>
          <w:b w:val="false"/>
          <w:i w:val="false"/>
          <w:color w:val="000000"/>
          <w:sz w:val="28"/>
        </w:rPr>
        <w:t>
      06.10 Добыча сырой нефти;</w:t>
      </w:r>
    </w:p>
    <w:bookmarkEnd w:id="659"/>
    <w:bookmarkStart w:name="z3179" w:id="660"/>
    <w:p>
      <w:pPr>
        <w:spacing w:after="0"/>
        <w:ind w:left="0"/>
        <w:jc w:val="both"/>
      </w:pPr>
      <w:r>
        <w:rPr>
          <w:rFonts w:ascii="Times New Roman"/>
          <w:b w:val="false"/>
          <w:i w:val="false"/>
          <w:color w:val="000000"/>
          <w:sz w:val="28"/>
        </w:rPr>
        <w:t>
      06.10.0 Добыча сырой нефти и попутного газа.</w:t>
      </w:r>
    </w:p>
    <w:bookmarkEnd w:id="660"/>
    <w:bookmarkStart w:name="z3180" w:id="661"/>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661"/>
    <w:bookmarkStart w:name="z3181" w:id="662"/>
    <w:p>
      <w:pPr>
        <w:spacing w:after="0"/>
        <w:ind w:left="0"/>
        <w:jc w:val="both"/>
      </w:pPr>
      <w:r>
        <w:rPr>
          <w:rFonts w:ascii="Times New Roman"/>
          <w:b w:val="false"/>
          <w:i w:val="false"/>
          <w:color w:val="000000"/>
          <w:sz w:val="28"/>
        </w:rPr>
        <w:t>
      09 Предоставление услуг в горнодобывающей промышленности;</w:t>
      </w:r>
    </w:p>
    <w:bookmarkEnd w:id="662"/>
    <w:bookmarkStart w:name="z3182" w:id="663"/>
    <w:p>
      <w:pPr>
        <w:spacing w:after="0"/>
        <w:ind w:left="0"/>
        <w:jc w:val="both"/>
      </w:pPr>
      <w:r>
        <w:rPr>
          <w:rFonts w:ascii="Times New Roman"/>
          <w:b w:val="false"/>
          <w:i w:val="false"/>
          <w:color w:val="000000"/>
          <w:sz w:val="28"/>
        </w:rPr>
        <w:t>
      09.1 Предоставление услуг, способствующих добыче нефти и природного газа;</w:t>
      </w:r>
    </w:p>
    <w:bookmarkEnd w:id="663"/>
    <w:bookmarkStart w:name="z3183" w:id="664"/>
    <w:p>
      <w:pPr>
        <w:spacing w:after="0"/>
        <w:ind w:left="0"/>
        <w:jc w:val="both"/>
      </w:pPr>
      <w:r>
        <w:rPr>
          <w:rFonts w:ascii="Times New Roman"/>
          <w:b w:val="false"/>
          <w:i w:val="false"/>
          <w:color w:val="000000"/>
          <w:sz w:val="28"/>
        </w:rPr>
        <w:t>
      09.10 Предоставление услуг, способствующих добыче нефти и природного газа;</w:t>
      </w:r>
    </w:p>
    <w:bookmarkEnd w:id="664"/>
    <w:bookmarkStart w:name="z3184" w:id="665"/>
    <w:p>
      <w:pPr>
        <w:spacing w:after="0"/>
        <w:ind w:left="0"/>
        <w:jc w:val="both"/>
      </w:pPr>
      <w:r>
        <w:rPr>
          <w:rFonts w:ascii="Times New Roman"/>
          <w:b w:val="false"/>
          <w:i w:val="false"/>
          <w:color w:val="000000"/>
          <w:sz w:val="28"/>
        </w:rPr>
        <w:t>
      09.10.0 Предоставление услуг, способствующих добыче нефти и природного газа.</w:t>
      </w:r>
    </w:p>
    <w:bookmarkEnd w:id="665"/>
    <w:bookmarkStart w:name="z3185" w:id="666"/>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666"/>
    <w:bookmarkStart w:name="z3186" w:id="667"/>
    <w:p>
      <w:pPr>
        <w:spacing w:after="0"/>
        <w:ind w:left="0"/>
        <w:jc w:val="both"/>
      </w:pPr>
      <w:r>
        <w:rPr>
          <w:rFonts w:ascii="Times New Roman"/>
          <w:b w:val="false"/>
          <w:i w:val="false"/>
          <w:color w:val="000000"/>
          <w:sz w:val="28"/>
        </w:rPr>
        <w:t>
      06 Добыча сырой нефти и природного газа;</w:t>
      </w:r>
    </w:p>
    <w:bookmarkEnd w:id="667"/>
    <w:bookmarkStart w:name="z3187" w:id="668"/>
    <w:p>
      <w:pPr>
        <w:spacing w:after="0"/>
        <w:ind w:left="0"/>
        <w:jc w:val="both"/>
      </w:pPr>
      <w:r>
        <w:rPr>
          <w:rFonts w:ascii="Times New Roman"/>
          <w:b w:val="false"/>
          <w:i w:val="false"/>
          <w:color w:val="000000"/>
          <w:sz w:val="28"/>
        </w:rPr>
        <w:t>
      06.2 Добыча природного газа;</w:t>
      </w:r>
    </w:p>
    <w:bookmarkEnd w:id="668"/>
    <w:bookmarkStart w:name="z3188" w:id="669"/>
    <w:p>
      <w:pPr>
        <w:spacing w:after="0"/>
        <w:ind w:left="0"/>
        <w:jc w:val="both"/>
      </w:pPr>
      <w:r>
        <w:rPr>
          <w:rFonts w:ascii="Times New Roman"/>
          <w:b w:val="false"/>
          <w:i w:val="false"/>
          <w:color w:val="000000"/>
          <w:sz w:val="28"/>
        </w:rPr>
        <w:t>
      06.20 Добыча природного газа;</w:t>
      </w:r>
    </w:p>
    <w:bookmarkEnd w:id="669"/>
    <w:bookmarkStart w:name="z3189" w:id="670"/>
    <w:p>
      <w:pPr>
        <w:spacing w:after="0"/>
        <w:ind w:left="0"/>
        <w:jc w:val="both"/>
      </w:pPr>
      <w:r>
        <w:rPr>
          <w:rFonts w:ascii="Times New Roman"/>
          <w:b w:val="false"/>
          <w:i w:val="false"/>
          <w:color w:val="000000"/>
          <w:sz w:val="28"/>
        </w:rPr>
        <w:t>
      06.20.1 Добыча природного газа, кроме метана.</w:t>
      </w:r>
    </w:p>
    <w:bookmarkEnd w:id="670"/>
    <w:bookmarkStart w:name="z3190" w:id="671"/>
    <w:p>
      <w:pPr>
        <w:spacing w:after="0"/>
        <w:ind w:left="0"/>
        <w:jc w:val="both"/>
      </w:pPr>
      <w:r>
        <w:rPr>
          <w:rFonts w:ascii="Times New Roman"/>
          <w:b w:val="false"/>
          <w:i w:val="false"/>
          <w:color w:val="000000"/>
          <w:sz w:val="28"/>
        </w:rPr>
        <w:t>
      7. Краткое описание профессионального стандарта: Данный профессиональный стандарт описывает процесс подготовки и перекачки нефти и газа, который включает в себя отстой от механических примесей, обезвоживание (деэмульсация), обессоливание (в основном от хлористых солей кальция, магния, натрия) и стабилизацию, а также подготовку нефти и газа к переработке, хранению, учету и сдаче.</w:t>
      </w:r>
    </w:p>
    <w:bookmarkEnd w:id="671"/>
    <w:bookmarkStart w:name="z3191" w:id="672"/>
    <w:p>
      <w:pPr>
        <w:spacing w:after="0"/>
        <w:ind w:left="0"/>
        <w:jc w:val="both"/>
      </w:pPr>
      <w:r>
        <w:rPr>
          <w:rFonts w:ascii="Times New Roman"/>
          <w:b w:val="false"/>
          <w:i w:val="false"/>
          <w:color w:val="000000"/>
          <w:sz w:val="28"/>
        </w:rPr>
        <w:t>
      8. Перечень карточек профессий:</w:t>
      </w:r>
    </w:p>
    <w:bookmarkEnd w:id="672"/>
    <w:bookmarkStart w:name="z3192" w:id="673"/>
    <w:p>
      <w:pPr>
        <w:spacing w:after="0"/>
        <w:ind w:left="0"/>
        <w:jc w:val="both"/>
      </w:pPr>
      <w:r>
        <w:rPr>
          <w:rFonts w:ascii="Times New Roman"/>
          <w:b w:val="false"/>
          <w:i w:val="false"/>
          <w:color w:val="000000"/>
          <w:sz w:val="28"/>
        </w:rPr>
        <w:t>
      1) инженер по подготовке и транспортировке нефти (газа) и воды - 6 уровень ОРК;</w:t>
      </w:r>
    </w:p>
    <w:bookmarkEnd w:id="673"/>
    <w:bookmarkStart w:name="z3193" w:id="674"/>
    <w:p>
      <w:pPr>
        <w:spacing w:after="0"/>
        <w:ind w:left="0"/>
        <w:jc w:val="both"/>
      </w:pPr>
      <w:r>
        <w:rPr>
          <w:rFonts w:ascii="Times New Roman"/>
          <w:b w:val="false"/>
          <w:i w:val="false"/>
          <w:color w:val="000000"/>
          <w:sz w:val="28"/>
        </w:rPr>
        <w:t>
      2) мастер по подготовке и стабилизации нефти - 5 уровень ОРК;</w:t>
      </w:r>
    </w:p>
    <w:bookmarkEnd w:id="674"/>
    <w:bookmarkStart w:name="z3194" w:id="675"/>
    <w:p>
      <w:pPr>
        <w:spacing w:after="0"/>
        <w:ind w:left="0"/>
        <w:jc w:val="both"/>
      </w:pPr>
      <w:r>
        <w:rPr>
          <w:rFonts w:ascii="Times New Roman"/>
          <w:b w:val="false"/>
          <w:i w:val="false"/>
          <w:color w:val="000000"/>
          <w:sz w:val="28"/>
        </w:rPr>
        <w:t>
      3) мастер по подготовке газа - 5 уровень ОРК;</w:t>
      </w:r>
    </w:p>
    <w:bookmarkEnd w:id="675"/>
    <w:bookmarkStart w:name="z3195" w:id="676"/>
    <w:p>
      <w:pPr>
        <w:spacing w:after="0"/>
        <w:ind w:left="0"/>
        <w:jc w:val="both"/>
      </w:pPr>
      <w:r>
        <w:rPr>
          <w:rFonts w:ascii="Times New Roman"/>
          <w:b w:val="false"/>
          <w:i w:val="false"/>
          <w:color w:val="000000"/>
          <w:sz w:val="28"/>
        </w:rPr>
        <w:t>
      4) мастер по эксплуатации вспомогательного оборудования для добычи нефти и газа - 5 уровень ОРК;</w:t>
      </w:r>
    </w:p>
    <w:bookmarkEnd w:id="676"/>
    <w:bookmarkStart w:name="z3196" w:id="677"/>
    <w:p>
      <w:pPr>
        <w:spacing w:after="0"/>
        <w:ind w:left="0"/>
        <w:jc w:val="both"/>
      </w:pPr>
      <w:r>
        <w:rPr>
          <w:rFonts w:ascii="Times New Roman"/>
          <w:b w:val="false"/>
          <w:i w:val="false"/>
          <w:color w:val="000000"/>
          <w:sz w:val="28"/>
        </w:rPr>
        <w:t>
      5) оператор обезвоживающей и обессоливающей установки - 3 уровень ОРК;</w:t>
      </w:r>
    </w:p>
    <w:bookmarkEnd w:id="677"/>
    <w:bookmarkStart w:name="z3197" w:id="678"/>
    <w:p>
      <w:pPr>
        <w:spacing w:after="0"/>
        <w:ind w:left="0"/>
        <w:jc w:val="both"/>
      </w:pPr>
      <w:r>
        <w:rPr>
          <w:rFonts w:ascii="Times New Roman"/>
          <w:b w:val="false"/>
          <w:i w:val="false"/>
          <w:color w:val="000000"/>
          <w:sz w:val="28"/>
        </w:rPr>
        <w:t>
      6) оператор по сбору газа - 3 уровень ОРК;</w:t>
      </w:r>
    </w:p>
    <w:bookmarkEnd w:id="678"/>
    <w:bookmarkStart w:name="z3198" w:id="679"/>
    <w:p>
      <w:pPr>
        <w:spacing w:after="0"/>
        <w:ind w:left="0"/>
        <w:jc w:val="both"/>
      </w:pPr>
      <w:r>
        <w:rPr>
          <w:rFonts w:ascii="Times New Roman"/>
          <w:b w:val="false"/>
          <w:i w:val="false"/>
          <w:color w:val="000000"/>
          <w:sz w:val="28"/>
        </w:rPr>
        <w:t>
      7) оператор по эксплуатации вспомогательного оборудования для добычи нефти и газа - 3 уровень ОРК;</w:t>
      </w:r>
    </w:p>
    <w:bookmarkEnd w:id="679"/>
    <w:bookmarkStart w:name="z3199" w:id="680"/>
    <w:p>
      <w:pPr>
        <w:spacing w:after="0"/>
        <w:ind w:left="0"/>
        <w:jc w:val="both"/>
      </w:pPr>
      <w:r>
        <w:rPr>
          <w:rFonts w:ascii="Times New Roman"/>
          <w:b w:val="false"/>
          <w:i w:val="false"/>
          <w:color w:val="000000"/>
          <w:sz w:val="28"/>
        </w:rPr>
        <w:t>
      8) оператор товарный - 3 уровень ОРК;</w:t>
      </w:r>
    </w:p>
    <w:bookmarkEnd w:id="680"/>
    <w:bookmarkStart w:name="z3200" w:id="681"/>
    <w:p>
      <w:pPr>
        <w:spacing w:after="0"/>
        <w:ind w:left="0"/>
        <w:jc w:val="both"/>
      </w:pPr>
      <w:r>
        <w:rPr>
          <w:rFonts w:ascii="Times New Roman"/>
          <w:b w:val="false"/>
          <w:i w:val="false"/>
          <w:color w:val="000000"/>
          <w:sz w:val="28"/>
        </w:rPr>
        <w:t>
      9) машинист технологических насосов - 3 уровень ОРК;</w:t>
      </w:r>
    </w:p>
    <w:bookmarkEnd w:id="681"/>
    <w:bookmarkStart w:name="z3201" w:id="682"/>
    <w:p>
      <w:pPr>
        <w:spacing w:after="0"/>
        <w:ind w:left="0"/>
        <w:jc w:val="both"/>
      </w:pPr>
      <w:r>
        <w:rPr>
          <w:rFonts w:ascii="Times New Roman"/>
          <w:b w:val="false"/>
          <w:i w:val="false"/>
          <w:color w:val="000000"/>
          <w:sz w:val="28"/>
        </w:rPr>
        <w:t>
      10) машинист насосных установок - 3 уровень ОРК.</w:t>
      </w:r>
    </w:p>
    <w:bookmarkEnd w:id="682"/>
    <w:bookmarkStart w:name="z3202" w:id="683"/>
    <w:p>
      <w:pPr>
        <w:spacing w:after="0"/>
        <w:ind w:left="0"/>
        <w:jc w:val="left"/>
      </w:pPr>
      <w:r>
        <w:rPr>
          <w:rFonts w:ascii="Times New Roman"/>
          <w:b/>
          <w:i w:val="false"/>
          <w:color w:val="000000"/>
        </w:rPr>
        <w:t xml:space="preserve"> Глава 3. Карточки профессий</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по подготовке и транспортировке нефти (газа) и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и транспортировке нефти (газа) и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684"/>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24 мая 2016 года № 217.</w:t>
            </w:r>
          </w:p>
          <w:bookmarkEnd w:id="684"/>
          <w:p>
            <w:pPr>
              <w:spacing w:after="20"/>
              <w:ind w:left="20"/>
              <w:jc w:val="both"/>
            </w:pPr>
            <w:r>
              <w:rPr>
                <w:rFonts w:ascii="Times New Roman"/>
                <w:b w:val="false"/>
                <w:i w:val="false"/>
                <w:color w:val="000000"/>
                <w:sz w:val="20"/>
              </w:rPr>
              <w:t>
§ 28. Инженер по подготовке и транспортировке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685"/>
          <w:p>
            <w:pPr>
              <w:spacing w:after="20"/>
              <w:ind w:left="20"/>
              <w:jc w:val="both"/>
            </w:pPr>
            <w:r>
              <w:rPr>
                <w:rFonts w:ascii="Times New Roman"/>
                <w:b w:val="false"/>
                <w:i w:val="false"/>
                <w:color w:val="000000"/>
                <w:sz w:val="20"/>
              </w:rPr>
              <w:t>
Уровень образования:</w:t>
            </w:r>
          </w:p>
          <w:bookmarkEnd w:id="685"/>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686"/>
          <w:p>
            <w:pPr>
              <w:spacing w:after="20"/>
              <w:ind w:left="20"/>
              <w:jc w:val="both"/>
            </w:pPr>
            <w:r>
              <w:rPr>
                <w:rFonts w:ascii="Times New Roman"/>
                <w:b w:val="false"/>
                <w:i w:val="false"/>
                <w:color w:val="000000"/>
                <w:sz w:val="20"/>
              </w:rPr>
              <w:t>
Специальность:</w:t>
            </w:r>
          </w:p>
          <w:bookmarkEnd w:id="686"/>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687"/>
          <w:p>
            <w:pPr>
              <w:spacing w:after="20"/>
              <w:ind w:left="20"/>
              <w:jc w:val="both"/>
            </w:pPr>
            <w:r>
              <w:rPr>
                <w:rFonts w:ascii="Times New Roman"/>
                <w:b w:val="false"/>
                <w:i w:val="false"/>
                <w:color w:val="000000"/>
                <w:sz w:val="20"/>
              </w:rPr>
              <w:t>
Квалификация:</w:t>
            </w:r>
          </w:p>
          <w:bookmarkEnd w:id="6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Иженер по подготовке и транспортировке нефти (газа) и воды I категории: высшее (или послевузовское) образование по соответствующей специальности и стаж работы в должности инженера по подготовке и транспортировке нефти II категории не менее 2 лет; Инженер по подготовке и транспортировке нефти (газа) и воды II категории: высшее (или послевузовское) образование по соответствующей специальности и стаж работы в должности инженера по подготовке и транспортировке нефти без категории не менее 3 лет; Инженер по подготовке и транспортировке нефти (газа) и воды без категории: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2147-4-008 - Инженер по учету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нефти (газа) и воды для дальнейшей транспортировки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688"/>
          <w:p>
            <w:pPr>
              <w:spacing w:after="20"/>
              <w:ind w:left="20"/>
              <w:jc w:val="both"/>
            </w:pPr>
            <w:r>
              <w:rPr>
                <w:rFonts w:ascii="Times New Roman"/>
                <w:b w:val="false"/>
                <w:i w:val="false"/>
                <w:color w:val="000000"/>
                <w:sz w:val="20"/>
              </w:rPr>
              <w:t>
1. Обеспечение качественной подготовки и транспортировки нефти в соответствии с техническими условиями;</w:t>
            </w:r>
          </w:p>
          <w:bookmarkEnd w:id="688"/>
          <w:p>
            <w:pPr>
              <w:spacing w:after="20"/>
              <w:ind w:left="20"/>
              <w:jc w:val="both"/>
            </w:pPr>
            <w:r>
              <w:rPr>
                <w:rFonts w:ascii="Times New Roman"/>
                <w:b w:val="false"/>
                <w:i w:val="false"/>
                <w:color w:val="000000"/>
                <w:sz w:val="20"/>
              </w:rPr>
              <w:t>
2. Руководство персоналом подразделения по подготовке и перекачке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689"/>
          <w:p>
            <w:pPr>
              <w:spacing w:after="20"/>
              <w:ind w:left="20"/>
              <w:jc w:val="both"/>
            </w:pPr>
            <w:r>
              <w:rPr>
                <w:rFonts w:ascii="Times New Roman"/>
                <w:b w:val="false"/>
                <w:i w:val="false"/>
                <w:color w:val="000000"/>
                <w:sz w:val="20"/>
              </w:rPr>
              <w:t>
Трудовая функция 1:</w:t>
            </w:r>
          </w:p>
          <w:bookmarkEnd w:id="689"/>
          <w:p>
            <w:pPr>
              <w:spacing w:after="20"/>
              <w:ind w:left="20"/>
              <w:jc w:val="both"/>
            </w:pPr>
            <w:r>
              <w:rPr>
                <w:rFonts w:ascii="Times New Roman"/>
                <w:b w:val="false"/>
                <w:i w:val="false"/>
                <w:color w:val="000000"/>
                <w:sz w:val="20"/>
              </w:rPr>
              <w:t>
Обеспечение качественной подготовки и транспортировки нефти в соответствии с техническими условиями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690"/>
          <w:p>
            <w:pPr>
              <w:spacing w:after="20"/>
              <w:ind w:left="20"/>
              <w:jc w:val="both"/>
            </w:pPr>
            <w:r>
              <w:rPr>
                <w:rFonts w:ascii="Times New Roman"/>
                <w:b w:val="false"/>
                <w:i w:val="false"/>
                <w:color w:val="000000"/>
                <w:sz w:val="20"/>
              </w:rPr>
              <w:t>
Навык 1:</w:t>
            </w:r>
          </w:p>
          <w:bookmarkEnd w:id="690"/>
          <w:p>
            <w:pPr>
              <w:spacing w:after="20"/>
              <w:ind w:left="20"/>
              <w:jc w:val="both"/>
            </w:pPr>
            <w:r>
              <w:rPr>
                <w:rFonts w:ascii="Times New Roman"/>
                <w:b w:val="false"/>
                <w:i w:val="false"/>
                <w:color w:val="000000"/>
                <w:sz w:val="20"/>
              </w:rPr>
              <w:t>
Контроль за подготовкой и транспортировкой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691"/>
          <w:p>
            <w:pPr>
              <w:spacing w:after="20"/>
              <w:ind w:left="20"/>
              <w:jc w:val="both"/>
            </w:pPr>
            <w:r>
              <w:rPr>
                <w:rFonts w:ascii="Times New Roman"/>
                <w:b w:val="false"/>
                <w:i w:val="false"/>
                <w:color w:val="000000"/>
                <w:sz w:val="20"/>
              </w:rPr>
              <w:t>
Умения:</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работу по сбору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отклонения от нормальной работы оборудования по подготовке и перекачке нефти (газа, газового конденсата)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Производить оценку остаточного ресурса оборудования по подготовке и перекачке нефти (газа, газового конденсата)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технологические потери углеводородного сырья при подготовке и перекачке нефти (газа, газового конденсата)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заказы на капитальный ремонт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мероприятия по подготовке организации к осенне-зимнему периоду;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анализ применяемых норм расхода химических реагентов, материалов, топлива, электроэнергии на подготовку и перекачку нефти (газа, газового конденсата)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Организовывать хранение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работу по повышению культуры производства и принимать меры по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Организовывать прием нефти, газа и газового конденсата и подготовку нефти, газа и газового конденсата на установках по подготовке и стабилизации нефти, газа и газового конденсата и сдачу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Контролировать все основные узлы системы подготовки и перекачки нефти, газа и газового конденсата: резервуары, трубопроводы и насосное оборудование;</w:t>
            </w:r>
          </w:p>
          <w:p>
            <w:pPr>
              <w:spacing w:after="20"/>
              <w:ind w:left="20"/>
              <w:jc w:val="both"/>
            </w:pPr>
            <w:r>
              <w:rPr>
                <w:rFonts w:ascii="Times New Roman"/>
                <w:b w:val="false"/>
                <w:i w:val="false"/>
                <w:color w:val="000000"/>
                <w:sz w:val="20"/>
              </w:rPr>
              <w:t>
12.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692"/>
          <w:p>
            <w:pPr>
              <w:spacing w:after="20"/>
              <w:ind w:left="20"/>
              <w:jc w:val="both"/>
            </w:pPr>
            <w:r>
              <w:rPr>
                <w:rFonts w:ascii="Times New Roman"/>
                <w:b w:val="false"/>
                <w:i w:val="false"/>
                <w:color w:val="000000"/>
                <w:sz w:val="20"/>
              </w:rPr>
              <w:t>
Знания:</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и технология подготовки и транспортировки нефти (газа, газового конденсата)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режимы и правила технической эксплуатации установок по подготовке и транспортировке нефти (газа, газового конденсата)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требования, предъявляемые к готовой продукции, физико-химические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693"/>
          <w:p>
            <w:pPr>
              <w:spacing w:after="20"/>
              <w:ind w:left="20"/>
              <w:jc w:val="both"/>
            </w:pPr>
            <w:r>
              <w:rPr>
                <w:rFonts w:ascii="Times New Roman"/>
                <w:b w:val="false"/>
                <w:i w:val="false"/>
                <w:color w:val="000000"/>
                <w:sz w:val="20"/>
              </w:rPr>
              <w:t>
Навык 2:</w:t>
            </w:r>
          </w:p>
          <w:bookmarkEnd w:id="693"/>
          <w:p>
            <w:pPr>
              <w:spacing w:after="20"/>
              <w:ind w:left="20"/>
              <w:jc w:val="both"/>
            </w:pPr>
            <w:r>
              <w:rPr>
                <w:rFonts w:ascii="Times New Roman"/>
                <w:b w:val="false"/>
                <w:i w:val="false"/>
                <w:color w:val="000000"/>
                <w:sz w:val="20"/>
              </w:rPr>
              <w:t>
Проведение работ по развитию направления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694"/>
          <w:p>
            <w:pPr>
              <w:spacing w:after="20"/>
              <w:ind w:left="20"/>
              <w:jc w:val="both"/>
            </w:pPr>
            <w:r>
              <w:rPr>
                <w:rFonts w:ascii="Times New Roman"/>
                <w:b w:val="false"/>
                <w:i w:val="false"/>
                <w:color w:val="000000"/>
                <w:sz w:val="20"/>
              </w:rPr>
              <w:t>
Умения:</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инструкции по эксплуатации оборудования по добыче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пути повышения эффективности работы объектов подготовки и транспортировки нефти (газа, газового конденсата)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и внедрять мероприятия по сокращению потерь и повышению качества сдаваемой нефти (газа, газового конденсата)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перспективные, текущие и оперативные задания по подготовке и транспортировке нефти (газа, газового конденсата) и воды;</w:t>
            </w:r>
          </w:p>
          <w:p>
            <w:pPr>
              <w:spacing w:after="20"/>
              <w:ind w:left="20"/>
              <w:jc w:val="both"/>
            </w:pPr>
            <w:r>
              <w:rPr>
                <w:rFonts w:ascii="Times New Roman"/>
                <w:b w:val="false"/>
                <w:i w:val="false"/>
                <w:color w:val="000000"/>
                <w:sz w:val="20"/>
              </w:rPr>
              <w:t>
5. Разрабатывать внедрение передового опыта по совершенствованию технологии подготовки и транспортировки нефти (газа, газового конденсата) и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695"/>
          <w:p>
            <w:pPr>
              <w:spacing w:after="20"/>
              <w:ind w:left="20"/>
              <w:jc w:val="both"/>
            </w:pPr>
            <w:r>
              <w:rPr>
                <w:rFonts w:ascii="Times New Roman"/>
                <w:b w:val="false"/>
                <w:i w:val="false"/>
                <w:color w:val="000000"/>
                <w:sz w:val="20"/>
              </w:rPr>
              <w:t>
Знания:</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методические и нормативно-технические материалы, касающиеся организации и технологии подготовки нефти (газа, газового конденсата)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процессы добычи, подготовки и перекачки нефти, газа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Перспективы развития организации, основные требования организации труда при проектировании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Отраслевые стандарты (ГОСТ, СТ РК), технический регламент, руководства (инструкции), устанавливающие требования к эксплуатации оборудования по добыче, подготовке и перекачке нефти, газа 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Передовой опыт организаций в области технологии подготовки и транспортировки нефти (газа, газового конденсата) и воды;</w:t>
            </w:r>
          </w:p>
          <w:p>
            <w:pPr>
              <w:spacing w:after="20"/>
              <w:ind w:left="20"/>
              <w:jc w:val="both"/>
            </w:pPr>
            <w:r>
              <w:rPr>
                <w:rFonts w:ascii="Times New Roman"/>
                <w:b w:val="false"/>
                <w:i w:val="false"/>
                <w:color w:val="000000"/>
                <w:sz w:val="20"/>
              </w:rPr>
              <w:t>
6.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696"/>
          <w:p>
            <w:pPr>
              <w:spacing w:after="20"/>
              <w:ind w:left="20"/>
              <w:jc w:val="both"/>
            </w:pPr>
            <w:r>
              <w:rPr>
                <w:rFonts w:ascii="Times New Roman"/>
                <w:b w:val="false"/>
                <w:i w:val="false"/>
                <w:color w:val="000000"/>
                <w:sz w:val="20"/>
              </w:rPr>
              <w:t>
Трудовая функция 2:</w:t>
            </w:r>
          </w:p>
          <w:bookmarkEnd w:id="696"/>
          <w:p>
            <w:pPr>
              <w:spacing w:after="20"/>
              <w:ind w:left="20"/>
              <w:jc w:val="both"/>
            </w:pPr>
            <w:r>
              <w:rPr>
                <w:rFonts w:ascii="Times New Roman"/>
                <w:b w:val="false"/>
                <w:i w:val="false"/>
                <w:color w:val="000000"/>
                <w:sz w:val="20"/>
              </w:rPr>
              <w:t>
Руководство персоналом подразделения по подготовке и перекачке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697"/>
          <w:p>
            <w:pPr>
              <w:spacing w:after="20"/>
              <w:ind w:left="20"/>
              <w:jc w:val="both"/>
            </w:pPr>
            <w:r>
              <w:rPr>
                <w:rFonts w:ascii="Times New Roman"/>
                <w:b w:val="false"/>
                <w:i w:val="false"/>
                <w:color w:val="000000"/>
                <w:sz w:val="20"/>
              </w:rPr>
              <w:t>
Навык 1:</w:t>
            </w:r>
          </w:p>
          <w:bookmarkEnd w:id="697"/>
          <w:p>
            <w:pPr>
              <w:spacing w:after="20"/>
              <w:ind w:left="20"/>
              <w:jc w:val="both"/>
            </w:pPr>
            <w:r>
              <w:rPr>
                <w:rFonts w:ascii="Times New Roman"/>
                <w:b w:val="false"/>
                <w:i w:val="false"/>
                <w:color w:val="000000"/>
                <w:sz w:val="20"/>
              </w:rPr>
              <w:t>
Контроль соблюдения подчиненным персоналом исполнительской и трудовой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698"/>
          <w:p>
            <w:pPr>
              <w:spacing w:after="20"/>
              <w:ind w:left="20"/>
              <w:jc w:val="both"/>
            </w:pPr>
            <w:r>
              <w:rPr>
                <w:rFonts w:ascii="Times New Roman"/>
                <w:b w:val="false"/>
                <w:i w:val="false"/>
                <w:color w:val="000000"/>
                <w:sz w:val="20"/>
              </w:rPr>
              <w:t>
Умения:</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планы работ подчиненного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качество выполненных подчиненным персоналом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положение о подразделении, должностные и производственные (рабочие) инструкции;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Оформлять заявки на обучение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обучение, проведение инструктажей, проверок знаний по охране труда, промышленной и пожарной безопасности;</w:t>
            </w:r>
          </w:p>
          <w:p>
            <w:pPr>
              <w:spacing w:after="20"/>
              <w:ind w:left="20"/>
              <w:jc w:val="both"/>
            </w:pPr>
            <w:r>
              <w:rPr>
                <w:rFonts w:ascii="Times New Roman"/>
                <w:b w:val="false"/>
                <w:i w:val="false"/>
                <w:color w:val="000000"/>
                <w:sz w:val="20"/>
              </w:rPr>
              <w:t>
6. Контролировать соблюдение в подразделении требований охраны труда, промышленной, пожарной и экологической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699"/>
          <w:p>
            <w:pPr>
              <w:spacing w:after="20"/>
              <w:ind w:left="20"/>
              <w:jc w:val="both"/>
            </w:pPr>
            <w:r>
              <w:rPr>
                <w:rFonts w:ascii="Times New Roman"/>
                <w:b w:val="false"/>
                <w:i w:val="false"/>
                <w:color w:val="000000"/>
                <w:sz w:val="20"/>
              </w:rPr>
              <w:t>
Знания:</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1. Отраслевые документы с характеристиками работ по должностям служащих и профессиям рабочих;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проведения и состав вводных, первичных, периодических, целевых и внеплановых инструктажей;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работы по подбору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менеджмента, организации труда и управления;</w:t>
            </w:r>
          </w:p>
          <w:p>
            <w:pPr>
              <w:spacing w:after="20"/>
              <w:ind w:left="20"/>
              <w:jc w:val="both"/>
            </w:pPr>
            <w:r>
              <w:rPr>
                <w:rFonts w:ascii="Times New Roman"/>
                <w:b w:val="false"/>
                <w:i w:val="false"/>
                <w:color w:val="000000"/>
                <w:sz w:val="20"/>
              </w:rPr>
              <w:t>
5. Порядок внутреннего трудового распорядка, правила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Системное мышление. Стрессоустойчивость. Аналитическое мышление. Лидерство.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технологии добычи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технологии добычи нефти и газа Инженер по добыче нефти и газа Инженер по производственным операциям (нефть)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цехов, участков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"Мастер по подготовке и стабилизации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подготовке и стабилизации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700"/>
          <w:p>
            <w:pPr>
              <w:spacing w:after="20"/>
              <w:ind w:left="20"/>
              <w:jc w:val="both"/>
            </w:pPr>
            <w:r>
              <w:rPr>
                <w:rFonts w:ascii="Times New Roman"/>
                <w:b w:val="false"/>
                <w:i w:val="false"/>
                <w:color w:val="000000"/>
                <w:sz w:val="20"/>
              </w:rPr>
              <w:t>
Уровень квалификации по ЕТКС, КС и типовых</w:t>
            </w:r>
          </w:p>
          <w:bookmarkEnd w:id="700"/>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701"/>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24 мая 2016 года № 217.</w:t>
            </w:r>
          </w:p>
          <w:bookmarkEnd w:id="701"/>
          <w:p>
            <w:pPr>
              <w:spacing w:after="20"/>
              <w:ind w:left="20"/>
              <w:jc w:val="both"/>
            </w:pPr>
            <w:r>
              <w:rPr>
                <w:rFonts w:ascii="Times New Roman"/>
                <w:b w:val="false"/>
                <w:i w:val="false"/>
                <w:color w:val="000000"/>
                <w:sz w:val="20"/>
              </w:rPr>
              <w:t>
Мастер по подготовке и стабилизации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702"/>
          <w:p>
            <w:pPr>
              <w:spacing w:after="20"/>
              <w:ind w:left="20"/>
              <w:jc w:val="both"/>
            </w:pPr>
            <w:r>
              <w:rPr>
                <w:rFonts w:ascii="Times New Roman"/>
                <w:b w:val="false"/>
                <w:i w:val="false"/>
                <w:color w:val="000000"/>
                <w:sz w:val="20"/>
              </w:rPr>
              <w:t>
Уровень образования:</w:t>
            </w:r>
          </w:p>
          <w:bookmarkEnd w:id="702"/>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703"/>
          <w:p>
            <w:pPr>
              <w:spacing w:after="20"/>
              <w:ind w:left="20"/>
              <w:jc w:val="both"/>
            </w:pPr>
            <w:r>
              <w:rPr>
                <w:rFonts w:ascii="Times New Roman"/>
                <w:b w:val="false"/>
                <w:i w:val="false"/>
                <w:color w:val="000000"/>
                <w:sz w:val="20"/>
              </w:rPr>
              <w:t>
Специальность:</w:t>
            </w:r>
          </w:p>
          <w:bookmarkEnd w:id="703"/>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 образование по соответствующей специальности и стаж работы по специальности не менее 3 лет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по специальности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704"/>
          <w:p>
            <w:pPr>
              <w:spacing w:after="20"/>
              <w:ind w:left="20"/>
              <w:jc w:val="both"/>
            </w:pPr>
            <w:r>
              <w:rPr>
                <w:rFonts w:ascii="Times New Roman"/>
                <w:b w:val="false"/>
                <w:i w:val="false"/>
                <w:color w:val="000000"/>
                <w:sz w:val="20"/>
              </w:rPr>
              <w:t>
1322-0-031 - Мастер по переработке нефти и газа</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1322-0-032 - Мастер по подготовке газа</w:t>
            </w:r>
          </w:p>
          <w:p>
            <w:pPr>
              <w:spacing w:after="20"/>
              <w:ind w:left="20"/>
              <w:jc w:val="both"/>
            </w:pPr>
            <w:r>
              <w:rPr>
                <w:rFonts w:ascii="Times New Roman"/>
                <w:b w:val="false"/>
                <w:i w:val="false"/>
                <w:color w:val="000000"/>
                <w:sz w:val="20"/>
              </w:rPr>
              <w:t>
1322-0-039 - Мастер участка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 по подготовке и стабилизации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705"/>
          <w:p>
            <w:pPr>
              <w:spacing w:after="20"/>
              <w:ind w:left="20"/>
              <w:jc w:val="both"/>
            </w:pPr>
            <w:r>
              <w:rPr>
                <w:rFonts w:ascii="Times New Roman"/>
                <w:b w:val="false"/>
                <w:i w:val="false"/>
                <w:color w:val="000000"/>
                <w:sz w:val="20"/>
              </w:rPr>
              <w:t>
1. Руководство бригадой по подготовке и стабилизации нефти;</w:t>
            </w:r>
          </w:p>
          <w:bookmarkEnd w:id="705"/>
          <w:p>
            <w:pPr>
              <w:spacing w:after="20"/>
              <w:ind w:left="20"/>
              <w:jc w:val="both"/>
            </w:pPr>
            <w:r>
              <w:rPr>
                <w:rFonts w:ascii="Times New Roman"/>
                <w:b w:val="false"/>
                <w:i w:val="false"/>
                <w:color w:val="000000"/>
                <w:sz w:val="20"/>
              </w:rPr>
              <w:t>
2. Организационно-техническое сопровождение работ по подготовке и стабилизации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706"/>
          <w:p>
            <w:pPr>
              <w:spacing w:after="20"/>
              <w:ind w:left="20"/>
              <w:jc w:val="both"/>
            </w:pPr>
            <w:r>
              <w:rPr>
                <w:rFonts w:ascii="Times New Roman"/>
                <w:b w:val="false"/>
                <w:i w:val="false"/>
                <w:color w:val="000000"/>
                <w:sz w:val="20"/>
              </w:rPr>
              <w:t>
Трудовая функция 1:</w:t>
            </w:r>
          </w:p>
          <w:bookmarkEnd w:id="706"/>
          <w:p>
            <w:pPr>
              <w:spacing w:after="20"/>
              <w:ind w:left="20"/>
              <w:jc w:val="both"/>
            </w:pPr>
            <w:r>
              <w:rPr>
                <w:rFonts w:ascii="Times New Roman"/>
                <w:b w:val="false"/>
                <w:i w:val="false"/>
                <w:color w:val="000000"/>
                <w:sz w:val="20"/>
              </w:rPr>
              <w:t>
Руководство бригадой по подготовке и стабилизации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707"/>
          <w:p>
            <w:pPr>
              <w:spacing w:after="20"/>
              <w:ind w:left="20"/>
              <w:jc w:val="both"/>
            </w:pPr>
            <w:r>
              <w:rPr>
                <w:rFonts w:ascii="Times New Roman"/>
                <w:b w:val="false"/>
                <w:i w:val="false"/>
                <w:color w:val="000000"/>
                <w:sz w:val="20"/>
              </w:rPr>
              <w:t>
Навык 1:</w:t>
            </w:r>
          </w:p>
          <w:bookmarkEnd w:id="707"/>
          <w:p>
            <w:pPr>
              <w:spacing w:after="20"/>
              <w:ind w:left="20"/>
              <w:jc w:val="both"/>
            </w:pPr>
            <w:r>
              <w:rPr>
                <w:rFonts w:ascii="Times New Roman"/>
                <w:b w:val="false"/>
                <w:i w:val="false"/>
                <w:color w:val="000000"/>
                <w:sz w:val="20"/>
              </w:rPr>
              <w:t>
Проведение производственных процессов по подготовке и стабилизации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708"/>
          <w:p>
            <w:pPr>
              <w:spacing w:after="20"/>
              <w:ind w:left="20"/>
              <w:jc w:val="both"/>
            </w:pPr>
            <w:r>
              <w:rPr>
                <w:rFonts w:ascii="Times New Roman"/>
                <w:b w:val="false"/>
                <w:i w:val="false"/>
                <w:color w:val="000000"/>
                <w:sz w:val="20"/>
              </w:rPr>
              <w:t>
Умения:</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прием нефти и подготовку нефти на установках по подготовке и стабилизации нефти и сдачу потребителям;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Ранжировать эксплуатационные задачи с точки зрения приоритетности их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расстановку рабочих по рабочим местам и их равномерную загрузку;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работу и безопасную эксплуатацию технологического оборудования и аппаратов (механизмов, инструментов, средств защиты, технологических трубопроводов, сосудов, работающих под давлением, резервуаров, емкостей, насосов, печей, пункта слива-налива нефти, факельного хозяйства, реагентного хозяйства, вентиляционных систем и систем парового водоснабжения, канализации, водостоков, объектов систем газового распределения и газового потребления,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Реализовывать меры по обеспечению соответствия подготавливаемой нефти требованиям технических условий и сдачи нефти через коммерческий узел учета;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Реализовывать меры по повышению производительности труда, качества подготавливаемой нефти, рациональному расходованию сырья, материалов, топлива,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Внедрять мероприятия по снижению потерь нефти при ее подготовке;</w:t>
            </w:r>
          </w:p>
          <w:p>
            <w:pPr>
              <w:spacing w:after="20"/>
              <w:ind w:left="20"/>
              <w:jc w:val="both"/>
            </w:pPr>
            <w:r>
              <w:rPr>
                <w:rFonts w:ascii="Times New Roman"/>
                <w:b w:val="false"/>
                <w:i w:val="false"/>
                <w:color w:val="000000"/>
                <w:sz w:val="20"/>
              </w:rPr>
              <w:t>
8. Проверять все основные узлы системы подготовки и перекачки нефти: резервуары, трубопроводы и насосное оборудование.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709"/>
          <w:p>
            <w:pPr>
              <w:spacing w:after="20"/>
              <w:ind w:left="20"/>
              <w:jc w:val="both"/>
            </w:pPr>
            <w:r>
              <w:rPr>
                <w:rFonts w:ascii="Times New Roman"/>
                <w:b w:val="false"/>
                <w:i w:val="false"/>
                <w:color w:val="000000"/>
                <w:sz w:val="20"/>
              </w:rPr>
              <w:t>
Знания:</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касающиеся нефтегазодобывающей отрасли, методические и нормативно-технические материалы по вопросам подготовки и перекачки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схемы трубопроводов, оборудования и методы их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измерения количества и показателей качества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Приборы и системы, технологию подготовки, перекачки нефти и ее стабилизации;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Стандарты и технические условия на подготовку и сдачу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Технологию добычи нефти и газа, систему промыслового сбора нефти, газа и воды;</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710"/>
          <w:p>
            <w:pPr>
              <w:spacing w:after="20"/>
              <w:ind w:left="20"/>
              <w:jc w:val="both"/>
            </w:pPr>
            <w:r>
              <w:rPr>
                <w:rFonts w:ascii="Times New Roman"/>
                <w:b w:val="false"/>
                <w:i w:val="false"/>
                <w:color w:val="000000"/>
                <w:sz w:val="20"/>
              </w:rPr>
              <w:t>
Навык 2:</w:t>
            </w:r>
          </w:p>
          <w:bookmarkEnd w:id="710"/>
          <w:p>
            <w:pPr>
              <w:spacing w:after="20"/>
              <w:ind w:left="20"/>
              <w:jc w:val="both"/>
            </w:pPr>
            <w:r>
              <w:rPr>
                <w:rFonts w:ascii="Times New Roman"/>
                <w:b w:val="false"/>
                <w:i w:val="false"/>
                <w:color w:val="000000"/>
                <w:sz w:val="20"/>
              </w:rPr>
              <w:t>
Руководство работами по подготовке и проведению ремонта технологического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711"/>
          <w:p>
            <w:pPr>
              <w:spacing w:after="20"/>
              <w:ind w:left="20"/>
              <w:jc w:val="both"/>
            </w:pPr>
            <w:r>
              <w:rPr>
                <w:rFonts w:ascii="Times New Roman"/>
                <w:b w:val="false"/>
                <w:i w:val="false"/>
                <w:color w:val="000000"/>
                <w:sz w:val="20"/>
              </w:rPr>
              <w:t>
Умения:</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графики проведения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соблюдение технологических процессов, оперативно выявлять и устранять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сложные и опасные работы по заранее разработанному плану, проекту организации работ или инструкции по проведению видов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работы по внедрению в бригаде новой техники, технологии, механизации, автоматизации трудоемких процессов и ручных работ;</w:t>
            </w:r>
          </w:p>
          <w:p>
            <w:pPr>
              <w:spacing w:after="20"/>
              <w:ind w:left="20"/>
              <w:jc w:val="both"/>
            </w:pPr>
            <w:r>
              <w:rPr>
                <w:rFonts w:ascii="Times New Roman"/>
                <w:b w:val="false"/>
                <w:i w:val="false"/>
                <w:color w:val="000000"/>
                <w:sz w:val="20"/>
              </w:rPr>
              <w:t>
5. Выявлять неисправности в работе оборудования и их причины вынужденных и аварийных остановок.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712"/>
          <w:p>
            <w:pPr>
              <w:spacing w:after="20"/>
              <w:ind w:left="20"/>
              <w:jc w:val="both"/>
            </w:pPr>
            <w:r>
              <w:rPr>
                <w:rFonts w:ascii="Times New Roman"/>
                <w:b w:val="false"/>
                <w:i w:val="false"/>
                <w:color w:val="000000"/>
                <w:sz w:val="20"/>
              </w:rPr>
              <w:t>
Знания:</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оборудования, инструмента, приспособлений, правила их эксплуатации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Технологию ликвидации аварий по разливу нефти и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Физико-химические свойства подготавливаемой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организации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дефектов основного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технической диагностики оборудования;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713"/>
          <w:p>
            <w:pPr>
              <w:spacing w:after="20"/>
              <w:ind w:left="20"/>
              <w:jc w:val="both"/>
            </w:pPr>
            <w:r>
              <w:rPr>
                <w:rFonts w:ascii="Times New Roman"/>
                <w:b w:val="false"/>
                <w:i w:val="false"/>
                <w:color w:val="000000"/>
                <w:sz w:val="20"/>
              </w:rPr>
              <w:t>
Трудовая функция 2:</w:t>
            </w:r>
          </w:p>
          <w:bookmarkEnd w:id="713"/>
          <w:p>
            <w:pPr>
              <w:spacing w:after="20"/>
              <w:ind w:left="20"/>
              <w:jc w:val="both"/>
            </w:pPr>
            <w:r>
              <w:rPr>
                <w:rFonts w:ascii="Times New Roman"/>
                <w:b w:val="false"/>
                <w:i w:val="false"/>
                <w:color w:val="000000"/>
                <w:sz w:val="20"/>
              </w:rPr>
              <w:t>
Организационно-техническое сопровождение работ по подготовке и стабилизации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714"/>
          <w:p>
            <w:pPr>
              <w:spacing w:after="20"/>
              <w:ind w:left="20"/>
              <w:jc w:val="both"/>
            </w:pPr>
            <w:r>
              <w:rPr>
                <w:rFonts w:ascii="Times New Roman"/>
                <w:b w:val="false"/>
                <w:i w:val="false"/>
                <w:color w:val="000000"/>
                <w:sz w:val="20"/>
              </w:rPr>
              <w:t>
Навык 1:</w:t>
            </w:r>
          </w:p>
          <w:bookmarkEnd w:id="714"/>
          <w:p>
            <w:pPr>
              <w:spacing w:after="20"/>
              <w:ind w:left="20"/>
              <w:jc w:val="both"/>
            </w:pPr>
            <w:r>
              <w:rPr>
                <w:rFonts w:ascii="Times New Roman"/>
                <w:b w:val="false"/>
                <w:i w:val="false"/>
                <w:color w:val="000000"/>
                <w:sz w:val="20"/>
              </w:rPr>
              <w:t>
Ведение документации и формирование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715"/>
          <w:p>
            <w:pPr>
              <w:spacing w:after="20"/>
              <w:ind w:left="20"/>
              <w:jc w:val="both"/>
            </w:pPr>
            <w:r>
              <w:rPr>
                <w:rFonts w:ascii="Times New Roman"/>
                <w:b w:val="false"/>
                <w:i w:val="false"/>
                <w:color w:val="000000"/>
                <w:sz w:val="20"/>
              </w:rPr>
              <w:t>
Умения:</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1. Своевременно составлять и подавать заявки на необходимую технику, материалы,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суточный рапорт;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производственный инструктаж рабочих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Вносить предложения о пересмотре нормативов численности и расценок;</w:t>
            </w:r>
          </w:p>
          <w:p>
            <w:pPr>
              <w:spacing w:after="20"/>
              <w:ind w:left="20"/>
              <w:jc w:val="both"/>
            </w:pPr>
            <w:r>
              <w:rPr>
                <w:rFonts w:ascii="Times New Roman"/>
                <w:b w:val="false"/>
                <w:i w:val="false"/>
                <w:color w:val="000000"/>
                <w:sz w:val="20"/>
              </w:rPr>
              <w:t>
</w:t>
            </w:r>
            <w:r>
              <w:rPr>
                <w:rFonts w:ascii="Times New Roman"/>
                <w:b w:val="false"/>
                <w:i w:val="false"/>
                <w:color w:val="000000"/>
                <w:sz w:val="20"/>
              </w:rPr>
              <w:t>5. Качественно и своевременно оформлять первичные документы по учету рабочего времени,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постоянный мониторинг по соблюдению рабочими производственной и трудовой дисциплины, правил внутреннего трудового распорядка;</w:t>
            </w:r>
          </w:p>
          <w:p>
            <w:pPr>
              <w:spacing w:after="20"/>
              <w:ind w:left="20"/>
              <w:jc w:val="both"/>
            </w:pPr>
            <w:r>
              <w:rPr>
                <w:rFonts w:ascii="Times New Roman"/>
                <w:b w:val="false"/>
                <w:i w:val="false"/>
                <w:color w:val="000000"/>
                <w:sz w:val="20"/>
              </w:rPr>
              <w:t>
7. Вносить предложения о премировании в установленном порядке передовиков производства, предложения о поощрении отличившихся рабочих, а также привлечении работников к дисциплинарной ответственности за нарушение производственной и трудовой дисциплины.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716"/>
          <w:p>
            <w:pPr>
              <w:spacing w:after="20"/>
              <w:ind w:left="20"/>
              <w:jc w:val="both"/>
            </w:pPr>
            <w:r>
              <w:rPr>
                <w:rFonts w:ascii="Times New Roman"/>
                <w:b w:val="false"/>
                <w:i w:val="false"/>
                <w:color w:val="000000"/>
                <w:sz w:val="20"/>
              </w:rPr>
              <w:t>
Знания:</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2. Технико-экономическое и оперативно-производственное планирование.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Стрессоустойчивость. Целеустремленность.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и транспортировке нефти (газа) и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технологии добычи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центральной инженерно-технологической службы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"Мастер по подготовке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подготовке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717"/>
          <w:p>
            <w:pPr>
              <w:spacing w:after="20"/>
              <w:ind w:left="20"/>
              <w:jc w:val="both"/>
            </w:pPr>
            <w:r>
              <w:rPr>
                <w:rFonts w:ascii="Times New Roman"/>
                <w:b w:val="false"/>
                <w:i w:val="false"/>
                <w:color w:val="000000"/>
                <w:sz w:val="20"/>
              </w:rPr>
              <w:t>
Уровень образования:</w:t>
            </w:r>
          </w:p>
          <w:bookmarkEnd w:id="717"/>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718"/>
          <w:p>
            <w:pPr>
              <w:spacing w:after="20"/>
              <w:ind w:left="20"/>
              <w:jc w:val="both"/>
            </w:pPr>
            <w:r>
              <w:rPr>
                <w:rFonts w:ascii="Times New Roman"/>
                <w:b w:val="false"/>
                <w:i w:val="false"/>
                <w:color w:val="000000"/>
                <w:sz w:val="20"/>
              </w:rPr>
              <w:t>
Специальность:</w:t>
            </w:r>
          </w:p>
          <w:bookmarkEnd w:id="718"/>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в сфере переработки газа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1322-0-031 - Мастер по переработке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подготовки добытого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719"/>
          <w:p>
            <w:pPr>
              <w:spacing w:after="20"/>
              <w:ind w:left="20"/>
              <w:jc w:val="both"/>
            </w:pPr>
            <w:r>
              <w:rPr>
                <w:rFonts w:ascii="Times New Roman"/>
                <w:b w:val="false"/>
                <w:i w:val="false"/>
                <w:color w:val="000000"/>
                <w:sz w:val="20"/>
              </w:rPr>
              <w:t>
1. Руководство бригадой по подготовке газа, конденсата и участие в оперативном планировании и организации деятельности при подготовке газа, конденсата;</w:t>
            </w:r>
          </w:p>
          <w:bookmarkEnd w:id="719"/>
          <w:p>
            <w:pPr>
              <w:spacing w:after="20"/>
              <w:ind w:left="20"/>
              <w:jc w:val="both"/>
            </w:pPr>
            <w:r>
              <w:rPr>
                <w:rFonts w:ascii="Times New Roman"/>
                <w:b w:val="false"/>
                <w:i w:val="false"/>
                <w:color w:val="000000"/>
                <w:sz w:val="20"/>
              </w:rPr>
              <w:t>
2. Организационно-техническое сопровождение работ по подготовке газа, конденсата с соблюдением безопасных режимов работы и безопасную эксплуатацию технологического оборудования и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720"/>
          <w:p>
            <w:pPr>
              <w:spacing w:after="20"/>
              <w:ind w:left="20"/>
              <w:jc w:val="both"/>
            </w:pPr>
            <w:r>
              <w:rPr>
                <w:rFonts w:ascii="Times New Roman"/>
                <w:b w:val="false"/>
                <w:i w:val="false"/>
                <w:color w:val="000000"/>
                <w:sz w:val="20"/>
              </w:rPr>
              <w:t>
Трудовая функция 1:</w:t>
            </w:r>
          </w:p>
          <w:bookmarkEnd w:id="720"/>
          <w:p>
            <w:pPr>
              <w:spacing w:after="20"/>
              <w:ind w:left="20"/>
              <w:jc w:val="both"/>
            </w:pPr>
            <w:r>
              <w:rPr>
                <w:rFonts w:ascii="Times New Roman"/>
                <w:b w:val="false"/>
                <w:i w:val="false"/>
                <w:color w:val="000000"/>
                <w:sz w:val="20"/>
              </w:rPr>
              <w:t>
Руководство бригадой по подготовке газа, конденсата и участие в оперативном планировании и организации деятельности при подготовке газа,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721"/>
          <w:p>
            <w:pPr>
              <w:spacing w:after="20"/>
              <w:ind w:left="20"/>
              <w:jc w:val="both"/>
            </w:pPr>
            <w:r>
              <w:rPr>
                <w:rFonts w:ascii="Times New Roman"/>
                <w:b w:val="false"/>
                <w:i w:val="false"/>
                <w:color w:val="000000"/>
                <w:sz w:val="20"/>
              </w:rPr>
              <w:t>
Навык 1:</w:t>
            </w:r>
          </w:p>
          <w:bookmarkEnd w:id="721"/>
          <w:p>
            <w:pPr>
              <w:spacing w:after="20"/>
              <w:ind w:left="20"/>
              <w:jc w:val="both"/>
            </w:pPr>
            <w:r>
              <w:rPr>
                <w:rFonts w:ascii="Times New Roman"/>
                <w:b w:val="false"/>
                <w:i w:val="false"/>
                <w:color w:val="000000"/>
                <w:sz w:val="20"/>
              </w:rPr>
              <w:t>
Координация производственных процессов по подготовке газа, конденсата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722"/>
          <w:p>
            <w:pPr>
              <w:spacing w:after="20"/>
              <w:ind w:left="20"/>
              <w:jc w:val="both"/>
            </w:pPr>
            <w:r>
              <w:rPr>
                <w:rFonts w:ascii="Times New Roman"/>
                <w:b w:val="false"/>
                <w:i w:val="false"/>
                <w:color w:val="000000"/>
                <w:sz w:val="20"/>
              </w:rPr>
              <w:t>
Умения:</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работу по обеспечению эффективного использования производственных мощностей, экономии затрат сырья,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Поддерживать заданные параметры режима работы установки по подготовке газа и конденсата в соответствии с технологическим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Предотвращать и контролировать устранение возможных неполадок в работе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нарушения в ведении технологической документации персоналом, анализировать причины их возникновения и принимать меры по их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причины нарушений качества газа и конденсата, оперативно принимать меры к восстановлению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Анализировать результаты производственной деятельности и вносить свои предложения по улучшению процессов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прием и подготовку газа, конденсата на установках по подготовке и стабилизации газа и конденсата и сдачу потребителям;</w:t>
            </w:r>
          </w:p>
          <w:p>
            <w:pPr>
              <w:spacing w:after="20"/>
              <w:ind w:left="20"/>
              <w:jc w:val="both"/>
            </w:pPr>
            <w:r>
              <w:rPr>
                <w:rFonts w:ascii="Times New Roman"/>
                <w:b w:val="false"/>
                <w:i w:val="false"/>
                <w:color w:val="000000"/>
                <w:sz w:val="20"/>
              </w:rPr>
              <w:t>
8. Проверять все основные узлы системы подготовки и перекачки газа, конденсата: дренажные емкости, трубопроводы и насосное оборудование.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723"/>
          <w:p>
            <w:pPr>
              <w:spacing w:after="20"/>
              <w:ind w:left="20"/>
              <w:jc w:val="both"/>
            </w:pPr>
            <w:r>
              <w:rPr>
                <w:rFonts w:ascii="Times New Roman"/>
                <w:b w:val="false"/>
                <w:i w:val="false"/>
                <w:color w:val="000000"/>
                <w:sz w:val="20"/>
              </w:rPr>
              <w:t>
Знания:</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касающиеся нефтегазодобывающей отрасли, методические и нормативно-технические материалы по вопросам подготовки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Технологическую схему сбора и транспортировки газа 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определения газового фактора, работы регуляторов давления и уровня, отсекателей нефти, контрольно-измерительных приборов, приборов контроля изоляции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ведения огнеопасных и газоопасных работ на пунктах сепарации и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Технический регламент, руководства (инструкции), устанавливающие требования к эксплуатации оборудования по добыче, подготовки и перекачки нефти, газа и воды;</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724"/>
          <w:p>
            <w:pPr>
              <w:spacing w:after="20"/>
              <w:ind w:left="20"/>
              <w:jc w:val="both"/>
            </w:pPr>
            <w:r>
              <w:rPr>
                <w:rFonts w:ascii="Times New Roman"/>
                <w:b w:val="false"/>
                <w:i w:val="false"/>
                <w:color w:val="000000"/>
                <w:sz w:val="20"/>
              </w:rPr>
              <w:t>
Трудовая функция 2:</w:t>
            </w:r>
          </w:p>
          <w:bookmarkEnd w:id="724"/>
          <w:p>
            <w:pPr>
              <w:spacing w:after="20"/>
              <w:ind w:left="20"/>
              <w:jc w:val="both"/>
            </w:pPr>
            <w:r>
              <w:rPr>
                <w:rFonts w:ascii="Times New Roman"/>
                <w:b w:val="false"/>
                <w:i w:val="false"/>
                <w:color w:val="000000"/>
                <w:sz w:val="20"/>
              </w:rPr>
              <w:t>
Организационно-техническое сопровождение работ по подготовке газа, конденсата с соблюдением безопасных режимов работы и безопасную эксплуатацию технологического оборудования и аппаратов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725"/>
          <w:p>
            <w:pPr>
              <w:spacing w:after="20"/>
              <w:ind w:left="20"/>
              <w:jc w:val="both"/>
            </w:pPr>
            <w:r>
              <w:rPr>
                <w:rFonts w:ascii="Times New Roman"/>
                <w:b w:val="false"/>
                <w:i w:val="false"/>
                <w:color w:val="000000"/>
                <w:sz w:val="20"/>
              </w:rPr>
              <w:t>
Навык 1:</w:t>
            </w:r>
          </w:p>
          <w:bookmarkEnd w:id="725"/>
          <w:p>
            <w:pPr>
              <w:spacing w:after="20"/>
              <w:ind w:left="20"/>
              <w:jc w:val="both"/>
            </w:pPr>
            <w:r>
              <w:rPr>
                <w:rFonts w:ascii="Times New Roman"/>
                <w:b w:val="false"/>
                <w:i w:val="false"/>
                <w:color w:val="000000"/>
                <w:sz w:val="20"/>
              </w:rPr>
              <w:t>
Обеспечение выполнения мероприятий для безопасного проведения работ по подготовке газа и конденсата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726"/>
          <w:p>
            <w:pPr>
              <w:spacing w:after="20"/>
              <w:ind w:left="20"/>
              <w:jc w:val="both"/>
            </w:pPr>
            <w:r>
              <w:rPr>
                <w:rFonts w:ascii="Times New Roman"/>
                <w:b w:val="false"/>
                <w:i w:val="false"/>
                <w:color w:val="000000"/>
                <w:sz w:val="20"/>
              </w:rPr>
              <w:t>
Умения:</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подготовку аппаратов к техническому осмотру и проведению ремонтных работ на установке;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проверку проведенных работ, связанных с повышенной опасностью;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разработку инструкций и технологического регламента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формирование бригад;</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Устанавливать производственные задания к отдельным рабочим, звеньям согласно утвержденным графикам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Своевременно оформлять первичные документы;</w:t>
            </w:r>
          </w:p>
          <w:p>
            <w:pPr>
              <w:spacing w:after="20"/>
              <w:ind w:left="20"/>
              <w:jc w:val="both"/>
            </w:pPr>
            <w:r>
              <w:rPr>
                <w:rFonts w:ascii="Times New Roman"/>
                <w:b w:val="false"/>
                <w:i w:val="false"/>
                <w:color w:val="000000"/>
                <w:sz w:val="20"/>
              </w:rPr>
              <w:t>
7.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727"/>
          <w:p>
            <w:pPr>
              <w:spacing w:after="20"/>
              <w:ind w:left="20"/>
              <w:jc w:val="both"/>
            </w:pPr>
            <w:r>
              <w:rPr>
                <w:rFonts w:ascii="Times New Roman"/>
                <w:b w:val="false"/>
                <w:i w:val="false"/>
                <w:color w:val="000000"/>
                <w:sz w:val="20"/>
              </w:rPr>
              <w:t>
Знания:</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Характеристика разрабатываемого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устройство наземного оборудования, скважин, пунктов сепарации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законодательства по охране окружающей среды;</w:t>
            </w:r>
          </w:p>
          <w:p>
            <w:pPr>
              <w:spacing w:after="20"/>
              <w:ind w:left="20"/>
              <w:jc w:val="both"/>
            </w:pPr>
            <w:r>
              <w:rPr>
                <w:rFonts w:ascii="Times New Roman"/>
                <w:b w:val="false"/>
                <w:i w:val="false"/>
                <w:color w:val="000000"/>
                <w:sz w:val="20"/>
              </w:rPr>
              <w:t>
4.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Стрессоустойчивость. Целеустремленность.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и транспортировке нефти (газа) и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технологии добычи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производственным операциям (нефть)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"Мастер по эксплуатации вспомогательного оборудования для добычи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эксплуатации вспомогательного оборудования для добычи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др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728"/>
          <w:p>
            <w:pPr>
              <w:spacing w:after="20"/>
              <w:ind w:left="20"/>
              <w:jc w:val="both"/>
            </w:pPr>
            <w:r>
              <w:rPr>
                <w:rFonts w:ascii="Times New Roman"/>
                <w:b w:val="false"/>
                <w:i w:val="false"/>
                <w:color w:val="000000"/>
                <w:sz w:val="20"/>
              </w:rPr>
              <w:t>
Уровень образования:</w:t>
            </w:r>
          </w:p>
          <w:bookmarkEnd w:id="728"/>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729"/>
          <w:p>
            <w:pPr>
              <w:spacing w:after="20"/>
              <w:ind w:left="20"/>
              <w:jc w:val="both"/>
            </w:pPr>
            <w:r>
              <w:rPr>
                <w:rFonts w:ascii="Times New Roman"/>
                <w:b w:val="false"/>
                <w:i w:val="false"/>
                <w:color w:val="000000"/>
                <w:sz w:val="20"/>
              </w:rPr>
              <w:t>
Специальность:</w:t>
            </w:r>
          </w:p>
          <w:bookmarkEnd w:id="729"/>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730"/>
          <w:p>
            <w:pPr>
              <w:spacing w:after="20"/>
              <w:ind w:left="20"/>
              <w:jc w:val="both"/>
            </w:pPr>
            <w:r>
              <w:rPr>
                <w:rFonts w:ascii="Times New Roman"/>
                <w:b w:val="false"/>
                <w:i w:val="false"/>
                <w:color w:val="000000"/>
                <w:sz w:val="20"/>
              </w:rPr>
              <w:t>
1322-0-033 - Мастер по подготовке и стабилизации нефти</w:t>
            </w:r>
          </w:p>
          <w:bookmarkEnd w:id="730"/>
          <w:p>
            <w:pPr>
              <w:spacing w:after="20"/>
              <w:ind w:left="20"/>
              <w:jc w:val="both"/>
            </w:pPr>
            <w:r>
              <w:rPr>
                <w:rFonts w:ascii="Times New Roman"/>
                <w:b w:val="false"/>
                <w:i w:val="false"/>
                <w:color w:val="000000"/>
                <w:sz w:val="20"/>
              </w:rPr>
              <w:t>
1322-0-027 - Мастер по добыче нефти, газа и конденсата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вспомогательного оборудования для добычи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безаварийной, бесперебойной и надежной работы вспомогательного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731"/>
          <w:p>
            <w:pPr>
              <w:spacing w:after="20"/>
              <w:ind w:left="20"/>
              <w:jc w:val="both"/>
            </w:pPr>
            <w:r>
              <w:rPr>
                <w:rFonts w:ascii="Times New Roman"/>
                <w:b w:val="false"/>
                <w:i w:val="false"/>
                <w:color w:val="000000"/>
                <w:sz w:val="20"/>
              </w:rPr>
              <w:t>
Трудовая функция 1:</w:t>
            </w:r>
          </w:p>
          <w:bookmarkEnd w:id="731"/>
          <w:p>
            <w:pPr>
              <w:spacing w:after="20"/>
              <w:ind w:left="20"/>
              <w:jc w:val="both"/>
            </w:pPr>
            <w:r>
              <w:rPr>
                <w:rFonts w:ascii="Times New Roman"/>
                <w:b w:val="false"/>
                <w:i w:val="false"/>
                <w:color w:val="000000"/>
                <w:sz w:val="20"/>
              </w:rPr>
              <w:t>
Организация безаварийной, бесперебойной и надежной работы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732"/>
          <w:p>
            <w:pPr>
              <w:spacing w:after="20"/>
              <w:ind w:left="20"/>
              <w:jc w:val="both"/>
            </w:pPr>
            <w:r>
              <w:rPr>
                <w:rFonts w:ascii="Times New Roman"/>
                <w:b w:val="false"/>
                <w:i w:val="false"/>
                <w:color w:val="000000"/>
                <w:sz w:val="20"/>
              </w:rPr>
              <w:t>
Навык 1:</w:t>
            </w:r>
          </w:p>
          <w:bookmarkEnd w:id="732"/>
          <w:p>
            <w:pPr>
              <w:spacing w:after="20"/>
              <w:ind w:left="20"/>
              <w:jc w:val="both"/>
            </w:pPr>
            <w:r>
              <w:rPr>
                <w:rFonts w:ascii="Times New Roman"/>
                <w:b w:val="false"/>
                <w:i w:val="false"/>
                <w:color w:val="000000"/>
                <w:sz w:val="20"/>
              </w:rPr>
              <w:t>
Техническое обслуживание и ремонт вспомогательного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733"/>
          <w:p>
            <w:pPr>
              <w:spacing w:after="20"/>
              <w:ind w:left="20"/>
              <w:jc w:val="both"/>
            </w:pPr>
            <w:r>
              <w:rPr>
                <w:rFonts w:ascii="Times New Roman"/>
                <w:b w:val="false"/>
                <w:i w:val="false"/>
                <w:color w:val="000000"/>
                <w:sz w:val="20"/>
              </w:rPr>
              <w:t>
Умения:</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процесс эксплуатации вспомогательного оборудования в соответствии с технологическим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оценку и систематически анализировать состояние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Снимать и передавать параметры работы установок, контролировать работу средств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учет переработанных и образовавшихся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контроль за работой подрядных организаций на закрепленной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Выявлять неисправности в работе оборудования и их причины вынужденных и аварийных остановок;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профилактические работы по предотвращению эксплуатационных проблем для безопасного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работы по техническому обслуживанию теплообменников;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Выполнять работы по ремонту технологического оборудования, включая монтаж, демонтаж, техническое обслуживание и ремонт вспомогательного оборудования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Разрабатывать соответствующие меры устранения в случае возникновения эксплуатационных проблем;</w:t>
            </w:r>
          </w:p>
          <w:p>
            <w:pPr>
              <w:spacing w:after="20"/>
              <w:ind w:left="20"/>
              <w:jc w:val="both"/>
            </w:pPr>
            <w:r>
              <w:rPr>
                <w:rFonts w:ascii="Times New Roman"/>
                <w:b w:val="false"/>
                <w:i w:val="false"/>
                <w:color w:val="000000"/>
                <w:sz w:val="20"/>
              </w:rPr>
              <w:t>
11. Осуществлять прием объектов из ремонта с проведением пусконаладочных работ после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734"/>
          <w:p>
            <w:pPr>
              <w:spacing w:after="20"/>
              <w:ind w:left="20"/>
              <w:jc w:val="both"/>
            </w:pPr>
            <w:r>
              <w:rPr>
                <w:rFonts w:ascii="Times New Roman"/>
                <w:b w:val="false"/>
                <w:i w:val="false"/>
                <w:color w:val="000000"/>
                <w:sz w:val="20"/>
              </w:rPr>
              <w:t>
Знания:</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1. Виды, технические характеристики и правила эксплуатации вспомогательного оборудования для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процессы и режим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и приемы безопасного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дефектов основного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технической диагностики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организации ремонтных работ;</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735"/>
          <w:p>
            <w:pPr>
              <w:spacing w:after="20"/>
              <w:ind w:left="20"/>
              <w:jc w:val="both"/>
            </w:pPr>
            <w:r>
              <w:rPr>
                <w:rFonts w:ascii="Times New Roman"/>
                <w:b w:val="false"/>
                <w:i w:val="false"/>
                <w:color w:val="000000"/>
                <w:sz w:val="20"/>
              </w:rPr>
              <w:t>
Навык 2:</w:t>
            </w:r>
          </w:p>
          <w:bookmarkEnd w:id="735"/>
          <w:p>
            <w:pPr>
              <w:spacing w:after="20"/>
              <w:ind w:left="20"/>
              <w:jc w:val="both"/>
            </w:pPr>
            <w:r>
              <w:rPr>
                <w:rFonts w:ascii="Times New Roman"/>
                <w:b w:val="false"/>
                <w:i w:val="false"/>
                <w:color w:val="000000"/>
                <w:sz w:val="20"/>
              </w:rPr>
              <w:t>
Организационно-техническое сопровождение вспомогательного оборудования для добычи нефти 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736"/>
          <w:p>
            <w:pPr>
              <w:spacing w:after="20"/>
              <w:ind w:left="20"/>
              <w:jc w:val="both"/>
            </w:pPr>
            <w:r>
              <w:rPr>
                <w:rFonts w:ascii="Times New Roman"/>
                <w:b w:val="false"/>
                <w:i w:val="false"/>
                <w:color w:val="000000"/>
                <w:sz w:val="20"/>
              </w:rPr>
              <w:t>
Умения:</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и подавать заявки на необходимую технику, материалы, инструменты;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производственный инструктаж рабочих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Качественно и своевременно оформлять первичные документы по учету рабочего времени, заработной 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постоянный мониторинг по соблюдению рабочими производственной и трудовой дисциплины, правил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правильность и своевременность оформления установленной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документацию по обслуживанию участка;</w:t>
            </w:r>
          </w:p>
          <w:p>
            <w:pPr>
              <w:spacing w:after="20"/>
              <w:ind w:left="20"/>
              <w:jc w:val="both"/>
            </w:pPr>
            <w:r>
              <w:rPr>
                <w:rFonts w:ascii="Times New Roman"/>
                <w:b w:val="false"/>
                <w:i w:val="false"/>
                <w:color w:val="000000"/>
                <w:sz w:val="20"/>
              </w:rPr>
              <w:t>
7. Определять операторам вспомогательного оборудования фронт работы и оценивать качество его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737"/>
          <w:p>
            <w:pPr>
              <w:spacing w:after="20"/>
              <w:ind w:left="20"/>
              <w:jc w:val="both"/>
            </w:pPr>
            <w:r>
              <w:rPr>
                <w:rFonts w:ascii="Times New Roman"/>
                <w:b w:val="false"/>
                <w:i w:val="false"/>
                <w:color w:val="000000"/>
                <w:sz w:val="20"/>
              </w:rPr>
              <w:t>
Знания:</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действующие стандарты, технические условия, положения и инструкции по составлению и оформлению техдокументации;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порядок ведения производственной и отчетной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оборудования, инструмента, приспособлений, правила их эксплуатации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и организации труда, производства и управления;</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Стрессоустойчивость. Целеустремленность.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подготовке и транспортировке нефти (газа) и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технологии добычи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производственным операциям (нефть)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цехов, участков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"Оператор обезвоживающей и обессоливающей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обезвоживающей и обессоливающей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738"/>
          <w:p>
            <w:pPr>
              <w:spacing w:after="20"/>
              <w:ind w:left="20"/>
              <w:jc w:val="both"/>
            </w:pPr>
            <w:r>
              <w:rPr>
                <w:rFonts w:ascii="Times New Roman"/>
                <w:b w:val="false"/>
                <w:i w:val="false"/>
                <w:color w:val="000000"/>
                <w:sz w:val="20"/>
              </w:rPr>
              <w:t>
Уровень квалификации по ЕТКС, КС и типовых</w:t>
            </w:r>
          </w:p>
          <w:bookmarkEnd w:id="738"/>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 Оператор обезвоживающей и обессоливающей установки (3-5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739"/>
          <w:p>
            <w:pPr>
              <w:spacing w:after="20"/>
              <w:ind w:left="20"/>
              <w:jc w:val="both"/>
            </w:pPr>
            <w:r>
              <w:rPr>
                <w:rFonts w:ascii="Times New Roman"/>
                <w:b w:val="false"/>
                <w:i w:val="false"/>
                <w:color w:val="000000"/>
                <w:sz w:val="20"/>
              </w:rPr>
              <w:t>
Уровень образования:</w:t>
            </w:r>
          </w:p>
          <w:bookmarkEnd w:id="739"/>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740"/>
          <w:p>
            <w:pPr>
              <w:spacing w:after="20"/>
              <w:ind w:left="20"/>
              <w:jc w:val="both"/>
            </w:pPr>
            <w:r>
              <w:rPr>
                <w:rFonts w:ascii="Times New Roman"/>
                <w:b w:val="false"/>
                <w:i w:val="false"/>
                <w:color w:val="000000"/>
                <w:sz w:val="20"/>
              </w:rPr>
              <w:t>
Специальность:</w:t>
            </w:r>
          </w:p>
          <w:bookmarkEnd w:id="740"/>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741"/>
          <w:p>
            <w:pPr>
              <w:spacing w:after="20"/>
              <w:ind w:left="20"/>
              <w:jc w:val="both"/>
            </w:pPr>
            <w:r>
              <w:rPr>
                <w:rFonts w:ascii="Times New Roman"/>
                <w:b w:val="false"/>
                <w:i w:val="false"/>
                <w:color w:val="000000"/>
                <w:sz w:val="20"/>
              </w:rPr>
              <w:t>
Уровень образования:</w:t>
            </w:r>
          </w:p>
          <w:bookmarkEnd w:id="741"/>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742"/>
          <w:p>
            <w:pPr>
              <w:spacing w:after="20"/>
              <w:ind w:left="20"/>
              <w:jc w:val="both"/>
            </w:pPr>
            <w:r>
              <w:rPr>
                <w:rFonts w:ascii="Times New Roman"/>
                <w:b w:val="false"/>
                <w:i w:val="false"/>
                <w:color w:val="000000"/>
                <w:sz w:val="20"/>
              </w:rPr>
              <w:t>
Специальность:</w:t>
            </w:r>
          </w:p>
          <w:bookmarkEnd w:id="7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743"/>
          <w:p>
            <w:pPr>
              <w:spacing w:after="20"/>
              <w:ind w:left="20"/>
              <w:jc w:val="both"/>
            </w:pPr>
            <w:r>
              <w:rPr>
                <w:rFonts w:ascii="Times New Roman"/>
                <w:b w:val="false"/>
                <w:i w:val="false"/>
                <w:color w:val="000000"/>
                <w:sz w:val="20"/>
              </w:rPr>
              <w:t>
Квалификация:</w:t>
            </w:r>
          </w:p>
          <w:bookmarkEnd w:id="7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8112-9-007 - Оператор по химической обработке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Обезвоживание, обессоливание и стабилизация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технологических установок обезвоживания, обессоливания и стабилизации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744"/>
          <w:p>
            <w:pPr>
              <w:spacing w:after="20"/>
              <w:ind w:left="20"/>
              <w:jc w:val="both"/>
            </w:pPr>
            <w:r>
              <w:rPr>
                <w:rFonts w:ascii="Times New Roman"/>
                <w:b w:val="false"/>
                <w:i w:val="false"/>
                <w:color w:val="000000"/>
                <w:sz w:val="20"/>
              </w:rPr>
              <w:t>
Трудовая функция 1:</w:t>
            </w:r>
          </w:p>
          <w:bookmarkEnd w:id="744"/>
          <w:p>
            <w:pPr>
              <w:spacing w:after="20"/>
              <w:ind w:left="20"/>
              <w:jc w:val="both"/>
            </w:pPr>
            <w:r>
              <w:rPr>
                <w:rFonts w:ascii="Times New Roman"/>
                <w:b w:val="false"/>
                <w:i w:val="false"/>
                <w:color w:val="000000"/>
                <w:sz w:val="20"/>
              </w:rPr>
              <w:t>
Обслуживание технологических установок обезвоживания, обессоливания и стабилизации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745"/>
          <w:p>
            <w:pPr>
              <w:spacing w:after="20"/>
              <w:ind w:left="20"/>
              <w:jc w:val="both"/>
            </w:pPr>
            <w:r>
              <w:rPr>
                <w:rFonts w:ascii="Times New Roman"/>
                <w:b w:val="false"/>
                <w:i w:val="false"/>
                <w:color w:val="000000"/>
                <w:sz w:val="20"/>
              </w:rPr>
              <w:t>
Навык 1:</w:t>
            </w:r>
          </w:p>
          <w:bookmarkEnd w:id="745"/>
          <w:p>
            <w:pPr>
              <w:spacing w:after="20"/>
              <w:ind w:left="20"/>
              <w:jc w:val="both"/>
            </w:pPr>
            <w:r>
              <w:rPr>
                <w:rFonts w:ascii="Times New Roman"/>
                <w:b w:val="false"/>
                <w:i w:val="false"/>
                <w:color w:val="000000"/>
                <w:sz w:val="20"/>
              </w:rPr>
              <w:t>
Ведение технологического процесса обезвоживания, обессоливания и стабилизации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746"/>
          <w:p>
            <w:pPr>
              <w:spacing w:after="20"/>
              <w:ind w:left="20"/>
              <w:jc w:val="both"/>
            </w:pPr>
            <w:r>
              <w:rPr>
                <w:rFonts w:ascii="Times New Roman"/>
                <w:b w:val="false"/>
                <w:i w:val="false"/>
                <w:color w:val="000000"/>
                <w:sz w:val="20"/>
              </w:rPr>
              <w:t>
Умения:</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в процессе эксплуатации обезвоживающих и обессоливающих установок под руководством оператора обезвоживающей и обессоливающей установки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мониторинг за параметрами подготовки нефти в соответствии с технологическим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и контролировать технологические параметры: температуру, давление, расход, межфазный уровень в технологических аппаратах;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растворы деэмульгаторов и щелочи, осуществлять дозировку пресной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учет количества подготовленной нефти и расхода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Обслуживать насосы и технологическое оборудование, проверять работу предохранительных устройств, обслуживать печи-подогреватели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работы по подготовке технологических аппаратов (оборудований) к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работах по ремонту и приемке аппаратов (оборудований)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при эксплуатации обезвоживающих и обессоливающих установок или электрообессоливающих и стабилизационных установок под руководством оператора обезвоживающей и обессоливающей установки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на электрообессоливающих и стабилизационных установках;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мониторинг за параметрами подготовки нефти в соответствии с технологическим регламентом;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и контролировать технологические параметры: температуру, давление, расход, межфазный уровень в технологических аппаратах;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растворы деэмульгаторов и щелочи, осуществлять дозировку пресной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учет количества подготовленной нефти и расхода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Обслуживать насосы и технологическое оборудование, проверять работу предохранительных устройств, обслуживать печи-подогреватели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работы по подготовке технологических аппаратов (оборудований) к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работах по ремонту и приемке аппаратов (оборудований) из ремонта;</w:t>
            </w:r>
          </w:p>
          <w:p>
            <w:pPr>
              <w:spacing w:after="20"/>
              <w:ind w:left="20"/>
              <w:jc w:val="both"/>
            </w:pPr>
            <w:r>
              <w:rPr>
                <w:rFonts w:ascii="Times New Roman"/>
                <w:b w:val="false"/>
                <w:i w:val="false"/>
                <w:color w:val="000000"/>
                <w:sz w:val="20"/>
              </w:rPr>
              <w:t>
9.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747"/>
          <w:p>
            <w:pPr>
              <w:spacing w:after="20"/>
              <w:ind w:left="20"/>
              <w:jc w:val="both"/>
            </w:pPr>
            <w:r>
              <w:rPr>
                <w:rFonts w:ascii="Times New Roman"/>
                <w:b w:val="false"/>
                <w:i w:val="false"/>
                <w:color w:val="000000"/>
                <w:sz w:val="20"/>
              </w:rPr>
              <w:t>
Знания:</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Разряд 3-5:</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нефти, газов,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техническая характеристика и правила эксплуатации обезвоживающей и обессоливающей установки, аппаратов (оборудований);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и применяемые 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Влияние воды и солей на дальнейшую переработку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лабораторного контроля, основные методы разрушения эмульсии;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эксплуатации сосудов, работающих под давлением;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ликвидации возможных аварий на установке, слесарное дело в объеме выполняемых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эксплуатации печей подогрева нефти, работающих на газовом и жидком топливе, в зависимости от масштаба производства;</w:t>
            </w:r>
          </w:p>
          <w:p>
            <w:pPr>
              <w:spacing w:after="20"/>
              <w:ind w:left="20"/>
              <w:jc w:val="both"/>
            </w:pPr>
            <w:r>
              <w:rPr>
                <w:rFonts w:ascii="Times New Roman"/>
                <w:b w:val="false"/>
                <w:i w:val="false"/>
                <w:color w:val="000000"/>
                <w:sz w:val="20"/>
              </w:rPr>
              <w:t>
9.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Самостоятельность и ответственность. Целеустремленность. Дисциплинированность.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подготовке и стабилизации нефти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"Оператор по сбору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сбору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748"/>
          <w:p>
            <w:pPr>
              <w:spacing w:after="20"/>
              <w:ind w:left="20"/>
              <w:jc w:val="both"/>
            </w:pPr>
            <w:r>
              <w:rPr>
                <w:rFonts w:ascii="Times New Roman"/>
                <w:b w:val="false"/>
                <w:i w:val="false"/>
                <w:color w:val="000000"/>
                <w:sz w:val="20"/>
              </w:rPr>
              <w:t>
Уровень квалификации по ЕТКС, КС и типовых</w:t>
            </w:r>
          </w:p>
          <w:bookmarkEnd w:id="748"/>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749"/>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bookmarkEnd w:id="749"/>
          <w:p>
            <w:pPr>
              <w:spacing w:after="20"/>
              <w:ind w:left="20"/>
              <w:jc w:val="both"/>
            </w:pPr>
            <w:r>
              <w:rPr>
                <w:rFonts w:ascii="Times New Roman"/>
                <w:b w:val="false"/>
                <w:i w:val="false"/>
                <w:color w:val="000000"/>
                <w:sz w:val="20"/>
              </w:rPr>
              <w:t>
Параграф 1. Оператор по сбору газа (2-4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750"/>
          <w:p>
            <w:pPr>
              <w:spacing w:after="20"/>
              <w:ind w:left="20"/>
              <w:jc w:val="both"/>
            </w:pPr>
            <w:r>
              <w:rPr>
                <w:rFonts w:ascii="Times New Roman"/>
                <w:b w:val="false"/>
                <w:i w:val="false"/>
                <w:color w:val="000000"/>
                <w:sz w:val="20"/>
              </w:rPr>
              <w:t>
Уровень образования:</w:t>
            </w:r>
          </w:p>
          <w:bookmarkEnd w:id="750"/>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751"/>
          <w:p>
            <w:pPr>
              <w:spacing w:after="20"/>
              <w:ind w:left="20"/>
              <w:jc w:val="both"/>
            </w:pPr>
            <w:r>
              <w:rPr>
                <w:rFonts w:ascii="Times New Roman"/>
                <w:b w:val="false"/>
                <w:i w:val="false"/>
                <w:color w:val="000000"/>
                <w:sz w:val="20"/>
              </w:rPr>
              <w:t>
Специальность:</w:t>
            </w:r>
          </w:p>
          <w:bookmarkEnd w:id="7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752"/>
          <w:p>
            <w:pPr>
              <w:spacing w:after="20"/>
              <w:ind w:left="20"/>
              <w:jc w:val="both"/>
            </w:pPr>
            <w:r>
              <w:rPr>
                <w:rFonts w:ascii="Times New Roman"/>
                <w:b w:val="false"/>
                <w:i w:val="false"/>
                <w:color w:val="000000"/>
                <w:sz w:val="20"/>
              </w:rPr>
              <w:t>
Квалификация:</w:t>
            </w:r>
          </w:p>
          <w:bookmarkEnd w:id="7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Оператор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технологического процесса по сбору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Выполнение работ по сбору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753"/>
          <w:p>
            <w:pPr>
              <w:spacing w:after="20"/>
              <w:ind w:left="20"/>
              <w:jc w:val="both"/>
            </w:pPr>
            <w:r>
              <w:rPr>
                <w:rFonts w:ascii="Times New Roman"/>
                <w:b w:val="false"/>
                <w:i w:val="false"/>
                <w:color w:val="000000"/>
                <w:sz w:val="20"/>
              </w:rPr>
              <w:t>
Трудовая функция 1:</w:t>
            </w:r>
          </w:p>
          <w:bookmarkEnd w:id="753"/>
          <w:p>
            <w:pPr>
              <w:spacing w:after="20"/>
              <w:ind w:left="20"/>
              <w:jc w:val="both"/>
            </w:pPr>
            <w:r>
              <w:rPr>
                <w:rFonts w:ascii="Times New Roman"/>
                <w:b w:val="false"/>
                <w:i w:val="false"/>
                <w:color w:val="000000"/>
                <w:sz w:val="20"/>
              </w:rPr>
              <w:t>
Выполнение работ по сбору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754"/>
          <w:p>
            <w:pPr>
              <w:spacing w:after="20"/>
              <w:ind w:left="20"/>
              <w:jc w:val="both"/>
            </w:pPr>
            <w:r>
              <w:rPr>
                <w:rFonts w:ascii="Times New Roman"/>
                <w:b w:val="false"/>
                <w:i w:val="false"/>
                <w:color w:val="000000"/>
                <w:sz w:val="20"/>
              </w:rPr>
              <w:t>
Навык 1:</w:t>
            </w:r>
          </w:p>
          <w:bookmarkEnd w:id="754"/>
          <w:p>
            <w:pPr>
              <w:spacing w:after="20"/>
              <w:ind w:left="20"/>
              <w:jc w:val="both"/>
            </w:pPr>
            <w:r>
              <w:rPr>
                <w:rFonts w:ascii="Times New Roman"/>
                <w:b w:val="false"/>
                <w:i w:val="false"/>
                <w:color w:val="000000"/>
                <w:sz w:val="20"/>
              </w:rPr>
              <w:t>
Обслуживание оборудования на технологических установках по сбору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755"/>
          <w:p>
            <w:pPr>
              <w:spacing w:after="20"/>
              <w:ind w:left="20"/>
              <w:jc w:val="both"/>
            </w:pPr>
            <w:r>
              <w:rPr>
                <w:rFonts w:ascii="Times New Roman"/>
                <w:b w:val="false"/>
                <w:i w:val="false"/>
                <w:color w:val="000000"/>
                <w:sz w:val="20"/>
              </w:rPr>
              <w:t>
Умения:</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сепараторы, газопроводы, газораспределительные устройства и другие объекты газового хозяйства под руководством оператора по сбору газа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Обходить объекты газового хозяйства и проверять их состояние, ликвидировать неполадки в работе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Продувать сепараторы и газопроводы;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Регулировать уровень жидкости в сепараторах;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текущий ремонт оборудования и аппаратуры, менять неисправные задвижки, заменять прокладки, набивки сальников;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Устранять технические неисправности газовых колодцев;</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несложные слесарные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профилактические мероприятия по предупреждению попадания нефти в газосборные сети, образования гидратных и жидкостных пробок в газопроводах, повышения перепада давления на участках газопроводов, по снижению технологических потерь газа, технологическое переключение потоков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Отбирать пробы газа для определения состава, в том числе содержания в нем сероводорода;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толщину и качество изоляции стенок аппаратов и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Содержать в работоспособном состоянии воздушные и кабельные линии системы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работы по противокоррозионной защите металла;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шурфовку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текущий ремонт обслуживаемого оборудования и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журналы учета работы оборудования и газопроводов, добычи и использования газа, технологических потерь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Выводить на заданный технологический режим работы автоматизированного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работу и наладку основных средств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ремонту наземного и подземного оборудования и коммуникаций, запорной, отсекающей, предохранительной и регулирующей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технические и технологические мероприятия по сокращению потерь газа и конденсата, совершенствованию технологических процессов сбора, подготовки и транспортировки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Отбирать пробы воздуха и их анализ на загазованность с применением газоанализаторов;</w:t>
            </w:r>
          </w:p>
          <w:p>
            <w:pPr>
              <w:spacing w:after="20"/>
              <w:ind w:left="20"/>
              <w:jc w:val="both"/>
            </w:pPr>
            <w:r>
              <w:rPr>
                <w:rFonts w:ascii="Times New Roman"/>
                <w:b w:val="false"/>
                <w:i w:val="false"/>
                <w:color w:val="000000"/>
                <w:sz w:val="20"/>
              </w:rPr>
              <w:t>
6. Обслуживать групповые установки, дожимные насосные станции, концевые ступени сепарации, сборные пункты и товарные парки.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756"/>
          <w:p>
            <w:pPr>
              <w:spacing w:after="20"/>
              <w:ind w:left="20"/>
              <w:jc w:val="both"/>
            </w:pPr>
            <w:r>
              <w:rPr>
                <w:rFonts w:ascii="Times New Roman"/>
                <w:b w:val="false"/>
                <w:i w:val="false"/>
                <w:color w:val="000000"/>
                <w:sz w:val="20"/>
              </w:rPr>
              <w:t>
Знания:</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по технологии добычи, сбора и транспортировки нефти, газа и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взрывоопасные свойства смесей, их токсичность;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устройство и правила обслуживания сепараторов, напорных газопроводов, газораспределительных устройств, запорных устройств, предохранительных, обратных и регулирующих клапанов, регуляторов давления и уровня и иных применяемых оборудования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предъявляемые к организации труда, качеству выполняемых работ, а также правила безопасности и охраны труда, производственной санитарии;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процессы добычи нефти и газа, сепарации нефти и газа, схемы коммуникаций газосборных узлов, свойства газов, применяемых ингибиторов, особенности сбора и транспортировки сероводородосодержащего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определения газового фактора, технологических потерь газа, причины гидратообразования в газосборных сетях и напорных газопроводах и методы борьбы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Техническая характеристика, правила обслуживания и поддержания нормального технологического режима работы газовых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и аппараты, технические характеристики и устройство применяемых контрольно-измерительных приборов, средств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 по безопасности и охране труда, производственной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Характеристика разрабатываемого месторождения, назначение и устройство наземного оборудования, скважин, пунктов сепарации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схема сбора и транспортировки газа 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определения газового фактора, работы регуляторов давления и уровня, отсекателей нефти, контрольно-измерительных приборов, приборов контроля изоляции газопроводов;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ведения огнеопасных и газоопасных работ на пунктах сепарации и газопроводах;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 работы центробежных и винтовых насосов, особенности сбора и использования газа высокосернистой нефти, свойства метанола, ингибиторов и газов;</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Целеустремленность. Дисциплинированность.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"Оператор по эксплуатации вспомогательного оборудования для добычи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эксплуатации вспомогательного оборудования для добычи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757"/>
          <w:p>
            <w:pPr>
              <w:spacing w:after="20"/>
              <w:ind w:left="20"/>
              <w:jc w:val="both"/>
            </w:pPr>
            <w:r>
              <w:rPr>
                <w:rFonts w:ascii="Times New Roman"/>
                <w:b w:val="false"/>
                <w:i w:val="false"/>
                <w:color w:val="000000"/>
                <w:sz w:val="20"/>
              </w:rPr>
              <w:t>
Уровень квалификации по ЕТКС, КС и типовых</w:t>
            </w:r>
          </w:p>
          <w:bookmarkEnd w:id="757"/>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758"/>
          <w:p>
            <w:pPr>
              <w:spacing w:after="20"/>
              <w:ind w:left="20"/>
              <w:jc w:val="both"/>
            </w:pPr>
            <w:r>
              <w:rPr>
                <w:rFonts w:ascii="Times New Roman"/>
                <w:b w:val="false"/>
                <w:i w:val="false"/>
                <w:color w:val="000000"/>
                <w:sz w:val="20"/>
              </w:rPr>
              <w:t>
Уровень образования:</w:t>
            </w:r>
          </w:p>
          <w:bookmarkEnd w:id="758"/>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759"/>
          <w:p>
            <w:pPr>
              <w:spacing w:after="20"/>
              <w:ind w:left="20"/>
              <w:jc w:val="both"/>
            </w:pPr>
            <w:r>
              <w:rPr>
                <w:rFonts w:ascii="Times New Roman"/>
                <w:b w:val="false"/>
                <w:i w:val="false"/>
                <w:color w:val="000000"/>
                <w:sz w:val="20"/>
              </w:rPr>
              <w:t>
Специальность:</w:t>
            </w:r>
          </w:p>
          <w:bookmarkEnd w:id="759"/>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760"/>
          <w:p>
            <w:pPr>
              <w:spacing w:after="20"/>
              <w:ind w:left="20"/>
              <w:jc w:val="both"/>
            </w:pPr>
            <w:r>
              <w:rPr>
                <w:rFonts w:ascii="Times New Roman"/>
                <w:b w:val="false"/>
                <w:i w:val="false"/>
                <w:color w:val="000000"/>
                <w:sz w:val="20"/>
              </w:rPr>
              <w:t>
Уровень образования:</w:t>
            </w:r>
          </w:p>
          <w:bookmarkEnd w:id="760"/>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761"/>
          <w:p>
            <w:pPr>
              <w:spacing w:after="20"/>
              <w:ind w:left="20"/>
              <w:jc w:val="both"/>
            </w:pPr>
            <w:r>
              <w:rPr>
                <w:rFonts w:ascii="Times New Roman"/>
                <w:b w:val="false"/>
                <w:i w:val="false"/>
                <w:color w:val="000000"/>
                <w:sz w:val="20"/>
              </w:rPr>
              <w:t>
Специальность:</w:t>
            </w:r>
          </w:p>
          <w:bookmarkEnd w:id="7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762"/>
          <w:p>
            <w:pPr>
              <w:spacing w:after="20"/>
              <w:ind w:left="20"/>
              <w:jc w:val="both"/>
            </w:pPr>
            <w:r>
              <w:rPr>
                <w:rFonts w:ascii="Times New Roman"/>
                <w:b w:val="false"/>
                <w:i w:val="false"/>
                <w:color w:val="000000"/>
                <w:sz w:val="20"/>
              </w:rPr>
              <w:t>
Квалификация:</w:t>
            </w:r>
          </w:p>
          <w:bookmarkEnd w:id="7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квалификационного удостоверения по соответствующей профессии и профессиональная подготовка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8112-2-005 - Оператор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технологического процесса по эксплуатации вспомогательного оборудования для добычи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безаварийной и надежной работы вспомогательного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763"/>
          <w:p>
            <w:pPr>
              <w:spacing w:after="20"/>
              <w:ind w:left="20"/>
              <w:jc w:val="both"/>
            </w:pPr>
            <w:r>
              <w:rPr>
                <w:rFonts w:ascii="Times New Roman"/>
                <w:b w:val="false"/>
                <w:i w:val="false"/>
                <w:color w:val="000000"/>
                <w:sz w:val="20"/>
              </w:rPr>
              <w:t>
Трудовая функция 1:</w:t>
            </w:r>
          </w:p>
          <w:bookmarkEnd w:id="763"/>
          <w:p>
            <w:pPr>
              <w:spacing w:after="20"/>
              <w:ind w:left="20"/>
              <w:jc w:val="both"/>
            </w:pPr>
            <w:r>
              <w:rPr>
                <w:rFonts w:ascii="Times New Roman"/>
                <w:b w:val="false"/>
                <w:i w:val="false"/>
                <w:color w:val="000000"/>
                <w:sz w:val="20"/>
              </w:rPr>
              <w:t>
Обеспечение безаварийной и надежной работы вспомогательного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764"/>
          <w:p>
            <w:pPr>
              <w:spacing w:after="20"/>
              <w:ind w:left="20"/>
              <w:jc w:val="both"/>
            </w:pPr>
            <w:r>
              <w:rPr>
                <w:rFonts w:ascii="Times New Roman"/>
                <w:b w:val="false"/>
                <w:i w:val="false"/>
                <w:color w:val="000000"/>
                <w:sz w:val="20"/>
              </w:rPr>
              <w:t>
Навык 1:</w:t>
            </w:r>
          </w:p>
          <w:bookmarkEnd w:id="764"/>
          <w:p>
            <w:pPr>
              <w:spacing w:after="20"/>
              <w:ind w:left="20"/>
              <w:jc w:val="both"/>
            </w:pPr>
            <w:r>
              <w:rPr>
                <w:rFonts w:ascii="Times New Roman"/>
                <w:b w:val="false"/>
                <w:i w:val="false"/>
                <w:color w:val="000000"/>
                <w:sz w:val="20"/>
              </w:rPr>
              <w:t>
Осуществление работ по эксплуатации вспомоготаельного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765"/>
          <w:p>
            <w:pPr>
              <w:spacing w:after="20"/>
              <w:ind w:left="20"/>
              <w:jc w:val="both"/>
            </w:pPr>
            <w:r>
              <w:rPr>
                <w:rFonts w:ascii="Times New Roman"/>
                <w:b w:val="false"/>
                <w:i w:val="false"/>
                <w:color w:val="000000"/>
                <w:sz w:val="20"/>
              </w:rPr>
              <w:t>
Умения:</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1. Поддерживать заданный режим эксплуатации вспомогательного оборудования согласно технологическому регламенту и санитарным нормам;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ведение технологического процесса и наблюдение за работой вспомогательного оборудования на установках в соответствии с рабочими инструкциями;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Обслуживать вспомогательное оборудование на технологических установках;</w:t>
            </w:r>
          </w:p>
          <w:p>
            <w:pPr>
              <w:spacing w:after="20"/>
              <w:ind w:left="20"/>
              <w:jc w:val="both"/>
            </w:pPr>
            <w:r>
              <w:rPr>
                <w:rFonts w:ascii="Times New Roman"/>
                <w:b w:val="false"/>
                <w:i w:val="false"/>
                <w:color w:val="000000"/>
                <w:sz w:val="20"/>
              </w:rPr>
              <w:t>
4. Выполнять переключение с работающего оборудования на резервное.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766"/>
          <w:p>
            <w:pPr>
              <w:spacing w:after="20"/>
              <w:ind w:left="20"/>
              <w:jc w:val="both"/>
            </w:pPr>
            <w:r>
              <w:rPr>
                <w:rFonts w:ascii="Times New Roman"/>
                <w:b w:val="false"/>
                <w:i w:val="false"/>
                <w:color w:val="000000"/>
                <w:sz w:val="20"/>
              </w:rPr>
              <w:t>
Знания:</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Характеристика технологических установок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Схемы теплофикационных установок, системы водоснабжения и утилизации, а также всех видов вспомогательного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Устройства и принцип работы установленного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Графики работы и тепловых режимов;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Места установок, назначений и принципов работы контрольно-измерительных приборов и регуляторов;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теплотехники и гидравлики;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эксплуатации сосудов, работающих под давлением, паровых и водогрейных котлов, грузоподъемных механизмов, газового хозяйства, резервуаров хранения воды;</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Целеустремленность. Дисциплинированность.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"Оператор товарный":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8131-9-171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товарный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"Оператор товарный" находится в профессиональном стандарте "Товарное производство, хранение нефти, нефтепродуктов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"Машинист технологических насосов":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технологических насосов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"Машинист технологических насосов" находится в профессиональном стандарте "Переработка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Карточка профессии "Машинист насосных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8185-3-002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насосных установок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"Машинист насосных установок" находится в профессиональном стандарте "Управление коксохимическим процессом"</w:t>
            </w:r>
          </w:p>
        </w:tc>
      </w:tr>
    </w:tbl>
    <w:bookmarkStart w:name="z3484" w:id="767"/>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767"/>
    <w:bookmarkStart w:name="z3485" w:id="768"/>
    <w:p>
      <w:pPr>
        <w:spacing w:after="0"/>
        <w:ind w:left="0"/>
        <w:jc w:val="both"/>
      </w:pPr>
      <w:r>
        <w:rPr>
          <w:rFonts w:ascii="Times New Roman"/>
          <w:b w:val="false"/>
          <w:i w:val="false"/>
          <w:color w:val="000000"/>
          <w:sz w:val="28"/>
        </w:rPr>
        <w:t>
      19. Наименование государственного органа:</w:t>
      </w:r>
    </w:p>
    <w:bookmarkEnd w:id="768"/>
    <w:bookmarkStart w:name="z3486" w:id="769"/>
    <w:p>
      <w:pPr>
        <w:spacing w:after="0"/>
        <w:ind w:left="0"/>
        <w:jc w:val="both"/>
      </w:pPr>
      <w:r>
        <w:rPr>
          <w:rFonts w:ascii="Times New Roman"/>
          <w:b w:val="false"/>
          <w:i w:val="false"/>
          <w:color w:val="000000"/>
          <w:sz w:val="28"/>
        </w:rPr>
        <w:t>
      Министерство энергетики Республики Казахстан.</w:t>
      </w:r>
    </w:p>
    <w:bookmarkEnd w:id="769"/>
    <w:bookmarkStart w:name="z3487" w:id="770"/>
    <w:p>
      <w:pPr>
        <w:spacing w:after="0"/>
        <w:ind w:left="0"/>
        <w:jc w:val="both"/>
      </w:pPr>
      <w:r>
        <w:rPr>
          <w:rFonts w:ascii="Times New Roman"/>
          <w:b w:val="false"/>
          <w:i w:val="false"/>
          <w:color w:val="000000"/>
          <w:sz w:val="28"/>
        </w:rPr>
        <w:t>
      Исполнитель: Уйсимбаева Гульжан Кулымбаевна.</w:t>
      </w:r>
    </w:p>
    <w:bookmarkEnd w:id="770"/>
    <w:bookmarkStart w:name="z3488" w:id="771"/>
    <w:p>
      <w:pPr>
        <w:spacing w:after="0"/>
        <w:ind w:left="0"/>
        <w:jc w:val="both"/>
      </w:pPr>
      <w:r>
        <w:rPr>
          <w:rFonts w:ascii="Times New Roman"/>
          <w:b w:val="false"/>
          <w:i w:val="false"/>
          <w:color w:val="000000"/>
          <w:sz w:val="28"/>
        </w:rPr>
        <w:t>
      E-mail: g.uisimbayeva@energo.gov.kz.</w:t>
      </w:r>
    </w:p>
    <w:bookmarkEnd w:id="771"/>
    <w:bookmarkStart w:name="z3489" w:id="772"/>
    <w:p>
      <w:pPr>
        <w:spacing w:after="0"/>
        <w:ind w:left="0"/>
        <w:jc w:val="both"/>
      </w:pPr>
      <w:r>
        <w:rPr>
          <w:rFonts w:ascii="Times New Roman"/>
          <w:b w:val="false"/>
          <w:i w:val="false"/>
          <w:color w:val="000000"/>
          <w:sz w:val="28"/>
        </w:rPr>
        <w:t>
      Номер телефона: +7 (7172) 786818.</w:t>
      </w:r>
    </w:p>
    <w:bookmarkEnd w:id="772"/>
    <w:bookmarkStart w:name="z3490" w:id="773"/>
    <w:p>
      <w:pPr>
        <w:spacing w:after="0"/>
        <w:ind w:left="0"/>
        <w:jc w:val="both"/>
      </w:pPr>
      <w:r>
        <w:rPr>
          <w:rFonts w:ascii="Times New Roman"/>
          <w:b w:val="false"/>
          <w:i w:val="false"/>
          <w:color w:val="000000"/>
          <w:sz w:val="28"/>
        </w:rPr>
        <w:t>
      20. Организации (предприятия) участвующие в разработке:</w:t>
      </w:r>
    </w:p>
    <w:bookmarkEnd w:id="773"/>
    <w:bookmarkStart w:name="z3491" w:id="774"/>
    <w:p>
      <w:pPr>
        <w:spacing w:after="0"/>
        <w:ind w:left="0"/>
        <w:jc w:val="both"/>
      </w:pPr>
      <w:r>
        <w:rPr>
          <w:rFonts w:ascii="Times New Roman"/>
          <w:b w:val="false"/>
          <w:i w:val="false"/>
          <w:color w:val="000000"/>
          <w:sz w:val="28"/>
        </w:rPr>
        <w:t>
      Министерство энергетики Республики Казахстан.</w:t>
      </w:r>
    </w:p>
    <w:bookmarkEnd w:id="774"/>
    <w:bookmarkStart w:name="z3492" w:id="775"/>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775"/>
    <w:bookmarkStart w:name="z3493" w:id="776"/>
    <w:p>
      <w:pPr>
        <w:spacing w:after="0"/>
        <w:ind w:left="0"/>
        <w:jc w:val="both"/>
      </w:pPr>
      <w:r>
        <w:rPr>
          <w:rFonts w:ascii="Times New Roman"/>
          <w:b w:val="false"/>
          <w:i w:val="false"/>
          <w:color w:val="000000"/>
          <w:sz w:val="28"/>
        </w:rPr>
        <w:t>
      E-mail: g.uisimbayeva@energo.gov.kz.</w:t>
      </w:r>
    </w:p>
    <w:bookmarkEnd w:id="776"/>
    <w:bookmarkStart w:name="z3494" w:id="777"/>
    <w:p>
      <w:pPr>
        <w:spacing w:after="0"/>
        <w:ind w:left="0"/>
        <w:jc w:val="both"/>
      </w:pPr>
      <w:r>
        <w:rPr>
          <w:rFonts w:ascii="Times New Roman"/>
          <w:b w:val="false"/>
          <w:i w:val="false"/>
          <w:color w:val="000000"/>
          <w:sz w:val="28"/>
        </w:rPr>
        <w:t>
      Номер телефона: +7 (7172) 786818.</w:t>
      </w:r>
    </w:p>
    <w:bookmarkEnd w:id="777"/>
    <w:bookmarkStart w:name="z3495" w:id="778"/>
    <w:p>
      <w:pPr>
        <w:spacing w:after="0"/>
        <w:ind w:left="0"/>
        <w:jc w:val="both"/>
      </w:pPr>
      <w:r>
        <w:rPr>
          <w:rFonts w:ascii="Times New Roman"/>
          <w:b w:val="false"/>
          <w:i w:val="false"/>
          <w:color w:val="000000"/>
          <w:sz w:val="28"/>
        </w:rPr>
        <w:t>
      21. Отраслевой совет по профессиональным квалификациям: Протокол №7 заседания Отраслевого совета по профессиональным квалификациям нефтегазовой, нефтеперерабатывающей отрасли от 24 октября 2024 года.</w:t>
      </w:r>
    </w:p>
    <w:bookmarkEnd w:id="778"/>
    <w:bookmarkStart w:name="z3496" w:id="779"/>
    <w:p>
      <w:pPr>
        <w:spacing w:after="0"/>
        <w:ind w:left="0"/>
        <w:jc w:val="both"/>
      </w:pPr>
      <w:r>
        <w:rPr>
          <w:rFonts w:ascii="Times New Roman"/>
          <w:b w:val="false"/>
          <w:i w:val="false"/>
          <w:color w:val="000000"/>
          <w:sz w:val="28"/>
        </w:rPr>
        <w:t>
      22.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w:t>
      </w:r>
    </w:p>
    <w:bookmarkEnd w:id="779"/>
    <w:bookmarkStart w:name="z3497" w:id="780"/>
    <w:p>
      <w:pPr>
        <w:spacing w:after="0"/>
        <w:ind w:left="0"/>
        <w:jc w:val="both"/>
      </w:pPr>
      <w:r>
        <w:rPr>
          <w:rFonts w:ascii="Times New Roman"/>
          <w:b w:val="false"/>
          <w:i w:val="false"/>
          <w:color w:val="000000"/>
          <w:sz w:val="28"/>
        </w:rPr>
        <w:t>
      23. Национальная палата предпринимателей Республики Казахстан</w:t>
      </w:r>
    </w:p>
    <w:bookmarkEnd w:id="780"/>
    <w:bookmarkStart w:name="z3498" w:id="781"/>
    <w:p>
      <w:pPr>
        <w:spacing w:after="0"/>
        <w:ind w:left="0"/>
        <w:jc w:val="both"/>
      </w:pPr>
      <w:r>
        <w:rPr>
          <w:rFonts w:ascii="Times New Roman"/>
          <w:b w:val="false"/>
          <w:i w:val="false"/>
          <w:color w:val="000000"/>
          <w:sz w:val="28"/>
        </w:rPr>
        <w:t>
      "Атамекен": Экспертное заключение письмом № 15913/А031 от 12 декабря 2024 года.</w:t>
      </w:r>
    </w:p>
    <w:bookmarkEnd w:id="781"/>
    <w:bookmarkStart w:name="z3499" w:id="782"/>
    <w:p>
      <w:pPr>
        <w:spacing w:after="0"/>
        <w:ind w:left="0"/>
        <w:jc w:val="both"/>
      </w:pPr>
      <w:r>
        <w:rPr>
          <w:rFonts w:ascii="Times New Roman"/>
          <w:b w:val="false"/>
          <w:i w:val="false"/>
          <w:color w:val="000000"/>
          <w:sz w:val="28"/>
        </w:rPr>
        <w:t>
      24. Номер версии и год выпуска: версия 3, 2024 года.</w:t>
      </w:r>
    </w:p>
    <w:bookmarkEnd w:id="782"/>
    <w:bookmarkStart w:name="z3500" w:id="783"/>
    <w:p>
      <w:pPr>
        <w:spacing w:after="0"/>
        <w:ind w:left="0"/>
        <w:jc w:val="both"/>
      </w:pPr>
      <w:r>
        <w:rPr>
          <w:rFonts w:ascii="Times New Roman"/>
          <w:b w:val="false"/>
          <w:i w:val="false"/>
          <w:color w:val="000000"/>
          <w:sz w:val="28"/>
        </w:rPr>
        <w:t>
      25. Дата ориентировочного пересмотра: 31 декабря 2027 года.</w:t>
      </w:r>
    </w:p>
    <w:bookmarkEnd w:id="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3502" w:id="784"/>
    <w:p>
      <w:pPr>
        <w:spacing w:after="0"/>
        <w:ind w:left="0"/>
        <w:jc w:val="left"/>
      </w:pPr>
      <w:r>
        <w:rPr>
          <w:rFonts w:ascii="Times New Roman"/>
          <w:b/>
          <w:i w:val="false"/>
          <w:color w:val="000000"/>
        </w:rPr>
        <w:t xml:space="preserve"> Профессиональный стандарт "Поддержание пластового давления"</w:t>
      </w:r>
    </w:p>
    <w:bookmarkEnd w:id="784"/>
    <w:bookmarkStart w:name="z3503" w:id="785"/>
    <w:p>
      <w:pPr>
        <w:spacing w:after="0"/>
        <w:ind w:left="0"/>
        <w:jc w:val="left"/>
      </w:pPr>
      <w:r>
        <w:rPr>
          <w:rFonts w:ascii="Times New Roman"/>
          <w:b/>
          <w:i w:val="false"/>
          <w:color w:val="000000"/>
        </w:rPr>
        <w:t xml:space="preserve"> Глава 1. Общие положения</w:t>
      </w:r>
    </w:p>
    <w:bookmarkEnd w:id="785"/>
    <w:bookmarkStart w:name="z3504" w:id="786"/>
    <w:p>
      <w:pPr>
        <w:spacing w:after="0"/>
        <w:ind w:left="0"/>
        <w:jc w:val="both"/>
      </w:pPr>
      <w:r>
        <w:rPr>
          <w:rFonts w:ascii="Times New Roman"/>
          <w:b w:val="false"/>
          <w:i w:val="false"/>
          <w:color w:val="000000"/>
          <w:sz w:val="28"/>
        </w:rPr>
        <w:t>
      1. Область применения профессионального стандарта:</w:t>
      </w:r>
    </w:p>
    <w:bookmarkEnd w:id="786"/>
    <w:bookmarkStart w:name="z3505" w:id="787"/>
    <w:p>
      <w:pPr>
        <w:spacing w:after="0"/>
        <w:ind w:left="0"/>
        <w:jc w:val="both"/>
      </w:pPr>
      <w:r>
        <w:rPr>
          <w:rFonts w:ascii="Times New Roman"/>
          <w:b w:val="false"/>
          <w:i w:val="false"/>
          <w:color w:val="000000"/>
          <w:sz w:val="28"/>
        </w:rPr>
        <w:t>
      Профессиональный стандарт "Поддержание пластового давления" применяется в нефтегазовой промышленности для обеспечения нормального режима добычи углеводородов. Он охватывает методы и техники поддержания пластового давления в скважинах, чтобы обеспечить устойчивую и эффективную добычу нефти и газа. Экономическая деятельность, связанная с этим профессиональным стандартом, включает эксплуатацию и техническое обслуживание скважин, а также проведение инженерных расчетов и анализов для оптимизации процессов добычи.</w:t>
      </w:r>
    </w:p>
    <w:bookmarkEnd w:id="787"/>
    <w:bookmarkStart w:name="z3506" w:id="788"/>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788"/>
    <w:bookmarkStart w:name="z3507" w:id="789"/>
    <w:p>
      <w:pPr>
        <w:spacing w:after="0"/>
        <w:ind w:left="0"/>
        <w:jc w:val="both"/>
      </w:pPr>
      <w:r>
        <w:rPr>
          <w:rFonts w:ascii="Times New Roman"/>
          <w:b w:val="false"/>
          <w:i w:val="false"/>
          <w:color w:val="000000"/>
          <w:sz w:val="28"/>
        </w:rPr>
        <w:t>
      1) нагнетательная скважина – скважина, используемая для закачивания воды, газа, теплоносителей и воздушных смесей в продуктивный пласт месторождения нефти и газа с целью поддержания пластового давления;</w:t>
      </w:r>
    </w:p>
    <w:bookmarkEnd w:id="789"/>
    <w:bookmarkStart w:name="z3508" w:id="790"/>
    <w:p>
      <w:pPr>
        <w:spacing w:after="0"/>
        <w:ind w:left="0"/>
        <w:jc w:val="both"/>
      </w:pPr>
      <w:r>
        <w:rPr>
          <w:rFonts w:ascii="Times New Roman"/>
          <w:b w:val="false"/>
          <w:i w:val="false"/>
          <w:color w:val="000000"/>
          <w:sz w:val="28"/>
        </w:rPr>
        <w:t>
      2) знание – изученная и усвоенная информация, необходимая для выполнения действий в рамках профессиональной задачи;</w:t>
      </w:r>
    </w:p>
    <w:bookmarkEnd w:id="790"/>
    <w:bookmarkStart w:name="z3509" w:id="791"/>
    <w:p>
      <w:pPr>
        <w:spacing w:after="0"/>
        <w:ind w:left="0"/>
        <w:jc w:val="both"/>
      </w:pPr>
      <w:r>
        <w:rPr>
          <w:rFonts w:ascii="Times New Roman"/>
          <w:b w:val="false"/>
          <w:i w:val="false"/>
          <w:color w:val="000000"/>
          <w:sz w:val="28"/>
        </w:rPr>
        <w:t>
      3) парогенераторная установка – это комплекс технологического оборудования, предназначенные для генерации насыщенного или перегретого пара. Применяется в нефтегазовой промышленности для закачки в пласт с целью увеличения добычи нефти;</w:t>
      </w:r>
    </w:p>
    <w:bookmarkEnd w:id="791"/>
    <w:bookmarkStart w:name="z3510" w:id="792"/>
    <w:p>
      <w:pPr>
        <w:spacing w:after="0"/>
        <w:ind w:left="0"/>
        <w:jc w:val="both"/>
      </w:pPr>
      <w:r>
        <w:rPr>
          <w:rFonts w:ascii="Times New Roman"/>
          <w:b w:val="false"/>
          <w:i w:val="false"/>
          <w:color w:val="000000"/>
          <w:sz w:val="28"/>
        </w:rPr>
        <w:t>
      4) навык – способность применять знания и умения, позволяющая выполнять профессиональную задачу целиком;</w:t>
      </w:r>
    </w:p>
    <w:bookmarkEnd w:id="792"/>
    <w:bookmarkStart w:name="z3511" w:id="793"/>
    <w:p>
      <w:pPr>
        <w:spacing w:after="0"/>
        <w:ind w:left="0"/>
        <w:jc w:val="both"/>
      </w:pPr>
      <w:r>
        <w:rPr>
          <w:rFonts w:ascii="Times New Roman"/>
          <w:b w:val="false"/>
          <w:i w:val="false"/>
          <w:color w:val="000000"/>
          <w:sz w:val="28"/>
        </w:rPr>
        <w:t>
      5) месторождение –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кодексом государственной экспертизы недр;</w:t>
      </w:r>
    </w:p>
    <w:bookmarkEnd w:id="793"/>
    <w:bookmarkStart w:name="z3512" w:id="794"/>
    <w:p>
      <w:pPr>
        <w:spacing w:after="0"/>
        <w:ind w:left="0"/>
        <w:jc w:val="both"/>
      </w:pPr>
      <w:r>
        <w:rPr>
          <w:rFonts w:ascii="Times New Roman"/>
          <w:b w:val="false"/>
          <w:i w:val="false"/>
          <w:color w:val="000000"/>
          <w:sz w:val="28"/>
        </w:rPr>
        <w:t>
      6) профессиональные стандарты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794"/>
    <w:bookmarkStart w:name="z3513" w:id="795"/>
    <w:p>
      <w:pPr>
        <w:spacing w:after="0"/>
        <w:ind w:left="0"/>
        <w:jc w:val="both"/>
      </w:pPr>
      <w:r>
        <w:rPr>
          <w:rFonts w:ascii="Times New Roman"/>
          <w:b w:val="false"/>
          <w:i w:val="false"/>
          <w:color w:val="000000"/>
          <w:sz w:val="28"/>
        </w:rPr>
        <w:t>
      7) залежь углеводородов –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795"/>
    <w:bookmarkStart w:name="z3514" w:id="796"/>
    <w:p>
      <w:pPr>
        <w:spacing w:after="0"/>
        <w:ind w:left="0"/>
        <w:jc w:val="both"/>
      </w:pPr>
      <w:r>
        <w:rPr>
          <w:rFonts w:ascii="Times New Roman"/>
          <w:b w:val="false"/>
          <w:i w:val="false"/>
          <w:color w:val="000000"/>
          <w:sz w:val="28"/>
        </w:rPr>
        <w:t>
      8) углеводородные полезные ископаемые (углеводороды) – нефть, сырой газ и природный битум;</w:t>
      </w:r>
    </w:p>
    <w:bookmarkEnd w:id="796"/>
    <w:bookmarkStart w:name="z3515" w:id="797"/>
    <w:p>
      <w:pPr>
        <w:spacing w:after="0"/>
        <w:ind w:left="0"/>
        <w:jc w:val="both"/>
      </w:pPr>
      <w:r>
        <w:rPr>
          <w:rFonts w:ascii="Times New Roman"/>
          <w:b w:val="false"/>
          <w:i w:val="false"/>
          <w:color w:val="000000"/>
          <w:sz w:val="28"/>
        </w:rPr>
        <w:t>
      9) поддержание пластового давления – это процесс естественного или искусственного поддержания давления в продуктивных пластах нефтяных залежей на начальной или запроектированной величине для увеличения уровня извлечения нефти и более высокой скорости ее добычи;</w:t>
      </w:r>
    </w:p>
    <w:bookmarkEnd w:id="797"/>
    <w:bookmarkStart w:name="z3516" w:id="798"/>
    <w:p>
      <w:pPr>
        <w:spacing w:after="0"/>
        <w:ind w:left="0"/>
        <w:jc w:val="both"/>
      </w:pPr>
      <w:r>
        <w:rPr>
          <w:rFonts w:ascii="Times New Roman"/>
          <w:b w:val="false"/>
          <w:i w:val="false"/>
          <w:color w:val="000000"/>
          <w:sz w:val="28"/>
        </w:rPr>
        <w:t>
      10) умение – способность физически и (или) умственно выполнять отдельные единичные действия в рамках профессиональной задачи;</w:t>
      </w:r>
    </w:p>
    <w:bookmarkEnd w:id="798"/>
    <w:bookmarkStart w:name="z3517" w:id="799"/>
    <w:p>
      <w:pPr>
        <w:spacing w:after="0"/>
        <w:ind w:left="0"/>
        <w:jc w:val="both"/>
      </w:pPr>
      <w:r>
        <w:rPr>
          <w:rFonts w:ascii="Times New Roman"/>
          <w:b w:val="false"/>
          <w:i w:val="false"/>
          <w:color w:val="000000"/>
          <w:sz w:val="28"/>
        </w:rPr>
        <w:t>
      11) нефть – сырая нефть, газовый конденсат, а также углеводороды, полученные после очистки сырой нефти и обработки горючих сланцев, нефтебитуминозных пород или смолистых песков;</w:t>
      </w:r>
    </w:p>
    <w:bookmarkEnd w:id="799"/>
    <w:bookmarkStart w:name="z3518" w:id="800"/>
    <w:p>
      <w:pPr>
        <w:spacing w:after="0"/>
        <w:ind w:left="0"/>
        <w:jc w:val="both"/>
      </w:pPr>
      <w:r>
        <w:rPr>
          <w:rFonts w:ascii="Times New Roman"/>
          <w:b w:val="false"/>
          <w:i w:val="false"/>
          <w:color w:val="000000"/>
          <w:sz w:val="28"/>
        </w:rPr>
        <w:t>
      12)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800"/>
    <w:bookmarkStart w:name="z3519" w:id="801"/>
    <w:p>
      <w:pPr>
        <w:spacing w:after="0"/>
        <w:ind w:left="0"/>
        <w:jc w:val="both"/>
      </w:pPr>
      <w:r>
        <w:rPr>
          <w:rFonts w:ascii="Times New Roman"/>
          <w:b w:val="false"/>
          <w:i w:val="false"/>
          <w:color w:val="000000"/>
          <w:sz w:val="28"/>
        </w:rPr>
        <w:t>
      13) водозаборная скважина – скважина, предназначенная для водоснабжения при бурении скважин, а также систем поддержания пластового давления в процессе разработки;</w:t>
      </w:r>
    </w:p>
    <w:bookmarkEnd w:id="8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скважина – горная выработка круглого сечения, пробуренная с поверхности земли или с подземной выработки без доступа человека к забою под любым углом к горизонту, диаметр которой намного меньше ее глубины.</w:t>
      </w:r>
    </w:p>
    <w:bookmarkStart w:name="z3521" w:id="802"/>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802"/>
    <w:bookmarkStart w:name="z3522" w:id="803"/>
    <w:p>
      <w:pPr>
        <w:spacing w:after="0"/>
        <w:ind w:left="0"/>
        <w:jc w:val="both"/>
      </w:pPr>
      <w:r>
        <w:rPr>
          <w:rFonts w:ascii="Times New Roman"/>
          <w:b w:val="false"/>
          <w:i w:val="false"/>
          <w:color w:val="000000"/>
          <w:sz w:val="28"/>
        </w:rPr>
        <w:t>
      1) КС – квалификационный справочник;</w:t>
      </w:r>
    </w:p>
    <w:bookmarkEnd w:id="803"/>
    <w:bookmarkStart w:name="z3523" w:id="804"/>
    <w:p>
      <w:pPr>
        <w:spacing w:after="0"/>
        <w:ind w:left="0"/>
        <w:jc w:val="both"/>
      </w:pPr>
      <w:r>
        <w:rPr>
          <w:rFonts w:ascii="Times New Roman"/>
          <w:b w:val="false"/>
          <w:i w:val="false"/>
          <w:color w:val="000000"/>
          <w:sz w:val="28"/>
        </w:rPr>
        <w:t>
      2) ЕТКС – единый тарифно-квалификационный справочник;</w:t>
      </w:r>
    </w:p>
    <w:bookmarkEnd w:id="804"/>
    <w:bookmarkStart w:name="z3524" w:id="805"/>
    <w:p>
      <w:pPr>
        <w:spacing w:after="0"/>
        <w:ind w:left="0"/>
        <w:jc w:val="both"/>
      </w:pPr>
      <w:r>
        <w:rPr>
          <w:rFonts w:ascii="Times New Roman"/>
          <w:b w:val="false"/>
          <w:i w:val="false"/>
          <w:color w:val="000000"/>
          <w:sz w:val="28"/>
        </w:rPr>
        <w:t>
      3) ПС – профессиональный стандарт;</w:t>
      </w:r>
    </w:p>
    <w:bookmarkEnd w:id="805"/>
    <w:bookmarkStart w:name="z3525" w:id="806"/>
    <w:p>
      <w:pPr>
        <w:spacing w:after="0"/>
        <w:ind w:left="0"/>
        <w:jc w:val="both"/>
      </w:pPr>
      <w:r>
        <w:rPr>
          <w:rFonts w:ascii="Times New Roman"/>
          <w:b w:val="false"/>
          <w:i w:val="false"/>
          <w:color w:val="000000"/>
          <w:sz w:val="28"/>
        </w:rPr>
        <w:t>
      4) ОРК – отраслевая рамка квалификаций.</w:t>
      </w:r>
    </w:p>
    <w:bookmarkEnd w:id="806"/>
    <w:bookmarkStart w:name="z3526" w:id="807"/>
    <w:p>
      <w:pPr>
        <w:spacing w:after="0"/>
        <w:ind w:left="0"/>
        <w:jc w:val="both"/>
      </w:pPr>
      <w:r>
        <w:rPr>
          <w:rFonts w:ascii="Times New Roman"/>
          <w:b w:val="false"/>
          <w:i w:val="false"/>
          <w:color w:val="000000"/>
          <w:sz w:val="28"/>
        </w:rPr>
        <w:t>
      5) ТиПО – техническое и профессиональное образование;</w:t>
      </w:r>
    </w:p>
    <w:bookmarkEnd w:id="807"/>
    <w:bookmarkStart w:name="z3527" w:id="808"/>
    <w:p>
      <w:pPr>
        <w:spacing w:after="0"/>
        <w:ind w:left="0"/>
        <w:jc w:val="both"/>
      </w:pPr>
      <w:r>
        <w:rPr>
          <w:rFonts w:ascii="Times New Roman"/>
          <w:b w:val="false"/>
          <w:i w:val="false"/>
          <w:color w:val="000000"/>
          <w:sz w:val="28"/>
        </w:rPr>
        <w:t>
      6) ОКЭД – общий государственный классификатор видов экономической деятельности.</w:t>
      </w:r>
    </w:p>
    <w:bookmarkEnd w:id="808"/>
    <w:bookmarkStart w:name="z3528" w:id="809"/>
    <w:p>
      <w:pPr>
        <w:spacing w:after="0"/>
        <w:ind w:left="0"/>
        <w:jc w:val="both"/>
      </w:pPr>
      <w:r>
        <w:rPr>
          <w:rFonts w:ascii="Times New Roman"/>
          <w:b w:val="false"/>
          <w:i w:val="false"/>
          <w:color w:val="000000"/>
          <w:sz w:val="28"/>
        </w:rPr>
        <w:t>
      7) ЦППД – цех поддержания пластового давления;</w:t>
      </w:r>
    </w:p>
    <w:bookmarkEnd w:id="809"/>
    <w:bookmarkStart w:name="z3529" w:id="810"/>
    <w:p>
      <w:pPr>
        <w:spacing w:after="0"/>
        <w:ind w:left="0"/>
        <w:jc w:val="both"/>
      </w:pPr>
      <w:r>
        <w:rPr>
          <w:rFonts w:ascii="Times New Roman"/>
          <w:b w:val="false"/>
          <w:i w:val="false"/>
          <w:color w:val="000000"/>
          <w:sz w:val="28"/>
        </w:rPr>
        <w:t>
      8) БКНС – блочная кустовая насосная станция.</w:t>
      </w:r>
    </w:p>
    <w:bookmarkEnd w:id="810"/>
    <w:bookmarkStart w:name="z3530" w:id="811"/>
    <w:p>
      <w:pPr>
        <w:spacing w:after="0"/>
        <w:ind w:left="0"/>
        <w:jc w:val="left"/>
      </w:pPr>
      <w:r>
        <w:rPr>
          <w:rFonts w:ascii="Times New Roman"/>
          <w:b/>
          <w:i w:val="false"/>
          <w:color w:val="000000"/>
        </w:rPr>
        <w:t xml:space="preserve"> Глава 2. Паспорт профессионального стандарта</w:t>
      </w:r>
    </w:p>
    <w:bookmarkEnd w:id="811"/>
    <w:bookmarkStart w:name="z3531" w:id="812"/>
    <w:p>
      <w:pPr>
        <w:spacing w:after="0"/>
        <w:ind w:left="0"/>
        <w:jc w:val="both"/>
      </w:pPr>
      <w:r>
        <w:rPr>
          <w:rFonts w:ascii="Times New Roman"/>
          <w:b w:val="false"/>
          <w:i w:val="false"/>
          <w:color w:val="000000"/>
          <w:sz w:val="28"/>
        </w:rPr>
        <w:t>
      4. Название профессионального стандарта: Поддержание пластового давления</w:t>
      </w:r>
    </w:p>
    <w:bookmarkEnd w:id="812"/>
    <w:bookmarkStart w:name="z3532" w:id="813"/>
    <w:p>
      <w:pPr>
        <w:spacing w:after="0"/>
        <w:ind w:left="0"/>
        <w:jc w:val="both"/>
      </w:pPr>
      <w:r>
        <w:rPr>
          <w:rFonts w:ascii="Times New Roman"/>
          <w:b w:val="false"/>
          <w:i w:val="false"/>
          <w:color w:val="000000"/>
          <w:sz w:val="28"/>
        </w:rPr>
        <w:t>
      5. Код профессионального стандарта: B06100028</w:t>
      </w:r>
    </w:p>
    <w:bookmarkEnd w:id="813"/>
    <w:bookmarkStart w:name="z3533" w:id="814"/>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814"/>
    <w:bookmarkStart w:name="z3534" w:id="815"/>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815"/>
    <w:bookmarkStart w:name="z3535" w:id="816"/>
    <w:p>
      <w:pPr>
        <w:spacing w:after="0"/>
        <w:ind w:left="0"/>
        <w:jc w:val="both"/>
      </w:pPr>
      <w:r>
        <w:rPr>
          <w:rFonts w:ascii="Times New Roman"/>
          <w:b w:val="false"/>
          <w:i w:val="false"/>
          <w:color w:val="000000"/>
          <w:sz w:val="28"/>
        </w:rPr>
        <w:t>
      06 Добыча сырой нефти и природного газа;</w:t>
      </w:r>
    </w:p>
    <w:bookmarkEnd w:id="816"/>
    <w:bookmarkStart w:name="z3536" w:id="817"/>
    <w:p>
      <w:pPr>
        <w:spacing w:after="0"/>
        <w:ind w:left="0"/>
        <w:jc w:val="both"/>
      </w:pPr>
      <w:r>
        <w:rPr>
          <w:rFonts w:ascii="Times New Roman"/>
          <w:b w:val="false"/>
          <w:i w:val="false"/>
          <w:color w:val="000000"/>
          <w:sz w:val="28"/>
        </w:rPr>
        <w:t>
      06.1 Добыча сырой нефти;</w:t>
      </w:r>
    </w:p>
    <w:bookmarkEnd w:id="817"/>
    <w:bookmarkStart w:name="z3537" w:id="818"/>
    <w:p>
      <w:pPr>
        <w:spacing w:after="0"/>
        <w:ind w:left="0"/>
        <w:jc w:val="both"/>
      </w:pPr>
      <w:r>
        <w:rPr>
          <w:rFonts w:ascii="Times New Roman"/>
          <w:b w:val="false"/>
          <w:i w:val="false"/>
          <w:color w:val="000000"/>
          <w:sz w:val="28"/>
        </w:rPr>
        <w:t>
      06.10 Добыча сырой нефти;</w:t>
      </w:r>
    </w:p>
    <w:bookmarkEnd w:id="818"/>
    <w:bookmarkStart w:name="z3538" w:id="819"/>
    <w:p>
      <w:pPr>
        <w:spacing w:after="0"/>
        <w:ind w:left="0"/>
        <w:jc w:val="both"/>
      </w:pPr>
      <w:r>
        <w:rPr>
          <w:rFonts w:ascii="Times New Roman"/>
          <w:b w:val="false"/>
          <w:i w:val="false"/>
          <w:color w:val="000000"/>
          <w:sz w:val="28"/>
        </w:rPr>
        <w:t>
      06.10.0 Добыча сырой нефти и попутного газа.</w:t>
      </w:r>
    </w:p>
    <w:bookmarkEnd w:id="819"/>
    <w:bookmarkStart w:name="z3539" w:id="820"/>
    <w:p>
      <w:pPr>
        <w:spacing w:after="0"/>
        <w:ind w:left="0"/>
        <w:jc w:val="both"/>
      </w:pPr>
      <w:r>
        <w:rPr>
          <w:rFonts w:ascii="Times New Roman"/>
          <w:b w:val="false"/>
          <w:i w:val="false"/>
          <w:color w:val="000000"/>
          <w:sz w:val="28"/>
        </w:rPr>
        <w:t>
      7. Краткое описание профессионального стандарта: Данный профессиональный стандарт описывает процесс естественного или искусственного поддержания давления в продуктивных пластах нефтяных залежей на начальной или запроектированной величине для увеличения уровня извлечения нефти и более высокой скорости ее добычи.</w:t>
      </w:r>
    </w:p>
    <w:bookmarkEnd w:id="820"/>
    <w:bookmarkStart w:name="z3540" w:id="821"/>
    <w:p>
      <w:pPr>
        <w:spacing w:after="0"/>
        <w:ind w:left="0"/>
        <w:jc w:val="both"/>
      </w:pPr>
      <w:r>
        <w:rPr>
          <w:rFonts w:ascii="Times New Roman"/>
          <w:b w:val="false"/>
          <w:i w:val="false"/>
          <w:color w:val="000000"/>
          <w:sz w:val="28"/>
        </w:rPr>
        <w:t>
      8. Перечень карточек профессий:</w:t>
      </w:r>
    </w:p>
    <w:bookmarkEnd w:id="821"/>
    <w:bookmarkStart w:name="z3541" w:id="822"/>
    <w:p>
      <w:pPr>
        <w:spacing w:after="0"/>
        <w:ind w:left="0"/>
        <w:jc w:val="both"/>
      </w:pPr>
      <w:r>
        <w:rPr>
          <w:rFonts w:ascii="Times New Roman"/>
          <w:b w:val="false"/>
          <w:i w:val="false"/>
          <w:color w:val="000000"/>
          <w:sz w:val="28"/>
        </w:rPr>
        <w:t>
      1) Инженер по поддержанию пластового давления - 6 уровень ОРК;</w:t>
      </w:r>
    </w:p>
    <w:bookmarkEnd w:id="822"/>
    <w:bookmarkStart w:name="z3542" w:id="823"/>
    <w:p>
      <w:pPr>
        <w:spacing w:after="0"/>
        <w:ind w:left="0"/>
        <w:jc w:val="both"/>
      </w:pPr>
      <w:r>
        <w:rPr>
          <w:rFonts w:ascii="Times New Roman"/>
          <w:b w:val="false"/>
          <w:i w:val="false"/>
          <w:color w:val="000000"/>
          <w:sz w:val="28"/>
        </w:rPr>
        <w:t>
      2) Руководитель группы по компрессорным установкам - 6 уровень ОРК;</w:t>
      </w:r>
    </w:p>
    <w:bookmarkEnd w:id="823"/>
    <w:bookmarkStart w:name="z3543" w:id="824"/>
    <w:p>
      <w:pPr>
        <w:spacing w:after="0"/>
        <w:ind w:left="0"/>
        <w:jc w:val="both"/>
      </w:pPr>
      <w:r>
        <w:rPr>
          <w:rFonts w:ascii="Times New Roman"/>
          <w:b w:val="false"/>
          <w:i w:val="false"/>
          <w:color w:val="000000"/>
          <w:sz w:val="28"/>
        </w:rPr>
        <w:t>
      3) Специалист по компрессорным установкам - 6 уровень ОРК;</w:t>
      </w:r>
    </w:p>
    <w:bookmarkEnd w:id="824"/>
    <w:bookmarkStart w:name="z3544" w:id="825"/>
    <w:p>
      <w:pPr>
        <w:spacing w:after="0"/>
        <w:ind w:left="0"/>
        <w:jc w:val="both"/>
      </w:pPr>
      <w:r>
        <w:rPr>
          <w:rFonts w:ascii="Times New Roman"/>
          <w:b w:val="false"/>
          <w:i w:val="false"/>
          <w:color w:val="000000"/>
          <w:sz w:val="28"/>
        </w:rPr>
        <w:t>
      4) Мастер по освоению и ремонту нагнетательных скважин - 5 уровень ОРК;</w:t>
      </w:r>
    </w:p>
    <w:bookmarkEnd w:id="825"/>
    <w:bookmarkStart w:name="z3545" w:id="826"/>
    <w:p>
      <w:pPr>
        <w:spacing w:after="0"/>
        <w:ind w:left="0"/>
        <w:jc w:val="both"/>
      </w:pPr>
      <w:r>
        <w:rPr>
          <w:rFonts w:ascii="Times New Roman"/>
          <w:b w:val="false"/>
          <w:i w:val="false"/>
          <w:color w:val="000000"/>
          <w:sz w:val="28"/>
        </w:rPr>
        <w:t>
      5) Оператор по поддержанию пластового давления - 3 уровень ОРК;</w:t>
      </w:r>
    </w:p>
    <w:bookmarkEnd w:id="826"/>
    <w:bookmarkStart w:name="z3546" w:id="827"/>
    <w:p>
      <w:pPr>
        <w:spacing w:after="0"/>
        <w:ind w:left="0"/>
        <w:jc w:val="both"/>
      </w:pPr>
      <w:r>
        <w:rPr>
          <w:rFonts w:ascii="Times New Roman"/>
          <w:b w:val="false"/>
          <w:i w:val="false"/>
          <w:color w:val="000000"/>
          <w:sz w:val="28"/>
        </w:rPr>
        <w:t>
      6) Машинист насосной станции по закачке рабочего агента в пласт - 3 уровень ОРК;</w:t>
      </w:r>
    </w:p>
    <w:bookmarkEnd w:id="827"/>
    <w:bookmarkStart w:name="z3547" w:id="828"/>
    <w:p>
      <w:pPr>
        <w:spacing w:after="0"/>
        <w:ind w:left="0"/>
        <w:jc w:val="both"/>
      </w:pPr>
      <w:r>
        <w:rPr>
          <w:rFonts w:ascii="Times New Roman"/>
          <w:b w:val="false"/>
          <w:i w:val="false"/>
          <w:color w:val="000000"/>
          <w:sz w:val="28"/>
        </w:rPr>
        <w:t>
      7) Машинист парогенераторной установки по закачке пара в нефтяные пласты - 3 уровень ОРК.</w:t>
      </w:r>
    </w:p>
    <w:bookmarkEnd w:id="828"/>
    <w:bookmarkStart w:name="z3548" w:id="829"/>
    <w:p>
      <w:pPr>
        <w:spacing w:after="0"/>
        <w:ind w:left="0"/>
        <w:jc w:val="left"/>
      </w:pPr>
      <w:r>
        <w:rPr>
          <w:rFonts w:ascii="Times New Roman"/>
          <w:b/>
          <w:i w:val="false"/>
          <w:color w:val="000000"/>
        </w:rPr>
        <w:t xml:space="preserve"> Глава 3. Карточки профессий</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по поддержанию пластового давления":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поддержанию пластового давления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830"/>
          <w:p>
            <w:pPr>
              <w:spacing w:after="20"/>
              <w:ind w:left="20"/>
              <w:jc w:val="both"/>
            </w:pPr>
            <w:r>
              <w:rPr>
                <w:rFonts w:ascii="Times New Roman"/>
                <w:b w:val="false"/>
                <w:i w:val="false"/>
                <w:color w:val="000000"/>
                <w:sz w:val="20"/>
              </w:rPr>
              <w:t>
Уровень квалификации по ЕТКС, КС и типовых</w:t>
            </w:r>
          </w:p>
          <w:bookmarkEnd w:id="830"/>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831"/>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24 мая 2016 года № 217.</w:t>
            </w:r>
          </w:p>
          <w:bookmarkEnd w:id="831"/>
          <w:p>
            <w:pPr>
              <w:spacing w:after="20"/>
              <w:ind w:left="20"/>
              <w:jc w:val="both"/>
            </w:pPr>
            <w:r>
              <w:rPr>
                <w:rFonts w:ascii="Times New Roman"/>
                <w:b w:val="false"/>
                <w:i w:val="false"/>
                <w:color w:val="000000"/>
                <w:sz w:val="20"/>
              </w:rPr>
              <w:t>
§ 24 Инженер по поддержанию пластового давления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832"/>
          <w:p>
            <w:pPr>
              <w:spacing w:after="20"/>
              <w:ind w:left="20"/>
              <w:jc w:val="both"/>
            </w:pPr>
            <w:r>
              <w:rPr>
                <w:rFonts w:ascii="Times New Roman"/>
                <w:b w:val="false"/>
                <w:i w:val="false"/>
                <w:color w:val="000000"/>
                <w:sz w:val="20"/>
              </w:rPr>
              <w:t>
Уровень образования:</w:t>
            </w:r>
          </w:p>
          <w:bookmarkEnd w:id="832"/>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833"/>
          <w:p>
            <w:pPr>
              <w:spacing w:after="20"/>
              <w:ind w:left="20"/>
              <w:jc w:val="both"/>
            </w:pPr>
            <w:r>
              <w:rPr>
                <w:rFonts w:ascii="Times New Roman"/>
                <w:b w:val="false"/>
                <w:i w:val="false"/>
                <w:color w:val="000000"/>
                <w:sz w:val="20"/>
              </w:rPr>
              <w:t>
Специальность:</w:t>
            </w:r>
          </w:p>
          <w:bookmarkEnd w:id="833"/>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834"/>
          <w:p>
            <w:pPr>
              <w:spacing w:after="20"/>
              <w:ind w:left="20"/>
              <w:jc w:val="both"/>
            </w:pPr>
            <w:r>
              <w:rPr>
                <w:rFonts w:ascii="Times New Roman"/>
                <w:b w:val="false"/>
                <w:i w:val="false"/>
                <w:color w:val="000000"/>
                <w:sz w:val="20"/>
              </w:rPr>
              <w:t>
Квалификация:</w:t>
            </w:r>
          </w:p>
          <w:bookmarkEnd w:id="8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2147-2-001 - Инженер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поддержания пластового давления при всех способах добычи нефти,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работ по поддержанию пластового давления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835"/>
          <w:p>
            <w:pPr>
              <w:spacing w:after="20"/>
              <w:ind w:left="20"/>
              <w:jc w:val="both"/>
            </w:pPr>
            <w:r>
              <w:rPr>
                <w:rFonts w:ascii="Times New Roman"/>
                <w:b w:val="false"/>
                <w:i w:val="false"/>
                <w:color w:val="000000"/>
                <w:sz w:val="20"/>
              </w:rPr>
              <w:t>
Трудовая функция 1:</w:t>
            </w:r>
          </w:p>
          <w:bookmarkEnd w:id="835"/>
          <w:p>
            <w:pPr>
              <w:spacing w:after="20"/>
              <w:ind w:left="20"/>
              <w:jc w:val="both"/>
            </w:pPr>
            <w:r>
              <w:rPr>
                <w:rFonts w:ascii="Times New Roman"/>
                <w:b w:val="false"/>
                <w:i w:val="false"/>
                <w:color w:val="000000"/>
                <w:sz w:val="20"/>
              </w:rPr>
              <w:t>
Организация работ по поддержанию пластового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836"/>
          <w:p>
            <w:pPr>
              <w:spacing w:after="20"/>
              <w:ind w:left="20"/>
              <w:jc w:val="both"/>
            </w:pPr>
            <w:r>
              <w:rPr>
                <w:rFonts w:ascii="Times New Roman"/>
                <w:b w:val="false"/>
                <w:i w:val="false"/>
                <w:color w:val="000000"/>
                <w:sz w:val="20"/>
              </w:rPr>
              <w:t>
Навык 1:</w:t>
            </w:r>
          </w:p>
          <w:bookmarkEnd w:id="836"/>
          <w:p>
            <w:pPr>
              <w:spacing w:after="20"/>
              <w:ind w:left="20"/>
              <w:jc w:val="both"/>
            </w:pPr>
            <w:r>
              <w:rPr>
                <w:rFonts w:ascii="Times New Roman"/>
                <w:b w:val="false"/>
                <w:i w:val="false"/>
                <w:color w:val="000000"/>
                <w:sz w:val="20"/>
              </w:rPr>
              <w:t>
Проведение анализа и контроль состояния фонда нагнетательных скважин, учет технического состояния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837"/>
          <w:p>
            <w:pPr>
              <w:spacing w:after="20"/>
              <w:ind w:left="20"/>
              <w:jc w:val="both"/>
            </w:pPr>
            <w:r>
              <w:rPr>
                <w:rFonts w:ascii="Times New Roman"/>
                <w:b w:val="false"/>
                <w:i w:val="false"/>
                <w:color w:val="000000"/>
                <w:sz w:val="20"/>
              </w:rPr>
              <w:t>
Умения:</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перспективные и текущие задачи по поддержанию пластового давлении;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пути повышения эффективности работы нагнетательных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 технического состояния фонда нагнетательных, скважин и причины отказов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работы по закачке воды в пласт и добычи воды и состояния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наряд-задание на текущий (подземный) капитальный ремонт нагнетательных и водозаборных скважин и обеспечивать качество их проведения;</w:t>
            </w:r>
          </w:p>
          <w:p>
            <w:pPr>
              <w:spacing w:after="20"/>
              <w:ind w:left="20"/>
              <w:jc w:val="both"/>
            </w:pPr>
            <w:r>
              <w:rPr>
                <w:rFonts w:ascii="Times New Roman"/>
                <w:b w:val="false"/>
                <w:i w:val="false"/>
                <w:color w:val="000000"/>
                <w:sz w:val="20"/>
              </w:rPr>
              <w:t>
6.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838"/>
          <w:p>
            <w:pPr>
              <w:spacing w:after="20"/>
              <w:ind w:left="20"/>
              <w:jc w:val="both"/>
            </w:pPr>
            <w:r>
              <w:rPr>
                <w:rFonts w:ascii="Times New Roman"/>
                <w:b w:val="false"/>
                <w:i w:val="false"/>
                <w:color w:val="000000"/>
                <w:sz w:val="20"/>
              </w:rPr>
              <w:t>
Знания:</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касающиеся добычи нефти и газа, методические и руководящие материалы, касающиеся производства закачки агентов в пласт;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определения пластового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поддержания пластового давления и способы добычи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добычи 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Оборудование для закачки в пласт и оборудование для добычи воды, правила его технической эксплуатации и организации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Условия возникновения геологических осложнений, технических неполадок, аварий оборудования и способы их предотвращения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Физико-химические свойства нефти и газа;</w:t>
            </w:r>
          </w:p>
          <w:p>
            <w:pPr>
              <w:spacing w:after="20"/>
              <w:ind w:left="20"/>
              <w:jc w:val="both"/>
            </w:pPr>
            <w:r>
              <w:rPr>
                <w:rFonts w:ascii="Times New Roman"/>
                <w:b w:val="false"/>
                <w:i w:val="false"/>
                <w:color w:val="000000"/>
                <w:sz w:val="20"/>
              </w:rPr>
              <w:t>
8.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839"/>
          <w:p>
            <w:pPr>
              <w:spacing w:after="20"/>
              <w:ind w:left="20"/>
              <w:jc w:val="both"/>
            </w:pPr>
            <w:r>
              <w:rPr>
                <w:rFonts w:ascii="Times New Roman"/>
                <w:b w:val="false"/>
                <w:i w:val="false"/>
                <w:color w:val="000000"/>
                <w:sz w:val="20"/>
              </w:rPr>
              <w:t>
Навык 2:</w:t>
            </w:r>
          </w:p>
          <w:bookmarkEnd w:id="839"/>
          <w:p>
            <w:pPr>
              <w:spacing w:after="20"/>
              <w:ind w:left="20"/>
              <w:jc w:val="both"/>
            </w:pPr>
            <w:r>
              <w:rPr>
                <w:rFonts w:ascii="Times New Roman"/>
                <w:b w:val="false"/>
                <w:i w:val="false"/>
                <w:color w:val="000000"/>
                <w:sz w:val="20"/>
              </w:rPr>
              <w:t>
Организационно-техническое сопровождение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840"/>
          <w:p>
            <w:pPr>
              <w:spacing w:after="20"/>
              <w:ind w:left="20"/>
              <w:jc w:val="both"/>
            </w:pPr>
            <w:r>
              <w:rPr>
                <w:rFonts w:ascii="Times New Roman"/>
                <w:b w:val="false"/>
                <w:i w:val="false"/>
                <w:color w:val="000000"/>
                <w:sz w:val="20"/>
              </w:rPr>
              <w:t>
Умения:</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правильность консервации и сохранения неустановленного оборудования и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Расследовать причины аварий и выход из строя оборудования в составе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испытаниям и внедрению новой техники, механизации трудоемких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Внедрять передовой опыт по эксплуатации нагнетательных и водозаборных скважин;</w:t>
            </w:r>
          </w:p>
          <w:p>
            <w:pPr>
              <w:spacing w:after="20"/>
              <w:ind w:left="20"/>
              <w:jc w:val="both"/>
            </w:pPr>
            <w:r>
              <w:rPr>
                <w:rFonts w:ascii="Times New Roman"/>
                <w:b w:val="false"/>
                <w:i w:val="false"/>
                <w:color w:val="000000"/>
                <w:sz w:val="20"/>
              </w:rPr>
              <w:t>
5. Вести учет и необходимую документацию технического состояния оборудования, его паспортизацию.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841"/>
          <w:p>
            <w:pPr>
              <w:spacing w:after="20"/>
              <w:ind w:left="20"/>
              <w:jc w:val="both"/>
            </w:pPr>
            <w:r>
              <w:rPr>
                <w:rFonts w:ascii="Times New Roman"/>
                <w:b w:val="false"/>
                <w:i w:val="false"/>
                <w:color w:val="000000"/>
                <w:sz w:val="20"/>
              </w:rPr>
              <w:t>
Знания:</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оформления отчетной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и правила хранения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Отечественный и мировой опыт в области техники и технологии повышения нефтегазоотдачи пластов;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трудового законодательства;</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Требовательность. Стрессоустойчивость. Ответственность. Принципиальность. Стратегическое мышление.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1347-2024 "Нефть. Общие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"Руководитель группы по компрессорным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по компрессорным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842"/>
          <w:p>
            <w:pPr>
              <w:spacing w:after="20"/>
              <w:ind w:left="20"/>
              <w:jc w:val="both"/>
            </w:pPr>
            <w:r>
              <w:rPr>
                <w:rFonts w:ascii="Times New Roman"/>
                <w:b w:val="false"/>
                <w:i w:val="false"/>
                <w:color w:val="000000"/>
                <w:sz w:val="20"/>
              </w:rPr>
              <w:t>
Уровень квалификации по ЕТКС, КС и типовых</w:t>
            </w:r>
          </w:p>
          <w:bookmarkEnd w:id="842"/>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843"/>
          <w:p>
            <w:pPr>
              <w:spacing w:after="20"/>
              <w:ind w:left="20"/>
              <w:jc w:val="both"/>
            </w:pPr>
            <w:r>
              <w:rPr>
                <w:rFonts w:ascii="Times New Roman"/>
                <w:b w:val="false"/>
                <w:i w:val="false"/>
                <w:color w:val="000000"/>
                <w:sz w:val="20"/>
              </w:rPr>
              <w:t>
Уровень образования:</w:t>
            </w:r>
          </w:p>
          <w:bookmarkEnd w:id="843"/>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844"/>
          <w:p>
            <w:pPr>
              <w:spacing w:after="20"/>
              <w:ind w:left="20"/>
              <w:jc w:val="both"/>
            </w:pPr>
            <w:r>
              <w:rPr>
                <w:rFonts w:ascii="Times New Roman"/>
                <w:b w:val="false"/>
                <w:i w:val="false"/>
                <w:color w:val="000000"/>
                <w:sz w:val="20"/>
              </w:rPr>
              <w:t>
Специальность:</w:t>
            </w:r>
          </w:p>
          <w:bookmarkEnd w:id="844"/>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845"/>
          <w:p>
            <w:pPr>
              <w:spacing w:after="20"/>
              <w:ind w:left="20"/>
              <w:jc w:val="both"/>
            </w:pPr>
            <w:r>
              <w:rPr>
                <w:rFonts w:ascii="Times New Roman"/>
                <w:b w:val="false"/>
                <w:i w:val="false"/>
                <w:color w:val="000000"/>
                <w:sz w:val="20"/>
              </w:rPr>
              <w:t>
Квалификация:</w:t>
            </w:r>
          </w:p>
          <w:bookmarkEnd w:id="84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соответствующей или смежной специальности и стаж работы по специальности не менее 3 лет или среднее техническое и профессиональное (среднее специальное, среднее профессиональное) образование и стаж работы по оперативному управлению производством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1322-0-079 - Технический руководитель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процесса эксплуатации трубокомпрессорных установок и скважин обратной закачки газа в соответствии с технологическими регламентами для выполнения добычи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качественного и безопасного выполнения плановых производственных заданий на 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846"/>
          <w:p>
            <w:pPr>
              <w:spacing w:after="20"/>
              <w:ind w:left="20"/>
              <w:jc w:val="both"/>
            </w:pPr>
            <w:r>
              <w:rPr>
                <w:rFonts w:ascii="Times New Roman"/>
                <w:b w:val="false"/>
                <w:i w:val="false"/>
                <w:color w:val="000000"/>
                <w:sz w:val="20"/>
              </w:rPr>
              <w:t>
Трудовая функция 1:</w:t>
            </w:r>
          </w:p>
          <w:bookmarkEnd w:id="846"/>
          <w:p>
            <w:pPr>
              <w:spacing w:after="20"/>
              <w:ind w:left="20"/>
              <w:jc w:val="both"/>
            </w:pPr>
            <w:r>
              <w:rPr>
                <w:rFonts w:ascii="Times New Roman"/>
                <w:b w:val="false"/>
                <w:i w:val="false"/>
                <w:color w:val="000000"/>
                <w:sz w:val="20"/>
              </w:rPr>
              <w:t>
Обеспечение качественного и безопасного выполнения плановых производственных заданий на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847"/>
          <w:p>
            <w:pPr>
              <w:spacing w:after="20"/>
              <w:ind w:left="20"/>
              <w:jc w:val="both"/>
            </w:pPr>
            <w:r>
              <w:rPr>
                <w:rFonts w:ascii="Times New Roman"/>
                <w:b w:val="false"/>
                <w:i w:val="false"/>
                <w:color w:val="000000"/>
                <w:sz w:val="20"/>
              </w:rPr>
              <w:t>
Навык 1:</w:t>
            </w:r>
          </w:p>
          <w:bookmarkEnd w:id="847"/>
          <w:p>
            <w:pPr>
              <w:spacing w:after="20"/>
              <w:ind w:left="20"/>
              <w:jc w:val="both"/>
            </w:pPr>
            <w:r>
              <w:rPr>
                <w:rFonts w:ascii="Times New Roman"/>
                <w:b w:val="false"/>
                <w:i w:val="false"/>
                <w:color w:val="000000"/>
                <w:sz w:val="20"/>
              </w:rPr>
              <w:t>
Контроль и руководство работой специалистов по компрессорным установкам и операторов по добыче нефти 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848"/>
          <w:p>
            <w:pPr>
              <w:spacing w:after="20"/>
              <w:ind w:left="20"/>
              <w:jc w:val="both"/>
            </w:pPr>
            <w:r>
              <w:rPr>
                <w:rFonts w:ascii="Times New Roman"/>
                <w:b w:val="false"/>
                <w:i w:val="false"/>
                <w:color w:val="000000"/>
                <w:sz w:val="20"/>
              </w:rPr>
              <w:t>
Умения:</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соблюдение утвержденных процедур и технических регламентов по технике безопасности и охране труда, добычи и техническому обслуживанию;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взаимозаменяемость;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Изучать и анализировать информацию, технические данные, показатели и результаты работы, обобщение и систематизация 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практическое обучение операторов на рабочем месте в процессе проведения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работы по повышению научно-техничееских знаний работников;</w:t>
            </w:r>
          </w:p>
          <w:p>
            <w:pPr>
              <w:spacing w:after="20"/>
              <w:ind w:left="20"/>
              <w:jc w:val="both"/>
            </w:pPr>
            <w:r>
              <w:rPr>
                <w:rFonts w:ascii="Times New Roman"/>
                <w:b w:val="false"/>
                <w:i w:val="false"/>
                <w:color w:val="000000"/>
                <w:sz w:val="20"/>
              </w:rPr>
              <w:t>
6.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849"/>
          <w:p>
            <w:pPr>
              <w:spacing w:after="20"/>
              <w:ind w:left="20"/>
              <w:jc w:val="both"/>
            </w:pPr>
            <w:r>
              <w:rPr>
                <w:rFonts w:ascii="Times New Roman"/>
                <w:b w:val="false"/>
                <w:i w:val="false"/>
                <w:color w:val="000000"/>
                <w:sz w:val="20"/>
              </w:rPr>
              <w:t>
Знания:</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иные нормативные правовые акты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Методические материалы по вопросам производственного планирования и оперативного управления производством и касающиеся производственно-хозяйственной деятельности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Перспективы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Специализацию подразделений организации и производственные связи между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Передовой отечественный и зарубежный опыт по управлению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внутреннего трудового распорядка;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и нормы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Организацию оперативного учета на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9. Средства информационной технологий, коммуникаций и связи. экономику, организацию производства, труда и управления;</w:t>
            </w:r>
          </w:p>
          <w:p>
            <w:pPr>
              <w:spacing w:after="20"/>
              <w:ind w:left="20"/>
              <w:jc w:val="both"/>
            </w:pPr>
            <w:r>
              <w:rPr>
                <w:rFonts w:ascii="Times New Roman"/>
                <w:b w:val="false"/>
                <w:i w:val="false"/>
                <w:color w:val="000000"/>
                <w:sz w:val="20"/>
              </w:rPr>
              <w:t>
10.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850"/>
          <w:p>
            <w:pPr>
              <w:spacing w:after="20"/>
              <w:ind w:left="20"/>
              <w:jc w:val="both"/>
            </w:pPr>
            <w:r>
              <w:rPr>
                <w:rFonts w:ascii="Times New Roman"/>
                <w:b w:val="false"/>
                <w:i w:val="false"/>
                <w:color w:val="000000"/>
                <w:sz w:val="20"/>
              </w:rPr>
              <w:t>
Навык 2:</w:t>
            </w:r>
          </w:p>
          <w:bookmarkEnd w:id="850"/>
          <w:p>
            <w:pPr>
              <w:spacing w:after="20"/>
              <w:ind w:left="20"/>
              <w:jc w:val="both"/>
            </w:pPr>
            <w:r>
              <w:rPr>
                <w:rFonts w:ascii="Times New Roman"/>
                <w:b w:val="false"/>
                <w:i w:val="false"/>
                <w:color w:val="000000"/>
                <w:sz w:val="20"/>
              </w:rPr>
              <w:t>
Контроль соблюдения технологических процессов в эксплуатации компрессоров и скважин обратной закачки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851"/>
          <w:p>
            <w:pPr>
              <w:spacing w:after="20"/>
              <w:ind w:left="20"/>
              <w:jc w:val="both"/>
            </w:pPr>
            <w:r>
              <w:rPr>
                <w:rFonts w:ascii="Times New Roman"/>
                <w:b w:val="false"/>
                <w:i w:val="false"/>
                <w:color w:val="000000"/>
                <w:sz w:val="20"/>
              </w:rPr>
              <w:t>
Умения:</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Вносить предложения и консультировать по совершенствованию методов эксплуатации турбокомпрессорных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Вносить предложения по использованию или внедрению новых прогрессивных технологий и технических средств для производственных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Участвовать в разработке технологического процесса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меры по повышению эффективности и надежности технологического процесса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Своевременное информирование руководство о решении эксплуатационных проблем и принятие мер по их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графики работ, заказов, заявок, инструкций, пояснительных записок, карт, схем и другую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Составлять установленную отчетность по утвержденным формам и в определенные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ведение записей и регистрация данных в журналах;</w:t>
            </w:r>
          </w:p>
          <w:p>
            <w:pPr>
              <w:spacing w:after="20"/>
              <w:ind w:left="20"/>
              <w:jc w:val="both"/>
            </w:pPr>
            <w:r>
              <w:rPr>
                <w:rFonts w:ascii="Times New Roman"/>
                <w:b w:val="false"/>
                <w:i w:val="false"/>
                <w:color w:val="000000"/>
                <w:sz w:val="20"/>
              </w:rPr>
              <w:t>
</w:t>
            </w:r>
            <w:r>
              <w:rPr>
                <w:rFonts w:ascii="Times New Roman"/>
                <w:b w:val="false"/>
                <w:i w:val="false"/>
                <w:color w:val="000000"/>
                <w:sz w:val="20"/>
              </w:rPr>
              <w:t>9. Экспертиза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Надзор и контроль за состоянием эксплуатируемого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Сотрудничать с отделами месторождения для обеспечения проведения работ, согласно системам нарядов-допусков;</w:t>
            </w:r>
          </w:p>
          <w:p>
            <w:pPr>
              <w:spacing w:after="20"/>
              <w:ind w:left="20"/>
              <w:jc w:val="both"/>
            </w:pPr>
            <w:r>
              <w:rPr>
                <w:rFonts w:ascii="Times New Roman"/>
                <w:b w:val="false"/>
                <w:i w:val="false"/>
                <w:color w:val="000000"/>
                <w:sz w:val="20"/>
              </w:rPr>
              <w:t>
12. Контролировать работы, проводимые подрядными организациями на территории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852"/>
          <w:p>
            <w:pPr>
              <w:spacing w:after="20"/>
              <w:ind w:left="20"/>
              <w:jc w:val="both"/>
            </w:pPr>
            <w:r>
              <w:rPr>
                <w:rFonts w:ascii="Times New Roman"/>
                <w:b w:val="false"/>
                <w:i w:val="false"/>
                <w:color w:val="000000"/>
                <w:sz w:val="20"/>
              </w:rPr>
              <w:t>
Знания:</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эксплуатируемого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Производственные мощности организации и ее производственной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Номенклатура выпускаемой продукции, видов выполняемых работ, технических характеристик и требований, предъявляемых к продукции, выпускаемых участком, технологии ее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Оборудования участка и правил его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Организация и методов технико-экономического и производственного планирования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Порядка разработки производственных программ и календарных графиков выпуска продукции;</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Работа с людьми. Умение концентрироваться на поставленной задаче. Стрессоустойчивость. Ответственность.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 и другие.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промысловой группы технологии добычи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цехов, участков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"Специалист по компрессорным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компрессорным установкам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853"/>
          <w:p>
            <w:pPr>
              <w:spacing w:after="20"/>
              <w:ind w:left="20"/>
              <w:jc w:val="both"/>
            </w:pPr>
            <w:r>
              <w:rPr>
                <w:rFonts w:ascii="Times New Roman"/>
                <w:b w:val="false"/>
                <w:i w:val="false"/>
                <w:color w:val="000000"/>
                <w:sz w:val="20"/>
              </w:rPr>
              <w:t>
Уровень квалификации по ЕТКС, КС и типовых</w:t>
            </w:r>
          </w:p>
          <w:bookmarkEnd w:id="853"/>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854"/>
          <w:p>
            <w:pPr>
              <w:spacing w:after="20"/>
              <w:ind w:left="20"/>
              <w:jc w:val="both"/>
            </w:pPr>
            <w:r>
              <w:rPr>
                <w:rFonts w:ascii="Times New Roman"/>
                <w:b w:val="false"/>
                <w:i w:val="false"/>
                <w:color w:val="000000"/>
                <w:sz w:val="20"/>
              </w:rPr>
              <w:t>
Уровень образования:</w:t>
            </w:r>
          </w:p>
          <w:bookmarkEnd w:id="854"/>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855"/>
          <w:p>
            <w:pPr>
              <w:spacing w:after="20"/>
              <w:ind w:left="20"/>
              <w:jc w:val="both"/>
            </w:pPr>
            <w:r>
              <w:rPr>
                <w:rFonts w:ascii="Times New Roman"/>
                <w:b w:val="false"/>
                <w:i w:val="false"/>
                <w:color w:val="000000"/>
                <w:sz w:val="20"/>
              </w:rPr>
              <w:t>
Специальность:</w:t>
            </w:r>
          </w:p>
          <w:bookmarkEnd w:id="855"/>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856"/>
          <w:p>
            <w:pPr>
              <w:spacing w:after="20"/>
              <w:ind w:left="20"/>
              <w:jc w:val="both"/>
            </w:pPr>
            <w:r>
              <w:rPr>
                <w:rFonts w:ascii="Times New Roman"/>
                <w:b w:val="false"/>
                <w:i w:val="false"/>
                <w:color w:val="000000"/>
                <w:sz w:val="20"/>
              </w:rPr>
              <w:t>
Квалификация:</w:t>
            </w:r>
          </w:p>
          <w:bookmarkEnd w:id="8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должности оператора по добыче нефти и газа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процесса эксплуатации установок системы обратной закачки газа установки комплексной подготовки газа (УКПГ) через автоматизированную систему управления (АСУ) и средств видеонаблюдения из Центрального пункта управления (ЦПУ).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бесперебойного процесса наблюдения за работой установок системы обратной закачки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857"/>
          <w:p>
            <w:pPr>
              <w:spacing w:after="20"/>
              <w:ind w:left="20"/>
              <w:jc w:val="both"/>
            </w:pPr>
            <w:r>
              <w:rPr>
                <w:rFonts w:ascii="Times New Roman"/>
                <w:b w:val="false"/>
                <w:i w:val="false"/>
                <w:color w:val="000000"/>
                <w:sz w:val="20"/>
              </w:rPr>
              <w:t>
Трудовая функция 1:</w:t>
            </w:r>
          </w:p>
          <w:bookmarkEnd w:id="857"/>
          <w:p>
            <w:pPr>
              <w:spacing w:after="20"/>
              <w:ind w:left="20"/>
              <w:jc w:val="both"/>
            </w:pPr>
            <w:r>
              <w:rPr>
                <w:rFonts w:ascii="Times New Roman"/>
                <w:b w:val="false"/>
                <w:i w:val="false"/>
                <w:color w:val="000000"/>
                <w:sz w:val="20"/>
              </w:rPr>
              <w:t>
Обеспечение бесперебойного процесса наблюдения за работой установок системы обратной закачки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858"/>
          <w:p>
            <w:pPr>
              <w:spacing w:after="20"/>
              <w:ind w:left="20"/>
              <w:jc w:val="both"/>
            </w:pPr>
            <w:r>
              <w:rPr>
                <w:rFonts w:ascii="Times New Roman"/>
                <w:b w:val="false"/>
                <w:i w:val="false"/>
                <w:color w:val="000000"/>
                <w:sz w:val="20"/>
              </w:rPr>
              <w:t>
Навык 1:</w:t>
            </w:r>
          </w:p>
          <w:bookmarkEnd w:id="858"/>
          <w:p>
            <w:pPr>
              <w:spacing w:after="20"/>
              <w:ind w:left="20"/>
              <w:jc w:val="both"/>
            </w:pPr>
            <w:r>
              <w:rPr>
                <w:rFonts w:ascii="Times New Roman"/>
                <w:b w:val="false"/>
                <w:i w:val="false"/>
                <w:color w:val="000000"/>
                <w:sz w:val="20"/>
              </w:rPr>
              <w:t>
Выполнение обязательных и корректирующих мероприятий для поддержания технологических параметров установок системы обратной закачки газа в пределах установленных норм.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859"/>
          <w:p>
            <w:pPr>
              <w:spacing w:after="20"/>
              <w:ind w:left="20"/>
              <w:jc w:val="both"/>
            </w:pPr>
            <w:r>
              <w:rPr>
                <w:rFonts w:ascii="Times New Roman"/>
                <w:b w:val="false"/>
                <w:i w:val="false"/>
                <w:color w:val="000000"/>
                <w:sz w:val="20"/>
              </w:rPr>
              <w:t>
Умения:</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и анализировать информацию, технические данные, показатели и результаты работы, обобщение и систематизация 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Вносить предложения по совершенствованию методов эксплуатации установок системы обратной закачки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Вносить предложения по использованию или внедрению новых прогрессивных технологий и технических средств для производственных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пояснительные записки, карты, схемы, другую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установленную отчетность по утвержденным формам и в определенные сроки;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ведение записей и регистрация данных в журналах;</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Сотрудничать с отделами объекта для обеспечения проведения работ, согласно системам нарядов-допусков, производственных требований и процедур техобслуживания;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работы по оптимизации производства и минимизации простоев;</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Регистрировать и устанавливать включения и отключения систем защиты и блокировки систем аварийного останова;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10. Участвовать в разработке планов технологического процесса добычи нефти и газа, а также обратной закачки в пласт;</w:t>
            </w:r>
          </w:p>
          <w:p>
            <w:pPr>
              <w:spacing w:after="20"/>
              <w:ind w:left="20"/>
              <w:jc w:val="both"/>
            </w:pPr>
            <w:r>
              <w:rPr>
                <w:rFonts w:ascii="Times New Roman"/>
                <w:b w:val="false"/>
                <w:i w:val="false"/>
                <w:color w:val="000000"/>
                <w:sz w:val="20"/>
              </w:rPr>
              <w:t>
11.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860"/>
          <w:p>
            <w:pPr>
              <w:spacing w:after="20"/>
              <w:ind w:left="20"/>
              <w:jc w:val="both"/>
            </w:pPr>
            <w:r>
              <w:rPr>
                <w:rFonts w:ascii="Times New Roman"/>
                <w:b w:val="false"/>
                <w:i w:val="false"/>
                <w:color w:val="000000"/>
                <w:sz w:val="20"/>
              </w:rPr>
              <w:t>
Знания:</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Характеристики эксплуатируемого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Законодательные и иные нормативные правовые акты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Методические материалы по вопросам производственного планирования и оперативного управления производством и касающиеся производственно-хозяйственной деятельности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Перспективы развития организации. производственных мощностей организации и его производственной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Специализации подразделений организации и производственных связей между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Номенклатура выпускаемой продукции, видов выполняемых работ, технических характеристик и требований, предъявляемых к продукции, выпускаемых участком, технологии ее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Оборудование участка и правил его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Организация и методы технико-экономического и производственного планирования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разработки производственных программ и календарных графиков выпуска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Передовой опыт по управлению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Организация оперативного учета хода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Средства вычислительной техники, коммуникаций и связи. экономики, организации производства, труда и управления;</w:t>
            </w:r>
          </w:p>
          <w:p>
            <w:pPr>
              <w:spacing w:after="20"/>
              <w:ind w:left="20"/>
              <w:jc w:val="both"/>
            </w:pPr>
            <w:r>
              <w:rPr>
                <w:rFonts w:ascii="Times New Roman"/>
                <w:b w:val="false"/>
                <w:i w:val="false"/>
                <w:color w:val="000000"/>
                <w:sz w:val="20"/>
              </w:rPr>
              <w:t>
13.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Работа с людьми. Умение концентрироваться на поставленной задаче. Стрессоустойчивость. Ответственность. Исполнительность.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по компрессорным установкам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"Мастер по освоению и ремонту нагнетательных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освоению и ремонту нагнетательных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861"/>
          <w:p>
            <w:pPr>
              <w:spacing w:after="20"/>
              <w:ind w:left="20"/>
              <w:jc w:val="both"/>
            </w:pPr>
            <w:r>
              <w:rPr>
                <w:rFonts w:ascii="Times New Roman"/>
                <w:b w:val="false"/>
                <w:i w:val="false"/>
                <w:color w:val="000000"/>
                <w:sz w:val="20"/>
              </w:rPr>
              <w:t>
Уровень квалификации по ЕТКС, КС и типовых</w:t>
            </w:r>
          </w:p>
          <w:bookmarkEnd w:id="861"/>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862"/>
          <w:p>
            <w:pPr>
              <w:spacing w:after="20"/>
              <w:ind w:left="20"/>
              <w:jc w:val="both"/>
            </w:pPr>
            <w:r>
              <w:rPr>
                <w:rFonts w:ascii="Times New Roman"/>
                <w:b w:val="false"/>
                <w:i w:val="false"/>
                <w:color w:val="000000"/>
                <w:sz w:val="20"/>
              </w:rPr>
              <w:t>
Уровень образования:</w:t>
            </w:r>
          </w:p>
          <w:bookmarkEnd w:id="862"/>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863"/>
          <w:p>
            <w:pPr>
              <w:spacing w:after="20"/>
              <w:ind w:left="20"/>
              <w:jc w:val="both"/>
            </w:pPr>
            <w:r>
              <w:rPr>
                <w:rFonts w:ascii="Times New Roman"/>
                <w:b w:val="false"/>
                <w:i w:val="false"/>
                <w:color w:val="000000"/>
                <w:sz w:val="20"/>
              </w:rPr>
              <w:t>
Специальность:</w:t>
            </w:r>
          </w:p>
          <w:bookmarkEnd w:id="863"/>
          <w:p>
            <w:pPr>
              <w:spacing w:after="20"/>
              <w:ind w:left="20"/>
              <w:jc w:val="both"/>
            </w:pPr>
            <w:r>
              <w:rPr>
                <w:rFonts w:ascii="Times New Roman"/>
                <w:b w:val="false"/>
                <w:i w:val="false"/>
                <w:color w:val="000000"/>
                <w:sz w:val="20"/>
              </w:rPr>
              <w:t>
Бурение нефтяных и газовых скважин и технология буровых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требований к опыту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1322-0-028 - Мастер по исследованию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качественной работы бригадой цеха поддержания пластового давления (ЦППД)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Руководство производственной деятельностью бригады ЦППД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864"/>
          <w:p>
            <w:pPr>
              <w:spacing w:after="20"/>
              <w:ind w:left="20"/>
              <w:jc w:val="both"/>
            </w:pPr>
            <w:r>
              <w:rPr>
                <w:rFonts w:ascii="Times New Roman"/>
                <w:b w:val="false"/>
                <w:i w:val="false"/>
                <w:color w:val="000000"/>
                <w:sz w:val="20"/>
              </w:rPr>
              <w:t>
Трудовая функция 1:</w:t>
            </w:r>
          </w:p>
          <w:bookmarkEnd w:id="864"/>
          <w:p>
            <w:pPr>
              <w:spacing w:after="20"/>
              <w:ind w:left="20"/>
              <w:jc w:val="both"/>
            </w:pPr>
            <w:r>
              <w:rPr>
                <w:rFonts w:ascii="Times New Roman"/>
                <w:b w:val="false"/>
                <w:i w:val="false"/>
                <w:color w:val="000000"/>
                <w:sz w:val="20"/>
              </w:rPr>
              <w:t>
Руководство производственной деятельностью бригады ЦППД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865"/>
          <w:p>
            <w:pPr>
              <w:spacing w:after="20"/>
              <w:ind w:left="20"/>
              <w:jc w:val="both"/>
            </w:pPr>
            <w:r>
              <w:rPr>
                <w:rFonts w:ascii="Times New Roman"/>
                <w:b w:val="false"/>
                <w:i w:val="false"/>
                <w:color w:val="000000"/>
                <w:sz w:val="20"/>
              </w:rPr>
              <w:t>
Навык 1:</w:t>
            </w:r>
          </w:p>
          <w:bookmarkEnd w:id="865"/>
          <w:p>
            <w:pPr>
              <w:spacing w:after="20"/>
              <w:ind w:left="20"/>
              <w:jc w:val="both"/>
            </w:pPr>
            <w:r>
              <w:rPr>
                <w:rFonts w:ascii="Times New Roman"/>
                <w:b w:val="false"/>
                <w:i w:val="false"/>
                <w:color w:val="000000"/>
                <w:sz w:val="20"/>
              </w:rPr>
              <w:t>
Обеспечение технологического режима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866"/>
          <w:p>
            <w:pPr>
              <w:spacing w:after="20"/>
              <w:ind w:left="20"/>
              <w:jc w:val="both"/>
            </w:pPr>
            <w:r>
              <w:rPr>
                <w:rFonts w:ascii="Times New Roman"/>
                <w:b w:val="false"/>
                <w:i w:val="false"/>
                <w:color w:val="000000"/>
                <w:sz w:val="20"/>
              </w:rPr>
              <w:t>
Умения:</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1. Планировать деятельность закрепленной бригады ЦППД на следующий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бесперебойную работу на производственных объектах ЦППД;</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задания по закачке воды в пласт;</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подготовительную работу на скважинах при передаче их в ремонт и проводить прием скважин, вышедших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работы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обслуживание наземного оборудования скважин, сооружений, коммуникаций и обеспечить их сохранность;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бесперебойную работу первичных и вторичных приборов учета БКНС 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надлежащую работу смежных и подрядных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Составлять режимы работы скважин;</w:t>
            </w:r>
          </w:p>
          <w:p>
            <w:pPr>
              <w:spacing w:after="20"/>
              <w:ind w:left="20"/>
              <w:jc w:val="both"/>
            </w:pPr>
            <w:r>
              <w:rPr>
                <w:rFonts w:ascii="Times New Roman"/>
                <w:b w:val="false"/>
                <w:i w:val="false"/>
                <w:color w:val="000000"/>
                <w:sz w:val="20"/>
              </w:rPr>
              <w:t>
10.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867"/>
          <w:p>
            <w:pPr>
              <w:spacing w:after="20"/>
              <w:ind w:left="20"/>
              <w:jc w:val="both"/>
            </w:pPr>
            <w:r>
              <w:rPr>
                <w:rFonts w:ascii="Times New Roman"/>
                <w:b w:val="false"/>
                <w:i w:val="false"/>
                <w:color w:val="000000"/>
                <w:sz w:val="20"/>
              </w:rPr>
              <w:t>
Знания:</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касающиеся добычи нефти и газа, методические и руководящие материалы, касающиеся производства закачки агентов в пласт;</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Техническая характеристика нагнетательных скважин, правила их эксплуатации 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добычи 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Оборудование для закачки в пласт, правила его технической эксплуатации и организации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Условия возникновения геологических осложнений, технических неполадок, аварий оборудования и способы их предотвращения и ликвидации;</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Организаторские способности. Системное и аналитическое мышление. Стрессоустойчивость.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 и другие.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технологии добычи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производственным операциям (нефть)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"Оператор по поддержанию пластового давления":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поддержанию пластового давления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868"/>
          <w:p>
            <w:pPr>
              <w:spacing w:after="20"/>
              <w:ind w:left="20"/>
              <w:jc w:val="both"/>
            </w:pPr>
            <w:r>
              <w:rPr>
                <w:rFonts w:ascii="Times New Roman"/>
                <w:b w:val="false"/>
                <w:i w:val="false"/>
                <w:color w:val="000000"/>
                <w:sz w:val="20"/>
              </w:rPr>
              <w:t>
Уровень квалификации по ЕТКС, КС и типовых</w:t>
            </w:r>
          </w:p>
          <w:bookmarkEnd w:id="868"/>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 Оператор по поддержанию пластового давления (3-5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869"/>
          <w:p>
            <w:pPr>
              <w:spacing w:after="20"/>
              <w:ind w:left="20"/>
              <w:jc w:val="both"/>
            </w:pPr>
            <w:r>
              <w:rPr>
                <w:rFonts w:ascii="Times New Roman"/>
                <w:b w:val="false"/>
                <w:i w:val="false"/>
                <w:color w:val="000000"/>
                <w:sz w:val="20"/>
              </w:rPr>
              <w:t>
Уровень образования:</w:t>
            </w:r>
          </w:p>
          <w:bookmarkEnd w:id="869"/>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870"/>
          <w:p>
            <w:pPr>
              <w:spacing w:after="20"/>
              <w:ind w:left="20"/>
              <w:jc w:val="both"/>
            </w:pPr>
            <w:r>
              <w:rPr>
                <w:rFonts w:ascii="Times New Roman"/>
                <w:b w:val="false"/>
                <w:i w:val="false"/>
                <w:color w:val="000000"/>
                <w:sz w:val="20"/>
              </w:rPr>
              <w:t>
Специальность:</w:t>
            </w:r>
          </w:p>
          <w:bookmarkEnd w:id="870"/>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871"/>
          <w:p>
            <w:pPr>
              <w:spacing w:after="20"/>
              <w:ind w:left="20"/>
              <w:jc w:val="both"/>
            </w:pPr>
            <w:r>
              <w:rPr>
                <w:rFonts w:ascii="Times New Roman"/>
                <w:b w:val="false"/>
                <w:i w:val="false"/>
                <w:color w:val="000000"/>
                <w:sz w:val="20"/>
              </w:rPr>
              <w:t>
Уровень образования:</w:t>
            </w:r>
          </w:p>
          <w:bookmarkEnd w:id="871"/>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872"/>
          <w:p>
            <w:pPr>
              <w:spacing w:after="20"/>
              <w:ind w:left="20"/>
              <w:jc w:val="both"/>
            </w:pPr>
            <w:r>
              <w:rPr>
                <w:rFonts w:ascii="Times New Roman"/>
                <w:b w:val="false"/>
                <w:i w:val="false"/>
                <w:color w:val="000000"/>
                <w:sz w:val="20"/>
              </w:rPr>
              <w:t>
Специальность:</w:t>
            </w:r>
          </w:p>
          <w:bookmarkEnd w:id="8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873"/>
          <w:p>
            <w:pPr>
              <w:spacing w:after="20"/>
              <w:ind w:left="20"/>
              <w:jc w:val="both"/>
            </w:pPr>
            <w:r>
              <w:rPr>
                <w:rFonts w:ascii="Times New Roman"/>
                <w:b w:val="false"/>
                <w:i w:val="false"/>
                <w:color w:val="000000"/>
                <w:sz w:val="20"/>
              </w:rPr>
              <w:t>
Квалификация:</w:t>
            </w:r>
          </w:p>
          <w:bookmarkEnd w:id="8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8112-5-001 - Оператор по гидравлическому разрыву пластов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оборудования скважин по поддержанию пластового давления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Поддержание пластового давления при всех способах добычи нефти, газа и газового конденсата.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874"/>
          <w:p>
            <w:pPr>
              <w:spacing w:after="20"/>
              <w:ind w:left="20"/>
              <w:jc w:val="both"/>
            </w:pPr>
            <w:r>
              <w:rPr>
                <w:rFonts w:ascii="Times New Roman"/>
                <w:b w:val="false"/>
                <w:i w:val="false"/>
                <w:color w:val="000000"/>
                <w:sz w:val="20"/>
              </w:rPr>
              <w:t>
Трудовая функция 1:</w:t>
            </w:r>
          </w:p>
          <w:bookmarkEnd w:id="874"/>
          <w:p>
            <w:pPr>
              <w:spacing w:after="20"/>
              <w:ind w:left="20"/>
              <w:jc w:val="both"/>
            </w:pPr>
            <w:r>
              <w:rPr>
                <w:rFonts w:ascii="Times New Roman"/>
                <w:b w:val="false"/>
                <w:i w:val="false"/>
                <w:color w:val="000000"/>
                <w:sz w:val="20"/>
              </w:rPr>
              <w:t>
Поддержание пластового давления при всех способах добычи нефти, газа и газового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875"/>
          <w:p>
            <w:pPr>
              <w:spacing w:after="20"/>
              <w:ind w:left="20"/>
              <w:jc w:val="both"/>
            </w:pPr>
            <w:r>
              <w:rPr>
                <w:rFonts w:ascii="Times New Roman"/>
                <w:b w:val="false"/>
                <w:i w:val="false"/>
                <w:color w:val="000000"/>
                <w:sz w:val="20"/>
              </w:rPr>
              <w:t>
Навык 1:</w:t>
            </w:r>
          </w:p>
          <w:bookmarkEnd w:id="875"/>
          <w:p>
            <w:pPr>
              <w:spacing w:after="20"/>
              <w:ind w:left="20"/>
              <w:jc w:val="both"/>
            </w:pPr>
            <w:r>
              <w:rPr>
                <w:rFonts w:ascii="Times New Roman"/>
                <w:b w:val="false"/>
                <w:i w:val="false"/>
                <w:color w:val="000000"/>
                <w:sz w:val="20"/>
              </w:rPr>
              <w:t>
Обслуживание оборудования системы поддержания пластового давления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876"/>
          <w:p>
            <w:pPr>
              <w:spacing w:after="20"/>
              <w:ind w:left="20"/>
              <w:jc w:val="both"/>
            </w:pPr>
            <w:r>
              <w:rPr>
                <w:rFonts w:ascii="Times New Roman"/>
                <w:b w:val="false"/>
                <w:i w:val="false"/>
                <w:color w:val="000000"/>
                <w:sz w:val="20"/>
              </w:rPr>
              <w:t>
Умения:</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оборудования нагнетательных и водозаборных скважин, работающих при давлении до 10 мегапаскаль (до 100 килограмм-сила на сантиметр квадратный) и объемом закачки воды до 3600 метров кубических в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Спускать конденсат из влагоотделителей, наблюдать за исправностью устьевого оборудования нагнетательных и водозаборных скважин, влагоотделителей и участвовать в их ремонте;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Наблюдать за исправным состоянием обвязки батарей в водораспределительных устройствах. (будках, блог-гребенках);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Систематически обходить магистральные, рабочие трубопроводы и нагнетательные и водозаборные скважины, наблюдать за исправностью их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ремонте оборудования по поддержанию пластового давления в зоне своей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работах по повышению приемистости скважин и увеличению добычи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Наблюдать за показаниями регистрирующих приборов и вести учет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Участвовать в работах по монтажу и демонтажу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Отбирать пробы из нагнетательных и водозаборных скважин и водоводов;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Вести вахтовый журнал закачки рабочего агента в пласт;</w:t>
            </w:r>
          </w:p>
          <w:p>
            <w:pPr>
              <w:spacing w:after="20"/>
              <w:ind w:left="20"/>
              <w:jc w:val="both"/>
            </w:pPr>
            <w:r>
              <w:rPr>
                <w:rFonts w:ascii="Times New Roman"/>
                <w:b w:val="false"/>
                <w:i w:val="false"/>
                <w:color w:val="000000"/>
                <w:sz w:val="20"/>
              </w:rPr>
              <w:t>
</w:t>
            </w:r>
            <w:r>
              <w:rPr>
                <w:rFonts w:ascii="Times New Roman"/>
                <w:b w:val="false"/>
                <w:i w:val="false"/>
                <w:color w:val="000000"/>
                <w:sz w:val="20"/>
              </w:rPr>
              <w:t>11. Вести наблюдение за параметрами работы скважины в щите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оборудования нагнетательных и скважин, работающих при давлении от 10 до 12,5 мегапаскаль (от 100 килограмм-сила на сантиметр квадратный до 125 килограмм-сила на сантиметр квадратный) и объемом закачки воды от 3600 до 7200 метров кубических в сутки. Обслуживать оборудования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работах по восстановлению и поддержанию приемистости нагнетательных скважин и восстановлению добычи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Регулировать подачу рабочего агента в скважины и регулировать добычу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работах по монтажу, демонтажу и текущему ремонту наземного оборудования нагнетательных и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работах по установлению режима нагнетательных и водозаборных скважин, распределительных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Устранять мелкие неисправности в средствах защитной автоматики и контрольно-измерительных приборов на распределительных пунктах.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оборудования нагнетательных скважин, работающих при давлении 12,5 мегапаскаль (125 килограмм-сила на сантиметр квадратный) и более и объеме закачки воды свыше 7200 метров кубических в сутки, распределительных устройств и водоводов. Обслуживать оборудования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работы по восстановлению и поддержанию приемистости нагнетательных скважин и восстановлению добычи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контрольно-измерительные и наладочные работы в пунктах учета закачки и добычи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работу средств защиты трубопроводов и оборудования скважин от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работы по подготовке нагнетательных и водозаборных скважин к капитальному и текущему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работу по приему нагнетательных и водозаборных скважин после ремонта, освоение и пуск их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и контролировать работу средств автоматики, телемеханики и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Контролировать ведение вахтового журнала и первичной документации по учету закачки рабочего агента и по учету добычи воды;</w:t>
            </w:r>
          </w:p>
          <w:p>
            <w:pPr>
              <w:spacing w:after="20"/>
              <w:ind w:left="20"/>
              <w:jc w:val="both"/>
            </w:pPr>
            <w:r>
              <w:rPr>
                <w:rFonts w:ascii="Times New Roman"/>
                <w:b w:val="false"/>
                <w:i w:val="false"/>
                <w:color w:val="000000"/>
                <w:sz w:val="20"/>
              </w:rPr>
              <w:t>
9. Осуществлять руководство работой вахты, работниками закрепленного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877"/>
          <w:p>
            <w:pPr>
              <w:spacing w:after="20"/>
              <w:ind w:left="20"/>
              <w:jc w:val="both"/>
            </w:pPr>
            <w:r>
              <w:rPr>
                <w:rFonts w:ascii="Times New Roman"/>
                <w:b w:val="false"/>
                <w:i w:val="false"/>
                <w:color w:val="000000"/>
                <w:sz w:val="20"/>
              </w:rPr>
              <w:t>
Знания:</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Характеристика разрабатываемого месторождения и способы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поддержания пластового давления и методы добычи воды, назначение и правила эксплуатации оборудования магистральных водоводов нагнетательных и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требования, предъявляемые к качеству закачиваемых в пласты воды, газа и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Схема подключения трубопроводов, устройство распределительных устройств, основные сведения об устройстве и назначении контрольно-измерительных приборов (расходомеров, водомеров, манометров и иные);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добычи нефти, газа 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методы исследования нагнетательных и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Детальная схема подключения трубопроводов, устройство, назначение, правила обслуживания оборудования нагнетательных скважин и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Системы воздействия на нефтяную залежь, назначение и устройство подземного и наземного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Схема обвязки насосной станции, распределительных устройств, нагнетательных и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текущего и капитального ремонтов нагнетательных и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увеличения приемистости скважин и методы увеличения добычи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Освоения и исследования нагнетательных и водозаборных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устройство, правила эксплуатации систем автоматики, телемеханики, программных устройств;</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Дисциплинированность. Ответственность, коммуникабельность. Самостоятельность, работоспособность. Умение работать в команде. Уравновешенность. Аккуратность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ЕАЭС 045/2017 "О безопасности нефти, подготовленной к транспортировке и (или) использованию", ТР ЕАЭС 046/2018 "О безопасности газа горючего, природного, подготовленного к транспортированию и (или) использованию",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освоению и ремонту нагнетательных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поддержанию пластового давления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"Машинист насосной станции по закачке рабочего агента в пласт":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насосной станции по закачке рабочего агента в пласт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878"/>
          <w:p>
            <w:pPr>
              <w:spacing w:after="20"/>
              <w:ind w:left="20"/>
              <w:jc w:val="both"/>
            </w:pPr>
            <w:r>
              <w:rPr>
                <w:rFonts w:ascii="Times New Roman"/>
                <w:b w:val="false"/>
                <w:i w:val="false"/>
                <w:color w:val="000000"/>
                <w:sz w:val="20"/>
              </w:rPr>
              <w:t>
Уровень квалификации по ЕТКС, КС и типовых</w:t>
            </w:r>
          </w:p>
          <w:bookmarkEnd w:id="878"/>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 Машинист насосной станции по закачке рабочего агента в пласт (3-5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879"/>
          <w:p>
            <w:pPr>
              <w:spacing w:after="20"/>
              <w:ind w:left="20"/>
              <w:jc w:val="both"/>
            </w:pPr>
            <w:r>
              <w:rPr>
                <w:rFonts w:ascii="Times New Roman"/>
                <w:b w:val="false"/>
                <w:i w:val="false"/>
                <w:color w:val="000000"/>
                <w:sz w:val="20"/>
              </w:rPr>
              <w:t>
Уровень образования:</w:t>
            </w:r>
          </w:p>
          <w:bookmarkEnd w:id="879"/>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880"/>
          <w:p>
            <w:pPr>
              <w:spacing w:after="20"/>
              <w:ind w:left="20"/>
              <w:jc w:val="both"/>
            </w:pPr>
            <w:r>
              <w:rPr>
                <w:rFonts w:ascii="Times New Roman"/>
                <w:b w:val="false"/>
                <w:i w:val="false"/>
                <w:color w:val="000000"/>
                <w:sz w:val="20"/>
              </w:rPr>
              <w:t>
Специальность:</w:t>
            </w:r>
          </w:p>
          <w:bookmarkEnd w:id="880"/>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881"/>
          <w:p>
            <w:pPr>
              <w:spacing w:after="20"/>
              <w:ind w:left="20"/>
              <w:jc w:val="both"/>
            </w:pPr>
            <w:r>
              <w:rPr>
                <w:rFonts w:ascii="Times New Roman"/>
                <w:b w:val="false"/>
                <w:i w:val="false"/>
                <w:color w:val="000000"/>
                <w:sz w:val="20"/>
              </w:rPr>
              <w:t>
Уровень образования:</w:t>
            </w:r>
          </w:p>
          <w:bookmarkEnd w:id="881"/>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882"/>
          <w:p>
            <w:pPr>
              <w:spacing w:after="20"/>
              <w:ind w:left="20"/>
              <w:jc w:val="both"/>
            </w:pPr>
            <w:r>
              <w:rPr>
                <w:rFonts w:ascii="Times New Roman"/>
                <w:b w:val="false"/>
                <w:i w:val="false"/>
                <w:color w:val="000000"/>
                <w:sz w:val="20"/>
              </w:rPr>
              <w:t>
Специальность:</w:t>
            </w:r>
          </w:p>
          <w:bookmarkEnd w:id="88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883"/>
          <w:p>
            <w:pPr>
              <w:spacing w:after="20"/>
              <w:ind w:left="20"/>
              <w:jc w:val="both"/>
            </w:pPr>
            <w:r>
              <w:rPr>
                <w:rFonts w:ascii="Times New Roman"/>
                <w:b w:val="false"/>
                <w:i w:val="false"/>
                <w:color w:val="000000"/>
                <w:sz w:val="20"/>
              </w:rPr>
              <w:t>
Квалификация:</w:t>
            </w:r>
          </w:p>
          <w:bookmarkEnd w:id="8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8112-4-003 - Машинист парогенераторной установки по закачке пара в нефтяные пласты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насосной станции по закачке рабочего агента в пласт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и контроль работы насосной станции по закачке рабочего агента в пласт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884"/>
          <w:p>
            <w:pPr>
              <w:spacing w:after="20"/>
              <w:ind w:left="20"/>
              <w:jc w:val="both"/>
            </w:pPr>
            <w:r>
              <w:rPr>
                <w:rFonts w:ascii="Times New Roman"/>
                <w:b w:val="false"/>
                <w:i w:val="false"/>
                <w:color w:val="000000"/>
                <w:sz w:val="20"/>
              </w:rPr>
              <w:t>
Трудовая функция 1:</w:t>
            </w:r>
          </w:p>
          <w:bookmarkEnd w:id="884"/>
          <w:p>
            <w:pPr>
              <w:spacing w:after="20"/>
              <w:ind w:left="20"/>
              <w:jc w:val="both"/>
            </w:pPr>
            <w:r>
              <w:rPr>
                <w:rFonts w:ascii="Times New Roman"/>
                <w:b w:val="false"/>
                <w:i w:val="false"/>
                <w:color w:val="000000"/>
                <w:sz w:val="20"/>
              </w:rPr>
              <w:t>
Организация и контроль работы насосной станции по закачке рабочего агента в 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885"/>
          <w:p>
            <w:pPr>
              <w:spacing w:after="20"/>
              <w:ind w:left="20"/>
              <w:jc w:val="both"/>
            </w:pPr>
            <w:r>
              <w:rPr>
                <w:rFonts w:ascii="Times New Roman"/>
                <w:b w:val="false"/>
                <w:i w:val="false"/>
                <w:color w:val="000000"/>
                <w:sz w:val="20"/>
              </w:rPr>
              <w:t>
Навык 1:</w:t>
            </w:r>
          </w:p>
          <w:bookmarkEnd w:id="885"/>
          <w:p>
            <w:pPr>
              <w:spacing w:after="20"/>
              <w:ind w:left="20"/>
              <w:jc w:val="both"/>
            </w:pPr>
            <w:r>
              <w:rPr>
                <w:rFonts w:ascii="Times New Roman"/>
                <w:b w:val="false"/>
                <w:i w:val="false"/>
                <w:color w:val="000000"/>
                <w:sz w:val="20"/>
              </w:rPr>
              <w:t>
Обеспечение технологического режима работы насосной 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886"/>
          <w:p>
            <w:pPr>
              <w:spacing w:after="20"/>
              <w:ind w:left="20"/>
              <w:jc w:val="both"/>
            </w:pPr>
            <w:r>
              <w:rPr>
                <w:rFonts w:ascii="Times New Roman"/>
                <w:b w:val="false"/>
                <w:i w:val="false"/>
                <w:color w:val="000000"/>
                <w:sz w:val="20"/>
              </w:rPr>
              <w:t>
Умения:</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Разряд 3-5:</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обслуживании насосных станций с количеством работающих агрегатов менее 4-х или с объемом закачки воды до 2,7 тысяч метров кубических в сутки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При обслуживании насосных станций с количеством работающих агрегатов от 4 до 6 включительно или с объемом закачки воды от 2,71 до 7,2 тысяч метров кубических в сутки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обслуживании насосных станций с количеством работающих агрегатов свыше 6 или с объемом закачки воды свыше 7,2 тысяч кубических метров в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запуск и вывод насоса на технологический режим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работу технологического оборудования: кустовых насосных станций, блочных кустовых насосных станций и электроцентробежных погружных установок по закачке пресных, высокоминерализованных сточных вод, водораспределительных устройств, установок по сбору и подготовке воды, аппаратов воздушного охлаждения маслосистемы, системы автоматической работы вентиляционных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за бесперебойной работой насосов и электродвигателей и принятие необходимых мер по ликвидации неполадок;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Регулировать заданный режим закачки воды в пласт по каждой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Обрабатывать реагентами технологической жидкости или воды с целью снижения коррозионной активности или повышения нефтевымываемых и нефтевытесняющих свойств;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Контролировать техническое состояние оборудования и работу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Проверять расход закачиваемого химического реагента;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журнал закачки воды по скважинам, журнал работы обслуживаемого оборудования и расхода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Участвовать в монтаже и демонтаже и производить текущий ремонт обслуживаемого оборудования;</w:t>
            </w:r>
          </w:p>
          <w:p>
            <w:pPr>
              <w:spacing w:after="20"/>
              <w:ind w:left="20"/>
              <w:jc w:val="both"/>
            </w:pPr>
            <w:r>
              <w:rPr>
                <w:rFonts w:ascii="Times New Roman"/>
                <w:b w:val="false"/>
                <w:i w:val="false"/>
                <w:color w:val="000000"/>
                <w:sz w:val="20"/>
              </w:rPr>
              <w:t>
10.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887"/>
          <w:p>
            <w:pPr>
              <w:spacing w:after="20"/>
              <w:ind w:left="20"/>
              <w:jc w:val="both"/>
            </w:pPr>
            <w:r>
              <w:rPr>
                <w:rFonts w:ascii="Times New Roman"/>
                <w:b w:val="false"/>
                <w:i w:val="false"/>
                <w:color w:val="000000"/>
                <w:sz w:val="20"/>
              </w:rPr>
              <w:t>
Знания:</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3-5:</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Назначение, правила эксплуатации и обслуживания насосов, аппаратов воздушного охлаждения и автоматических вентиляционных установок, электродвигателей, оборудования насосной станции, применяемых контрольно-измерительных приборов и средств автоматизации;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режим закачки рабочего агента по отдельным скважинам, схему подключения скважины к напорным трубопроводам;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Схема обвязки обслуживаемой насосной станции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химические свойства применяемых реагентов, пресных высокоминерализованных сточных вод;</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безопасного ведения работ при обслуживании системы сбора и подготовки сточных вод, устройство индивидуальных защитных средств и правила пользования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порядок оформления, применения оперативной и технической документации;</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888"/>
          <w:p>
            <w:pPr>
              <w:spacing w:after="20"/>
              <w:ind w:left="20"/>
              <w:jc w:val="both"/>
            </w:pPr>
            <w:r>
              <w:rPr>
                <w:rFonts w:ascii="Times New Roman"/>
                <w:b w:val="false"/>
                <w:i w:val="false"/>
                <w:color w:val="000000"/>
                <w:sz w:val="20"/>
              </w:rPr>
              <w:t>
Навык 2:</w:t>
            </w:r>
          </w:p>
          <w:bookmarkEnd w:id="888"/>
          <w:p>
            <w:pPr>
              <w:spacing w:after="20"/>
              <w:ind w:left="20"/>
              <w:jc w:val="both"/>
            </w:pPr>
            <w:r>
              <w:rPr>
                <w:rFonts w:ascii="Times New Roman"/>
                <w:b w:val="false"/>
                <w:i w:val="false"/>
                <w:color w:val="000000"/>
                <w:sz w:val="20"/>
              </w:rPr>
              <w:t>
Производство текущего ремонта обслуживаемого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889"/>
          <w:p>
            <w:pPr>
              <w:spacing w:after="20"/>
              <w:ind w:left="20"/>
              <w:jc w:val="both"/>
            </w:pPr>
            <w:r>
              <w:rPr>
                <w:rFonts w:ascii="Times New Roman"/>
                <w:b w:val="false"/>
                <w:i w:val="false"/>
                <w:color w:val="000000"/>
                <w:sz w:val="20"/>
              </w:rPr>
              <w:t>
Умения:</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3-5: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плановую или аварийную остановку насосного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Регулировать параметры работы насосных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работы по очистке (замене) фильтров;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Обнаруживать утечки рабочего агента, химических реагентов по внешним призракам и с использованием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Выявлять и устранять неисправности основного и вспомогательного оборудования насосных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подготовку обслуживаемого оборудования к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монтажные-демонтажные работы основного и вспомогательного оборудования насосных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механические повреждения основного и вспомогательного оборудования насосной станции, трубопроводной арматуры, контрольно-измерительных приборов и автоматики, фундаментов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Определять наличие посторонних шумов при работе насосных агрегатов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Использовать средства малой механизации, ручной инструмент;</w:t>
            </w:r>
          </w:p>
          <w:p>
            <w:pPr>
              <w:spacing w:after="20"/>
              <w:ind w:left="20"/>
              <w:jc w:val="both"/>
            </w:pPr>
            <w:r>
              <w:rPr>
                <w:rFonts w:ascii="Times New Roman"/>
                <w:b w:val="false"/>
                <w:i w:val="false"/>
                <w:color w:val="000000"/>
                <w:sz w:val="20"/>
              </w:rPr>
              <w:t>
11. Осуществлять прием оборудования после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890"/>
          <w:p>
            <w:pPr>
              <w:spacing w:after="20"/>
              <w:ind w:left="20"/>
              <w:jc w:val="both"/>
            </w:pPr>
            <w:r>
              <w:rPr>
                <w:rFonts w:ascii="Times New Roman"/>
                <w:b w:val="false"/>
                <w:i w:val="false"/>
                <w:color w:val="000000"/>
                <w:sz w:val="20"/>
              </w:rPr>
              <w:t>
Знания:</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3-5:</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приемки и сдачи в ремонт основного и вспомогательного оборудования насосных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выполнения такелажных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неисправностей насосных агрегатов, насосных станций;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принцип действия инструментов и специализированных устройств для ремонта обслуживаемой насосной станции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Назначение и принцип работы контрольно-измерительных приборов и автоматики, установленных на оборудовании насосных станций, насосных агрегатов и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Слесарное дело в объеме выполняемых работ;</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Устойчивость в стрессовых ситуациях. Умение взаимодействовать в команде. Бесконфликтность. Дисциплинированность.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освоению и ремонту нагнетательных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"Машинист парогенераторной установки по закачке пара в нефтяные пласты":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парогенераторной установки по закачке пара в нефтяные пласты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891"/>
          <w:p>
            <w:pPr>
              <w:spacing w:after="20"/>
              <w:ind w:left="20"/>
              <w:jc w:val="both"/>
            </w:pPr>
            <w:r>
              <w:rPr>
                <w:rFonts w:ascii="Times New Roman"/>
                <w:b w:val="false"/>
                <w:i w:val="false"/>
                <w:color w:val="000000"/>
                <w:sz w:val="20"/>
              </w:rPr>
              <w:t>
Уровень квалификации по ЕТКС, КС и типовых</w:t>
            </w:r>
          </w:p>
          <w:bookmarkEnd w:id="891"/>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892"/>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bookmarkEnd w:id="892"/>
          <w:p>
            <w:pPr>
              <w:spacing w:after="20"/>
              <w:ind w:left="20"/>
              <w:jc w:val="both"/>
            </w:pPr>
            <w:r>
              <w:rPr>
                <w:rFonts w:ascii="Times New Roman"/>
                <w:b w:val="false"/>
                <w:i w:val="false"/>
                <w:color w:val="000000"/>
                <w:sz w:val="20"/>
              </w:rPr>
              <w:t>
Машинист парогенераторной установки по закачке пара в нефтяные пласты (4-5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893"/>
          <w:p>
            <w:pPr>
              <w:spacing w:after="20"/>
              <w:ind w:left="20"/>
              <w:jc w:val="both"/>
            </w:pPr>
            <w:r>
              <w:rPr>
                <w:rFonts w:ascii="Times New Roman"/>
                <w:b w:val="false"/>
                <w:i w:val="false"/>
                <w:color w:val="000000"/>
                <w:sz w:val="20"/>
              </w:rPr>
              <w:t>
Уровень образования:</w:t>
            </w:r>
          </w:p>
          <w:bookmarkEnd w:id="893"/>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894"/>
          <w:p>
            <w:pPr>
              <w:spacing w:after="20"/>
              <w:ind w:left="20"/>
              <w:jc w:val="both"/>
            </w:pPr>
            <w:r>
              <w:rPr>
                <w:rFonts w:ascii="Times New Roman"/>
                <w:b w:val="false"/>
                <w:i w:val="false"/>
                <w:color w:val="000000"/>
                <w:sz w:val="20"/>
              </w:rPr>
              <w:t>
Специальность:</w:t>
            </w:r>
          </w:p>
          <w:bookmarkEnd w:id="894"/>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895"/>
          <w:p>
            <w:pPr>
              <w:spacing w:after="20"/>
              <w:ind w:left="20"/>
              <w:jc w:val="both"/>
            </w:pPr>
            <w:r>
              <w:rPr>
                <w:rFonts w:ascii="Times New Roman"/>
                <w:b w:val="false"/>
                <w:i w:val="false"/>
                <w:color w:val="000000"/>
                <w:sz w:val="20"/>
              </w:rPr>
              <w:t>
Уровень образования:</w:t>
            </w:r>
          </w:p>
          <w:bookmarkEnd w:id="895"/>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896"/>
          <w:p>
            <w:pPr>
              <w:spacing w:after="20"/>
              <w:ind w:left="20"/>
              <w:jc w:val="both"/>
            </w:pPr>
            <w:r>
              <w:rPr>
                <w:rFonts w:ascii="Times New Roman"/>
                <w:b w:val="false"/>
                <w:i w:val="false"/>
                <w:color w:val="000000"/>
                <w:sz w:val="20"/>
              </w:rPr>
              <w:t>
Специальность:</w:t>
            </w:r>
          </w:p>
          <w:bookmarkEnd w:id="89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897"/>
          <w:p>
            <w:pPr>
              <w:spacing w:after="20"/>
              <w:ind w:left="20"/>
              <w:jc w:val="both"/>
            </w:pPr>
            <w:r>
              <w:rPr>
                <w:rFonts w:ascii="Times New Roman"/>
                <w:b w:val="false"/>
                <w:i w:val="false"/>
                <w:color w:val="000000"/>
                <w:sz w:val="20"/>
              </w:rPr>
              <w:t>
Квалификация:</w:t>
            </w:r>
          </w:p>
          <w:bookmarkEnd w:id="8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8112-4-001 - Машинист насосной станции по закачке рабочего агента в пласт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надежного и эффективного функционирования парогенераторных установок по закачке пара в нефтяные пласты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парогенераторных установок по закачке пара в нефтяные пласты.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898"/>
          <w:p>
            <w:pPr>
              <w:spacing w:after="20"/>
              <w:ind w:left="20"/>
              <w:jc w:val="both"/>
            </w:pPr>
            <w:r>
              <w:rPr>
                <w:rFonts w:ascii="Times New Roman"/>
                <w:b w:val="false"/>
                <w:i w:val="false"/>
                <w:color w:val="000000"/>
                <w:sz w:val="20"/>
              </w:rPr>
              <w:t>
Трудовая функция 1:</w:t>
            </w:r>
          </w:p>
          <w:bookmarkEnd w:id="898"/>
          <w:p>
            <w:pPr>
              <w:spacing w:after="20"/>
              <w:ind w:left="20"/>
              <w:jc w:val="both"/>
            </w:pPr>
            <w:r>
              <w:rPr>
                <w:rFonts w:ascii="Times New Roman"/>
                <w:b w:val="false"/>
                <w:i w:val="false"/>
                <w:color w:val="000000"/>
                <w:sz w:val="20"/>
              </w:rPr>
              <w:t>
Обслуживание парогенераторных установок по закачке пара в нефтяные пласты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899"/>
          <w:p>
            <w:pPr>
              <w:spacing w:after="20"/>
              <w:ind w:left="20"/>
              <w:jc w:val="both"/>
            </w:pPr>
            <w:r>
              <w:rPr>
                <w:rFonts w:ascii="Times New Roman"/>
                <w:b w:val="false"/>
                <w:i w:val="false"/>
                <w:color w:val="000000"/>
                <w:sz w:val="20"/>
              </w:rPr>
              <w:t>
Навык 1:</w:t>
            </w:r>
          </w:p>
          <w:bookmarkEnd w:id="899"/>
          <w:p>
            <w:pPr>
              <w:spacing w:after="20"/>
              <w:ind w:left="20"/>
              <w:jc w:val="both"/>
            </w:pPr>
            <w:r>
              <w:rPr>
                <w:rFonts w:ascii="Times New Roman"/>
                <w:b w:val="false"/>
                <w:i w:val="false"/>
                <w:color w:val="000000"/>
                <w:sz w:val="20"/>
              </w:rPr>
              <w:t>
Обеспечение технологического режима работы парогенераторных 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900"/>
          <w:p>
            <w:pPr>
              <w:spacing w:after="20"/>
              <w:ind w:left="20"/>
              <w:jc w:val="both"/>
            </w:pPr>
            <w:r>
              <w:rPr>
                <w:rFonts w:ascii="Times New Roman"/>
                <w:b w:val="false"/>
                <w:i w:val="false"/>
                <w:color w:val="000000"/>
                <w:sz w:val="20"/>
              </w:rPr>
              <w:t>
Умения:</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4-5:</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Машинист парогенераторной установки по закачке пара в нефтяные пласты с квалификацией 4 разряда выполняет работы под руководством машиниста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контроль генерации пара и закачки его в пласт по контрольно-измерительным приборам;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регулированию системы автоматической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технологический процесс по закачке пара и воды в нефтяные пласты;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работы по переводу установки из стационарного в динамическое состояние, работы по прокладке паропроводов к скважинам, монтажу устьевой арматуры и внутрискважинного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Проверять правильность подсоединения нефтепровода к топливной системе и питательного трубопровода к блоку химводоочистки;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Включать в работу топливную систему насосов: химводоочистки, подачи воды в деаэратор, бустерного и главного питательного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Регулировать работы химводоочистки, термической деаэрации питьевой воды и горения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Ведение журнала учета работы установки;</w:t>
            </w:r>
          </w:p>
          <w:p>
            <w:pPr>
              <w:spacing w:after="20"/>
              <w:ind w:left="20"/>
              <w:jc w:val="both"/>
            </w:pPr>
            <w:r>
              <w:rPr>
                <w:rFonts w:ascii="Times New Roman"/>
                <w:b w:val="false"/>
                <w:i w:val="false"/>
                <w:color w:val="000000"/>
                <w:sz w:val="20"/>
              </w:rPr>
              <w:t>
10.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901"/>
          <w:p>
            <w:pPr>
              <w:spacing w:after="20"/>
              <w:ind w:left="20"/>
              <w:jc w:val="both"/>
            </w:pPr>
            <w:r>
              <w:rPr>
                <w:rFonts w:ascii="Times New Roman"/>
                <w:b w:val="false"/>
                <w:i w:val="false"/>
                <w:color w:val="000000"/>
                <w:sz w:val="20"/>
              </w:rPr>
              <w:t>
Знания:</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4-5:</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Тепловая схема парогенераторных установок по закачке пара в нефтяные пласты;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автоматического регулирования и защиты всего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пуска, эксплуатации и остановки парогенераторной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сведения о нефтяном месторождении и способах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Физические свойства нефти, вторичные методы добычи нефти, способы увеличения производительности нефтяных скважин, подземного ремонта скважин, промысловое хозяйство, виды транспортировки нефти и газа на промыслах;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порядок оформления, применения оперативной и технической документации;</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902"/>
          <w:p>
            <w:pPr>
              <w:spacing w:after="20"/>
              <w:ind w:left="20"/>
              <w:jc w:val="both"/>
            </w:pPr>
            <w:r>
              <w:rPr>
                <w:rFonts w:ascii="Times New Roman"/>
                <w:b w:val="false"/>
                <w:i w:val="false"/>
                <w:color w:val="000000"/>
                <w:sz w:val="20"/>
              </w:rPr>
              <w:t>
Навык 2:</w:t>
            </w:r>
          </w:p>
          <w:bookmarkEnd w:id="902"/>
          <w:p>
            <w:pPr>
              <w:spacing w:after="20"/>
              <w:ind w:left="20"/>
              <w:jc w:val="both"/>
            </w:pPr>
            <w:r>
              <w:rPr>
                <w:rFonts w:ascii="Times New Roman"/>
                <w:b w:val="false"/>
                <w:i w:val="false"/>
                <w:color w:val="000000"/>
                <w:sz w:val="20"/>
              </w:rPr>
              <w:t>
Производство текущего ремонта обслуживаемого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903"/>
          <w:p>
            <w:pPr>
              <w:spacing w:after="20"/>
              <w:ind w:left="20"/>
              <w:jc w:val="both"/>
            </w:pPr>
            <w:r>
              <w:rPr>
                <w:rFonts w:ascii="Times New Roman"/>
                <w:b w:val="false"/>
                <w:i w:val="false"/>
                <w:color w:val="000000"/>
                <w:sz w:val="20"/>
              </w:rPr>
              <w:t>
Умения:</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4-5:</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Машинист парогенераторной установки по закачке пара в нефтяные пласты с квалификацией 4-разряда выполняет работы под руководством машиниста 5-го разряда;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 профилактическому ремонту парогенераторной установки по закачке пара в нефтяные пласты;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средний ремонт оборудования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Производить техническое обслуживание парогенераторных установок по закачке пара в нефтяные пласты;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монтажно-демонтажные работы;</w:t>
            </w:r>
          </w:p>
          <w:p>
            <w:pPr>
              <w:spacing w:after="20"/>
              <w:ind w:left="20"/>
              <w:jc w:val="both"/>
            </w:pPr>
            <w:r>
              <w:rPr>
                <w:rFonts w:ascii="Times New Roman"/>
                <w:b w:val="false"/>
                <w:i w:val="false"/>
                <w:color w:val="000000"/>
                <w:sz w:val="20"/>
              </w:rPr>
              <w:t>
6. Устранять технические неполадки и осложнения работы парогенераторной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904"/>
          <w:p>
            <w:pPr>
              <w:spacing w:after="20"/>
              <w:ind w:left="20"/>
              <w:jc w:val="both"/>
            </w:pPr>
            <w:r>
              <w:rPr>
                <w:rFonts w:ascii="Times New Roman"/>
                <w:b w:val="false"/>
                <w:i w:val="false"/>
                <w:color w:val="000000"/>
                <w:sz w:val="20"/>
              </w:rPr>
              <w:t>
Знания:</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4-5:</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 парогенератора, деаэратора, топливной системы, питательного и бустерного насосов, химводоочистки и других узлов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 устьевой арматуры и внутрискважинного оборудования, правила его установки и эксплуатации, технической эксплуатации при работе оборудования и технологические режимы теплового воздействия на нефтяные пласты;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и принцип работы контрольно-измерительных приборов, установленных парогенераторных установок по закачке пара в нефтяные пласты;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организации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Подземный ремонт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Слесарное дело в объеме выполняемых работ;</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Внимательностью. Пунктуальность. Исполнительность. Дисциплинированность. Решение типовых практических задач. Организованность.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освоению и ремонту нагнетательных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поддержанию пластового давления</w:t>
            </w:r>
          </w:p>
        </w:tc>
      </w:tr>
    </w:tbl>
    <w:bookmarkStart w:name="z3833" w:id="905"/>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905"/>
    <w:bookmarkStart w:name="z3834" w:id="906"/>
    <w:p>
      <w:pPr>
        <w:spacing w:after="0"/>
        <w:ind w:left="0"/>
        <w:jc w:val="both"/>
      </w:pPr>
      <w:r>
        <w:rPr>
          <w:rFonts w:ascii="Times New Roman"/>
          <w:b w:val="false"/>
          <w:i w:val="false"/>
          <w:color w:val="000000"/>
          <w:sz w:val="28"/>
        </w:rPr>
        <w:t xml:space="preserve">
      16. Наименование государственного органа: </w:t>
      </w:r>
    </w:p>
    <w:bookmarkEnd w:id="906"/>
    <w:bookmarkStart w:name="z3835" w:id="907"/>
    <w:p>
      <w:pPr>
        <w:spacing w:after="0"/>
        <w:ind w:left="0"/>
        <w:jc w:val="both"/>
      </w:pPr>
      <w:r>
        <w:rPr>
          <w:rFonts w:ascii="Times New Roman"/>
          <w:b w:val="false"/>
          <w:i w:val="false"/>
          <w:color w:val="000000"/>
          <w:sz w:val="28"/>
        </w:rPr>
        <w:t>
      Министерство энергетики Республики Казахстан.</w:t>
      </w:r>
    </w:p>
    <w:bookmarkEnd w:id="907"/>
    <w:bookmarkStart w:name="z3836" w:id="908"/>
    <w:p>
      <w:pPr>
        <w:spacing w:after="0"/>
        <w:ind w:left="0"/>
        <w:jc w:val="both"/>
      </w:pPr>
      <w:r>
        <w:rPr>
          <w:rFonts w:ascii="Times New Roman"/>
          <w:b w:val="false"/>
          <w:i w:val="false"/>
          <w:color w:val="000000"/>
          <w:sz w:val="28"/>
        </w:rPr>
        <w:t>
      Исполнитель: Уйсимбаева Гульжан Кулымбаевна.</w:t>
      </w:r>
    </w:p>
    <w:bookmarkEnd w:id="908"/>
    <w:bookmarkStart w:name="z3837" w:id="909"/>
    <w:p>
      <w:pPr>
        <w:spacing w:after="0"/>
        <w:ind w:left="0"/>
        <w:jc w:val="both"/>
      </w:pPr>
      <w:r>
        <w:rPr>
          <w:rFonts w:ascii="Times New Roman"/>
          <w:b w:val="false"/>
          <w:i w:val="false"/>
          <w:color w:val="000000"/>
          <w:sz w:val="28"/>
        </w:rPr>
        <w:t>
      E-mail: g.uisimbayeva@energo.gov.kz.</w:t>
      </w:r>
    </w:p>
    <w:bookmarkEnd w:id="909"/>
    <w:bookmarkStart w:name="z3838" w:id="910"/>
    <w:p>
      <w:pPr>
        <w:spacing w:after="0"/>
        <w:ind w:left="0"/>
        <w:jc w:val="both"/>
      </w:pPr>
      <w:r>
        <w:rPr>
          <w:rFonts w:ascii="Times New Roman"/>
          <w:b w:val="false"/>
          <w:i w:val="false"/>
          <w:color w:val="000000"/>
          <w:sz w:val="28"/>
        </w:rPr>
        <w:t>
      Номер телефона: +7 (7172) 786818.</w:t>
      </w:r>
    </w:p>
    <w:bookmarkEnd w:id="910"/>
    <w:bookmarkStart w:name="z3839" w:id="911"/>
    <w:p>
      <w:pPr>
        <w:spacing w:after="0"/>
        <w:ind w:left="0"/>
        <w:jc w:val="both"/>
      </w:pPr>
      <w:r>
        <w:rPr>
          <w:rFonts w:ascii="Times New Roman"/>
          <w:b w:val="false"/>
          <w:i w:val="false"/>
          <w:color w:val="000000"/>
          <w:sz w:val="28"/>
        </w:rPr>
        <w:t xml:space="preserve">
      17. Организации (предприятия) участвующие в разработке: </w:t>
      </w:r>
    </w:p>
    <w:bookmarkEnd w:id="911"/>
    <w:bookmarkStart w:name="z3840" w:id="912"/>
    <w:p>
      <w:pPr>
        <w:spacing w:after="0"/>
        <w:ind w:left="0"/>
        <w:jc w:val="both"/>
      </w:pPr>
      <w:r>
        <w:rPr>
          <w:rFonts w:ascii="Times New Roman"/>
          <w:b w:val="false"/>
          <w:i w:val="false"/>
          <w:color w:val="000000"/>
          <w:sz w:val="28"/>
        </w:rPr>
        <w:t>
      Министерство энергетики Республики Казахстан.</w:t>
      </w:r>
    </w:p>
    <w:bookmarkEnd w:id="912"/>
    <w:bookmarkStart w:name="z3841" w:id="913"/>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913"/>
    <w:bookmarkStart w:name="z3842" w:id="914"/>
    <w:p>
      <w:pPr>
        <w:spacing w:after="0"/>
        <w:ind w:left="0"/>
        <w:jc w:val="both"/>
      </w:pPr>
      <w:r>
        <w:rPr>
          <w:rFonts w:ascii="Times New Roman"/>
          <w:b w:val="false"/>
          <w:i w:val="false"/>
          <w:color w:val="000000"/>
          <w:sz w:val="28"/>
        </w:rPr>
        <w:t>
      E-mail: g.uisimbayeva@energo.gov.kz.</w:t>
      </w:r>
    </w:p>
    <w:bookmarkEnd w:id="914"/>
    <w:bookmarkStart w:name="z3843" w:id="915"/>
    <w:p>
      <w:pPr>
        <w:spacing w:after="0"/>
        <w:ind w:left="0"/>
        <w:jc w:val="both"/>
      </w:pPr>
      <w:r>
        <w:rPr>
          <w:rFonts w:ascii="Times New Roman"/>
          <w:b w:val="false"/>
          <w:i w:val="false"/>
          <w:color w:val="000000"/>
          <w:sz w:val="28"/>
        </w:rPr>
        <w:t>
      Номер телефона: +7 (7172) 786818.</w:t>
      </w:r>
    </w:p>
    <w:bookmarkEnd w:id="915"/>
    <w:bookmarkStart w:name="z3844" w:id="916"/>
    <w:p>
      <w:pPr>
        <w:spacing w:after="0"/>
        <w:ind w:left="0"/>
        <w:jc w:val="both"/>
      </w:pPr>
      <w:r>
        <w:rPr>
          <w:rFonts w:ascii="Times New Roman"/>
          <w:b w:val="false"/>
          <w:i w:val="false"/>
          <w:color w:val="000000"/>
          <w:sz w:val="28"/>
        </w:rPr>
        <w:t>
      18. Отраслевой совет по профессиональным квалификациям: Протокол №7 заседания Отраслевого совета по профессиональным квалификациям нефтегазовой, нефтеперерабатывающей отрасли от 24 октября 2024 года.</w:t>
      </w:r>
    </w:p>
    <w:bookmarkEnd w:id="916"/>
    <w:bookmarkStart w:name="z3845" w:id="917"/>
    <w:p>
      <w:pPr>
        <w:spacing w:after="0"/>
        <w:ind w:left="0"/>
        <w:jc w:val="both"/>
      </w:pPr>
      <w:r>
        <w:rPr>
          <w:rFonts w:ascii="Times New Roman"/>
          <w:b w:val="false"/>
          <w:i w:val="false"/>
          <w:color w:val="000000"/>
          <w:sz w:val="28"/>
        </w:rPr>
        <w:t xml:space="preserve">
      19.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 </w:t>
      </w:r>
    </w:p>
    <w:bookmarkEnd w:id="917"/>
    <w:bookmarkStart w:name="z3846" w:id="918"/>
    <w:p>
      <w:pPr>
        <w:spacing w:after="0"/>
        <w:ind w:left="0"/>
        <w:jc w:val="both"/>
      </w:pPr>
      <w:r>
        <w:rPr>
          <w:rFonts w:ascii="Times New Roman"/>
          <w:b w:val="false"/>
          <w:i w:val="false"/>
          <w:color w:val="000000"/>
          <w:sz w:val="28"/>
        </w:rPr>
        <w:t xml:space="preserve">
      20. Национальная палата предпринимателей Республики Казахстан </w:t>
      </w:r>
    </w:p>
    <w:bookmarkEnd w:id="918"/>
    <w:bookmarkStart w:name="z3847" w:id="919"/>
    <w:p>
      <w:pPr>
        <w:spacing w:after="0"/>
        <w:ind w:left="0"/>
        <w:jc w:val="both"/>
      </w:pPr>
      <w:r>
        <w:rPr>
          <w:rFonts w:ascii="Times New Roman"/>
          <w:b w:val="false"/>
          <w:i w:val="false"/>
          <w:color w:val="000000"/>
          <w:sz w:val="28"/>
        </w:rPr>
        <w:t>
      "Атамекен": Экспертное заключение письмом № 15913/А031 от 12 декабря 2024 года.</w:t>
      </w:r>
    </w:p>
    <w:bookmarkEnd w:id="919"/>
    <w:bookmarkStart w:name="z3848" w:id="920"/>
    <w:p>
      <w:pPr>
        <w:spacing w:after="0"/>
        <w:ind w:left="0"/>
        <w:jc w:val="both"/>
      </w:pPr>
      <w:r>
        <w:rPr>
          <w:rFonts w:ascii="Times New Roman"/>
          <w:b w:val="false"/>
          <w:i w:val="false"/>
          <w:color w:val="000000"/>
          <w:sz w:val="28"/>
        </w:rPr>
        <w:t xml:space="preserve">
      21. Номер версии и год выпуска: версия 3, 2024 года. </w:t>
      </w:r>
    </w:p>
    <w:bookmarkEnd w:id="920"/>
    <w:bookmarkStart w:name="z3849" w:id="921"/>
    <w:p>
      <w:pPr>
        <w:spacing w:after="0"/>
        <w:ind w:left="0"/>
        <w:jc w:val="both"/>
      </w:pPr>
      <w:r>
        <w:rPr>
          <w:rFonts w:ascii="Times New Roman"/>
          <w:b w:val="false"/>
          <w:i w:val="false"/>
          <w:color w:val="000000"/>
          <w:sz w:val="28"/>
        </w:rPr>
        <w:t>
      22. Дата ориентировочного пересмотра: 31 декабря 2027 года.</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3851" w:id="922"/>
    <w:p>
      <w:pPr>
        <w:spacing w:after="0"/>
        <w:ind w:left="0"/>
        <w:jc w:val="left"/>
      </w:pPr>
      <w:r>
        <w:rPr>
          <w:rFonts w:ascii="Times New Roman"/>
          <w:b/>
          <w:i w:val="false"/>
          <w:color w:val="000000"/>
        </w:rPr>
        <w:t xml:space="preserve"> Профессиональный стандарт "Приготовление промывочных жидкостей"</w:t>
      </w:r>
    </w:p>
    <w:bookmarkEnd w:id="922"/>
    <w:bookmarkStart w:name="z3852" w:id="923"/>
    <w:p>
      <w:pPr>
        <w:spacing w:after="0"/>
        <w:ind w:left="0"/>
        <w:jc w:val="left"/>
      </w:pPr>
      <w:r>
        <w:rPr>
          <w:rFonts w:ascii="Times New Roman"/>
          <w:b/>
          <w:i w:val="false"/>
          <w:color w:val="000000"/>
        </w:rPr>
        <w:t xml:space="preserve"> Глава 1. Общие положения</w:t>
      </w:r>
    </w:p>
    <w:bookmarkEnd w:id="923"/>
    <w:bookmarkStart w:name="z3853" w:id="924"/>
    <w:p>
      <w:pPr>
        <w:spacing w:after="0"/>
        <w:ind w:left="0"/>
        <w:jc w:val="both"/>
      </w:pPr>
      <w:r>
        <w:rPr>
          <w:rFonts w:ascii="Times New Roman"/>
          <w:b w:val="false"/>
          <w:i w:val="false"/>
          <w:color w:val="000000"/>
          <w:sz w:val="28"/>
        </w:rPr>
        <w:t>
      1. Область применения профессионального стандарта:</w:t>
      </w:r>
    </w:p>
    <w:bookmarkEnd w:id="924"/>
    <w:bookmarkStart w:name="z3854" w:id="925"/>
    <w:p>
      <w:pPr>
        <w:spacing w:after="0"/>
        <w:ind w:left="0"/>
        <w:jc w:val="both"/>
      </w:pPr>
      <w:r>
        <w:rPr>
          <w:rFonts w:ascii="Times New Roman"/>
          <w:b w:val="false"/>
          <w:i w:val="false"/>
          <w:color w:val="000000"/>
          <w:sz w:val="28"/>
        </w:rPr>
        <w:t>
      Профессиональный стандарт "Приготовление промывочных жидкостей" имеет значительное значение в нефтегазовой отрасли, где очистка и подготовка различных оборудований и поверхностей играют критическую роль в обеспечении безопасности и эффективности процессов добычи, транспортировки и переработки нефти и газа. Профессиональный стандарт "Приготовление промывочных жидкостей" применяется в области разведке и добыче нефти и газа Республики Казахстан.</w:t>
      </w:r>
    </w:p>
    <w:bookmarkEnd w:id="925"/>
    <w:bookmarkStart w:name="z3855" w:id="926"/>
    <w:p>
      <w:pPr>
        <w:spacing w:after="0"/>
        <w:ind w:left="0"/>
        <w:jc w:val="both"/>
      </w:pPr>
      <w:r>
        <w:rPr>
          <w:rFonts w:ascii="Times New Roman"/>
          <w:b w:val="false"/>
          <w:i w:val="false"/>
          <w:color w:val="000000"/>
          <w:sz w:val="28"/>
        </w:rPr>
        <w:t xml:space="preserve">
      2. В настоящем профессиональном стандарте применяются следующие термины и определения: </w:t>
      </w:r>
    </w:p>
    <w:bookmarkEnd w:id="926"/>
    <w:bookmarkStart w:name="z3856" w:id="927"/>
    <w:p>
      <w:pPr>
        <w:spacing w:after="0"/>
        <w:ind w:left="0"/>
        <w:jc w:val="both"/>
      </w:pPr>
      <w:r>
        <w:rPr>
          <w:rFonts w:ascii="Times New Roman"/>
          <w:b w:val="false"/>
          <w:i w:val="false"/>
          <w:color w:val="000000"/>
          <w:sz w:val="28"/>
        </w:rPr>
        <w:t xml:space="preserve">
      1) знание – изученная и усвоенная информация, необходимая для выполнения действий в рамках профессиональной задачи; </w:t>
      </w:r>
    </w:p>
    <w:bookmarkEnd w:id="927"/>
    <w:bookmarkStart w:name="z3857" w:id="928"/>
    <w:p>
      <w:pPr>
        <w:spacing w:after="0"/>
        <w:ind w:left="0"/>
        <w:jc w:val="both"/>
      </w:pPr>
      <w:r>
        <w:rPr>
          <w:rFonts w:ascii="Times New Roman"/>
          <w:b w:val="false"/>
          <w:i w:val="false"/>
          <w:color w:val="000000"/>
          <w:sz w:val="28"/>
        </w:rPr>
        <w:t>
      2) буровой раствор (глинистый раствор, промывочная жидкость) – промывочный агент, состоящий из дисперсной среды и дисперсной фазы различных химических соединений, обладающий определенными функциями. Функция раствора – охлаждение и смазка бурового долота и инструмента, удаление выбуренной породы и вынос породы на поверхность, обеспечение стабильности стенки скважины, обеспечение необходимого давления на забое скважины во избежание выброса углеводородов;</w:t>
      </w:r>
    </w:p>
    <w:bookmarkEnd w:id="928"/>
    <w:bookmarkStart w:name="z3858" w:id="929"/>
    <w:p>
      <w:pPr>
        <w:spacing w:after="0"/>
        <w:ind w:left="0"/>
        <w:jc w:val="both"/>
      </w:pPr>
      <w:r>
        <w:rPr>
          <w:rFonts w:ascii="Times New Roman"/>
          <w:b w:val="false"/>
          <w:i w:val="false"/>
          <w:color w:val="000000"/>
          <w:sz w:val="28"/>
        </w:rPr>
        <w:t>
      3) геолого-технический наряд – оперативный план работы буровой бригады на скважине, определяющий технологию процесса бурения;</w:t>
      </w:r>
    </w:p>
    <w:bookmarkEnd w:id="929"/>
    <w:bookmarkStart w:name="z3859" w:id="930"/>
    <w:p>
      <w:pPr>
        <w:spacing w:after="0"/>
        <w:ind w:left="0"/>
        <w:jc w:val="both"/>
      </w:pPr>
      <w:r>
        <w:rPr>
          <w:rFonts w:ascii="Times New Roman"/>
          <w:b w:val="false"/>
          <w:i w:val="false"/>
          <w:color w:val="000000"/>
          <w:sz w:val="28"/>
        </w:rPr>
        <w:t>
      4) навык – способность применять знания и умения, позволяющая выполнять профессиональную задачу целиком;</w:t>
      </w:r>
    </w:p>
    <w:bookmarkEnd w:id="930"/>
    <w:bookmarkStart w:name="z3860" w:id="931"/>
    <w:p>
      <w:pPr>
        <w:spacing w:after="0"/>
        <w:ind w:left="0"/>
        <w:jc w:val="both"/>
      </w:pPr>
      <w:r>
        <w:rPr>
          <w:rFonts w:ascii="Times New Roman"/>
          <w:b w:val="false"/>
          <w:i w:val="false"/>
          <w:color w:val="000000"/>
          <w:sz w:val="28"/>
        </w:rPr>
        <w:t>
      5)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931"/>
    <w:bookmarkStart w:name="z3861" w:id="932"/>
    <w:p>
      <w:pPr>
        <w:spacing w:after="0"/>
        <w:ind w:left="0"/>
        <w:jc w:val="both"/>
      </w:pPr>
      <w:r>
        <w:rPr>
          <w:rFonts w:ascii="Times New Roman"/>
          <w:b w:val="false"/>
          <w:i w:val="false"/>
          <w:color w:val="000000"/>
          <w:sz w:val="28"/>
        </w:rPr>
        <w:t>
      6) углеводородные полезные ископаемые (углеводороды) – нефть, сырой газ и природный битум;</w:t>
      </w:r>
    </w:p>
    <w:bookmarkEnd w:id="932"/>
    <w:bookmarkStart w:name="z3862" w:id="933"/>
    <w:p>
      <w:pPr>
        <w:spacing w:after="0"/>
        <w:ind w:left="0"/>
        <w:jc w:val="both"/>
      </w:pPr>
      <w:r>
        <w:rPr>
          <w:rFonts w:ascii="Times New Roman"/>
          <w:b w:val="false"/>
          <w:i w:val="false"/>
          <w:color w:val="000000"/>
          <w:sz w:val="28"/>
        </w:rPr>
        <w:t>
      7) умение – способность физически и (или) умственно выполнять отдельные единичные действия в рамках профессиональной задачи;</w:t>
      </w:r>
    </w:p>
    <w:bookmarkEnd w:id="933"/>
    <w:bookmarkStart w:name="z3863" w:id="934"/>
    <w:p>
      <w:pPr>
        <w:spacing w:after="0"/>
        <w:ind w:left="0"/>
        <w:jc w:val="both"/>
      </w:pPr>
      <w:r>
        <w:rPr>
          <w:rFonts w:ascii="Times New Roman"/>
          <w:b w:val="false"/>
          <w:i w:val="false"/>
          <w:color w:val="000000"/>
          <w:sz w:val="28"/>
        </w:rPr>
        <w:t>
      8)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9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скважина – горная выработка круглого сечения, пробуренная с поверхности земли или с подземной выработки под любым углом к горизонту, диаметр которой намного меньше ее глубины;</w:t>
      </w:r>
    </w:p>
    <w:bookmarkStart w:name="z3865" w:id="935"/>
    <w:p>
      <w:pPr>
        <w:spacing w:after="0"/>
        <w:ind w:left="0"/>
        <w:jc w:val="both"/>
      </w:pPr>
      <w:r>
        <w:rPr>
          <w:rFonts w:ascii="Times New Roman"/>
          <w:b w:val="false"/>
          <w:i w:val="false"/>
          <w:color w:val="000000"/>
          <w:sz w:val="28"/>
        </w:rPr>
        <w:t>
      10) бурение скважин – процесс строительства скважин, состоящий из следующих основных операций: углубления скважины посредством разрушения горных пород буровым инструментом, удаления разрушенной породы из скважины, крепления ствола скважины в процессе ее углубления, производства геологических и геофизических исследований горных пород, пройденных стволом скважины, крепления ствола скважины стальными трубами в конце ее строительства, подготовки скважины к выполнению основного назначения;</w:t>
      </w:r>
    </w:p>
    <w:bookmarkEnd w:id="935"/>
    <w:bookmarkStart w:name="z3866" w:id="936"/>
    <w:p>
      <w:pPr>
        <w:spacing w:after="0"/>
        <w:ind w:left="0"/>
        <w:jc w:val="both"/>
      </w:pPr>
      <w:r>
        <w:rPr>
          <w:rFonts w:ascii="Times New Roman"/>
          <w:b w:val="false"/>
          <w:i w:val="false"/>
          <w:color w:val="000000"/>
          <w:sz w:val="28"/>
        </w:rPr>
        <w:t>
      11) химические реагенты – это вещества, которые используются для приготовления и регулирования свойств буровых растворов;</w:t>
      </w:r>
    </w:p>
    <w:bookmarkEnd w:id="936"/>
    <w:bookmarkStart w:name="z3867" w:id="937"/>
    <w:p>
      <w:pPr>
        <w:spacing w:after="0"/>
        <w:ind w:left="0"/>
        <w:jc w:val="both"/>
      </w:pPr>
      <w:r>
        <w:rPr>
          <w:rFonts w:ascii="Times New Roman"/>
          <w:b w:val="false"/>
          <w:i w:val="false"/>
          <w:color w:val="000000"/>
          <w:sz w:val="28"/>
        </w:rPr>
        <w:t>
      12) цементаж – процесс закачивания цементного раствора в кольцевое пространство между обсадной колонной и стенкой скважины для крепления обсадной колонны, укрепления стенок скважины и изоляции пластов.</w:t>
      </w:r>
    </w:p>
    <w:bookmarkEnd w:id="937"/>
    <w:bookmarkStart w:name="z3868" w:id="938"/>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938"/>
    <w:bookmarkStart w:name="z3869" w:id="939"/>
    <w:p>
      <w:pPr>
        <w:spacing w:after="0"/>
        <w:ind w:left="0"/>
        <w:jc w:val="both"/>
      </w:pPr>
      <w:r>
        <w:rPr>
          <w:rFonts w:ascii="Times New Roman"/>
          <w:b w:val="false"/>
          <w:i w:val="false"/>
          <w:color w:val="000000"/>
          <w:sz w:val="28"/>
        </w:rPr>
        <w:t>
      1) КС – квалификационный справочник;</w:t>
      </w:r>
    </w:p>
    <w:bookmarkEnd w:id="939"/>
    <w:bookmarkStart w:name="z3870" w:id="940"/>
    <w:p>
      <w:pPr>
        <w:spacing w:after="0"/>
        <w:ind w:left="0"/>
        <w:jc w:val="both"/>
      </w:pPr>
      <w:r>
        <w:rPr>
          <w:rFonts w:ascii="Times New Roman"/>
          <w:b w:val="false"/>
          <w:i w:val="false"/>
          <w:color w:val="000000"/>
          <w:sz w:val="28"/>
        </w:rPr>
        <w:t>
      2) ЕТКС – единый тарифно-квалификационный справочник;</w:t>
      </w:r>
    </w:p>
    <w:bookmarkEnd w:id="940"/>
    <w:bookmarkStart w:name="z3871" w:id="941"/>
    <w:p>
      <w:pPr>
        <w:spacing w:after="0"/>
        <w:ind w:left="0"/>
        <w:jc w:val="both"/>
      </w:pPr>
      <w:r>
        <w:rPr>
          <w:rFonts w:ascii="Times New Roman"/>
          <w:b w:val="false"/>
          <w:i w:val="false"/>
          <w:color w:val="000000"/>
          <w:sz w:val="28"/>
        </w:rPr>
        <w:t>
      3) ПС – профессиональный стандарт;</w:t>
      </w:r>
    </w:p>
    <w:bookmarkEnd w:id="941"/>
    <w:bookmarkStart w:name="z3872" w:id="942"/>
    <w:p>
      <w:pPr>
        <w:spacing w:after="0"/>
        <w:ind w:left="0"/>
        <w:jc w:val="both"/>
      </w:pPr>
      <w:r>
        <w:rPr>
          <w:rFonts w:ascii="Times New Roman"/>
          <w:b w:val="false"/>
          <w:i w:val="false"/>
          <w:color w:val="000000"/>
          <w:sz w:val="28"/>
        </w:rPr>
        <w:t>
      4) ОРК – отраслевая рамка квалификаций;</w:t>
      </w:r>
    </w:p>
    <w:bookmarkEnd w:id="942"/>
    <w:bookmarkStart w:name="z3873" w:id="943"/>
    <w:p>
      <w:pPr>
        <w:spacing w:after="0"/>
        <w:ind w:left="0"/>
        <w:jc w:val="both"/>
      </w:pPr>
      <w:r>
        <w:rPr>
          <w:rFonts w:ascii="Times New Roman"/>
          <w:b w:val="false"/>
          <w:i w:val="false"/>
          <w:color w:val="000000"/>
          <w:sz w:val="28"/>
        </w:rPr>
        <w:t>
      5) ТиПО – техническое и профессиональное образование;</w:t>
      </w:r>
    </w:p>
    <w:bookmarkEnd w:id="943"/>
    <w:bookmarkStart w:name="z3874" w:id="944"/>
    <w:p>
      <w:pPr>
        <w:spacing w:after="0"/>
        <w:ind w:left="0"/>
        <w:jc w:val="both"/>
      </w:pPr>
      <w:r>
        <w:rPr>
          <w:rFonts w:ascii="Times New Roman"/>
          <w:b w:val="false"/>
          <w:i w:val="false"/>
          <w:color w:val="000000"/>
          <w:sz w:val="28"/>
        </w:rPr>
        <w:t>
      6) ОКЭД – общий государственный классификатор видов экономической деятельности.</w:t>
      </w:r>
    </w:p>
    <w:bookmarkEnd w:id="944"/>
    <w:bookmarkStart w:name="z3875" w:id="945"/>
    <w:p>
      <w:pPr>
        <w:spacing w:after="0"/>
        <w:ind w:left="0"/>
        <w:jc w:val="left"/>
      </w:pPr>
      <w:r>
        <w:rPr>
          <w:rFonts w:ascii="Times New Roman"/>
          <w:b/>
          <w:i w:val="false"/>
          <w:color w:val="000000"/>
        </w:rPr>
        <w:t xml:space="preserve"> Глава 2. Паспорт профессионального стандарта</w:t>
      </w:r>
    </w:p>
    <w:bookmarkEnd w:id="945"/>
    <w:bookmarkStart w:name="z3876" w:id="946"/>
    <w:p>
      <w:pPr>
        <w:spacing w:after="0"/>
        <w:ind w:left="0"/>
        <w:jc w:val="both"/>
      </w:pPr>
      <w:r>
        <w:rPr>
          <w:rFonts w:ascii="Times New Roman"/>
          <w:b w:val="false"/>
          <w:i w:val="false"/>
          <w:color w:val="000000"/>
          <w:sz w:val="28"/>
        </w:rPr>
        <w:t xml:space="preserve">
      4. Название профессионального стандарта: Приготовление промывочных жидкостей </w:t>
      </w:r>
    </w:p>
    <w:bookmarkEnd w:id="946"/>
    <w:bookmarkStart w:name="z3877" w:id="947"/>
    <w:p>
      <w:pPr>
        <w:spacing w:after="0"/>
        <w:ind w:left="0"/>
        <w:jc w:val="both"/>
      </w:pPr>
      <w:r>
        <w:rPr>
          <w:rFonts w:ascii="Times New Roman"/>
          <w:b w:val="false"/>
          <w:i w:val="false"/>
          <w:color w:val="000000"/>
          <w:sz w:val="28"/>
        </w:rPr>
        <w:t xml:space="preserve">
      5. Код профессионального стандарта: B09100025. </w:t>
      </w:r>
    </w:p>
    <w:bookmarkEnd w:id="947"/>
    <w:bookmarkStart w:name="z3878" w:id="948"/>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948"/>
    <w:bookmarkStart w:name="z3879" w:id="949"/>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949"/>
    <w:bookmarkStart w:name="z3880" w:id="950"/>
    <w:p>
      <w:pPr>
        <w:spacing w:after="0"/>
        <w:ind w:left="0"/>
        <w:jc w:val="both"/>
      </w:pPr>
      <w:r>
        <w:rPr>
          <w:rFonts w:ascii="Times New Roman"/>
          <w:b w:val="false"/>
          <w:i w:val="false"/>
          <w:color w:val="000000"/>
          <w:sz w:val="28"/>
        </w:rPr>
        <w:t>
      09. Предоставление услуг в горнодобывающей промышленности;</w:t>
      </w:r>
    </w:p>
    <w:bookmarkEnd w:id="950"/>
    <w:bookmarkStart w:name="z3881" w:id="951"/>
    <w:p>
      <w:pPr>
        <w:spacing w:after="0"/>
        <w:ind w:left="0"/>
        <w:jc w:val="both"/>
      </w:pPr>
      <w:r>
        <w:rPr>
          <w:rFonts w:ascii="Times New Roman"/>
          <w:b w:val="false"/>
          <w:i w:val="false"/>
          <w:color w:val="000000"/>
          <w:sz w:val="28"/>
        </w:rPr>
        <w:t>
      09.1. Предоставление услуг, способствующих добыче нефти и природного газа;</w:t>
      </w:r>
    </w:p>
    <w:bookmarkEnd w:id="951"/>
    <w:bookmarkStart w:name="z3882" w:id="952"/>
    <w:p>
      <w:pPr>
        <w:spacing w:after="0"/>
        <w:ind w:left="0"/>
        <w:jc w:val="both"/>
      </w:pPr>
      <w:r>
        <w:rPr>
          <w:rFonts w:ascii="Times New Roman"/>
          <w:b w:val="false"/>
          <w:i w:val="false"/>
          <w:color w:val="000000"/>
          <w:sz w:val="28"/>
        </w:rPr>
        <w:t>
      09.10. Предоставление услуг, способствующих добыче нефти и природного газа;</w:t>
      </w:r>
    </w:p>
    <w:bookmarkEnd w:id="952"/>
    <w:bookmarkStart w:name="z3883" w:id="953"/>
    <w:p>
      <w:pPr>
        <w:spacing w:after="0"/>
        <w:ind w:left="0"/>
        <w:jc w:val="both"/>
      </w:pPr>
      <w:r>
        <w:rPr>
          <w:rFonts w:ascii="Times New Roman"/>
          <w:b w:val="false"/>
          <w:i w:val="false"/>
          <w:color w:val="000000"/>
          <w:sz w:val="28"/>
        </w:rPr>
        <w:t>
      09.10.0. Предоставление услуг, способствующих добыче нефти и природного газа.</w:t>
      </w:r>
    </w:p>
    <w:bookmarkEnd w:id="953"/>
    <w:bookmarkStart w:name="z3884" w:id="954"/>
    <w:p>
      <w:pPr>
        <w:spacing w:after="0"/>
        <w:ind w:left="0"/>
        <w:jc w:val="both"/>
      </w:pPr>
      <w:r>
        <w:rPr>
          <w:rFonts w:ascii="Times New Roman"/>
          <w:b w:val="false"/>
          <w:i w:val="false"/>
          <w:color w:val="000000"/>
          <w:sz w:val="28"/>
        </w:rPr>
        <w:t>
      7. Краткое описание профессионального стандарта: данный профессиональный стандарт описывает процесс приготовления промывочных жидкостей с необходимыми свойствами в результате переработки исходных материалов и взаимодействия компонентов, обеспечивающий безопасность, безаварийность бурения и качественное вскрытие продуктивного пласта.</w:t>
      </w:r>
    </w:p>
    <w:bookmarkEnd w:id="954"/>
    <w:bookmarkStart w:name="z3885" w:id="955"/>
    <w:p>
      <w:pPr>
        <w:spacing w:after="0"/>
        <w:ind w:left="0"/>
        <w:jc w:val="both"/>
      </w:pPr>
      <w:r>
        <w:rPr>
          <w:rFonts w:ascii="Times New Roman"/>
          <w:b w:val="false"/>
          <w:i w:val="false"/>
          <w:color w:val="000000"/>
          <w:sz w:val="28"/>
        </w:rPr>
        <w:t xml:space="preserve">
      8. Перечень карточек профессий: </w:t>
      </w:r>
    </w:p>
    <w:bookmarkEnd w:id="955"/>
    <w:bookmarkStart w:name="z3886" w:id="956"/>
    <w:p>
      <w:pPr>
        <w:spacing w:after="0"/>
        <w:ind w:left="0"/>
        <w:jc w:val="both"/>
      </w:pPr>
      <w:r>
        <w:rPr>
          <w:rFonts w:ascii="Times New Roman"/>
          <w:b w:val="false"/>
          <w:i w:val="false"/>
          <w:color w:val="000000"/>
          <w:sz w:val="28"/>
        </w:rPr>
        <w:t>
      1) инженер по глинистым растворам - 6 уровень ОРК;</w:t>
      </w:r>
    </w:p>
    <w:bookmarkEnd w:id="956"/>
    <w:bookmarkStart w:name="z3887" w:id="957"/>
    <w:p>
      <w:pPr>
        <w:spacing w:after="0"/>
        <w:ind w:left="0"/>
        <w:jc w:val="both"/>
      </w:pPr>
      <w:r>
        <w:rPr>
          <w:rFonts w:ascii="Times New Roman"/>
          <w:b w:val="false"/>
          <w:i w:val="false"/>
          <w:color w:val="000000"/>
          <w:sz w:val="28"/>
        </w:rPr>
        <w:t>
      2) инженер по борьбе с аварийными разливами нефти и нефтепродуктов в море - 6 уровень ОРК;</w:t>
      </w:r>
    </w:p>
    <w:bookmarkEnd w:id="957"/>
    <w:bookmarkStart w:name="z3888" w:id="958"/>
    <w:p>
      <w:pPr>
        <w:spacing w:after="0"/>
        <w:ind w:left="0"/>
        <w:jc w:val="both"/>
      </w:pPr>
      <w:r>
        <w:rPr>
          <w:rFonts w:ascii="Times New Roman"/>
          <w:b w:val="false"/>
          <w:i w:val="false"/>
          <w:color w:val="000000"/>
          <w:sz w:val="28"/>
        </w:rPr>
        <w:t>
      3) машинист вакуумной установки - 3 уровень ОРК;</w:t>
      </w:r>
    </w:p>
    <w:bookmarkEnd w:id="958"/>
    <w:bookmarkStart w:name="z3889" w:id="959"/>
    <w:p>
      <w:pPr>
        <w:spacing w:after="0"/>
        <w:ind w:left="0"/>
        <w:jc w:val="both"/>
      </w:pPr>
      <w:r>
        <w:rPr>
          <w:rFonts w:ascii="Times New Roman"/>
          <w:b w:val="false"/>
          <w:i w:val="false"/>
          <w:color w:val="000000"/>
          <w:sz w:val="28"/>
        </w:rPr>
        <w:t>
      4) лаборант-коллектор - 3 уровень ОРК;</w:t>
      </w:r>
    </w:p>
    <w:bookmarkEnd w:id="959"/>
    <w:bookmarkStart w:name="z3890" w:id="960"/>
    <w:p>
      <w:pPr>
        <w:spacing w:after="0"/>
        <w:ind w:left="0"/>
        <w:jc w:val="both"/>
      </w:pPr>
      <w:r>
        <w:rPr>
          <w:rFonts w:ascii="Times New Roman"/>
          <w:b w:val="false"/>
          <w:i w:val="false"/>
          <w:color w:val="000000"/>
          <w:sz w:val="28"/>
        </w:rPr>
        <w:t>
      5) приготовитель бурового раствора - 2 уровень ОРК.</w:t>
      </w:r>
    </w:p>
    <w:bookmarkEnd w:id="960"/>
    <w:bookmarkStart w:name="z3891" w:id="961"/>
    <w:p>
      <w:pPr>
        <w:spacing w:after="0"/>
        <w:ind w:left="0"/>
        <w:jc w:val="left"/>
      </w:pPr>
      <w:r>
        <w:rPr>
          <w:rFonts w:ascii="Times New Roman"/>
          <w:b/>
          <w:i w:val="false"/>
          <w:color w:val="000000"/>
        </w:rPr>
        <w:t xml:space="preserve"> Глава 3. Карточки профессий</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"Начальник буровой"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глинистым растворам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962"/>
          <w:p>
            <w:pPr>
              <w:spacing w:after="20"/>
              <w:ind w:left="20"/>
              <w:jc w:val="both"/>
            </w:pPr>
            <w:r>
              <w:rPr>
                <w:rFonts w:ascii="Times New Roman"/>
                <w:b w:val="false"/>
                <w:i w:val="false"/>
                <w:color w:val="000000"/>
                <w:sz w:val="20"/>
              </w:rPr>
              <w:t>
Уровень квалификации по ЕТКС, КС и типовых</w:t>
            </w:r>
          </w:p>
          <w:bookmarkEnd w:id="962"/>
          <w:p>
            <w:pPr>
              <w:spacing w:after="20"/>
              <w:ind w:left="20"/>
              <w:jc w:val="both"/>
            </w:pPr>
            <w:r>
              <w:rPr>
                <w:rFonts w:ascii="Times New Roman"/>
                <w:b w:val="false"/>
                <w:i w:val="false"/>
                <w:color w:val="000000"/>
                <w:sz w:val="20"/>
              </w:rPr>
              <w:t>
квалификационных характеристик: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963"/>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24 мая 2016 года № 217</w:t>
            </w:r>
          </w:p>
          <w:bookmarkEnd w:id="963"/>
          <w:p>
            <w:pPr>
              <w:spacing w:after="20"/>
              <w:ind w:left="20"/>
              <w:jc w:val="both"/>
            </w:pPr>
            <w:r>
              <w:rPr>
                <w:rFonts w:ascii="Times New Roman"/>
                <w:b w:val="false"/>
                <w:i w:val="false"/>
                <w:color w:val="000000"/>
                <w:sz w:val="20"/>
              </w:rPr>
              <w:t>
§ 38 Инженер по глинистым растворам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964"/>
          <w:p>
            <w:pPr>
              <w:spacing w:after="20"/>
              <w:ind w:left="20"/>
              <w:jc w:val="both"/>
            </w:pPr>
            <w:r>
              <w:rPr>
                <w:rFonts w:ascii="Times New Roman"/>
                <w:b w:val="false"/>
                <w:i w:val="false"/>
                <w:color w:val="000000"/>
                <w:sz w:val="20"/>
              </w:rPr>
              <w:t>
Уровень образования:</w:t>
            </w:r>
          </w:p>
          <w:bookmarkEnd w:id="964"/>
          <w:p>
            <w:pPr>
              <w:spacing w:after="20"/>
              <w:ind w:left="20"/>
              <w:jc w:val="both"/>
            </w:pPr>
            <w:r>
              <w:rPr>
                <w:rFonts w:ascii="Times New Roman"/>
                <w:b w:val="false"/>
                <w:i w:val="false"/>
                <w:color w:val="000000"/>
                <w:sz w:val="20"/>
              </w:rPr>
              <w:t>
высшее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965"/>
          <w:p>
            <w:pPr>
              <w:spacing w:after="20"/>
              <w:ind w:left="20"/>
              <w:jc w:val="both"/>
            </w:pPr>
            <w:r>
              <w:rPr>
                <w:rFonts w:ascii="Times New Roman"/>
                <w:b w:val="false"/>
                <w:i w:val="false"/>
                <w:color w:val="000000"/>
                <w:sz w:val="20"/>
              </w:rPr>
              <w:t>
Специальность:</w:t>
            </w:r>
          </w:p>
          <w:bookmarkEnd w:id="965"/>
          <w:p>
            <w:pPr>
              <w:spacing w:after="20"/>
              <w:ind w:left="20"/>
              <w:jc w:val="both"/>
            </w:pPr>
            <w:r>
              <w:rPr>
                <w:rFonts w:ascii="Times New Roman"/>
                <w:b w:val="false"/>
                <w:i w:val="false"/>
                <w:color w:val="000000"/>
                <w:sz w:val="20"/>
              </w:rPr>
              <w:t>
Производственные и обрабатывающие отрасли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966"/>
          <w:p>
            <w:pPr>
              <w:spacing w:after="20"/>
              <w:ind w:left="20"/>
              <w:jc w:val="both"/>
            </w:pPr>
            <w:r>
              <w:rPr>
                <w:rFonts w:ascii="Times New Roman"/>
                <w:b w:val="false"/>
                <w:i w:val="false"/>
                <w:color w:val="000000"/>
                <w:sz w:val="20"/>
              </w:rPr>
              <w:t>
Квалификация:</w:t>
            </w:r>
          </w:p>
          <w:bookmarkEnd w:id="966"/>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967"/>
          <w:p>
            <w:pPr>
              <w:spacing w:after="20"/>
              <w:ind w:left="20"/>
              <w:jc w:val="both"/>
            </w:pPr>
            <w:r>
              <w:rPr>
                <w:rFonts w:ascii="Times New Roman"/>
                <w:b w:val="false"/>
                <w:i w:val="false"/>
                <w:color w:val="000000"/>
                <w:sz w:val="20"/>
              </w:rPr>
              <w:t>
2147-1-002 - Инженер по буровым растворам</w:t>
            </w:r>
          </w:p>
          <w:bookmarkEnd w:id="967"/>
          <w:p>
            <w:pPr>
              <w:spacing w:after="20"/>
              <w:ind w:left="20"/>
              <w:jc w:val="both"/>
            </w:pPr>
            <w:r>
              <w:rPr>
                <w:rFonts w:ascii="Times New Roman"/>
                <w:b w:val="false"/>
                <w:i w:val="false"/>
                <w:color w:val="000000"/>
                <w:sz w:val="20"/>
              </w:rPr>
              <w:t>
2147-1-004 - Инженер по приготовлению промывочных жидкостей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приготовлению промывочной жидкости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968"/>
          <w:p>
            <w:pPr>
              <w:spacing w:after="20"/>
              <w:ind w:left="20"/>
              <w:jc w:val="both"/>
            </w:pPr>
            <w:r>
              <w:rPr>
                <w:rFonts w:ascii="Times New Roman"/>
                <w:b w:val="false"/>
                <w:i w:val="false"/>
                <w:color w:val="000000"/>
                <w:sz w:val="20"/>
              </w:rPr>
              <w:t>
1. Организация работы по приготовлению промывочной жидкости;</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контроль соблюдения процесса закачки промывочной жидкости;</w:t>
            </w:r>
          </w:p>
          <w:p>
            <w:pPr>
              <w:spacing w:after="20"/>
              <w:ind w:left="20"/>
              <w:jc w:val="both"/>
            </w:pPr>
            <w:r>
              <w:rPr>
                <w:rFonts w:ascii="Times New Roman"/>
                <w:b w:val="false"/>
                <w:i w:val="false"/>
                <w:color w:val="000000"/>
                <w:sz w:val="20"/>
              </w:rPr>
              <w:t>
3. Ведение отчетной документации.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969"/>
          <w:p>
            <w:pPr>
              <w:spacing w:after="20"/>
              <w:ind w:left="20"/>
              <w:jc w:val="both"/>
            </w:pPr>
            <w:r>
              <w:rPr>
                <w:rFonts w:ascii="Times New Roman"/>
                <w:b w:val="false"/>
                <w:i w:val="false"/>
                <w:color w:val="000000"/>
                <w:sz w:val="20"/>
              </w:rPr>
              <w:t>
Трудовая функция 1:</w:t>
            </w:r>
          </w:p>
          <w:bookmarkEnd w:id="969"/>
          <w:p>
            <w:pPr>
              <w:spacing w:after="20"/>
              <w:ind w:left="20"/>
              <w:jc w:val="both"/>
            </w:pPr>
            <w:r>
              <w:rPr>
                <w:rFonts w:ascii="Times New Roman"/>
                <w:b w:val="false"/>
                <w:i w:val="false"/>
                <w:color w:val="000000"/>
                <w:sz w:val="20"/>
              </w:rPr>
              <w:t>
Организация работы по приготовлению промывочной жидкости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970"/>
          <w:p>
            <w:pPr>
              <w:spacing w:after="20"/>
              <w:ind w:left="20"/>
              <w:jc w:val="both"/>
            </w:pPr>
            <w:r>
              <w:rPr>
                <w:rFonts w:ascii="Times New Roman"/>
                <w:b w:val="false"/>
                <w:i w:val="false"/>
                <w:color w:val="000000"/>
                <w:sz w:val="20"/>
              </w:rPr>
              <w:t>
Навык 1:</w:t>
            </w:r>
          </w:p>
          <w:bookmarkEnd w:id="970"/>
          <w:p>
            <w:pPr>
              <w:spacing w:after="20"/>
              <w:ind w:left="20"/>
              <w:jc w:val="both"/>
            </w:pPr>
            <w:r>
              <w:rPr>
                <w:rFonts w:ascii="Times New Roman"/>
                <w:b w:val="false"/>
                <w:i w:val="false"/>
                <w:color w:val="000000"/>
                <w:sz w:val="20"/>
              </w:rPr>
              <w:t>
Контроль параметров промывочной жидкости (замер и выдача рекомендаций)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971"/>
          <w:p>
            <w:pPr>
              <w:spacing w:after="20"/>
              <w:ind w:left="20"/>
              <w:jc w:val="both"/>
            </w:pPr>
            <w:r>
              <w:rPr>
                <w:rFonts w:ascii="Times New Roman"/>
                <w:b w:val="false"/>
                <w:i w:val="false"/>
                <w:color w:val="000000"/>
                <w:sz w:val="20"/>
              </w:rPr>
              <w:t>
Умения:</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подбор рецептуры промывочной жидкости с учетом требований геолого-технических нарядов;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контрольные замеры параметров промывочной жидкости и устанавливать сроки их проведения в соответствии с геолого-техническими условиями проходки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состояние и качество промывочной жидкости в процессе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расход утяжелителей и химических реагентов с учетом интервала бурения;</w:t>
            </w:r>
          </w:p>
          <w:p>
            <w:pPr>
              <w:spacing w:after="20"/>
              <w:ind w:left="20"/>
              <w:jc w:val="both"/>
            </w:pPr>
            <w:r>
              <w:rPr>
                <w:rFonts w:ascii="Times New Roman"/>
                <w:b w:val="false"/>
                <w:i w:val="false"/>
                <w:color w:val="000000"/>
                <w:sz w:val="20"/>
              </w:rPr>
              <w:t>
5. Отслеживать состояние контрольно-измерительных приборов и очистных устройств на буровой установке в процессе закачки промывочных жидкостей.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972"/>
          <w:p>
            <w:pPr>
              <w:spacing w:after="20"/>
              <w:ind w:left="20"/>
              <w:jc w:val="both"/>
            </w:pPr>
            <w:r>
              <w:rPr>
                <w:rFonts w:ascii="Times New Roman"/>
                <w:b w:val="false"/>
                <w:i w:val="false"/>
                <w:color w:val="000000"/>
                <w:sz w:val="20"/>
              </w:rPr>
              <w:t>
Знания:</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методические и нормативно-технические материалы, касающиеся нефтегазодобывающей отрасли, ведения глиняного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Геологическое строение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технологию бурения, и буровых работ, технологию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Основы геофизических исследований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общей неорганической и коллоидной химии, физико-химическую характеристику применяемых утяжелителей и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измерений параметров промывочных жидкостей и принципы работы 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Передовой опыт ведения хозяйства;</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973"/>
          <w:p>
            <w:pPr>
              <w:spacing w:after="20"/>
              <w:ind w:left="20"/>
              <w:jc w:val="both"/>
            </w:pPr>
            <w:r>
              <w:rPr>
                <w:rFonts w:ascii="Times New Roman"/>
                <w:b w:val="false"/>
                <w:i w:val="false"/>
                <w:color w:val="000000"/>
                <w:sz w:val="20"/>
              </w:rPr>
              <w:t>
Навык 2:</w:t>
            </w:r>
          </w:p>
          <w:bookmarkEnd w:id="973"/>
          <w:p>
            <w:pPr>
              <w:spacing w:after="20"/>
              <w:ind w:left="20"/>
              <w:jc w:val="both"/>
            </w:pPr>
            <w:r>
              <w:rPr>
                <w:rFonts w:ascii="Times New Roman"/>
                <w:b w:val="false"/>
                <w:i w:val="false"/>
                <w:color w:val="000000"/>
                <w:sz w:val="20"/>
              </w:rPr>
              <w:t>
Технико-технологическое обеспечение работ по приготовлению промывочной жидкости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974"/>
          <w:p>
            <w:pPr>
              <w:spacing w:after="20"/>
              <w:ind w:left="20"/>
              <w:jc w:val="both"/>
            </w:pPr>
            <w:r>
              <w:rPr>
                <w:rFonts w:ascii="Times New Roman"/>
                <w:b w:val="false"/>
                <w:i w:val="false"/>
                <w:color w:val="000000"/>
                <w:sz w:val="20"/>
              </w:rPr>
              <w:t>
Умения:</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и внедрять мероприятия по совершенствованию приготовления, обработки и уплотнения глинистых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инструктажи на рабочем месте рабочих буровых бригад во время закачки промывочных жидкостей;</w:t>
            </w:r>
          </w:p>
          <w:p>
            <w:pPr>
              <w:spacing w:after="20"/>
              <w:ind w:left="20"/>
              <w:jc w:val="both"/>
            </w:pPr>
            <w:r>
              <w:rPr>
                <w:rFonts w:ascii="Times New Roman"/>
                <w:b w:val="false"/>
                <w:i w:val="false"/>
                <w:color w:val="000000"/>
                <w:sz w:val="20"/>
              </w:rPr>
              <w:t>
3. Принимать меры по безопасному ведению работ в службе глиняного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975"/>
          <w:p>
            <w:pPr>
              <w:spacing w:after="20"/>
              <w:ind w:left="20"/>
              <w:jc w:val="both"/>
            </w:pPr>
            <w:r>
              <w:rPr>
                <w:rFonts w:ascii="Times New Roman"/>
                <w:b w:val="false"/>
                <w:i w:val="false"/>
                <w:color w:val="000000"/>
                <w:sz w:val="20"/>
              </w:rPr>
              <w:t>
Знания:</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общей неорганической и коллоидной химии, физико-химическая характеристика используемых загустителей и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измерения параметров промывочных жидкостей и принципы работы средств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Передовой отечественный и мировой опыт ведения сельского хозяйства;</w:t>
            </w:r>
          </w:p>
          <w:p>
            <w:pPr>
              <w:spacing w:after="20"/>
              <w:ind w:left="20"/>
              <w:jc w:val="both"/>
            </w:pPr>
            <w:r>
              <w:rPr>
                <w:rFonts w:ascii="Times New Roman"/>
                <w:b w:val="false"/>
                <w:i w:val="false"/>
                <w:color w:val="000000"/>
                <w:sz w:val="20"/>
              </w:rPr>
              <w:t>
4. Правила внутреннего распорядка труда, безопасности и охраны труда, производственной санитарии, требования пожарной безопасности.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976"/>
          <w:p>
            <w:pPr>
              <w:spacing w:after="20"/>
              <w:ind w:left="20"/>
              <w:jc w:val="both"/>
            </w:pPr>
            <w:r>
              <w:rPr>
                <w:rFonts w:ascii="Times New Roman"/>
                <w:b w:val="false"/>
                <w:i w:val="false"/>
                <w:color w:val="000000"/>
                <w:sz w:val="20"/>
              </w:rPr>
              <w:t>
Трудовая функция 2:</w:t>
            </w:r>
          </w:p>
          <w:bookmarkEnd w:id="976"/>
          <w:p>
            <w:pPr>
              <w:spacing w:after="20"/>
              <w:ind w:left="20"/>
              <w:jc w:val="both"/>
            </w:pPr>
            <w:r>
              <w:rPr>
                <w:rFonts w:ascii="Times New Roman"/>
                <w:b w:val="false"/>
                <w:i w:val="false"/>
                <w:color w:val="000000"/>
                <w:sz w:val="20"/>
              </w:rPr>
              <w:t>
Организация и контроль соблюдения процесса закачки промывочной жидкости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977"/>
          <w:p>
            <w:pPr>
              <w:spacing w:after="20"/>
              <w:ind w:left="20"/>
              <w:jc w:val="both"/>
            </w:pPr>
            <w:r>
              <w:rPr>
                <w:rFonts w:ascii="Times New Roman"/>
                <w:b w:val="false"/>
                <w:i w:val="false"/>
                <w:color w:val="000000"/>
                <w:sz w:val="20"/>
              </w:rPr>
              <w:t>
Навык 1:</w:t>
            </w:r>
          </w:p>
          <w:bookmarkEnd w:id="977"/>
          <w:p>
            <w:pPr>
              <w:spacing w:after="20"/>
              <w:ind w:left="20"/>
              <w:jc w:val="both"/>
            </w:pPr>
            <w:r>
              <w:rPr>
                <w:rFonts w:ascii="Times New Roman"/>
                <w:b w:val="false"/>
                <w:i w:val="false"/>
                <w:color w:val="000000"/>
                <w:sz w:val="20"/>
              </w:rPr>
              <w:t>
Координация деятельности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978"/>
          <w:p>
            <w:pPr>
              <w:spacing w:after="20"/>
              <w:ind w:left="20"/>
              <w:jc w:val="both"/>
            </w:pPr>
            <w:r>
              <w:rPr>
                <w:rFonts w:ascii="Times New Roman"/>
                <w:b w:val="false"/>
                <w:i w:val="false"/>
                <w:color w:val="000000"/>
                <w:sz w:val="20"/>
              </w:rPr>
              <w:t>
Умения:</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1. Определять фронт работы для персонала (в том числе лаборантам-коллекторам);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Объединять фрагменты информации для формирования общих правил и выводов;</w:t>
            </w:r>
          </w:p>
          <w:p>
            <w:pPr>
              <w:spacing w:after="20"/>
              <w:ind w:left="20"/>
              <w:jc w:val="both"/>
            </w:pPr>
            <w:r>
              <w:rPr>
                <w:rFonts w:ascii="Times New Roman"/>
                <w:b w:val="false"/>
                <w:i w:val="false"/>
                <w:color w:val="000000"/>
                <w:sz w:val="20"/>
              </w:rPr>
              <w:t>
3. Поддерживать техническую связь с другими соответствующими инженерами по скважинам.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979"/>
          <w:p>
            <w:pPr>
              <w:spacing w:after="20"/>
              <w:ind w:left="20"/>
              <w:jc w:val="both"/>
            </w:pPr>
            <w:r>
              <w:rPr>
                <w:rFonts w:ascii="Times New Roman"/>
                <w:b w:val="false"/>
                <w:i w:val="false"/>
                <w:color w:val="000000"/>
                <w:sz w:val="20"/>
              </w:rPr>
              <w:t>
Знания:</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Администрирование и управление;</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980"/>
          <w:p>
            <w:pPr>
              <w:spacing w:after="20"/>
              <w:ind w:left="20"/>
              <w:jc w:val="both"/>
            </w:pPr>
            <w:r>
              <w:rPr>
                <w:rFonts w:ascii="Times New Roman"/>
                <w:b w:val="false"/>
                <w:i w:val="false"/>
                <w:color w:val="000000"/>
                <w:sz w:val="20"/>
              </w:rPr>
              <w:t>
Трудовая функция 3:</w:t>
            </w:r>
          </w:p>
          <w:bookmarkEnd w:id="980"/>
          <w:p>
            <w:pPr>
              <w:spacing w:after="20"/>
              <w:ind w:left="20"/>
              <w:jc w:val="both"/>
            </w:pPr>
            <w:r>
              <w:rPr>
                <w:rFonts w:ascii="Times New Roman"/>
                <w:b w:val="false"/>
                <w:i w:val="false"/>
                <w:color w:val="000000"/>
                <w:sz w:val="20"/>
              </w:rPr>
              <w:t>
Организация и контроль соблюдения процесса закачки промывочной жидкости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981"/>
          <w:p>
            <w:pPr>
              <w:spacing w:after="20"/>
              <w:ind w:left="20"/>
              <w:jc w:val="both"/>
            </w:pPr>
            <w:r>
              <w:rPr>
                <w:rFonts w:ascii="Times New Roman"/>
                <w:b w:val="false"/>
                <w:i w:val="false"/>
                <w:color w:val="000000"/>
                <w:sz w:val="20"/>
              </w:rPr>
              <w:t>
Навык 1:</w:t>
            </w:r>
          </w:p>
          <w:bookmarkEnd w:id="981"/>
          <w:p>
            <w:pPr>
              <w:spacing w:after="20"/>
              <w:ind w:left="20"/>
              <w:jc w:val="both"/>
            </w:pPr>
            <w:r>
              <w:rPr>
                <w:rFonts w:ascii="Times New Roman"/>
                <w:b w:val="false"/>
                <w:i w:val="false"/>
                <w:color w:val="000000"/>
                <w:sz w:val="20"/>
              </w:rPr>
              <w:t>
Составление и оформление отчетной документации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982"/>
          <w:p>
            <w:pPr>
              <w:spacing w:after="20"/>
              <w:ind w:left="20"/>
              <w:jc w:val="both"/>
            </w:pPr>
            <w:r>
              <w:rPr>
                <w:rFonts w:ascii="Times New Roman"/>
                <w:b w:val="false"/>
                <w:i w:val="false"/>
                <w:color w:val="000000"/>
                <w:sz w:val="20"/>
              </w:rPr>
              <w:t>
Умения:</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чтение и формирование технической документации в соответствии с технологией приготовления промывочных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чтение и понимание информации и идеи, представленные в письменной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установленный учет производственных операций и отчетности;</w:t>
            </w:r>
          </w:p>
          <w:p>
            <w:pPr>
              <w:spacing w:after="20"/>
              <w:ind w:left="20"/>
              <w:jc w:val="both"/>
            </w:pPr>
            <w:r>
              <w:rPr>
                <w:rFonts w:ascii="Times New Roman"/>
                <w:b w:val="false"/>
                <w:i w:val="false"/>
                <w:color w:val="000000"/>
                <w:sz w:val="20"/>
              </w:rPr>
              <w:t>
4. Подготавливать технические отчеты для инженерного и управленческого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983"/>
          <w:p>
            <w:pPr>
              <w:spacing w:after="20"/>
              <w:ind w:left="20"/>
              <w:jc w:val="both"/>
            </w:pPr>
            <w:r>
              <w:rPr>
                <w:rFonts w:ascii="Times New Roman"/>
                <w:b w:val="false"/>
                <w:i w:val="false"/>
                <w:color w:val="000000"/>
                <w:sz w:val="20"/>
              </w:rPr>
              <w:t>
Знания:</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 правила ведения производственной и отчетной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расхода и правила хранения материалов;</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984"/>
          <w:p>
            <w:pPr>
              <w:spacing w:after="20"/>
              <w:ind w:left="20"/>
              <w:jc w:val="both"/>
            </w:pPr>
            <w:r>
              <w:rPr>
                <w:rFonts w:ascii="Times New Roman"/>
                <w:b w:val="false"/>
                <w:i w:val="false"/>
                <w:color w:val="000000"/>
                <w:sz w:val="20"/>
              </w:rPr>
              <w:t>
Требования</w:t>
            </w:r>
          </w:p>
          <w:bookmarkEnd w:id="984"/>
          <w:p>
            <w:pPr>
              <w:spacing w:after="20"/>
              <w:ind w:left="20"/>
              <w:jc w:val="both"/>
            </w:pPr>
            <w:r>
              <w:rPr>
                <w:rFonts w:ascii="Times New Roman"/>
                <w:b w:val="false"/>
                <w:i w:val="false"/>
                <w:color w:val="000000"/>
                <w:sz w:val="20"/>
              </w:rPr>
              <w:t>
к личностным компетенциям: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Системное и аналитическое мышление. Стрессоустойчивость, ответственность.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1257-2004 "Промышленность нефтяная и газовая. Буровые растворы. Лабораторные испытания"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"Полевой инженер по бурению"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борьбе с аварийными разливами нефти и нефтепродуктов в море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"Инженер по борьбе с аварийными разливами нефти и нефтепродуктов в море" находится в профессиональном стандарте "Аварийно-восстановительные работы"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"Машинист вакуумной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8342-9-004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вакуумной установки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985"/>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bookmarkEnd w:id="985"/>
          <w:p>
            <w:pPr>
              <w:spacing w:after="20"/>
              <w:ind w:left="20"/>
              <w:jc w:val="both"/>
            </w:pPr>
            <w:r>
              <w:rPr>
                <w:rFonts w:ascii="Times New Roman"/>
                <w:b w:val="false"/>
                <w:i w:val="false"/>
                <w:color w:val="000000"/>
                <w:sz w:val="20"/>
              </w:rPr>
              <w:t>
§ 7 Машинист вакуумной установки (3-6 разряд)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986"/>
          <w:p>
            <w:pPr>
              <w:spacing w:after="20"/>
              <w:ind w:left="20"/>
              <w:jc w:val="both"/>
            </w:pPr>
            <w:r>
              <w:rPr>
                <w:rFonts w:ascii="Times New Roman"/>
                <w:b w:val="false"/>
                <w:i w:val="false"/>
                <w:color w:val="000000"/>
                <w:sz w:val="20"/>
              </w:rPr>
              <w:t>
Уровень образования:</w:t>
            </w:r>
          </w:p>
          <w:bookmarkEnd w:id="986"/>
          <w:p>
            <w:pPr>
              <w:spacing w:after="20"/>
              <w:ind w:left="20"/>
              <w:jc w:val="both"/>
            </w:pPr>
            <w:r>
              <w:rPr>
                <w:rFonts w:ascii="Times New Roman"/>
                <w:b w:val="false"/>
                <w:i w:val="false"/>
                <w:color w:val="000000"/>
                <w:sz w:val="20"/>
              </w:rPr>
              <w:t>
ТиПО (рабочие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987"/>
          <w:p>
            <w:pPr>
              <w:spacing w:after="20"/>
              <w:ind w:left="20"/>
              <w:jc w:val="both"/>
            </w:pPr>
            <w:r>
              <w:rPr>
                <w:rFonts w:ascii="Times New Roman"/>
                <w:b w:val="false"/>
                <w:i w:val="false"/>
                <w:color w:val="000000"/>
                <w:sz w:val="20"/>
              </w:rPr>
              <w:t>
Специальность:</w:t>
            </w:r>
          </w:p>
          <w:bookmarkEnd w:id="987"/>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988"/>
          <w:p>
            <w:pPr>
              <w:spacing w:after="20"/>
              <w:ind w:left="20"/>
              <w:jc w:val="both"/>
            </w:pPr>
            <w:r>
              <w:rPr>
                <w:rFonts w:ascii="Times New Roman"/>
                <w:b w:val="false"/>
                <w:i w:val="false"/>
                <w:color w:val="000000"/>
                <w:sz w:val="20"/>
              </w:rPr>
              <w:t>
Квалификация:</w:t>
            </w:r>
          </w:p>
          <w:bookmarkEnd w:id="988"/>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надежной и эффективной работы вакуумной установки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вакуумной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989"/>
          <w:p>
            <w:pPr>
              <w:spacing w:after="20"/>
              <w:ind w:left="20"/>
              <w:jc w:val="both"/>
            </w:pPr>
            <w:r>
              <w:rPr>
                <w:rFonts w:ascii="Times New Roman"/>
                <w:b w:val="false"/>
                <w:i w:val="false"/>
                <w:color w:val="000000"/>
                <w:sz w:val="20"/>
              </w:rPr>
              <w:t>
Трудовая функция 1:</w:t>
            </w:r>
          </w:p>
          <w:bookmarkEnd w:id="989"/>
          <w:p>
            <w:pPr>
              <w:spacing w:after="20"/>
              <w:ind w:left="20"/>
              <w:jc w:val="both"/>
            </w:pPr>
            <w:r>
              <w:rPr>
                <w:rFonts w:ascii="Times New Roman"/>
                <w:b w:val="false"/>
                <w:i w:val="false"/>
                <w:color w:val="000000"/>
                <w:sz w:val="20"/>
              </w:rPr>
              <w:t>
Обслуживание вакуумной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990"/>
          <w:p>
            <w:pPr>
              <w:spacing w:after="20"/>
              <w:ind w:left="20"/>
              <w:jc w:val="both"/>
            </w:pPr>
            <w:r>
              <w:rPr>
                <w:rFonts w:ascii="Times New Roman"/>
                <w:b w:val="false"/>
                <w:i w:val="false"/>
                <w:color w:val="000000"/>
                <w:sz w:val="20"/>
              </w:rPr>
              <w:t>
Навык 1:</w:t>
            </w:r>
          </w:p>
          <w:bookmarkEnd w:id="990"/>
          <w:p>
            <w:pPr>
              <w:spacing w:after="20"/>
              <w:ind w:left="20"/>
              <w:jc w:val="both"/>
            </w:pPr>
            <w:r>
              <w:rPr>
                <w:rFonts w:ascii="Times New Roman"/>
                <w:b w:val="false"/>
                <w:i w:val="false"/>
                <w:color w:val="000000"/>
                <w:sz w:val="20"/>
              </w:rPr>
              <w:t>
Подготовка и ведение работы вакуумной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991"/>
          <w:p>
            <w:pPr>
              <w:spacing w:after="20"/>
              <w:ind w:left="20"/>
              <w:jc w:val="both"/>
            </w:pPr>
            <w:r>
              <w:rPr>
                <w:rFonts w:ascii="Times New Roman"/>
                <w:b w:val="false"/>
                <w:i w:val="false"/>
                <w:color w:val="000000"/>
                <w:sz w:val="20"/>
              </w:rPr>
              <w:t>
Умения:</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на один разряд выше тарифицируется машинисты вакуумных установок в случаях выполнения всего комплекса работ по ремонту и техническому обслуживанию управляемого автомобиля при отсутствии в организации специализированной службы технического обслуживания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под руководством машиниста вакуумной установки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технологический процесс по механизированному сбору газового конденсата, разлитых (отработанных) нефтепродуктов, других неагрессивных технологических жидкостей и доставки их к месту утилизации;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Наблюдать за параметрами работы вакуумного насоса, техническим состоянием нефтеналивной цистерны, контрольно-измерительных приборов и всех вспомогательных механизмов обслуживаемой установки и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вакуумные установки, смонтированные на шасси автомобиля, с емкостью нефтеналивной цистерны до 10 метров кубических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разрядов 4:</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Обслуживать вакуумные установки, смонтированные на шасси автомобиля, с емкостью нефтеналивной цистерны от 10 метров кубических до 12 метров кубических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работы под руководством машиниста вакуумной установки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технологический процесс по механизированному сбору газового конденсата, разлитых (отработанных) нефтепродуктов, других неагрессивных технологических жидкостей и доставки их к месту утилизации;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Наблюдать за параметрами работы вакуумного насоса, техническим состоянием нефтеналивной цистерны, контрольно-измерительных приборов и всех вспомогательных механизмов обслуживаемой установки и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разрядов 5:</w:t>
            </w:r>
          </w:p>
          <w:p>
            <w:pPr>
              <w:spacing w:after="20"/>
              <w:ind w:left="20"/>
              <w:jc w:val="both"/>
            </w:pPr>
            <w:r>
              <w:rPr>
                <w:rFonts w:ascii="Times New Roman"/>
                <w:b w:val="false"/>
                <w:i w:val="false"/>
                <w:color w:val="000000"/>
                <w:sz w:val="20"/>
              </w:rPr>
              <w:t>
1. Обслуживать вакуумные установки, смонтированные на шасси автомобиля, с емкостью нефтеналивной цистерны свыше 12 метров кубических;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992"/>
          <w:p>
            <w:pPr>
              <w:spacing w:after="20"/>
              <w:ind w:left="20"/>
              <w:jc w:val="both"/>
            </w:pPr>
            <w:r>
              <w:rPr>
                <w:rFonts w:ascii="Times New Roman"/>
                <w:b w:val="false"/>
                <w:i w:val="false"/>
                <w:color w:val="000000"/>
                <w:sz w:val="20"/>
              </w:rPr>
              <w:t>
Знание:</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3-6:</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о технологическом процессе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Физико-химические свойства нефти, газового конденсата, разлитых нефтепродуктов;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эксплуатации нефтяных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Схемы обвязки устья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правила эксплуатации вакуумной установки,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перевозки опасных грузов, влияние погодных условий на безопасность вождения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защиты от статического электричества;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Инструкции по безопасности эксплуатации вакуумной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Методы определения концентрации газовоздушной среды;</w:t>
            </w:r>
          </w:p>
          <w:p>
            <w:pPr>
              <w:spacing w:after="20"/>
              <w:ind w:left="20"/>
              <w:jc w:val="both"/>
            </w:pPr>
            <w:r>
              <w:rPr>
                <w:rFonts w:ascii="Times New Roman"/>
                <w:b w:val="false"/>
                <w:i w:val="false"/>
                <w:color w:val="000000"/>
                <w:sz w:val="20"/>
              </w:rPr>
              <w:t>
10. Пожароопасные и взрывоопасные зоны на производстве.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993"/>
          <w:p>
            <w:pPr>
              <w:spacing w:after="20"/>
              <w:ind w:left="20"/>
              <w:jc w:val="both"/>
            </w:pPr>
            <w:r>
              <w:rPr>
                <w:rFonts w:ascii="Times New Roman"/>
                <w:b w:val="false"/>
                <w:i w:val="false"/>
                <w:color w:val="000000"/>
                <w:sz w:val="20"/>
              </w:rPr>
              <w:t>
Навык 2:</w:t>
            </w:r>
          </w:p>
          <w:bookmarkEnd w:id="993"/>
          <w:p>
            <w:pPr>
              <w:spacing w:after="20"/>
              <w:ind w:left="20"/>
              <w:jc w:val="both"/>
            </w:pPr>
            <w:r>
              <w:rPr>
                <w:rFonts w:ascii="Times New Roman"/>
                <w:b w:val="false"/>
                <w:i w:val="false"/>
                <w:color w:val="000000"/>
                <w:sz w:val="20"/>
              </w:rPr>
              <w:t>
Поддержание исправного состояния, безаварийной и надежной работы вакуумной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994"/>
          <w:p>
            <w:pPr>
              <w:spacing w:after="20"/>
              <w:ind w:left="20"/>
              <w:jc w:val="both"/>
            </w:pPr>
            <w:r>
              <w:rPr>
                <w:rFonts w:ascii="Times New Roman"/>
                <w:b w:val="false"/>
                <w:i w:val="false"/>
                <w:color w:val="000000"/>
                <w:sz w:val="20"/>
              </w:rPr>
              <w:t>
Умения:</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профилактический и текущий ремонт оборудования установки и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журнал учета работы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Управлять автомобилем, заправка горюче-смазочными материалами и охлаждающей жидкостью;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Читать рабочие графики и задания для определения последовательности производственных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внешний осмотр установки для определения работоспособности (осмотр установки на комплектность, отсутствие повреждений и утечек охлаждающей жидкости, топлива и масла);</w:t>
            </w:r>
          </w:p>
          <w:p>
            <w:pPr>
              <w:spacing w:after="20"/>
              <w:ind w:left="20"/>
              <w:jc w:val="both"/>
            </w:pPr>
            <w:r>
              <w:rPr>
                <w:rFonts w:ascii="Times New Roman"/>
                <w:b w:val="false"/>
                <w:i w:val="false"/>
                <w:color w:val="000000"/>
                <w:sz w:val="20"/>
              </w:rPr>
              <w:t>
6.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995"/>
          <w:p>
            <w:pPr>
              <w:spacing w:after="20"/>
              <w:ind w:left="20"/>
              <w:jc w:val="both"/>
            </w:pPr>
            <w:r>
              <w:rPr>
                <w:rFonts w:ascii="Times New Roman"/>
                <w:b w:val="false"/>
                <w:i w:val="false"/>
                <w:color w:val="000000"/>
                <w:sz w:val="20"/>
              </w:rPr>
              <w:t>
Знания:</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3-6:</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Слесарное дело в объеме выполняемых работ, правила дорожного движения и технической эксплуатации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Причины, способы обнаружения и устранения неисправностей, возникших в процессе эксплуатации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проведения технического обслуживания и правила хранения автомобилей в гаражах и на открытых стоянках;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эксплуатации аккумуляторных батарей и автомобильных шин;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увеличения межремонтных пробегов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обкатки новых автомобилей и после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Способы предотвращения дорожно-транспортных происшествий;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Правила заполнения первичных документов по учету работы обслуживаемой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Особенности организации технического обслуживания и ремонта автомобилей в полевых условиях;</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Умение работать в команде. Концентрация и управление вниманием.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заливке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глинистым растворам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"Лаборант-коллектор"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8111-9-001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Лаборант-коллектор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996"/>
          <w:p>
            <w:pPr>
              <w:spacing w:after="20"/>
              <w:ind w:left="20"/>
              <w:jc w:val="both"/>
            </w:pPr>
            <w:r>
              <w:rPr>
                <w:rFonts w:ascii="Times New Roman"/>
                <w:b w:val="false"/>
                <w:i w:val="false"/>
                <w:color w:val="000000"/>
                <w:sz w:val="20"/>
              </w:rPr>
              <w:t>
Уровень квалификации по ЕТКС, КС и типовых</w:t>
            </w:r>
          </w:p>
          <w:bookmarkEnd w:id="996"/>
          <w:p>
            <w:pPr>
              <w:spacing w:after="20"/>
              <w:ind w:left="20"/>
              <w:jc w:val="both"/>
            </w:pPr>
            <w:r>
              <w:rPr>
                <w:rFonts w:ascii="Times New Roman"/>
                <w:b w:val="false"/>
                <w:i w:val="false"/>
                <w:color w:val="000000"/>
                <w:sz w:val="20"/>
              </w:rPr>
              <w:t>
квалификационных характеристик: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997"/>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bookmarkEnd w:id="997"/>
          <w:p>
            <w:pPr>
              <w:spacing w:after="20"/>
              <w:ind w:left="20"/>
              <w:jc w:val="both"/>
            </w:pPr>
            <w:r>
              <w:rPr>
                <w:rFonts w:ascii="Times New Roman"/>
                <w:b w:val="false"/>
                <w:i w:val="false"/>
                <w:color w:val="000000"/>
                <w:sz w:val="20"/>
              </w:rPr>
              <w:t>
§ 8-9 Лаборант-коллектор (2-3 разряд)</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998"/>
          <w:p>
            <w:pPr>
              <w:spacing w:after="20"/>
              <w:ind w:left="20"/>
              <w:jc w:val="both"/>
            </w:pPr>
            <w:r>
              <w:rPr>
                <w:rFonts w:ascii="Times New Roman"/>
                <w:b w:val="false"/>
                <w:i w:val="false"/>
                <w:color w:val="000000"/>
                <w:sz w:val="20"/>
              </w:rPr>
              <w:t>
Уровень образования:</w:t>
            </w:r>
          </w:p>
          <w:bookmarkEnd w:id="998"/>
          <w:p>
            <w:pPr>
              <w:spacing w:after="20"/>
              <w:ind w:left="20"/>
              <w:jc w:val="both"/>
            </w:pPr>
            <w:r>
              <w:rPr>
                <w:rFonts w:ascii="Times New Roman"/>
                <w:b w:val="false"/>
                <w:i w:val="false"/>
                <w:color w:val="000000"/>
                <w:sz w:val="20"/>
              </w:rPr>
              <w:t>
ТиПО (рабочие профессии)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999"/>
          <w:p>
            <w:pPr>
              <w:spacing w:after="20"/>
              <w:ind w:left="20"/>
              <w:jc w:val="both"/>
            </w:pPr>
            <w:r>
              <w:rPr>
                <w:rFonts w:ascii="Times New Roman"/>
                <w:b w:val="false"/>
                <w:i w:val="false"/>
                <w:color w:val="000000"/>
                <w:sz w:val="20"/>
              </w:rPr>
              <w:t>
Специальность:</w:t>
            </w:r>
          </w:p>
          <w:bookmarkEnd w:id="999"/>
          <w:p>
            <w:pPr>
              <w:spacing w:after="20"/>
              <w:ind w:left="20"/>
              <w:jc w:val="both"/>
            </w:pPr>
            <w:r>
              <w:rPr>
                <w:rFonts w:ascii="Times New Roman"/>
                <w:b w:val="false"/>
                <w:i w:val="false"/>
                <w:color w:val="000000"/>
                <w:sz w:val="20"/>
              </w:rPr>
              <w:t>
Химическая технология и производство (по видам)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1000"/>
          <w:p>
            <w:pPr>
              <w:spacing w:after="20"/>
              <w:ind w:left="20"/>
              <w:jc w:val="both"/>
            </w:pPr>
            <w:r>
              <w:rPr>
                <w:rFonts w:ascii="Times New Roman"/>
                <w:b w:val="false"/>
                <w:i w:val="false"/>
                <w:color w:val="000000"/>
                <w:sz w:val="20"/>
              </w:rPr>
              <w:t>
Квалификация:</w:t>
            </w:r>
          </w:p>
          <w:bookmarkEnd w:id="100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1001"/>
          <w:p>
            <w:pPr>
              <w:spacing w:after="20"/>
              <w:ind w:left="20"/>
              <w:jc w:val="both"/>
            </w:pPr>
            <w:r>
              <w:rPr>
                <w:rFonts w:ascii="Times New Roman"/>
                <w:b w:val="false"/>
                <w:i w:val="false"/>
                <w:color w:val="000000"/>
                <w:sz w:val="20"/>
              </w:rPr>
              <w:t>
Уровень образования:</w:t>
            </w:r>
          </w:p>
          <w:bookmarkEnd w:id="1001"/>
          <w:p>
            <w:pPr>
              <w:spacing w:after="20"/>
              <w:ind w:left="20"/>
              <w:jc w:val="both"/>
            </w:pPr>
            <w:r>
              <w:rPr>
                <w:rFonts w:ascii="Times New Roman"/>
                <w:b w:val="false"/>
                <w:i w:val="false"/>
                <w:color w:val="000000"/>
                <w:sz w:val="20"/>
              </w:rPr>
              <w:t>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1002"/>
          <w:p>
            <w:pPr>
              <w:spacing w:after="20"/>
              <w:ind w:left="20"/>
              <w:jc w:val="both"/>
            </w:pPr>
            <w:r>
              <w:rPr>
                <w:rFonts w:ascii="Times New Roman"/>
                <w:b w:val="false"/>
                <w:i w:val="false"/>
                <w:color w:val="000000"/>
                <w:sz w:val="20"/>
              </w:rPr>
              <w:t>
Специальность:</w:t>
            </w:r>
          </w:p>
          <w:bookmarkEnd w:id="100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1003"/>
          <w:p>
            <w:pPr>
              <w:spacing w:after="20"/>
              <w:ind w:left="20"/>
              <w:jc w:val="both"/>
            </w:pPr>
            <w:r>
              <w:rPr>
                <w:rFonts w:ascii="Times New Roman"/>
                <w:b w:val="false"/>
                <w:i w:val="false"/>
                <w:color w:val="000000"/>
                <w:sz w:val="20"/>
              </w:rPr>
              <w:t>
Квалификация:</w:t>
            </w:r>
          </w:p>
          <w:bookmarkEnd w:id="100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6 месяцев для 3 разряда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3111-3-003 - Лаборант сырой нефти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процесса приготовления бурового и цементного растворов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приготовления бурового и цементного растворов.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1004"/>
          <w:p>
            <w:pPr>
              <w:spacing w:after="20"/>
              <w:ind w:left="20"/>
              <w:jc w:val="both"/>
            </w:pPr>
            <w:r>
              <w:rPr>
                <w:rFonts w:ascii="Times New Roman"/>
                <w:b w:val="false"/>
                <w:i w:val="false"/>
                <w:color w:val="000000"/>
                <w:sz w:val="20"/>
              </w:rPr>
              <w:t>
Трудовая функция 1:</w:t>
            </w:r>
          </w:p>
          <w:bookmarkEnd w:id="1004"/>
          <w:p>
            <w:pPr>
              <w:spacing w:after="20"/>
              <w:ind w:left="20"/>
              <w:jc w:val="both"/>
            </w:pPr>
            <w:r>
              <w:rPr>
                <w:rFonts w:ascii="Times New Roman"/>
                <w:b w:val="false"/>
                <w:i w:val="false"/>
                <w:color w:val="000000"/>
                <w:sz w:val="20"/>
              </w:rPr>
              <w:t>
Обеспечение приготовления бурового и цементного растворов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1005"/>
          <w:p>
            <w:pPr>
              <w:spacing w:after="20"/>
              <w:ind w:left="20"/>
              <w:jc w:val="both"/>
            </w:pPr>
            <w:r>
              <w:rPr>
                <w:rFonts w:ascii="Times New Roman"/>
                <w:b w:val="false"/>
                <w:i w:val="false"/>
                <w:color w:val="000000"/>
                <w:sz w:val="20"/>
              </w:rPr>
              <w:t>
Навык1:</w:t>
            </w:r>
          </w:p>
          <w:bookmarkEnd w:id="1005"/>
          <w:p>
            <w:pPr>
              <w:spacing w:after="20"/>
              <w:ind w:left="20"/>
              <w:jc w:val="both"/>
            </w:pPr>
            <w:r>
              <w:rPr>
                <w:rFonts w:ascii="Times New Roman"/>
                <w:b w:val="false"/>
                <w:i w:val="false"/>
                <w:color w:val="000000"/>
                <w:sz w:val="20"/>
              </w:rPr>
              <w:t>
Проведение химической обработки буровых и цементных растворов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1006"/>
          <w:p>
            <w:pPr>
              <w:spacing w:after="20"/>
              <w:ind w:left="20"/>
              <w:jc w:val="both"/>
            </w:pPr>
            <w:r>
              <w:rPr>
                <w:rFonts w:ascii="Times New Roman"/>
                <w:b w:val="false"/>
                <w:i w:val="false"/>
                <w:color w:val="000000"/>
                <w:sz w:val="20"/>
              </w:rPr>
              <w:t>
Умения:</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химическую обработку и замер параметров бурового и цементного растворов на буровой и регистрировать их в вахтовом журнале;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Наблюдать за приготовлением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отбор проб цементного раствора в процессе работ по цементажу;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Наблюдать за отбором керна, проводить отбор пробы пород, их упаковку и отправку;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первичную геологическую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приготовление на буровой быстросхватывающихся смесей при борьбе с поглощениями, укладку керна и проверка правильности его описания;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контрольные проверки показаний приборов;</w:t>
            </w:r>
          </w:p>
          <w:p>
            <w:pPr>
              <w:spacing w:after="20"/>
              <w:ind w:left="20"/>
              <w:jc w:val="both"/>
            </w:pPr>
            <w:r>
              <w:rPr>
                <w:rFonts w:ascii="Times New Roman"/>
                <w:b w:val="false"/>
                <w:i w:val="false"/>
                <w:color w:val="000000"/>
                <w:sz w:val="20"/>
              </w:rPr>
              <w:t>
3. Проводить профилактический осмотр и ремонт аппаратуры по замеру параметров растворов.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1007"/>
          <w:p>
            <w:pPr>
              <w:spacing w:after="20"/>
              <w:ind w:left="20"/>
              <w:jc w:val="both"/>
            </w:pPr>
            <w:r>
              <w:rPr>
                <w:rFonts w:ascii="Times New Roman"/>
                <w:b w:val="false"/>
                <w:i w:val="false"/>
                <w:color w:val="000000"/>
                <w:sz w:val="20"/>
              </w:rPr>
              <w:t>
Знания:</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по геологии месторождений, о технологическом процессе бурения скважин на нефть, газ и иные полезные ископаемые;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физико-химические свойства буровых растворов, тампонажных цементов, утяжелителей и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приготовления буровых растворов, химических реагентов, назначение и правила пользования контрольно-измерительной аппаратурой для определения параметров буровых и цементных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контрольно-измерительной аппаратуры для определения параметров буровых и цементных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ликвидации осложнений в процессе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отбора и описания керна, устройство и назначение оборудования и приспособлений для приготовления и обработки бурового раствора;</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008"/>
          <w:p>
            <w:pPr>
              <w:spacing w:after="20"/>
              <w:ind w:left="20"/>
              <w:jc w:val="both"/>
            </w:pPr>
            <w:r>
              <w:rPr>
                <w:rFonts w:ascii="Times New Roman"/>
                <w:b w:val="false"/>
                <w:i w:val="false"/>
                <w:color w:val="000000"/>
                <w:sz w:val="20"/>
              </w:rPr>
              <w:t>
Навык 2:</w:t>
            </w:r>
          </w:p>
          <w:bookmarkEnd w:id="1008"/>
          <w:p>
            <w:pPr>
              <w:spacing w:after="20"/>
              <w:ind w:left="20"/>
              <w:jc w:val="both"/>
            </w:pPr>
            <w:r>
              <w:rPr>
                <w:rFonts w:ascii="Times New Roman"/>
                <w:b w:val="false"/>
                <w:i w:val="false"/>
                <w:color w:val="000000"/>
                <w:sz w:val="20"/>
              </w:rPr>
              <w:t>
Разработка и управление технической документацией, включая составление рецептов обработки буровых и цементных растворов, оценку качества реагентов и подготовку отчетов для инженерного и управленческого персонала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009"/>
          <w:p>
            <w:pPr>
              <w:spacing w:after="20"/>
              <w:ind w:left="20"/>
              <w:jc w:val="both"/>
            </w:pPr>
            <w:r>
              <w:rPr>
                <w:rFonts w:ascii="Times New Roman"/>
                <w:b w:val="false"/>
                <w:i w:val="false"/>
                <w:color w:val="000000"/>
                <w:sz w:val="20"/>
              </w:rPr>
              <w:t>
Умения:</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чтение и формирование технической документации в соответствии с технологией приготовления и обработки промывочных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рецепт обработки бурового (глинистого) и цементного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качество реагентов, применяемых для обработки буровых растворов, проводить исследования, связанные с улучшением качества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установленный учет производственных операций и отчетности;</w:t>
            </w:r>
          </w:p>
          <w:p>
            <w:pPr>
              <w:spacing w:after="20"/>
              <w:ind w:left="20"/>
              <w:jc w:val="both"/>
            </w:pPr>
            <w:r>
              <w:rPr>
                <w:rFonts w:ascii="Times New Roman"/>
                <w:b w:val="false"/>
                <w:i w:val="false"/>
                <w:color w:val="000000"/>
                <w:sz w:val="20"/>
              </w:rPr>
              <w:t>
5. Проводить подготовку технических отчетов для инженерного и управленческого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1010"/>
          <w:p>
            <w:pPr>
              <w:spacing w:after="20"/>
              <w:ind w:left="20"/>
              <w:jc w:val="both"/>
            </w:pPr>
            <w:r>
              <w:rPr>
                <w:rFonts w:ascii="Times New Roman"/>
                <w:b w:val="false"/>
                <w:i w:val="false"/>
                <w:color w:val="000000"/>
                <w:sz w:val="20"/>
              </w:rPr>
              <w:t>
Знания:</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по геологии месторождений, о технологическом процессе бурения скважин на нефть, газ и иные полезные ископаемые;</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Физико-химические свойства растворов, тампонажных цементов, утяжелителей и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Порядок и правила ведения производственной и отчетной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расхода и правила хранения материалов;</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Умение работать в команде. Концентрация и управление вниманием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1257-2004 "Промышленность нефтяная и газовая. Буровые растворы. Лабораторные испытания"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заливке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бурению</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"Приготовитель бурового раствора"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бурового раствора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1011"/>
          <w:p>
            <w:pPr>
              <w:spacing w:after="20"/>
              <w:ind w:left="20"/>
              <w:jc w:val="both"/>
            </w:pPr>
            <w:r>
              <w:rPr>
                <w:rFonts w:ascii="Times New Roman"/>
                <w:b w:val="false"/>
                <w:i w:val="false"/>
                <w:color w:val="000000"/>
                <w:sz w:val="20"/>
              </w:rPr>
              <w:t>
Уровень квалификации по ЕТКС, КС и типовых</w:t>
            </w:r>
          </w:p>
          <w:bookmarkEnd w:id="1011"/>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1012"/>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bookmarkEnd w:id="1012"/>
          <w:p>
            <w:pPr>
              <w:spacing w:after="20"/>
              <w:ind w:left="20"/>
              <w:jc w:val="both"/>
            </w:pPr>
            <w:r>
              <w:rPr>
                <w:rFonts w:ascii="Times New Roman"/>
                <w:b w:val="false"/>
                <w:i w:val="false"/>
                <w:color w:val="000000"/>
                <w:sz w:val="20"/>
              </w:rPr>
              <w:t>
§ 1-2 Приготовитель бурового раствора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1013"/>
          <w:p>
            <w:pPr>
              <w:spacing w:after="20"/>
              <w:ind w:left="20"/>
              <w:jc w:val="both"/>
            </w:pPr>
            <w:r>
              <w:rPr>
                <w:rFonts w:ascii="Times New Roman"/>
                <w:b w:val="false"/>
                <w:i w:val="false"/>
                <w:color w:val="000000"/>
                <w:sz w:val="20"/>
              </w:rPr>
              <w:t>
Уровень образования:</w:t>
            </w:r>
          </w:p>
          <w:bookmarkEnd w:id="1013"/>
          <w:p>
            <w:pPr>
              <w:spacing w:after="20"/>
              <w:ind w:left="20"/>
              <w:jc w:val="both"/>
            </w:pPr>
            <w:r>
              <w:rPr>
                <w:rFonts w:ascii="Times New Roman"/>
                <w:b w:val="false"/>
                <w:i w:val="false"/>
                <w:color w:val="000000"/>
                <w:sz w:val="20"/>
              </w:rPr>
              <w:t>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1014"/>
          <w:p>
            <w:pPr>
              <w:spacing w:after="20"/>
              <w:ind w:left="20"/>
              <w:jc w:val="both"/>
            </w:pPr>
            <w:r>
              <w:rPr>
                <w:rFonts w:ascii="Times New Roman"/>
                <w:b w:val="false"/>
                <w:i w:val="false"/>
                <w:color w:val="000000"/>
                <w:sz w:val="20"/>
              </w:rPr>
              <w:t>
Квалификация:</w:t>
            </w:r>
          </w:p>
          <w:bookmarkEnd w:id="1014"/>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помощником бурильщика не менее 1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3111-9-001 - Технолог по буровым растворам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промывочных жидкостей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Техническая поддержка буровых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1015"/>
          <w:p>
            <w:pPr>
              <w:spacing w:after="20"/>
              <w:ind w:left="20"/>
              <w:jc w:val="both"/>
            </w:pPr>
            <w:r>
              <w:rPr>
                <w:rFonts w:ascii="Times New Roman"/>
                <w:b w:val="false"/>
                <w:i w:val="false"/>
                <w:color w:val="000000"/>
                <w:sz w:val="20"/>
              </w:rPr>
              <w:t>
Трудовая функция 1:</w:t>
            </w:r>
          </w:p>
          <w:bookmarkEnd w:id="1015"/>
          <w:p>
            <w:pPr>
              <w:spacing w:after="20"/>
              <w:ind w:left="20"/>
              <w:jc w:val="both"/>
            </w:pPr>
            <w:r>
              <w:rPr>
                <w:rFonts w:ascii="Times New Roman"/>
                <w:b w:val="false"/>
                <w:i w:val="false"/>
                <w:color w:val="000000"/>
                <w:sz w:val="20"/>
              </w:rPr>
              <w:t>
Техническая поддержка буровых работ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1016"/>
          <w:p>
            <w:pPr>
              <w:spacing w:after="20"/>
              <w:ind w:left="20"/>
              <w:jc w:val="both"/>
            </w:pPr>
            <w:r>
              <w:rPr>
                <w:rFonts w:ascii="Times New Roman"/>
                <w:b w:val="false"/>
                <w:i w:val="false"/>
                <w:color w:val="000000"/>
                <w:sz w:val="20"/>
              </w:rPr>
              <w:t>
Навык 1:</w:t>
            </w:r>
          </w:p>
          <w:bookmarkEnd w:id="1016"/>
          <w:p>
            <w:pPr>
              <w:spacing w:after="20"/>
              <w:ind w:left="20"/>
              <w:jc w:val="both"/>
            </w:pPr>
            <w:r>
              <w:rPr>
                <w:rFonts w:ascii="Times New Roman"/>
                <w:b w:val="false"/>
                <w:i w:val="false"/>
                <w:color w:val="000000"/>
                <w:sz w:val="20"/>
              </w:rPr>
              <w:t>
Ведение процесса по приготовлению бурового и цементного растворов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1017"/>
          <w:p>
            <w:pPr>
              <w:spacing w:after="20"/>
              <w:ind w:left="20"/>
              <w:jc w:val="both"/>
            </w:pPr>
            <w:r>
              <w:rPr>
                <w:rFonts w:ascii="Times New Roman"/>
                <w:b w:val="false"/>
                <w:i w:val="false"/>
                <w:color w:val="000000"/>
                <w:sz w:val="20"/>
              </w:rPr>
              <w:t>
Умения:</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Приготовление, утяжеление и химическая обработка буровых растворов под руководством приготовителя бурового раствора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Загрузка глиномешалок или гидромешалок глиной, водой, утяжелителями и химреагентами;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Пуск и остановка глиномешалки или гидромешалки, открытие задвижек и откачка готового бурового раствора в запасные амбары;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Заправлять растворовоз буровым раствором для отправки на буровые;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Наблюдать за работой глиномешалки или гидромешалки;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Очистка сливных штамбов и глиномешалок от осадка;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Выгрузка и транспортировка химреагентов и утяжелителей;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8.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Приготавливать, утяжелять и химически обрабатывать буровые растворы;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Откачивать буровые растворы в запасные амбары и растворовозы;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Подбирать режим работы насосов при приготовлении и закачке бурового раствора;</w:t>
            </w:r>
          </w:p>
          <w:p>
            <w:pPr>
              <w:spacing w:after="20"/>
              <w:ind w:left="20"/>
              <w:jc w:val="both"/>
            </w:pPr>
            <w:r>
              <w:rPr>
                <w:rFonts w:ascii="Times New Roman"/>
                <w:b w:val="false"/>
                <w:i w:val="false"/>
                <w:color w:val="000000"/>
                <w:sz w:val="20"/>
              </w:rPr>
              <w:t>
4. Выполнять опрессовку насосов и линий высокого давления, проводить профилактический и текущий ремонты насосов и другого оборудования, установленного на глинозаводе или на буровой.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1018"/>
          <w:p>
            <w:pPr>
              <w:spacing w:after="20"/>
              <w:ind w:left="20"/>
              <w:jc w:val="both"/>
            </w:pPr>
            <w:r>
              <w:rPr>
                <w:rFonts w:ascii="Times New Roman"/>
                <w:b w:val="false"/>
                <w:i w:val="false"/>
                <w:color w:val="000000"/>
                <w:sz w:val="20"/>
              </w:rPr>
              <w:t>
Знания:</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Физико-химические свойства глины;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бурового раствора, утяжелителей и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Утяжелители и химические реагенты;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и правила пользования контрольно-измерительной аппаратурой для определения параметров буровых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обращения с химическими реагентами, назначение и устройство оборудования и приспособлений для загрузки, приготовления и обработки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и принцип действия обслуживаемого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механических и гидравлических глиномешалок, приводных механизмов и другого оборудования глинозаводов, слесарное дело в объеме выполняемых работ;</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ответственность. Умение работать в команде. Концентрация и управление вниманием.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13500:2012 "Промышленность нефтяная и газовая. Материалы для приготовления буровых растворов. Технические требования и испытания".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Лаборант-коллектор</w:t>
            </w:r>
          </w:p>
        </w:tc>
      </w:tr>
    </w:tbl>
    <w:bookmarkStart w:name="z4072" w:id="1019"/>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019"/>
    <w:bookmarkStart w:name="z4073" w:id="1020"/>
    <w:p>
      <w:pPr>
        <w:spacing w:after="0"/>
        <w:ind w:left="0"/>
        <w:jc w:val="both"/>
      </w:pPr>
      <w:r>
        <w:rPr>
          <w:rFonts w:ascii="Times New Roman"/>
          <w:b w:val="false"/>
          <w:i w:val="false"/>
          <w:color w:val="000000"/>
          <w:sz w:val="28"/>
        </w:rPr>
        <w:t>
      14. Наименование государственного органа:</w:t>
      </w:r>
    </w:p>
    <w:bookmarkEnd w:id="1020"/>
    <w:bookmarkStart w:name="z4074" w:id="1021"/>
    <w:p>
      <w:pPr>
        <w:spacing w:after="0"/>
        <w:ind w:left="0"/>
        <w:jc w:val="both"/>
      </w:pPr>
      <w:r>
        <w:rPr>
          <w:rFonts w:ascii="Times New Roman"/>
          <w:b w:val="false"/>
          <w:i w:val="false"/>
          <w:color w:val="000000"/>
          <w:sz w:val="28"/>
        </w:rPr>
        <w:t>
      Министерство энергетики Республики Казахстан.</w:t>
      </w:r>
    </w:p>
    <w:bookmarkEnd w:id="1021"/>
    <w:bookmarkStart w:name="z4075" w:id="1022"/>
    <w:p>
      <w:pPr>
        <w:spacing w:after="0"/>
        <w:ind w:left="0"/>
        <w:jc w:val="both"/>
      </w:pPr>
      <w:r>
        <w:rPr>
          <w:rFonts w:ascii="Times New Roman"/>
          <w:b w:val="false"/>
          <w:i w:val="false"/>
          <w:color w:val="000000"/>
          <w:sz w:val="28"/>
        </w:rPr>
        <w:t>
      Исполнитель: Уйсимбаева Гульжан Кулымбаевна.</w:t>
      </w:r>
    </w:p>
    <w:bookmarkEnd w:id="1022"/>
    <w:bookmarkStart w:name="z4076" w:id="1023"/>
    <w:p>
      <w:pPr>
        <w:spacing w:after="0"/>
        <w:ind w:left="0"/>
        <w:jc w:val="both"/>
      </w:pPr>
      <w:r>
        <w:rPr>
          <w:rFonts w:ascii="Times New Roman"/>
          <w:b w:val="false"/>
          <w:i w:val="false"/>
          <w:color w:val="000000"/>
          <w:sz w:val="28"/>
        </w:rPr>
        <w:t>
      E-mail: g.uisimbayeva@energo.gov.kz.</w:t>
      </w:r>
    </w:p>
    <w:bookmarkEnd w:id="1023"/>
    <w:bookmarkStart w:name="z4077" w:id="1024"/>
    <w:p>
      <w:pPr>
        <w:spacing w:after="0"/>
        <w:ind w:left="0"/>
        <w:jc w:val="both"/>
      </w:pPr>
      <w:r>
        <w:rPr>
          <w:rFonts w:ascii="Times New Roman"/>
          <w:b w:val="false"/>
          <w:i w:val="false"/>
          <w:color w:val="000000"/>
          <w:sz w:val="28"/>
        </w:rPr>
        <w:t>
      Номер телефона: +7 (7172) 786818.</w:t>
      </w:r>
    </w:p>
    <w:bookmarkEnd w:id="1024"/>
    <w:bookmarkStart w:name="z4078" w:id="1025"/>
    <w:p>
      <w:pPr>
        <w:spacing w:after="0"/>
        <w:ind w:left="0"/>
        <w:jc w:val="both"/>
      </w:pPr>
      <w:r>
        <w:rPr>
          <w:rFonts w:ascii="Times New Roman"/>
          <w:b w:val="false"/>
          <w:i w:val="false"/>
          <w:color w:val="000000"/>
          <w:sz w:val="28"/>
        </w:rPr>
        <w:t>
      15. Организации (предприятия) участвующие в разработке:</w:t>
      </w:r>
    </w:p>
    <w:bookmarkEnd w:id="1025"/>
    <w:bookmarkStart w:name="z4079" w:id="1026"/>
    <w:p>
      <w:pPr>
        <w:spacing w:after="0"/>
        <w:ind w:left="0"/>
        <w:jc w:val="both"/>
      </w:pPr>
      <w:r>
        <w:rPr>
          <w:rFonts w:ascii="Times New Roman"/>
          <w:b w:val="false"/>
          <w:i w:val="false"/>
          <w:color w:val="000000"/>
          <w:sz w:val="28"/>
        </w:rPr>
        <w:t>
      Министерство энергетики Республики Казахстан.</w:t>
      </w:r>
    </w:p>
    <w:bookmarkEnd w:id="1026"/>
    <w:bookmarkStart w:name="z4080" w:id="1027"/>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1027"/>
    <w:bookmarkStart w:name="z4081" w:id="1028"/>
    <w:p>
      <w:pPr>
        <w:spacing w:after="0"/>
        <w:ind w:left="0"/>
        <w:jc w:val="both"/>
      </w:pPr>
      <w:r>
        <w:rPr>
          <w:rFonts w:ascii="Times New Roman"/>
          <w:b w:val="false"/>
          <w:i w:val="false"/>
          <w:color w:val="000000"/>
          <w:sz w:val="28"/>
        </w:rPr>
        <w:t>
      E-mail: g.uisimbayeva@energo.gov.kz.</w:t>
      </w:r>
    </w:p>
    <w:bookmarkEnd w:id="1028"/>
    <w:bookmarkStart w:name="z4082" w:id="1029"/>
    <w:p>
      <w:pPr>
        <w:spacing w:after="0"/>
        <w:ind w:left="0"/>
        <w:jc w:val="both"/>
      </w:pPr>
      <w:r>
        <w:rPr>
          <w:rFonts w:ascii="Times New Roman"/>
          <w:b w:val="false"/>
          <w:i w:val="false"/>
          <w:color w:val="000000"/>
          <w:sz w:val="28"/>
        </w:rPr>
        <w:t>
      Номер телефона: +7 (7172) 786818.</w:t>
      </w:r>
    </w:p>
    <w:bookmarkEnd w:id="1029"/>
    <w:bookmarkStart w:name="z4083" w:id="1030"/>
    <w:p>
      <w:pPr>
        <w:spacing w:after="0"/>
        <w:ind w:left="0"/>
        <w:jc w:val="both"/>
      </w:pPr>
      <w:r>
        <w:rPr>
          <w:rFonts w:ascii="Times New Roman"/>
          <w:b w:val="false"/>
          <w:i w:val="false"/>
          <w:color w:val="000000"/>
          <w:sz w:val="28"/>
        </w:rPr>
        <w:t>
      16. Отраслевой совет по профессиональным квалификациям: Протокол №7 заседания Отраслевого совета по профессиональным квалификациям нефтегазовой, нефтеперерабатывающей отрасли от 24 октября 2024 года.</w:t>
      </w:r>
    </w:p>
    <w:bookmarkEnd w:id="1030"/>
    <w:bookmarkStart w:name="z4084" w:id="1031"/>
    <w:p>
      <w:pPr>
        <w:spacing w:after="0"/>
        <w:ind w:left="0"/>
        <w:jc w:val="both"/>
      </w:pPr>
      <w:r>
        <w:rPr>
          <w:rFonts w:ascii="Times New Roman"/>
          <w:b w:val="false"/>
          <w:i w:val="false"/>
          <w:color w:val="000000"/>
          <w:sz w:val="28"/>
        </w:rPr>
        <w:t>
      17.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w:t>
      </w:r>
    </w:p>
    <w:bookmarkEnd w:id="1031"/>
    <w:bookmarkStart w:name="z4085" w:id="1032"/>
    <w:p>
      <w:pPr>
        <w:spacing w:after="0"/>
        <w:ind w:left="0"/>
        <w:jc w:val="both"/>
      </w:pPr>
      <w:r>
        <w:rPr>
          <w:rFonts w:ascii="Times New Roman"/>
          <w:b w:val="false"/>
          <w:i w:val="false"/>
          <w:color w:val="000000"/>
          <w:sz w:val="28"/>
        </w:rPr>
        <w:t>
      18. Национальная палата предпринимателей Республики Казахстан "Атамекен": Экспертное заключение письмом № 15913/А031 от 12 декабря 2024 года.</w:t>
      </w:r>
    </w:p>
    <w:bookmarkEnd w:id="1032"/>
    <w:bookmarkStart w:name="z4086" w:id="1033"/>
    <w:p>
      <w:pPr>
        <w:spacing w:after="0"/>
        <w:ind w:left="0"/>
        <w:jc w:val="both"/>
      </w:pPr>
      <w:r>
        <w:rPr>
          <w:rFonts w:ascii="Times New Roman"/>
          <w:b w:val="false"/>
          <w:i w:val="false"/>
          <w:color w:val="000000"/>
          <w:sz w:val="28"/>
        </w:rPr>
        <w:t>
      19. Номер версии и год выпуска: версия 3, 2024 года.</w:t>
      </w:r>
    </w:p>
    <w:bookmarkEnd w:id="1033"/>
    <w:bookmarkStart w:name="z4087" w:id="1034"/>
    <w:p>
      <w:pPr>
        <w:spacing w:after="0"/>
        <w:ind w:left="0"/>
        <w:jc w:val="both"/>
      </w:pPr>
      <w:r>
        <w:rPr>
          <w:rFonts w:ascii="Times New Roman"/>
          <w:b w:val="false"/>
          <w:i w:val="false"/>
          <w:color w:val="000000"/>
          <w:sz w:val="28"/>
        </w:rPr>
        <w:t>
      20. Дата ориентировочного пересмотра: 31 декабря 2027 года.</w:t>
      </w:r>
    </w:p>
    <w:bookmarkEnd w:id="1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4089" w:id="1035"/>
    <w:p>
      <w:pPr>
        <w:spacing w:after="0"/>
        <w:ind w:left="0"/>
        <w:jc w:val="left"/>
      </w:pPr>
      <w:r>
        <w:rPr>
          <w:rFonts w:ascii="Times New Roman"/>
          <w:b/>
          <w:i w:val="false"/>
          <w:color w:val="000000"/>
        </w:rPr>
        <w:t xml:space="preserve"> Профессиональный стандарт "Пусконаладочные и ремонтные работы"</w:t>
      </w:r>
    </w:p>
    <w:bookmarkEnd w:id="1035"/>
    <w:bookmarkStart w:name="z4090" w:id="1036"/>
    <w:p>
      <w:pPr>
        <w:spacing w:after="0"/>
        <w:ind w:left="0"/>
        <w:jc w:val="left"/>
      </w:pPr>
      <w:r>
        <w:rPr>
          <w:rFonts w:ascii="Times New Roman"/>
          <w:b/>
          <w:i w:val="false"/>
          <w:color w:val="000000"/>
        </w:rPr>
        <w:t xml:space="preserve"> Глава 1. Общие положения</w:t>
      </w:r>
    </w:p>
    <w:bookmarkEnd w:id="1036"/>
    <w:bookmarkStart w:name="z4091" w:id="1037"/>
    <w:p>
      <w:pPr>
        <w:spacing w:after="0"/>
        <w:ind w:left="0"/>
        <w:jc w:val="both"/>
      </w:pPr>
      <w:r>
        <w:rPr>
          <w:rFonts w:ascii="Times New Roman"/>
          <w:b w:val="false"/>
          <w:i w:val="false"/>
          <w:color w:val="000000"/>
          <w:sz w:val="28"/>
        </w:rPr>
        <w:t>
      1. Область применения профессионального стандарта:</w:t>
      </w:r>
    </w:p>
    <w:bookmarkEnd w:id="1037"/>
    <w:bookmarkStart w:name="z4092" w:id="1038"/>
    <w:p>
      <w:pPr>
        <w:spacing w:after="0"/>
        <w:ind w:left="0"/>
        <w:jc w:val="both"/>
      </w:pPr>
      <w:r>
        <w:rPr>
          <w:rFonts w:ascii="Times New Roman"/>
          <w:b w:val="false"/>
          <w:i w:val="false"/>
          <w:color w:val="000000"/>
          <w:sz w:val="28"/>
        </w:rPr>
        <w:t>
      Профессиональный стандарт "Пусконаладочные и ремонтные работы" применяется для установки, наладки, ремонта и обслуживания оборудования в нефтегазовой промышленности. Это включает в себя оптимизацию производственных процессов и обеспечение их безопасности.</w:t>
      </w:r>
    </w:p>
    <w:bookmarkEnd w:id="1038"/>
    <w:bookmarkStart w:name="z4093" w:id="1039"/>
    <w:p>
      <w:pPr>
        <w:spacing w:after="0"/>
        <w:ind w:left="0"/>
        <w:jc w:val="both"/>
      </w:pPr>
      <w:r>
        <w:rPr>
          <w:rFonts w:ascii="Times New Roman"/>
          <w:b w:val="false"/>
          <w:i w:val="false"/>
          <w:color w:val="000000"/>
          <w:sz w:val="28"/>
        </w:rPr>
        <w:t xml:space="preserve">
      2. В настоящем профессиональном стандарте применяются следующие термины и определения: </w:t>
      </w:r>
    </w:p>
    <w:bookmarkEnd w:id="1039"/>
    <w:bookmarkStart w:name="z4094" w:id="1040"/>
    <w:p>
      <w:pPr>
        <w:spacing w:after="0"/>
        <w:ind w:left="0"/>
        <w:jc w:val="both"/>
      </w:pPr>
      <w:r>
        <w:rPr>
          <w:rFonts w:ascii="Times New Roman"/>
          <w:b w:val="false"/>
          <w:i w:val="false"/>
          <w:color w:val="000000"/>
          <w:sz w:val="28"/>
        </w:rPr>
        <w:t xml:space="preserve">
      1) знание – изученная и усвоенная информация, необходимая для выполнения действий в рамках профессиональной задачи; </w:t>
      </w:r>
    </w:p>
    <w:bookmarkEnd w:id="1040"/>
    <w:bookmarkStart w:name="z4095" w:id="1041"/>
    <w:p>
      <w:pPr>
        <w:spacing w:after="0"/>
        <w:ind w:left="0"/>
        <w:jc w:val="both"/>
      </w:pPr>
      <w:r>
        <w:rPr>
          <w:rFonts w:ascii="Times New Roman"/>
          <w:b w:val="false"/>
          <w:i w:val="false"/>
          <w:color w:val="000000"/>
          <w:sz w:val="28"/>
        </w:rPr>
        <w:t>
      2) буровое долото – инструмент, используемый в бурении скважин для механического разрушения породы и постепенного проникновения в подземные слои, образуя горную выработку круглого сечения.</w:t>
      </w:r>
    </w:p>
    <w:bookmarkEnd w:id="1041"/>
    <w:bookmarkStart w:name="z4096" w:id="1042"/>
    <w:p>
      <w:pPr>
        <w:spacing w:after="0"/>
        <w:ind w:left="0"/>
        <w:jc w:val="both"/>
      </w:pPr>
      <w:r>
        <w:rPr>
          <w:rFonts w:ascii="Times New Roman"/>
          <w:b w:val="false"/>
          <w:i w:val="false"/>
          <w:color w:val="000000"/>
          <w:sz w:val="28"/>
        </w:rPr>
        <w:t>
      3) буровая установка – полный комплект оборудования для бурения скважин.</w:t>
      </w:r>
    </w:p>
    <w:bookmarkEnd w:id="1042"/>
    <w:bookmarkStart w:name="z4097" w:id="1043"/>
    <w:p>
      <w:pPr>
        <w:spacing w:after="0"/>
        <w:ind w:left="0"/>
        <w:jc w:val="both"/>
      </w:pPr>
      <w:r>
        <w:rPr>
          <w:rFonts w:ascii="Times New Roman"/>
          <w:b w:val="false"/>
          <w:i w:val="false"/>
          <w:color w:val="000000"/>
          <w:sz w:val="28"/>
        </w:rPr>
        <w:t>
      4) бурильный замок – соединительный элемент бурильных труб для свинчивания их в колонну. Бурильный замок состоит из двух деталей: замкового ниппеля с наружной резьбой и замковой муфты с внутренней резьбой. С помощью такой резьбы указанные детали соединяются между собой для соединения с бурильными трубами на замковых деталях нарезается мелкая трубная резьба.</w:t>
      </w:r>
    </w:p>
    <w:bookmarkEnd w:id="1043"/>
    <w:bookmarkStart w:name="z4098" w:id="1044"/>
    <w:p>
      <w:pPr>
        <w:spacing w:after="0"/>
        <w:ind w:left="0"/>
        <w:jc w:val="both"/>
      </w:pPr>
      <w:r>
        <w:rPr>
          <w:rFonts w:ascii="Times New Roman"/>
          <w:b w:val="false"/>
          <w:i w:val="false"/>
          <w:color w:val="000000"/>
          <w:sz w:val="28"/>
        </w:rPr>
        <w:t>
      5) навык – способность применять знания и умения, позволяющая выполнять профессиональную задачу целиком.</w:t>
      </w:r>
    </w:p>
    <w:bookmarkEnd w:id="1044"/>
    <w:bookmarkStart w:name="z4099" w:id="1045"/>
    <w:p>
      <w:pPr>
        <w:spacing w:after="0"/>
        <w:ind w:left="0"/>
        <w:jc w:val="both"/>
      </w:pPr>
      <w:r>
        <w:rPr>
          <w:rFonts w:ascii="Times New Roman"/>
          <w:b w:val="false"/>
          <w:i w:val="false"/>
          <w:color w:val="000000"/>
          <w:sz w:val="28"/>
        </w:rPr>
        <w:t>
      6) профессиональные стандарты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045"/>
    <w:bookmarkStart w:name="z4100" w:id="1046"/>
    <w:p>
      <w:pPr>
        <w:spacing w:after="0"/>
        <w:ind w:left="0"/>
        <w:jc w:val="both"/>
      </w:pPr>
      <w:r>
        <w:rPr>
          <w:rFonts w:ascii="Times New Roman"/>
          <w:b w:val="false"/>
          <w:i w:val="false"/>
          <w:color w:val="000000"/>
          <w:sz w:val="28"/>
        </w:rPr>
        <w:t>
      7) умение – способность физически и (или) умственно выполнять отдельные единичные действия в рамках профессиональной задачи.</w:t>
      </w:r>
    </w:p>
    <w:bookmarkEnd w:id="1046"/>
    <w:bookmarkStart w:name="z4101" w:id="1047"/>
    <w:p>
      <w:pPr>
        <w:spacing w:after="0"/>
        <w:ind w:left="0"/>
        <w:jc w:val="both"/>
      </w:pPr>
      <w:r>
        <w:rPr>
          <w:rFonts w:ascii="Times New Roman"/>
          <w:b w:val="false"/>
          <w:i w:val="false"/>
          <w:color w:val="000000"/>
          <w:sz w:val="28"/>
        </w:rPr>
        <w:t>
      8)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1047"/>
    <w:bookmarkStart w:name="z4102" w:id="1048"/>
    <w:p>
      <w:pPr>
        <w:spacing w:after="0"/>
        <w:ind w:left="0"/>
        <w:jc w:val="both"/>
      </w:pPr>
      <w:r>
        <w:rPr>
          <w:rFonts w:ascii="Times New Roman"/>
          <w:b w:val="false"/>
          <w:i w:val="false"/>
          <w:color w:val="000000"/>
          <w:sz w:val="28"/>
        </w:rPr>
        <w:t>
      9) талевая система – набор функциональных элементов, предназначенных для проведения операций по спуску и подъему бурового инструмента, доставки к забою породоразрушающего инструмента, спуска в скважину обсадных труб, а также реализации мер по ликвидации аварийных ситуаций, связанных с проведением ловильных операций.</w:t>
      </w:r>
    </w:p>
    <w:bookmarkEnd w:id="10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скважина – горная выработка круглого сечения, пробуренная с поверхности земли или с подземной выработки без доступа человека к забою под любым углом к горизонту, диаметр которой намного меньше ее глубины.</w:t>
      </w:r>
    </w:p>
    <w:bookmarkStart w:name="z4104" w:id="1049"/>
    <w:p>
      <w:pPr>
        <w:spacing w:after="0"/>
        <w:ind w:left="0"/>
        <w:jc w:val="both"/>
      </w:pPr>
      <w:r>
        <w:rPr>
          <w:rFonts w:ascii="Times New Roman"/>
          <w:b w:val="false"/>
          <w:i w:val="false"/>
          <w:color w:val="000000"/>
          <w:sz w:val="28"/>
        </w:rPr>
        <w:t>
      11) бурение скважин – процесс строительства скважин, состоящий из следующих основных операций: углубления скважины посредством разрушения горных пород буровым инструментом, удаления разрушенной породы из скважины, крепления ствола скважины в процессе ее углубления, производства геологических и геофизических исследований горных пород, пройденных стволом скважины, крепления ствола скважины стальными трубами в конце ее строительства, подготовки скважины к выполнению основного назначения.</w:t>
      </w:r>
    </w:p>
    <w:bookmarkEnd w:id="1049"/>
    <w:bookmarkStart w:name="z4105" w:id="1050"/>
    <w:p>
      <w:pPr>
        <w:spacing w:after="0"/>
        <w:ind w:left="0"/>
        <w:jc w:val="both"/>
      </w:pPr>
      <w:r>
        <w:rPr>
          <w:rFonts w:ascii="Times New Roman"/>
          <w:b w:val="false"/>
          <w:i w:val="false"/>
          <w:color w:val="000000"/>
          <w:sz w:val="28"/>
        </w:rPr>
        <w:t xml:space="preserve">
      12) цементирование – процесс закачивания цементного раствора в кольцевое пространство между обсадной колонной и стенкой скважины для крепления обсадной колонны, укрепления стенок скважины и изоляции пластов. </w:t>
      </w:r>
    </w:p>
    <w:bookmarkEnd w:id="1050"/>
    <w:bookmarkStart w:name="z4106" w:id="1051"/>
    <w:p>
      <w:pPr>
        <w:spacing w:after="0"/>
        <w:ind w:left="0"/>
        <w:jc w:val="both"/>
      </w:pPr>
      <w:r>
        <w:rPr>
          <w:rFonts w:ascii="Times New Roman"/>
          <w:b w:val="false"/>
          <w:i w:val="false"/>
          <w:color w:val="000000"/>
          <w:sz w:val="28"/>
        </w:rPr>
        <w:t xml:space="preserve">
      13) обсадная колонна – система стальных труб, используемых для укрепления поверхности ствола скважины. Закрепляется цементированием кольцевого пространства между обсадной колонной и стенкой ствола скважины. При установке каждой очередной секции обсадной колонны диаметр скважины уменьшается. </w:t>
      </w:r>
    </w:p>
    <w:bookmarkEnd w:id="1051"/>
    <w:bookmarkStart w:name="z4107" w:id="1052"/>
    <w:p>
      <w:pPr>
        <w:spacing w:after="0"/>
        <w:ind w:left="0"/>
        <w:jc w:val="both"/>
      </w:pPr>
      <w:r>
        <w:rPr>
          <w:rFonts w:ascii="Times New Roman"/>
          <w:b w:val="false"/>
          <w:i w:val="false"/>
          <w:color w:val="000000"/>
          <w:sz w:val="28"/>
        </w:rPr>
        <w:t>
      14) шурф – неглубокая скважина, сооружаемая рядом со скважиной и предназначенная для спуска ведущей трубы при наращивании бурильных труб.</w:t>
      </w:r>
    </w:p>
    <w:bookmarkEnd w:id="1052"/>
    <w:bookmarkStart w:name="z4108" w:id="1053"/>
    <w:p>
      <w:pPr>
        <w:spacing w:after="0"/>
        <w:ind w:left="0"/>
        <w:jc w:val="both"/>
      </w:pPr>
      <w:r>
        <w:rPr>
          <w:rFonts w:ascii="Times New Roman"/>
          <w:b w:val="false"/>
          <w:i w:val="false"/>
          <w:color w:val="000000"/>
          <w:sz w:val="28"/>
        </w:rPr>
        <w:t>
      15) противовыбросовое оборудование – устройства, предназначенные для герметизации устья скважины, которые позволяют быстро перекрывать устья скважины в ходе бурения во избежание открытых фонтанов.</w:t>
      </w:r>
    </w:p>
    <w:bookmarkEnd w:id="1053"/>
    <w:bookmarkStart w:name="z4109" w:id="1054"/>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1054"/>
    <w:bookmarkStart w:name="z4110" w:id="1055"/>
    <w:p>
      <w:pPr>
        <w:spacing w:after="0"/>
        <w:ind w:left="0"/>
        <w:jc w:val="both"/>
      </w:pPr>
      <w:r>
        <w:rPr>
          <w:rFonts w:ascii="Times New Roman"/>
          <w:b w:val="false"/>
          <w:i w:val="false"/>
          <w:color w:val="000000"/>
          <w:sz w:val="28"/>
        </w:rPr>
        <w:t>
      1) КС – квалификационный справочник;</w:t>
      </w:r>
    </w:p>
    <w:bookmarkEnd w:id="1055"/>
    <w:bookmarkStart w:name="z4111" w:id="1056"/>
    <w:p>
      <w:pPr>
        <w:spacing w:after="0"/>
        <w:ind w:left="0"/>
        <w:jc w:val="both"/>
      </w:pPr>
      <w:r>
        <w:rPr>
          <w:rFonts w:ascii="Times New Roman"/>
          <w:b w:val="false"/>
          <w:i w:val="false"/>
          <w:color w:val="000000"/>
          <w:sz w:val="28"/>
        </w:rPr>
        <w:t>
      2) ЕТКС – единый тарифно-квалификационный справочник;</w:t>
      </w:r>
    </w:p>
    <w:bookmarkEnd w:id="1056"/>
    <w:bookmarkStart w:name="z4112" w:id="1057"/>
    <w:p>
      <w:pPr>
        <w:spacing w:after="0"/>
        <w:ind w:left="0"/>
        <w:jc w:val="both"/>
      </w:pPr>
      <w:r>
        <w:rPr>
          <w:rFonts w:ascii="Times New Roman"/>
          <w:b w:val="false"/>
          <w:i w:val="false"/>
          <w:color w:val="000000"/>
          <w:sz w:val="28"/>
        </w:rPr>
        <w:t>
      3) ПС – профессиональный стандарт;</w:t>
      </w:r>
    </w:p>
    <w:bookmarkEnd w:id="1057"/>
    <w:bookmarkStart w:name="z4113" w:id="1058"/>
    <w:p>
      <w:pPr>
        <w:spacing w:after="0"/>
        <w:ind w:left="0"/>
        <w:jc w:val="both"/>
      </w:pPr>
      <w:r>
        <w:rPr>
          <w:rFonts w:ascii="Times New Roman"/>
          <w:b w:val="false"/>
          <w:i w:val="false"/>
          <w:color w:val="000000"/>
          <w:sz w:val="28"/>
        </w:rPr>
        <w:t>
      4) ОРК – отраслевая рамка квалификаций;</w:t>
      </w:r>
    </w:p>
    <w:bookmarkEnd w:id="1058"/>
    <w:bookmarkStart w:name="z4114" w:id="1059"/>
    <w:p>
      <w:pPr>
        <w:spacing w:after="0"/>
        <w:ind w:left="0"/>
        <w:jc w:val="both"/>
      </w:pPr>
      <w:r>
        <w:rPr>
          <w:rFonts w:ascii="Times New Roman"/>
          <w:b w:val="false"/>
          <w:i w:val="false"/>
          <w:color w:val="000000"/>
          <w:sz w:val="28"/>
        </w:rPr>
        <w:t>
      5) ТиПО – техническое и профессиональное образование;</w:t>
      </w:r>
    </w:p>
    <w:bookmarkEnd w:id="1059"/>
    <w:bookmarkStart w:name="z4115" w:id="1060"/>
    <w:p>
      <w:pPr>
        <w:spacing w:after="0"/>
        <w:ind w:left="0"/>
        <w:jc w:val="both"/>
      </w:pPr>
      <w:r>
        <w:rPr>
          <w:rFonts w:ascii="Times New Roman"/>
          <w:b w:val="false"/>
          <w:i w:val="false"/>
          <w:color w:val="000000"/>
          <w:sz w:val="28"/>
        </w:rPr>
        <w:t>
      6) ОКЭД – общий государственный классификатор видов экономической деятельности.</w:t>
      </w:r>
    </w:p>
    <w:bookmarkEnd w:id="1060"/>
    <w:bookmarkStart w:name="z4116" w:id="1061"/>
    <w:p>
      <w:pPr>
        <w:spacing w:after="0"/>
        <w:ind w:left="0"/>
        <w:jc w:val="left"/>
      </w:pPr>
      <w:r>
        <w:rPr>
          <w:rFonts w:ascii="Times New Roman"/>
          <w:b/>
          <w:i w:val="false"/>
          <w:color w:val="000000"/>
        </w:rPr>
        <w:t xml:space="preserve"> Глава 2. Паспорт профессионального стандарта</w:t>
      </w:r>
    </w:p>
    <w:bookmarkEnd w:id="1061"/>
    <w:bookmarkStart w:name="z4117" w:id="1062"/>
    <w:p>
      <w:pPr>
        <w:spacing w:after="0"/>
        <w:ind w:left="0"/>
        <w:jc w:val="both"/>
      </w:pPr>
      <w:r>
        <w:rPr>
          <w:rFonts w:ascii="Times New Roman"/>
          <w:b w:val="false"/>
          <w:i w:val="false"/>
          <w:color w:val="000000"/>
          <w:sz w:val="28"/>
        </w:rPr>
        <w:t xml:space="preserve">
      4. Название профессионального стандарта: Пусконаладочные и ремонтные работы </w:t>
      </w:r>
    </w:p>
    <w:bookmarkEnd w:id="1062"/>
    <w:bookmarkStart w:name="z4118" w:id="1063"/>
    <w:p>
      <w:pPr>
        <w:spacing w:after="0"/>
        <w:ind w:left="0"/>
        <w:jc w:val="both"/>
      </w:pPr>
      <w:r>
        <w:rPr>
          <w:rFonts w:ascii="Times New Roman"/>
          <w:b w:val="false"/>
          <w:i w:val="false"/>
          <w:color w:val="000000"/>
          <w:sz w:val="28"/>
        </w:rPr>
        <w:t xml:space="preserve">
      5. Код профессионального стандарта: B09100031. </w:t>
      </w:r>
    </w:p>
    <w:bookmarkEnd w:id="1063"/>
    <w:bookmarkStart w:name="z4119" w:id="1064"/>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1064"/>
    <w:bookmarkStart w:name="z4120" w:id="1065"/>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1065"/>
    <w:bookmarkStart w:name="z4121" w:id="1066"/>
    <w:p>
      <w:pPr>
        <w:spacing w:after="0"/>
        <w:ind w:left="0"/>
        <w:jc w:val="both"/>
      </w:pPr>
      <w:r>
        <w:rPr>
          <w:rFonts w:ascii="Times New Roman"/>
          <w:b w:val="false"/>
          <w:i w:val="false"/>
          <w:color w:val="000000"/>
          <w:sz w:val="28"/>
        </w:rPr>
        <w:t>
      09. Предоставление услуг в горнодобывающей промышленности;</w:t>
      </w:r>
    </w:p>
    <w:bookmarkEnd w:id="1066"/>
    <w:bookmarkStart w:name="z4122" w:id="1067"/>
    <w:p>
      <w:pPr>
        <w:spacing w:after="0"/>
        <w:ind w:left="0"/>
        <w:jc w:val="both"/>
      </w:pPr>
      <w:r>
        <w:rPr>
          <w:rFonts w:ascii="Times New Roman"/>
          <w:b w:val="false"/>
          <w:i w:val="false"/>
          <w:color w:val="000000"/>
          <w:sz w:val="28"/>
        </w:rPr>
        <w:t>
      09.1. Предоставление услуг, способствующих добыче нефти и природного газа;</w:t>
      </w:r>
    </w:p>
    <w:bookmarkEnd w:id="1067"/>
    <w:bookmarkStart w:name="z4123" w:id="1068"/>
    <w:p>
      <w:pPr>
        <w:spacing w:after="0"/>
        <w:ind w:left="0"/>
        <w:jc w:val="both"/>
      </w:pPr>
      <w:r>
        <w:rPr>
          <w:rFonts w:ascii="Times New Roman"/>
          <w:b w:val="false"/>
          <w:i w:val="false"/>
          <w:color w:val="000000"/>
          <w:sz w:val="28"/>
        </w:rPr>
        <w:t>
      09.10. Предоставление услуг, способствующих добыче нефти и природного газа;</w:t>
      </w:r>
    </w:p>
    <w:bookmarkEnd w:id="1068"/>
    <w:bookmarkStart w:name="z4124" w:id="1069"/>
    <w:p>
      <w:pPr>
        <w:spacing w:after="0"/>
        <w:ind w:left="0"/>
        <w:jc w:val="both"/>
      </w:pPr>
      <w:r>
        <w:rPr>
          <w:rFonts w:ascii="Times New Roman"/>
          <w:b w:val="false"/>
          <w:i w:val="false"/>
          <w:color w:val="000000"/>
          <w:sz w:val="28"/>
        </w:rPr>
        <w:t>
      09.10.0. Предоставление услуг, способствующих добыче нефти и природного газа.</w:t>
      </w:r>
    </w:p>
    <w:bookmarkEnd w:id="1069"/>
    <w:bookmarkStart w:name="z4125" w:id="1070"/>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"Пусконаладочные и ремонтные работы" описывает комплекс деятельности по запуску, наладке и ремонту оборудования в нефтегазовой промышленности. Он включает в себя процессы по установке и настройке техники, а также проведение ремонтных работ для обеспечения нормального функционирования производственных объектов в отрасли.</w:t>
      </w:r>
    </w:p>
    <w:bookmarkEnd w:id="1070"/>
    <w:bookmarkStart w:name="z4126" w:id="1071"/>
    <w:p>
      <w:pPr>
        <w:spacing w:after="0"/>
        <w:ind w:left="0"/>
        <w:jc w:val="both"/>
      </w:pPr>
      <w:r>
        <w:rPr>
          <w:rFonts w:ascii="Times New Roman"/>
          <w:b w:val="false"/>
          <w:i w:val="false"/>
          <w:color w:val="000000"/>
          <w:sz w:val="28"/>
        </w:rPr>
        <w:t xml:space="preserve">
      8. Перечень карточек профессий: </w:t>
      </w:r>
    </w:p>
    <w:bookmarkEnd w:id="1071"/>
    <w:bookmarkStart w:name="z4127" w:id="1072"/>
    <w:p>
      <w:pPr>
        <w:spacing w:after="0"/>
        <w:ind w:left="0"/>
        <w:jc w:val="both"/>
      </w:pPr>
      <w:r>
        <w:rPr>
          <w:rFonts w:ascii="Times New Roman"/>
          <w:b w:val="false"/>
          <w:i w:val="false"/>
          <w:color w:val="000000"/>
          <w:sz w:val="28"/>
        </w:rPr>
        <w:t>
      1) инженер-механик (общий профиль) - 6 уровень ОРК;</w:t>
      </w:r>
    </w:p>
    <w:bookmarkEnd w:id="1072"/>
    <w:bookmarkStart w:name="z4128" w:id="1073"/>
    <w:p>
      <w:pPr>
        <w:spacing w:after="0"/>
        <w:ind w:left="0"/>
        <w:jc w:val="both"/>
      </w:pPr>
      <w:r>
        <w:rPr>
          <w:rFonts w:ascii="Times New Roman"/>
          <w:b w:val="false"/>
          <w:i w:val="false"/>
          <w:color w:val="000000"/>
          <w:sz w:val="28"/>
        </w:rPr>
        <w:t>
      2) механик по ремонту оборудования - 5 уровень ОРК;</w:t>
      </w:r>
    </w:p>
    <w:bookmarkEnd w:id="1073"/>
    <w:bookmarkStart w:name="z4129" w:id="1074"/>
    <w:p>
      <w:pPr>
        <w:spacing w:after="0"/>
        <w:ind w:left="0"/>
        <w:jc w:val="both"/>
      </w:pPr>
      <w:r>
        <w:rPr>
          <w:rFonts w:ascii="Times New Roman"/>
          <w:b w:val="false"/>
          <w:i w:val="false"/>
          <w:color w:val="000000"/>
          <w:sz w:val="28"/>
        </w:rPr>
        <w:t>
      3) электромонтер по обслуживанию буровых - 3 уровень ОРК;</w:t>
      </w:r>
    </w:p>
    <w:bookmarkEnd w:id="1074"/>
    <w:bookmarkStart w:name="z4130" w:id="1075"/>
    <w:p>
      <w:pPr>
        <w:spacing w:after="0"/>
        <w:ind w:left="0"/>
        <w:jc w:val="both"/>
      </w:pPr>
      <w:r>
        <w:rPr>
          <w:rFonts w:ascii="Times New Roman"/>
          <w:b w:val="false"/>
          <w:i w:val="false"/>
          <w:color w:val="000000"/>
          <w:sz w:val="28"/>
        </w:rPr>
        <w:t>
      4) слесарь по обслуживанию буровых установок - 3 уровень ОРК;</w:t>
      </w:r>
    </w:p>
    <w:bookmarkEnd w:id="1075"/>
    <w:bookmarkStart w:name="z4131" w:id="1076"/>
    <w:p>
      <w:pPr>
        <w:spacing w:after="0"/>
        <w:ind w:left="0"/>
        <w:jc w:val="both"/>
      </w:pPr>
      <w:r>
        <w:rPr>
          <w:rFonts w:ascii="Times New Roman"/>
          <w:b w:val="false"/>
          <w:i w:val="false"/>
          <w:color w:val="000000"/>
          <w:sz w:val="28"/>
        </w:rPr>
        <w:t>
      5) слесарь по монтажу и ремонту оснований морских буровых и эстакад - 3 уровень ОРК.</w:t>
      </w:r>
    </w:p>
    <w:bookmarkEnd w:id="1076"/>
    <w:bookmarkStart w:name="z4132" w:id="1077"/>
    <w:p>
      <w:pPr>
        <w:spacing w:after="0"/>
        <w:ind w:left="0"/>
        <w:jc w:val="left"/>
      </w:pPr>
      <w:r>
        <w:rPr>
          <w:rFonts w:ascii="Times New Roman"/>
          <w:b/>
          <w:i w:val="false"/>
          <w:color w:val="000000"/>
        </w:rPr>
        <w:t xml:space="preserve"> Глава 3. Карточки профессий</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"Инженер-механик (общий профиль)"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(общий профиль)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1078"/>
          <w:p>
            <w:pPr>
              <w:spacing w:after="20"/>
              <w:ind w:left="20"/>
              <w:jc w:val="both"/>
            </w:pPr>
            <w:r>
              <w:rPr>
                <w:rFonts w:ascii="Times New Roman"/>
                <w:b w:val="false"/>
                <w:i w:val="false"/>
                <w:color w:val="000000"/>
                <w:sz w:val="20"/>
              </w:rPr>
              <w:t>
Уровень квалификации по ЕТКС, КС и типовых</w:t>
            </w:r>
          </w:p>
          <w:bookmarkEnd w:id="1078"/>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1079"/>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1079"/>
          <w:p>
            <w:pPr>
              <w:spacing w:after="20"/>
              <w:ind w:left="20"/>
              <w:jc w:val="both"/>
            </w:pPr>
            <w:r>
              <w:rPr>
                <w:rFonts w:ascii="Times New Roman"/>
                <w:b w:val="false"/>
                <w:i w:val="false"/>
                <w:color w:val="000000"/>
                <w:sz w:val="20"/>
              </w:rPr>
              <w:t>
Параграф 80. Механик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1080"/>
          <w:p>
            <w:pPr>
              <w:spacing w:after="20"/>
              <w:ind w:left="20"/>
              <w:jc w:val="both"/>
            </w:pPr>
            <w:r>
              <w:rPr>
                <w:rFonts w:ascii="Times New Roman"/>
                <w:b w:val="false"/>
                <w:i w:val="false"/>
                <w:color w:val="000000"/>
                <w:sz w:val="20"/>
              </w:rPr>
              <w:t>
Уровень образования:</w:t>
            </w:r>
          </w:p>
          <w:bookmarkEnd w:id="1080"/>
          <w:p>
            <w:pPr>
              <w:spacing w:after="20"/>
              <w:ind w:left="20"/>
              <w:jc w:val="both"/>
            </w:pPr>
            <w:r>
              <w:rPr>
                <w:rFonts w:ascii="Times New Roman"/>
                <w:b w:val="false"/>
                <w:i w:val="false"/>
                <w:color w:val="000000"/>
                <w:sz w:val="20"/>
              </w:rPr>
              <w:t>
высшее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1081"/>
          <w:p>
            <w:pPr>
              <w:spacing w:after="20"/>
              <w:ind w:left="20"/>
              <w:jc w:val="both"/>
            </w:pPr>
            <w:r>
              <w:rPr>
                <w:rFonts w:ascii="Times New Roman"/>
                <w:b w:val="false"/>
                <w:i w:val="false"/>
                <w:color w:val="000000"/>
                <w:sz w:val="20"/>
              </w:rPr>
              <w:t>
Специальность:</w:t>
            </w:r>
          </w:p>
          <w:bookmarkEnd w:id="1081"/>
          <w:p>
            <w:pPr>
              <w:spacing w:after="20"/>
              <w:ind w:left="20"/>
              <w:jc w:val="both"/>
            </w:pPr>
            <w:r>
              <w:rPr>
                <w:rFonts w:ascii="Times New Roman"/>
                <w:b w:val="false"/>
                <w:i w:val="false"/>
                <w:color w:val="000000"/>
                <w:sz w:val="20"/>
              </w:rPr>
              <w:t>
Инженерия и инженерное дело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1082"/>
          <w:p>
            <w:pPr>
              <w:spacing w:after="20"/>
              <w:ind w:left="20"/>
              <w:jc w:val="both"/>
            </w:pPr>
            <w:r>
              <w:rPr>
                <w:rFonts w:ascii="Times New Roman"/>
                <w:b w:val="false"/>
                <w:i w:val="false"/>
                <w:color w:val="000000"/>
                <w:sz w:val="20"/>
              </w:rPr>
              <w:t>
Квалификация:</w:t>
            </w:r>
          </w:p>
          <w:bookmarkEnd w:id="1082"/>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без требований к стажу работы по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по специальности на должностях специалиста не менее 3 лет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2144-2-009 - Инженер-механик по оборудованию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обеспечение выполнения монтажных работ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083"/>
          <w:p>
            <w:pPr>
              <w:spacing w:after="20"/>
              <w:ind w:left="20"/>
              <w:jc w:val="both"/>
            </w:pPr>
            <w:r>
              <w:rPr>
                <w:rFonts w:ascii="Times New Roman"/>
                <w:b w:val="false"/>
                <w:i w:val="false"/>
                <w:color w:val="000000"/>
                <w:sz w:val="20"/>
              </w:rPr>
              <w:t>
1. Организация и управление буровыми работами;</w:t>
            </w:r>
          </w:p>
          <w:bookmarkEnd w:id="1083"/>
          <w:p>
            <w:pPr>
              <w:spacing w:after="20"/>
              <w:ind w:left="20"/>
              <w:jc w:val="both"/>
            </w:pPr>
            <w:r>
              <w:rPr>
                <w:rFonts w:ascii="Times New Roman"/>
                <w:b w:val="false"/>
                <w:i w:val="false"/>
                <w:color w:val="000000"/>
                <w:sz w:val="20"/>
              </w:rPr>
              <w:t>
2. Производственный контроль и координация работ на буровой установке.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084"/>
          <w:p>
            <w:pPr>
              <w:spacing w:after="20"/>
              <w:ind w:left="20"/>
              <w:jc w:val="both"/>
            </w:pPr>
            <w:r>
              <w:rPr>
                <w:rFonts w:ascii="Times New Roman"/>
                <w:b w:val="false"/>
                <w:i w:val="false"/>
                <w:color w:val="000000"/>
                <w:sz w:val="20"/>
              </w:rPr>
              <w:t>
Трудовая функция 1:</w:t>
            </w:r>
          </w:p>
          <w:bookmarkEnd w:id="1084"/>
          <w:p>
            <w:pPr>
              <w:spacing w:after="20"/>
              <w:ind w:left="20"/>
              <w:jc w:val="both"/>
            </w:pPr>
            <w:r>
              <w:rPr>
                <w:rFonts w:ascii="Times New Roman"/>
                <w:b w:val="false"/>
                <w:i w:val="false"/>
                <w:color w:val="000000"/>
                <w:sz w:val="20"/>
              </w:rPr>
              <w:t>
Организация работ по безопасному ведению монтажных работ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1085"/>
          <w:p>
            <w:pPr>
              <w:spacing w:after="20"/>
              <w:ind w:left="20"/>
              <w:jc w:val="both"/>
            </w:pPr>
            <w:r>
              <w:rPr>
                <w:rFonts w:ascii="Times New Roman"/>
                <w:b w:val="false"/>
                <w:i w:val="false"/>
                <w:color w:val="000000"/>
                <w:sz w:val="20"/>
              </w:rPr>
              <w:t>
Навык 1:</w:t>
            </w:r>
          </w:p>
          <w:bookmarkEnd w:id="1085"/>
          <w:p>
            <w:pPr>
              <w:spacing w:after="20"/>
              <w:ind w:left="20"/>
              <w:jc w:val="both"/>
            </w:pPr>
            <w:r>
              <w:rPr>
                <w:rFonts w:ascii="Times New Roman"/>
                <w:b w:val="false"/>
                <w:i w:val="false"/>
                <w:color w:val="000000"/>
                <w:sz w:val="20"/>
              </w:rPr>
              <w:t>
Контроль качества монтажных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086"/>
          <w:p>
            <w:pPr>
              <w:spacing w:after="20"/>
              <w:ind w:left="20"/>
              <w:jc w:val="both"/>
            </w:pPr>
            <w:r>
              <w:rPr>
                <w:rFonts w:ascii="Times New Roman"/>
                <w:b w:val="false"/>
                <w:i w:val="false"/>
                <w:color w:val="000000"/>
                <w:sz w:val="20"/>
              </w:rPr>
              <w:t>
Умения:</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нормирование и контроль расхода материалов, учет материальных ценностей;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правильное складирование деталей, запасных частей и инструментов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рациональное размещение материалов, запасных частей, деталей, инструментов, приспособлений на рабочих местах, их хранение;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безаварийную и надежную работу всех видов оборудования, их правильную эксплуатацию, своевременный качественный ремонт и техническое обслуживание, проведение работ по его модернизации и повышение экономичности ремонтного обслуживания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технический надзор за состоянием и ремонтом защитных устройств на механическом оборудовании, зданий и сооружений цеха;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подготовку календарных планов (графиков) осмотров, проверок и ремонта оборудования, заявок на централизованное выполнение капитальных ремонтов, на получение необходимых для планово-предупредительных и текущих ремонтов материалов, запасных частей, инструмента, составление паспортов на оборудование, спецификаций на запасные части и иной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приемке и установке нового оборудования, проведении работ по аттестации и рационализации рабочих мест, модернизации и замене малоэффективного оборудования высокопроизводительным, во внедрении средств механизации тяжелых ручных и трудоемких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Организовывать учет всех видов оборудования, а также отработавшего амортизационный срок и морально устаревшего, подготовку документов на их списание;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Изучать условия работы оборудования, отдельных деталей и узлов с целью выявления причин их преждевременного износа, осуществлять анализ причин и продолжительности простоев, связанных с техническим состоянием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Разрабатывать и внедряет прогрессивные методы ремонта и восстановления узлов и деталей механизмов, а также мероприятия по увеличению сроков службы оборудования, сокращению его простоев и повышению сменности, предупреждению аварий и производственного травматизма, снижению трудоемкости и себестоимости ремонта, улучшению его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техническое руководство смазочно-эмульсионным хозяйством, внедряет прогрессивные нормы расхода смазочных и обтирочных материалов, организовывать регенерацию отработанных масел;</w:t>
            </w:r>
          </w:p>
          <w:p>
            <w:pPr>
              <w:spacing w:after="20"/>
              <w:ind w:left="20"/>
              <w:jc w:val="both"/>
            </w:pPr>
            <w:r>
              <w:rPr>
                <w:rFonts w:ascii="Times New Roman"/>
                <w:b w:val="false"/>
                <w:i w:val="false"/>
                <w:color w:val="000000"/>
                <w:sz w:val="20"/>
              </w:rPr>
              <w:t>
</w:t>
            </w:r>
            <w:r>
              <w:rPr>
                <w:rFonts w:ascii="Times New Roman"/>
                <w:b w:val="false"/>
                <w:i w:val="false"/>
                <w:color w:val="000000"/>
                <w:sz w:val="20"/>
              </w:rPr>
              <w:t>12. Участвовать в проверке оборудования цеха на техническую точность, в установлении оптимальных режимов работы оборудования, способствующих его эффективному использованию, в разработке инструкций по технической эксплуатации, смазке оборудования и уходу за ним, по безопасному ведению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Рассматривать рационализаторские предложения и изобретения, касающиеся ремонта и модернизации оборудования, дает заключения по ним, обеспечивать внедрение принятых предложений;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Организовывать учет выполнения работ по ремонту и модернизации оборудования, контролирует их качество, а также правильность расходования материальных ресурсов, отпущенных на эти цели;</w:t>
            </w:r>
          </w:p>
          <w:p>
            <w:pPr>
              <w:spacing w:after="20"/>
              <w:ind w:left="20"/>
              <w:jc w:val="both"/>
            </w:pPr>
            <w:r>
              <w:rPr>
                <w:rFonts w:ascii="Times New Roman"/>
                <w:b w:val="false"/>
                <w:i w:val="false"/>
                <w:color w:val="000000"/>
                <w:sz w:val="20"/>
              </w:rPr>
              <w:t>
</w:t>
            </w:r>
            <w:r>
              <w:rPr>
                <w:rFonts w:ascii="Times New Roman"/>
                <w:b w:val="false"/>
                <w:i w:val="false"/>
                <w:color w:val="000000"/>
                <w:sz w:val="20"/>
              </w:rPr>
              <w:t>15. Обеспечивать соблюдение порядка и норм по безопасности и охране труда, требований экологической безопасности при производстве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16. Руководить работниками подразделений организации, осуществляющими ремонт оборудования и поддержание его в работоспособном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Принимать меры по обеспечению материальных ценностей в сохранности и своевременному списанию;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Предоставлять отчетность о проделанной работе;</w:t>
            </w:r>
          </w:p>
          <w:p>
            <w:pPr>
              <w:spacing w:after="20"/>
              <w:ind w:left="20"/>
              <w:jc w:val="both"/>
            </w:pPr>
            <w:r>
              <w:rPr>
                <w:rFonts w:ascii="Times New Roman"/>
                <w:b w:val="false"/>
                <w:i w:val="false"/>
                <w:color w:val="000000"/>
                <w:sz w:val="20"/>
              </w:rPr>
              <w:t>
19. Формировать заявки на материалы, технические ресурсы, основные средства, необходимые для качественного выполнения строительно- 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1087"/>
          <w:p>
            <w:pPr>
              <w:spacing w:after="20"/>
              <w:ind w:left="20"/>
              <w:jc w:val="both"/>
            </w:pPr>
            <w:r>
              <w:rPr>
                <w:rFonts w:ascii="Times New Roman"/>
                <w:b w:val="false"/>
                <w:i w:val="false"/>
                <w:color w:val="000000"/>
                <w:sz w:val="20"/>
              </w:rPr>
              <w:t>
Знания:</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иные нормативные правовые акты, методические и нормативно-технические материалы по организации ремонта оборудования, зданий,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ремонтной службы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Система планово-предупредительного ремонта и рациональной эксплуатации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Перспективы технического развития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характеристики, конструктивные особенности, назначение, режимы работы и порядок эксплуатации оборудования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Организация и технология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монтажа, регулировки и наладки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технологии производства продукции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составления паспортов на оборудование, инструкций по эксплуатации, ведомостей дефектов, спецификаций и иной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Порядок сдачи оборудования в ремонт и приема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Организация смазочно-эмульсионного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Требования рациональной организации труда при эксплуатации, ремонте и модернизации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Передовой отечественный и зарубежный опыт ремонтного обслуживания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15. Порядок внутреннего трудового распорядка, по безопасности и охране труда, производственной санитарии, требования пожарной безопасности.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088"/>
          <w:p>
            <w:pPr>
              <w:spacing w:after="20"/>
              <w:ind w:left="20"/>
              <w:jc w:val="both"/>
            </w:pPr>
            <w:r>
              <w:rPr>
                <w:rFonts w:ascii="Times New Roman"/>
                <w:b w:val="false"/>
                <w:i w:val="false"/>
                <w:color w:val="000000"/>
                <w:sz w:val="20"/>
              </w:rPr>
              <w:t>
Навык 2:</w:t>
            </w:r>
          </w:p>
          <w:bookmarkEnd w:id="1088"/>
          <w:p>
            <w:pPr>
              <w:spacing w:after="20"/>
              <w:ind w:left="20"/>
              <w:jc w:val="both"/>
            </w:pPr>
            <w:r>
              <w:rPr>
                <w:rFonts w:ascii="Times New Roman"/>
                <w:b w:val="false"/>
                <w:i w:val="false"/>
                <w:color w:val="000000"/>
                <w:sz w:val="20"/>
              </w:rPr>
              <w:t>
Организация безопасных и эффективных производственных процессов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1089"/>
          <w:p>
            <w:pPr>
              <w:spacing w:after="20"/>
              <w:ind w:left="20"/>
              <w:jc w:val="both"/>
            </w:pPr>
            <w:r>
              <w:rPr>
                <w:rFonts w:ascii="Times New Roman"/>
                <w:b w:val="false"/>
                <w:i w:val="false"/>
                <w:color w:val="000000"/>
                <w:sz w:val="20"/>
              </w:rPr>
              <w:t>
Умения:</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нормирование и контроль расхода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правильное складирование и хранение деталей;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надежную работу и техническое обслуживание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подготовку планов осмотров и ремонтов;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установке и аттестации нового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Изучать условия работы оборудования для выявления износа;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прогрессивные методы ремонта и восстановления;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техническое руководство смазочно-эмульсионным хозяйством;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9. Рассматривать и внедрять рационализаторские предложения;</w:t>
            </w:r>
          </w:p>
          <w:p>
            <w:pPr>
              <w:spacing w:after="20"/>
              <w:ind w:left="20"/>
              <w:jc w:val="both"/>
            </w:pPr>
            <w:r>
              <w:rPr>
                <w:rFonts w:ascii="Times New Roman"/>
                <w:b w:val="false"/>
                <w:i w:val="false"/>
                <w:color w:val="000000"/>
                <w:sz w:val="20"/>
              </w:rPr>
              <w:t>
10. Обеспечивать соблюдение норм безопасности 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1090"/>
          <w:p>
            <w:pPr>
              <w:spacing w:after="20"/>
              <w:ind w:left="20"/>
              <w:jc w:val="both"/>
            </w:pPr>
            <w:r>
              <w:rPr>
                <w:rFonts w:ascii="Times New Roman"/>
                <w:b w:val="false"/>
                <w:i w:val="false"/>
                <w:color w:val="000000"/>
                <w:sz w:val="20"/>
              </w:rPr>
              <w:t>
Знания:</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акты и стандарты безопасности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охраны труда и производственной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оценки рисков на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выполнения монтажных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Принципы работы механического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технической эксплуатации и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и средства защиты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Системы управления качеством;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9. Экономическая оценка затрат на ремонт и обслуживание;</w:t>
            </w:r>
          </w:p>
          <w:p>
            <w:pPr>
              <w:spacing w:after="20"/>
              <w:ind w:left="20"/>
              <w:jc w:val="both"/>
            </w:pPr>
            <w:r>
              <w:rPr>
                <w:rFonts w:ascii="Times New Roman"/>
                <w:b w:val="false"/>
                <w:i w:val="false"/>
                <w:color w:val="000000"/>
                <w:sz w:val="20"/>
              </w:rPr>
              <w:t>
10. Основы организации труда и управления персоналом.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1091"/>
          <w:p>
            <w:pPr>
              <w:spacing w:after="20"/>
              <w:ind w:left="20"/>
              <w:jc w:val="both"/>
            </w:pPr>
            <w:r>
              <w:rPr>
                <w:rFonts w:ascii="Times New Roman"/>
                <w:b w:val="false"/>
                <w:i w:val="false"/>
                <w:color w:val="000000"/>
                <w:sz w:val="20"/>
              </w:rPr>
              <w:t>
Требования</w:t>
            </w:r>
          </w:p>
          <w:bookmarkEnd w:id="1091"/>
          <w:p>
            <w:pPr>
              <w:spacing w:after="20"/>
              <w:ind w:left="20"/>
              <w:jc w:val="both"/>
            </w:pPr>
            <w:r>
              <w:rPr>
                <w:rFonts w:ascii="Times New Roman"/>
                <w:b w:val="false"/>
                <w:i w:val="false"/>
                <w:color w:val="000000"/>
                <w:sz w:val="20"/>
              </w:rPr>
              <w:t>
к личностным компетенциям: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Аналитическое мышление. Внимательность. Профессиональный подход к решению проблем. Организаторская способность. Умение работать самостоятельно.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ТС 010/2011 "О безопасности машин и оборудования",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цехов, участков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"Механик по ремонту оборудования"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3115-3-008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ремонту оборудования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092"/>
          <w:p>
            <w:pPr>
              <w:spacing w:after="20"/>
              <w:ind w:left="20"/>
              <w:jc w:val="both"/>
            </w:pPr>
            <w:r>
              <w:rPr>
                <w:rFonts w:ascii="Times New Roman"/>
                <w:b w:val="false"/>
                <w:i w:val="false"/>
                <w:color w:val="000000"/>
                <w:sz w:val="20"/>
              </w:rPr>
              <w:t>
Уровень квалификации по ЕТКС, КС и типовых</w:t>
            </w:r>
          </w:p>
          <w:bookmarkEnd w:id="1092"/>
          <w:p>
            <w:pPr>
              <w:spacing w:after="20"/>
              <w:ind w:left="20"/>
              <w:jc w:val="both"/>
            </w:pPr>
            <w:r>
              <w:rPr>
                <w:rFonts w:ascii="Times New Roman"/>
                <w:b w:val="false"/>
                <w:i w:val="false"/>
                <w:color w:val="000000"/>
                <w:sz w:val="20"/>
              </w:rPr>
              <w:t>
квалификационных характеристи: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1093"/>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24 мая 2016 года № 217</w:t>
            </w:r>
          </w:p>
          <w:bookmarkEnd w:id="1093"/>
          <w:p>
            <w:pPr>
              <w:spacing w:after="20"/>
              <w:ind w:left="20"/>
              <w:jc w:val="both"/>
            </w:pPr>
            <w:r>
              <w:rPr>
                <w:rFonts w:ascii="Times New Roman"/>
                <w:b w:val="false"/>
                <w:i w:val="false"/>
                <w:color w:val="000000"/>
                <w:sz w:val="20"/>
              </w:rPr>
              <w:t>
§ 15. Механик по ремонту оборудования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1094"/>
          <w:p>
            <w:pPr>
              <w:spacing w:after="20"/>
              <w:ind w:left="20"/>
              <w:jc w:val="both"/>
            </w:pPr>
            <w:r>
              <w:rPr>
                <w:rFonts w:ascii="Times New Roman"/>
                <w:b w:val="false"/>
                <w:i w:val="false"/>
                <w:color w:val="000000"/>
                <w:sz w:val="20"/>
              </w:rPr>
              <w:t>
Уровень образования:</w:t>
            </w:r>
          </w:p>
          <w:bookmarkEnd w:id="1094"/>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095"/>
          <w:p>
            <w:pPr>
              <w:spacing w:after="20"/>
              <w:ind w:left="20"/>
              <w:jc w:val="both"/>
            </w:pPr>
            <w:r>
              <w:rPr>
                <w:rFonts w:ascii="Times New Roman"/>
                <w:b w:val="false"/>
                <w:i w:val="false"/>
                <w:color w:val="000000"/>
                <w:sz w:val="20"/>
              </w:rPr>
              <w:t>
Специальность:</w:t>
            </w:r>
          </w:p>
          <w:bookmarkEnd w:id="1095"/>
          <w:p>
            <w:pPr>
              <w:spacing w:after="20"/>
              <w:ind w:left="20"/>
              <w:jc w:val="both"/>
            </w:pPr>
            <w:r>
              <w:rPr>
                <w:rFonts w:ascii="Times New Roman"/>
                <w:b w:val="false"/>
                <w:i w:val="false"/>
                <w:color w:val="000000"/>
                <w:sz w:val="20"/>
              </w:rPr>
              <w:t>
Технология переработки нефти и газа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1096"/>
          <w:p>
            <w:pPr>
              <w:spacing w:after="20"/>
              <w:ind w:left="20"/>
              <w:jc w:val="both"/>
            </w:pPr>
            <w:r>
              <w:rPr>
                <w:rFonts w:ascii="Times New Roman"/>
                <w:b w:val="false"/>
                <w:i w:val="false"/>
                <w:color w:val="000000"/>
                <w:sz w:val="20"/>
              </w:rPr>
              <w:t>
Квалификация:</w:t>
            </w:r>
          </w:p>
          <w:bookmarkEnd w:id="109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097"/>
          <w:p>
            <w:pPr>
              <w:spacing w:after="20"/>
              <w:ind w:left="20"/>
              <w:jc w:val="both"/>
            </w:pPr>
            <w:r>
              <w:rPr>
                <w:rFonts w:ascii="Times New Roman"/>
                <w:b w:val="false"/>
                <w:i w:val="false"/>
                <w:color w:val="000000"/>
                <w:sz w:val="20"/>
              </w:rPr>
              <w:t>
Уровень образования:</w:t>
            </w:r>
          </w:p>
          <w:bookmarkEnd w:id="1097"/>
          <w:p>
            <w:pPr>
              <w:spacing w:after="20"/>
              <w:ind w:left="20"/>
              <w:jc w:val="both"/>
            </w:pPr>
            <w:r>
              <w:rPr>
                <w:rFonts w:ascii="Times New Roman"/>
                <w:b w:val="false"/>
                <w:i w:val="false"/>
                <w:color w:val="000000"/>
                <w:sz w:val="20"/>
              </w:rPr>
              <w:t>
ТиПО (специалист среднего звена)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098"/>
          <w:p>
            <w:pPr>
              <w:spacing w:after="20"/>
              <w:ind w:left="20"/>
              <w:jc w:val="both"/>
            </w:pPr>
            <w:r>
              <w:rPr>
                <w:rFonts w:ascii="Times New Roman"/>
                <w:b w:val="false"/>
                <w:i w:val="false"/>
                <w:color w:val="000000"/>
                <w:sz w:val="20"/>
              </w:rPr>
              <w:t>
Специальность:</w:t>
            </w:r>
          </w:p>
          <w:bookmarkEnd w:id="1098"/>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099"/>
          <w:p>
            <w:pPr>
              <w:spacing w:after="20"/>
              <w:ind w:left="20"/>
              <w:jc w:val="both"/>
            </w:pPr>
            <w:r>
              <w:rPr>
                <w:rFonts w:ascii="Times New Roman"/>
                <w:b w:val="false"/>
                <w:i w:val="false"/>
                <w:color w:val="000000"/>
                <w:sz w:val="20"/>
              </w:rPr>
              <w:t>
Квалификация:</w:t>
            </w:r>
          </w:p>
          <w:bookmarkEnd w:id="1099"/>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соответствующей специальности и стаж работы по направлению в ремонтных службах не менее 1 года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ремонтных службах не менее 3 лет.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3115-1-016 - Техник-механик (общий профиль)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работоспособным техническим состоянием и своевременным и качественным ремонтом оборудования на производственном предприятии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1100"/>
          <w:p>
            <w:pPr>
              <w:spacing w:after="20"/>
              <w:ind w:left="20"/>
              <w:jc w:val="both"/>
            </w:pPr>
            <w:r>
              <w:rPr>
                <w:rFonts w:ascii="Times New Roman"/>
                <w:b w:val="false"/>
                <w:i w:val="false"/>
                <w:color w:val="000000"/>
                <w:sz w:val="20"/>
              </w:rPr>
              <w:t>
1. Обеспечение эксплуатации и надежной работы бурового, нефтегазопромыслового оборудования;</w:t>
            </w:r>
          </w:p>
          <w:bookmarkEnd w:id="1100"/>
          <w:p>
            <w:pPr>
              <w:spacing w:after="20"/>
              <w:ind w:left="20"/>
              <w:jc w:val="both"/>
            </w:pPr>
            <w:r>
              <w:rPr>
                <w:rFonts w:ascii="Times New Roman"/>
                <w:b w:val="false"/>
                <w:i w:val="false"/>
                <w:color w:val="000000"/>
                <w:sz w:val="20"/>
              </w:rPr>
              <w:t>
2. Разработка мероприятий, направленных на поддержание и (или) восстановление эксплуатационных свойств технологического оборудования и устройств в целом и (или) отдельных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1101"/>
          <w:p>
            <w:pPr>
              <w:spacing w:after="20"/>
              <w:ind w:left="20"/>
              <w:jc w:val="both"/>
            </w:pPr>
            <w:r>
              <w:rPr>
                <w:rFonts w:ascii="Times New Roman"/>
                <w:b w:val="false"/>
                <w:i w:val="false"/>
                <w:color w:val="000000"/>
                <w:sz w:val="20"/>
              </w:rPr>
              <w:t>
Трудовая функция 1:</w:t>
            </w:r>
          </w:p>
          <w:bookmarkEnd w:id="1101"/>
          <w:p>
            <w:pPr>
              <w:spacing w:after="20"/>
              <w:ind w:left="20"/>
              <w:jc w:val="both"/>
            </w:pPr>
            <w:r>
              <w:rPr>
                <w:rFonts w:ascii="Times New Roman"/>
                <w:b w:val="false"/>
                <w:i w:val="false"/>
                <w:color w:val="000000"/>
                <w:sz w:val="20"/>
              </w:rPr>
              <w:t>
Обеспечение эксплуатации и надежной работы бурового, нефтегазопромыслового оборудования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102"/>
          <w:p>
            <w:pPr>
              <w:spacing w:after="20"/>
              <w:ind w:left="20"/>
              <w:jc w:val="both"/>
            </w:pPr>
            <w:r>
              <w:rPr>
                <w:rFonts w:ascii="Times New Roman"/>
                <w:b w:val="false"/>
                <w:i w:val="false"/>
                <w:color w:val="000000"/>
                <w:sz w:val="20"/>
              </w:rPr>
              <w:t>
Навык 1:</w:t>
            </w:r>
          </w:p>
          <w:bookmarkEnd w:id="1102"/>
          <w:p>
            <w:pPr>
              <w:spacing w:after="20"/>
              <w:ind w:left="20"/>
              <w:jc w:val="both"/>
            </w:pPr>
            <w:r>
              <w:rPr>
                <w:rFonts w:ascii="Times New Roman"/>
                <w:b w:val="false"/>
                <w:i w:val="false"/>
                <w:color w:val="000000"/>
                <w:sz w:val="20"/>
              </w:rPr>
              <w:t>
Контроль и поддержка в исправном техническом состоянии бурового, нефтегазопромыслового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1103"/>
          <w:p>
            <w:pPr>
              <w:spacing w:after="20"/>
              <w:ind w:left="20"/>
              <w:jc w:val="both"/>
            </w:pPr>
            <w:r>
              <w:rPr>
                <w:rFonts w:ascii="Times New Roman"/>
                <w:b w:val="false"/>
                <w:i w:val="false"/>
                <w:color w:val="000000"/>
                <w:sz w:val="20"/>
              </w:rPr>
              <w:t>
Умения:</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эксплуатацию и надежную работу бурового, нефтегазопромыслового оборудования, осуществлять своевременное и качественное проведение профилактических осмотров и ремонтов бурового, нефтегазопромыслового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меры по соблюдению правил технической эксплуатации и соответствию требованиям правил безопасности бурового, нефтегазопромыслового оборудования и организовывать их безопасную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Изучать условия работы оборудования, отдельных деталей и узлов с целью выявления причин их преждевременного износа;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своевременной замене изношенного и морально устаревшего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участие в испытании новых образцов бурового и нефтегазопромыслового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проведении предусмотренных правилами испытаний, технических осмотров и ревизий грузоподъемных механизмов, грузозахватных и чаловых устройств, аппаратов и сосудов, работающих под давлением, электрогазосварочной аппаратуры, ацетиленовых, кислородных и компрессорных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проведение дефектоскопии оборудования,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качество монтажа оборудования, комплектность нового поступившего оборудования 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Принимать участие в расследовании причин аварий бурового, нефтегазопромыслового оборудования и в разработке средств по их предотвращению;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Вести первичный учет работы оборудования, расхода запасных частей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Обеспечивать составление отчетов о наличии и техническом состоянии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Следить за своевременностью поставок запасных частей, материалов и наличием паспортов на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Принимать меры по соблюдению норм расхода топлива и смазочных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Участвовать в разработке средств по экономии топливно-энергетических ресурсов;</w:t>
            </w:r>
          </w:p>
          <w:p>
            <w:pPr>
              <w:spacing w:after="20"/>
              <w:ind w:left="20"/>
              <w:jc w:val="both"/>
            </w:pPr>
            <w:r>
              <w:rPr>
                <w:rFonts w:ascii="Times New Roman"/>
                <w:b w:val="false"/>
                <w:i w:val="false"/>
                <w:color w:val="000000"/>
                <w:sz w:val="20"/>
              </w:rPr>
              <w:t>
15. Вести установленную отчетность.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104"/>
          <w:p>
            <w:pPr>
              <w:spacing w:after="20"/>
              <w:ind w:left="20"/>
              <w:jc w:val="both"/>
            </w:pPr>
            <w:r>
              <w:rPr>
                <w:rFonts w:ascii="Times New Roman"/>
                <w:b w:val="false"/>
                <w:i w:val="false"/>
                <w:color w:val="000000"/>
                <w:sz w:val="20"/>
              </w:rPr>
              <w:t>
Знания:</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характеристики, конструктивные особенности, назначение и режимы работы бурового, нефтегазопромыслового оборудования, правила его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технология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технологии бурения нефтяных и газовых скважин;</w:t>
            </w:r>
          </w:p>
          <w:p>
            <w:pPr>
              <w:spacing w:after="20"/>
              <w:ind w:left="20"/>
              <w:jc w:val="both"/>
            </w:pPr>
            <w:r>
              <w:rPr>
                <w:rFonts w:ascii="Times New Roman"/>
                <w:b w:val="false"/>
                <w:i w:val="false"/>
                <w:color w:val="000000"/>
                <w:sz w:val="20"/>
              </w:rPr>
              <w:t>
4. Технология добычи нефти и газа.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1105"/>
          <w:p>
            <w:pPr>
              <w:spacing w:after="20"/>
              <w:ind w:left="20"/>
              <w:jc w:val="both"/>
            </w:pPr>
            <w:r>
              <w:rPr>
                <w:rFonts w:ascii="Times New Roman"/>
                <w:b w:val="false"/>
                <w:i w:val="false"/>
                <w:color w:val="000000"/>
                <w:sz w:val="20"/>
              </w:rPr>
              <w:t>
Навык 2:</w:t>
            </w:r>
          </w:p>
          <w:bookmarkEnd w:id="1105"/>
          <w:p>
            <w:pPr>
              <w:spacing w:after="20"/>
              <w:ind w:left="20"/>
              <w:jc w:val="both"/>
            </w:pPr>
            <w:r>
              <w:rPr>
                <w:rFonts w:ascii="Times New Roman"/>
                <w:b w:val="false"/>
                <w:i w:val="false"/>
                <w:color w:val="000000"/>
                <w:sz w:val="20"/>
              </w:rPr>
              <w:t>
Проведение испытаний, технических осмотров, ревизий и расследований причин аварий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106"/>
          <w:p>
            <w:pPr>
              <w:spacing w:after="20"/>
              <w:ind w:left="20"/>
              <w:jc w:val="both"/>
            </w:pPr>
            <w:r>
              <w:rPr>
                <w:rFonts w:ascii="Times New Roman"/>
                <w:b w:val="false"/>
                <w:i w:val="false"/>
                <w:color w:val="000000"/>
                <w:sz w:val="20"/>
              </w:rPr>
              <w:t>
Умения:</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работы по испытанию новых образцов бурового и нефтегазопромыслового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работы по проведению предусмотренных правилами испытаний, технических осмотров и ревизий грузоподъемных механизмов, грузозахватных и чаловых устройств, аппаратов и сосудов, работающих под давлением, электрогазосварочной аппаратуры, ацетиленовых, кислородных и компрессорных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работы по проведению дефектоскопии оборудования, инструмента и приспособлений;</w:t>
            </w:r>
          </w:p>
          <w:p>
            <w:pPr>
              <w:spacing w:after="20"/>
              <w:ind w:left="20"/>
              <w:jc w:val="both"/>
            </w:pPr>
            <w:r>
              <w:rPr>
                <w:rFonts w:ascii="Times New Roman"/>
                <w:b w:val="false"/>
                <w:i w:val="false"/>
                <w:color w:val="000000"/>
                <w:sz w:val="20"/>
              </w:rPr>
              <w:t>
4. Участвовать при проведении работ по расследованию причин аварий бурового, нефтегазопромыслового оборудования и разработке средств по их предотвращению.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1107"/>
          <w:p>
            <w:pPr>
              <w:spacing w:after="20"/>
              <w:ind w:left="20"/>
              <w:jc w:val="both"/>
            </w:pPr>
            <w:r>
              <w:rPr>
                <w:rFonts w:ascii="Times New Roman"/>
                <w:b w:val="false"/>
                <w:i w:val="false"/>
                <w:color w:val="000000"/>
                <w:sz w:val="20"/>
              </w:rPr>
              <w:t>
Знания:</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касающиеся поставок и обслуживания оборудования, инструмента, механизмов;</w:t>
            </w:r>
          </w:p>
          <w:p>
            <w:pPr>
              <w:spacing w:after="20"/>
              <w:ind w:left="20"/>
              <w:jc w:val="both"/>
            </w:pPr>
            <w:r>
              <w:rPr>
                <w:rFonts w:ascii="Times New Roman"/>
                <w:b w:val="false"/>
                <w:i w:val="false"/>
                <w:color w:val="000000"/>
                <w:sz w:val="20"/>
              </w:rPr>
              <w:t>
2. Требования организации труда при эксплуатации, ремонту, модернизации бурового, нефтегазопромыслового оборудования.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1108"/>
          <w:p>
            <w:pPr>
              <w:spacing w:after="20"/>
              <w:ind w:left="20"/>
              <w:jc w:val="both"/>
            </w:pPr>
            <w:r>
              <w:rPr>
                <w:rFonts w:ascii="Times New Roman"/>
                <w:b w:val="false"/>
                <w:i w:val="false"/>
                <w:color w:val="000000"/>
                <w:sz w:val="20"/>
              </w:rPr>
              <w:t>
Трудовая функция 2:</w:t>
            </w:r>
          </w:p>
          <w:bookmarkEnd w:id="1108"/>
          <w:p>
            <w:pPr>
              <w:spacing w:after="20"/>
              <w:ind w:left="20"/>
              <w:jc w:val="both"/>
            </w:pPr>
            <w:r>
              <w:rPr>
                <w:rFonts w:ascii="Times New Roman"/>
                <w:b w:val="false"/>
                <w:i w:val="false"/>
                <w:color w:val="000000"/>
                <w:sz w:val="20"/>
              </w:rPr>
              <w:t>
Разработка мероприятий, направленных на поддержание и (или) восстановление эксплуатационных свойств технологического оборудования и устройств в целом и (или) отдельных единиц</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1109"/>
          <w:p>
            <w:pPr>
              <w:spacing w:after="20"/>
              <w:ind w:left="20"/>
              <w:jc w:val="both"/>
            </w:pPr>
            <w:r>
              <w:rPr>
                <w:rFonts w:ascii="Times New Roman"/>
                <w:b w:val="false"/>
                <w:i w:val="false"/>
                <w:color w:val="000000"/>
                <w:sz w:val="20"/>
              </w:rPr>
              <w:t>
Навык 1:</w:t>
            </w:r>
          </w:p>
          <w:bookmarkEnd w:id="1109"/>
          <w:p>
            <w:pPr>
              <w:spacing w:after="20"/>
              <w:ind w:left="20"/>
              <w:jc w:val="both"/>
            </w:pPr>
            <w:r>
              <w:rPr>
                <w:rFonts w:ascii="Times New Roman"/>
                <w:b w:val="false"/>
                <w:i w:val="false"/>
                <w:color w:val="000000"/>
                <w:sz w:val="20"/>
              </w:rPr>
              <w:t>
Организация планово-предупредительного ремонта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1110"/>
          <w:p>
            <w:pPr>
              <w:spacing w:after="20"/>
              <w:ind w:left="20"/>
              <w:jc w:val="both"/>
            </w:pPr>
            <w:r>
              <w:rPr>
                <w:rFonts w:ascii="Times New Roman"/>
                <w:b w:val="false"/>
                <w:i w:val="false"/>
                <w:color w:val="000000"/>
                <w:sz w:val="20"/>
              </w:rPr>
              <w:t>
Умения:</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нормативно-технические документации, чертежи и схемы;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Проверять соблюдение правил эксплуатации и давать оценку состоянию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Использовать контрольно-измерительные приборы для оценки технического состояния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расчет потребности материалов и запасных деталей для проведения плановых ремонтов оборудования,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графики ремонта технологического оборудования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ремонт технологического оборудования установки согласно планово-предупредительным работам;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Выполнять работы по контролю качества монтажных и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записи о проведенных ремонтах, освидетельствованиях и испытаниях;</w:t>
            </w:r>
          </w:p>
          <w:p>
            <w:pPr>
              <w:spacing w:after="20"/>
              <w:ind w:left="20"/>
              <w:jc w:val="both"/>
            </w:pPr>
            <w:r>
              <w:rPr>
                <w:rFonts w:ascii="Times New Roman"/>
                <w:b w:val="false"/>
                <w:i w:val="false"/>
                <w:color w:val="000000"/>
                <w:sz w:val="20"/>
              </w:rPr>
              <w:t>
9.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1111"/>
          <w:p>
            <w:pPr>
              <w:spacing w:after="20"/>
              <w:ind w:left="20"/>
              <w:jc w:val="both"/>
            </w:pPr>
            <w:r>
              <w:rPr>
                <w:rFonts w:ascii="Times New Roman"/>
                <w:b w:val="false"/>
                <w:i w:val="false"/>
                <w:color w:val="000000"/>
                <w:sz w:val="20"/>
              </w:rPr>
              <w:t>
Знания:</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планово-предупредительного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принцип работы бурового, нефтегазопромыслового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Эксплуатационные данные бурового, нефтегазопромыслового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Опасные и вредные производственные факторы при выполнении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назначение, устройство и правила применения инструмента, инвентаря и приспособлений для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составления технической документации по ремонту;</w:t>
            </w:r>
          </w:p>
          <w:p>
            <w:pPr>
              <w:spacing w:after="20"/>
              <w:ind w:left="20"/>
              <w:jc w:val="both"/>
            </w:pPr>
            <w:r>
              <w:rPr>
                <w:rFonts w:ascii="Times New Roman"/>
                <w:b w:val="false"/>
                <w:i w:val="false"/>
                <w:color w:val="000000"/>
                <w:sz w:val="20"/>
              </w:rPr>
              <w:t>
7.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1112"/>
          <w:p>
            <w:pPr>
              <w:spacing w:after="20"/>
              <w:ind w:left="20"/>
              <w:jc w:val="both"/>
            </w:pPr>
            <w:r>
              <w:rPr>
                <w:rFonts w:ascii="Times New Roman"/>
                <w:b w:val="false"/>
                <w:i w:val="false"/>
                <w:color w:val="000000"/>
                <w:sz w:val="20"/>
              </w:rPr>
              <w:t>
Навык 2:</w:t>
            </w:r>
          </w:p>
          <w:bookmarkEnd w:id="1112"/>
          <w:p>
            <w:pPr>
              <w:spacing w:after="20"/>
              <w:ind w:left="20"/>
              <w:jc w:val="both"/>
            </w:pPr>
            <w:r>
              <w:rPr>
                <w:rFonts w:ascii="Times New Roman"/>
                <w:b w:val="false"/>
                <w:i w:val="false"/>
                <w:color w:val="000000"/>
                <w:sz w:val="20"/>
              </w:rPr>
              <w:t>
Составление и оформление отчетной документации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1113"/>
          <w:p>
            <w:pPr>
              <w:spacing w:after="20"/>
              <w:ind w:left="20"/>
              <w:jc w:val="both"/>
            </w:pPr>
            <w:r>
              <w:rPr>
                <w:rFonts w:ascii="Times New Roman"/>
                <w:b w:val="false"/>
                <w:i w:val="false"/>
                <w:color w:val="000000"/>
                <w:sz w:val="20"/>
              </w:rPr>
              <w:t>
Умения:</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с технической документацией, информацией и идеями, представленными в письменной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первичный учет работы оборудования, расход запасных частей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Отслеживать своевременность поставок запасных частей, материалов и наличие паспортов на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подготовку технических отчетов о наличии и техническом состоянии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меры по соблюдению норм расхода топлива и смазочных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установленный учет производственных операций и отчетности;</w:t>
            </w:r>
          </w:p>
          <w:p>
            <w:pPr>
              <w:spacing w:after="20"/>
              <w:ind w:left="20"/>
              <w:jc w:val="both"/>
            </w:pPr>
            <w:r>
              <w:rPr>
                <w:rFonts w:ascii="Times New Roman"/>
                <w:b w:val="false"/>
                <w:i w:val="false"/>
                <w:color w:val="000000"/>
                <w:sz w:val="20"/>
              </w:rPr>
              <w:t>
7. Осуществлять прием и сдачу смены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1114"/>
          <w:p>
            <w:pPr>
              <w:spacing w:after="20"/>
              <w:ind w:left="20"/>
              <w:jc w:val="both"/>
            </w:pPr>
            <w:r>
              <w:rPr>
                <w:rFonts w:ascii="Times New Roman"/>
                <w:b w:val="false"/>
                <w:i w:val="false"/>
                <w:color w:val="000000"/>
                <w:sz w:val="20"/>
              </w:rPr>
              <w:t>
Знания:</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организация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трудового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составления технической документации по ремонту оборудования;</w:t>
            </w:r>
          </w:p>
          <w:p>
            <w:pPr>
              <w:spacing w:after="20"/>
              <w:ind w:left="20"/>
              <w:jc w:val="both"/>
            </w:pPr>
            <w:r>
              <w:rPr>
                <w:rFonts w:ascii="Times New Roman"/>
                <w:b w:val="false"/>
                <w:i w:val="false"/>
                <w:color w:val="000000"/>
                <w:sz w:val="20"/>
              </w:rPr>
              <w:t>
4. Администрирование и управление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Системное и аналитическое мышление. Стрессоустойчивость. Ответственность.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 ТС 010/2011 "О безопасности машин и оборудования",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Наименовании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"Электромонтер по обслуживанию буровых"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 по обслуживанию буровых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115"/>
          <w:p>
            <w:pPr>
              <w:spacing w:after="20"/>
              <w:ind w:left="20"/>
              <w:jc w:val="both"/>
            </w:pPr>
            <w:r>
              <w:rPr>
                <w:rFonts w:ascii="Times New Roman"/>
                <w:b w:val="false"/>
                <w:i w:val="false"/>
                <w:color w:val="000000"/>
                <w:sz w:val="20"/>
              </w:rPr>
              <w:t>
Уровень квалификации по ЕТКС, КС и типовых</w:t>
            </w:r>
          </w:p>
          <w:bookmarkEnd w:id="1115"/>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1116"/>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bookmarkEnd w:id="1116"/>
          <w:p>
            <w:pPr>
              <w:spacing w:after="20"/>
              <w:ind w:left="20"/>
              <w:jc w:val="both"/>
            </w:pPr>
            <w:r>
              <w:rPr>
                <w:rFonts w:ascii="Times New Roman"/>
                <w:b w:val="false"/>
                <w:i w:val="false"/>
                <w:color w:val="000000"/>
                <w:sz w:val="20"/>
              </w:rPr>
              <w:t>
Электромонтер по обслуживанию буровых (4-6 разряд)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1117"/>
          <w:p>
            <w:pPr>
              <w:spacing w:after="20"/>
              <w:ind w:left="20"/>
              <w:jc w:val="both"/>
            </w:pPr>
            <w:r>
              <w:rPr>
                <w:rFonts w:ascii="Times New Roman"/>
                <w:b w:val="false"/>
                <w:i w:val="false"/>
                <w:color w:val="000000"/>
                <w:sz w:val="20"/>
              </w:rPr>
              <w:t>
Уровень образования:</w:t>
            </w:r>
          </w:p>
          <w:bookmarkEnd w:id="1117"/>
          <w:p>
            <w:pPr>
              <w:spacing w:after="20"/>
              <w:ind w:left="20"/>
              <w:jc w:val="both"/>
            </w:pPr>
            <w:r>
              <w:rPr>
                <w:rFonts w:ascii="Times New Roman"/>
                <w:b w:val="false"/>
                <w:i w:val="false"/>
                <w:color w:val="000000"/>
                <w:sz w:val="20"/>
              </w:rPr>
              <w:t>
ТиПО (рабочие профессии)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1118"/>
          <w:p>
            <w:pPr>
              <w:spacing w:after="20"/>
              <w:ind w:left="20"/>
              <w:jc w:val="both"/>
            </w:pPr>
            <w:r>
              <w:rPr>
                <w:rFonts w:ascii="Times New Roman"/>
                <w:b w:val="false"/>
                <w:i w:val="false"/>
                <w:color w:val="000000"/>
                <w:sz w:val="20"/>
              </w:rPr>
              <w:t>
Специальность:</w:t>
            </w:r>
          </w:p>
          <w:bookmarkEnd w:id="1118"/>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1119"/>
          <w:p>
            <w:pPr>
              <w:spacing w:after="20"/>
              <w:ind w:left="20"/>
              <w:jc w:val="both"/>
            </w:pPr>
            <w:r>
              <w:rPr>
                <w:rFonts w:ascii="Times New Roman"/>
                <w:b w:val="false"/>
                <w:i w:val="false"/>
                <w:color w:val="000000"/>
                <w:sz w:val="20"/>
              </w:rPr>
              <w:t>
Квалификация:</w:t>
            </w:r>
          </w:p>
          <w:bookmarkEnd w:id="1119"/>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7413-2-027 - Электромонтер по ремонту и обслуживанию технологического оборудования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операций по обслуживанию и текущему ремонту электрооборудования буровых установок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1120"/>
          <w:p>
            <w:pPr>
              <w:spacing w:after="20"/>
              <w:ind w:left="20"/>
              <w:jc w:val="both"/>
            </w:pPr>
            <w:r>
              <w:rPr>
                <w:rFonts w:ascii="Times New Roman"/>
                <w:b w:val="false"/>
                <w:i w:val="false"/>
                <w:color w:val="000000"/>
                <w:sz w:val="20"/>
              </w:rPr>
              <w:t>
1. Обеспечение безаварийной работы электрооборудования буровых установок;</w:t>
            </w:r>
          </w:p>
          <w:bookmarkEnd w:id="1120"/>
          <w:p>
            <w:pPr>
              <w:spacing w:after="20"/>
              <w:ind w:left="20"/>
              <w:jc w:val="both"/>
            </w:pPr>
            <w:r>
              <w:rPr>
                <w:rFonts w:ascii="Times New Roman"/>
                <w:b w:val="false"/>
                <w:i w:val="false"/>
                <w:color w:val="000000"/>
                <w:sz w:val="20"/>
              </w:rPr>
              <w:t>
2. Проведение комплекса работ по восстановлению исправности и работоспособности электрооборудования буровых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1121"/>
          <w:p>
            <w:pPr>
              <w:spacing w:after="20"/>
              <w:ind w:left="20"/>
              <w:jc w:val="both"/>
            </w:pPr>
            <w:r>
              <w:rPr>
                <w:rFonts w:ascii="Times New Roman"/>
                <w:b w:val="false"/>
                <w:i w:val="false"/>
                <w:color w:val="000000"/>
                <w:sz w:val="20"/>
              </w:rPr>
              <w:t>
Трудовая функция 1:</w:t>
            </w:r>
          </w:p>
          <w:bookmarkEnd w:id="1121"/>
          <w:p>
            <w:pPr>
              <w:spacing w:after="20"/>
              <w:ind w:left="20"/>
              <w:jc w:val="both"/>
            </w:pPr>
            <w:r>
              <w:rPr>
                <w:rFonts w:ascii="Times New Roman"/>
                <w:b w:val="false"/>
                <w:i w:val="false"/>
                <w:color w:val="000000"/>
                <w:sz w:val="20"/>
              </w:rPr>
              <w:t>
Обеспечение безаварийной работы электрооборудования буровых установок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1122"/>
          <w:p>
            <w:pPr>
              <w:spacing w:after="20"/>
              <w:ind w:left="20"/>
              <w:jc w:val="both"/>
            </w:pPr>
            <w:r>
              <w:rPr>
                <w:rFonts w:ascii="Times New Roman"/>
                <w:b w:val="false"/>
                <w:i w:val="false"/>
                <w:color w:val="000000"/>
                <w:sz w:val="20"/>
              </w:rPr>
              <w:t>
Навык 1:</w:t>
            </w:r>
          </w:p>
          <w:bookmarkEnd w:id="1122"/>
          <w:p>
            <w:pPr>
              <w:spacing w:after="20"/>
              <w:ind w:left="20"/>
              <w:jc w:val="both"/>
            </w:pPr>
            <w:r>
              <w:rPr>
                <w:rFonts w:ascii="Times New Roman"/>
                <w:b w:val="false"/>
                <w:i w:val="false"/>
                <w:color w:val="000000"/>
                <w:sz w:val="20"/>
              </w:rPr>
              <w:t>
Проведение мероприятий по поддержанию работ электрооборудования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1123"/>
          <w:p>
            <w:pPr>
              <w:spacing w:after="20"/>
              <w:ind w:left="20"/>
              <w:jc w:val="both"/>
            </w:pPr>
            <w:r>
              <w:rPr>
                <w:rFonts w:ascii="Times New Roman"/>
                <w:b w:val="false"/>
                <w:i w:val="false"/>
                <w:color w:val="000000"/>
                <w:sz w:val="20"/>
              </w:rPr>
              <w:t>
Умения:</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Разряд 4-6:</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в дополнение к умениям разряда 4: выполнять работы при бурении скважин с электродвигателями постоянного тока, синхронными высоковольтными двигателями или асинхронными электродвигателями мощностью свыше 320 киловатт до 500 киловатт.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6 - в дополнение к умениям разряда 4 и 5: выполнять работы при бурении скважин с электродвигателями постоянного и переменного тока мощностью свыше 500 киловатт.</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работы по обслуживанию и ремонту электрооборудования при бурении скважин, где используются асинхронные электродвигатели мощностью до 320 киловатт (включительно) и синхронные электродвигатели постоянного тока до 800 киловатт;</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обслуживание распределительных устройств электродвигателей напряжением до 6 киловольт, станций управления, приводов насосов, лебедки и другого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обслуживание схем вторичной коммутации и релейной защиты: токовой, дифференциальной;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обслуживание электрооборудования и приводов напряжением до 6 киловольт с автоматическим регулированием;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Приемка всего электрооборудования и заземляющих устройств буровых установок после монтажа; пробный пуск электродвигателей под наблюдением инженерно-технического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обслуживание электрооборудования агрегатов с системами электромашинного управления с обратными связями по току и напряжению;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обслуживание и ремонт электрокотлов и электрооборудования буровых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8. Вести первичный учет работы оборудования, расхода запасных частей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Подавать заявки на своевременную поставку запасных частей, заполнять паспорта на оборудование согласно планово-предупредительным ремонтам (ППР);</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проверку и устранение неисправностей в сложных схемах и устройствах электротехнического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Осуществлять проверку и устранение неисправностей в сложных схемах управления электродвигателями, выполненных на бесконтактных элементах (с тиристорными схемами);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12. Регулировать и настраивать ячейки тиристорных преобразователей электроприводов;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Проводить ремонт распределительных устройств электрооборудования буровой установки в процессе бурения скважин и обеспечивать его бесперебойную работу;</w:t>
            </w:r>
          </w:p>
          <w:p>
            <w:pPr>
              <w:spacing w:after="20"/>
              <w:ind w:left="20"/>
              <w:jc w:val="both"/>
            </w:pPr>
            <w:r>
              <w:rPr>
                <w:rFonts w:ascii="Times New Roman"/>
                <w:b w:val="false"/>
                <w:i w:val="false"/>
                <w:color w:val="000000"/>
                <w:sz w:val="20"/>
              </w:rPr>
              <w:t>
14. Соблюдать требования по промышленной безопасности, охране труда, охране окружающей среды, производственной санитарии и пожарной безопасности.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1124"/>
          <w:p>
            <w:pPr>
              <w:spacing w:after="20"/>
              <w:ind w:left="20"/>
              <w:jc w:val="both"/>
            </w:pPr>
            <w:r>
              <w:rPr>
                <w:rFonts w:ascii="Times New Roman"/>
                <w:b w:val="false"/>
                <w:i w:val="false"/>
                <w:color w:val="000000"/>
                <w:sz w:val="20"/>
              </w:rPr>
              <w:t>
Знание:</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Разряд 4-6:</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бурения скважин на нефть, газ, на обнаружение термальных, йодобромных вод и других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электротехники, телемеханики и электроники;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Устройство и электрические схемы электрических машин, аппаратов, приборов измерения, автоматического регулирования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составления технической документации по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к ведению и оформлению установленной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проведения испытания электрооборудования, кабельных и воздушных сетей, полную электрическую схему обслуживаемого объекта и каждого участка буровой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наладки и ремонта сложных электроприборов, измерительных, сварочных и силовых трансформаторов, выпрямителей, приборов автоматического регулирования, включая тиристорные схемы управления двигателями насосов, лебедок, роторов и автоматов подачи долота;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Принцип работы преобразователей и различных типов генераторов, способы замены отдельных частей электрических машин и аппаратов в условиях буровой, расчет потребности в статических конденсаторах для повышения коэффициента мощности, правила настройки и регулирования применяемых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технической эксплуатации электроустановок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Правила устройства электроустановок;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Правила техники безопасности в электроустановках потребителей;</w:t>
            </w:r>
          </w:p>
          <w:p>
            <w:pPr>
              <w:spacing w:after="20"/>
              <w:ind w:left="20"/>
              <w:jc w:val="both"/>
            </w:pPr>
            <w:r>
              <w:rPr>
                <w:rFonts w:ascii="Times New Roman"/>
                <w:b w:val="false"/>
                <w:i w:val="false"/>
                <w:color w:val="000000"/>
                <w:sz w:val="20"/>
              </w:rPr>
              <w:t>
12.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1125"/>
          <w:p>
            <w:pPr>
              <w:spacing w:after="20"/>
              <w:ind w:left="20"/>
              <w:jc w:val="both"/>
            </w:pPr>
            <w:r>
              <w:rPr>
                <w:rFonts w:ascii="Times New Roman"/>
                <w:b w:val="false"/>
                <w:i w:val="false"/>
                <w:color w:val="000000"/>
                <w:sz w:val="20"/>
              </w:rPr>
              <w:t>
Навык 2:</w:t>
            </w:r>
          </w:p>
          <w:bookmarkEnd w:id="1125"/>
          <w:p>
            <w:pPr>
              <w:spacing w:after="20"/>
              <w:ind w:left="20"/>
              <w:jc w:val="both"/>
            </w:pPr>
            <w:r>
              <w:rPr>
                <w:rFonts w:ascii="Times New Roman"/>
                <w:b w:val="false"/>
                <w:i w:val="false"/>
                <w:color w:val="000000"/>
                <w:sz w:val="20"/>
              </w:rPr>
              <w:t>
Проверка технического состояния отдельных узлов, блоков, механизмов и приборов электротехнологического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1126"/>
          <w:p>
            <w:pPr>
              <w:spacing w:after="20"/>
              <w:ind w:left="20"/>
              <w:jc w:val="both"/>
            </w:pPr>
            <w:r>
              <w:rPr>
                <w:rFonts w:ascii="Times New Roman"/>
                <w:b w:val="false"/>
                <w:i w:val="false"/>
                <w:color w:val="000000"/>
                <w:sz w:val="20"/>
              </w:rPr>
              <w:t>
Умения:</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Разряд 4-6:</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внешний осмотр отдельных узлов, блоков и механизмов, приборов технологического оборудования, а также обслуживаемых электрических сетей и импульсных линий;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очистку обслуживаемых отдельных узлов, блоков и механизмов, и приборов электротехнологического оборудования от пыли и грязи;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проверку состояния и подтяжки кабельных вводов в обслуживаемом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проверку действительности поверительного клейма (калибровочного знака) для обслуживаемых средств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проверку целостности заземляющих проводников, правильности и надежности их присоединения к заземлителям;</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Устранять неплотности в местах подключения кабельных импульсных линий к датчикам и приборам электротехнологического оборудования;</w:t>
            </w:r>
          </w:p>
          <w:p>
            <w:pPr>
              <w:spacing w:after="20"/>
              <w:ind w:left="20"/>
              <w:jc w:val="both"/>
            </w:pPr>
            <w:r>
              <w:rPr>
                <w:rFonts w:ascii="Times New Roman"/>
                <w:b w:val="false"/>
                <w:i w:val="false"/>
                <w:color w:val="000000"/>
                <w:sz w:val="20"/>
              </w:rPr>
              <w:t>
7. Выполнять подтяжку контактных резьбовых соединений на обслуживаемом оборудовании.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1127"/>
          <w:p>
            <w:pPr>
              <w:spacing w:after="20"/>
              <w:ind w:left="20"/>
              <w:jc w:val="both"/>
            </w:pPr>
            <w:r>
              <w:rPr>
                <w:rFonts w:ascii="Times New Roman"/>
                <w:b w:val="false"/>
                <w:i w:val="false"/>
                <w:color w:val="000000"/>
                <w:sz w:val="20"/>
              </w:rPr>
              <w:t>
Знания:</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Разряд 4-6:</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Технологические схемы объектов транспорта и распределения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отдельных узлов, блоков и механизмов, и приборов электротехнологического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Область применения и правила эксплуатации оборудования и приборов электротехнологического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безопасного ведения работ по обслуживанию приборов электротехнологического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нормативно-технической документации в области техобслуживания и ремонта приборов электротехнологического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Правила технической эксплуатации электроустановок потребителей;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Правила устройства электроустановок;</w:t>
            </w:r>
          </w:p>
          <w:p>
            <w:pPr>
              <w:spacing w:after="20"/>
              <w:ind w:left="20"/>
              <w:jc w:val="both"/>
            </w:pPr>
            <w:r>
              <w:rPr>
                <w:rFonts w:ascii="Times New Roman"/>
                <w:b w:val="false"/>
                <w:i w:val="false"/>
                <w:color w:val="000000"/>
                <w:sz w:val="20"/>
              </w:rPr>
              <w:t>
8. Правила техники безопасности в электроустановках потребителей.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1128"/>
          <w:p>
            <w:pPr>
              <w:spacing w:after="20"/>
              <w:ind w:left="20"/>
              <w:jc w:val="both"/>
            </w:pPr>
            <w:r>
              <w:rPr>
                <w:rFonts w:ascii="Times New Roman"/>
                <w:b w:val="false"/>
                <w:i w:val="false"/>
                <w:color w:val="000000"/>
                <w:sz w:val="20"/>
              </w:rPr>
              <w:t>
Трудовая функция 2:</w:t>
            </w:r>
          </w:p>
          <w:bookmarkEnd w:id="1128"/>
          <w:p>
            <w:pPr>
              <w:spacing w:after="20"/>
              <w:ind w:left="20"/>
              <w:jc w:val="both"/>
            </w:pPr>
            <w:r>
              <w:rPr>
                <w:rFonts w:ascii="Times New Roman"/>
                <w:b w:val="false"/>
                <w:i w:val="false"/>
                <w:color w:val="000000"/>
                <w:sz w:val="20"/>
              </w:rPr>
              <w:t>
Проведение комплекса работ по восстановлению исправности и работоспособности электрооборудования буровых установок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1129"/>
          <w:p>
            <w:pPr>
              <w:spacing w:after="20"/>
              <w:ind w:left="20"/>
              <w:jc w:val="both"/>
            </w:pPr>
            <w:r>
              <w:rPr>
                <w:rFonts w:ascii="Times New Roman"/>
                <w:b w:val="false"/>
                <w:i w:val="false"/>
                <w:color w:val="000000"/>
                <w:sz w:val="20"/>
              </w:rPr>
              <w:t>
Навык 1:</w:t>
            </w:r>
          </w:p>
          <w:bookmarkEnd w:id="1129"/>
          <w:p>
            <w:pPr>
              <w:spacing w:after="20"/>
              <w:ind w:left="20"/>
              <w:jc w:val="both"/>
            </w:pPr>
            <w:r>
              <w:rPr>
                <w:rFonts w:ascii="Times New Roman"/>
                <w:b w:val="false"/>
                <w:i w:val="false"/>
                <w:color w:val="000000"/>
                <w:sz w:val="20"/>
              </w:rPr>
              <w:t>
Ремонт электрооборудования буровых установок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1130"/>
          <w:p>
            <w:pPr>
              <w:spacing w:after="20"/>
              <w:ind w:left="20"/>
              <w:jc w:val="both"/>
            </w:pPr>
            <w:r>
              <w:rPr>
                <w:rFonts w:ascii="Times New Roman"/>
                <w:b w:val="false"/>
                <w:i w:val="false"/>
                <w:color w:val="000000"/>
                <w:sz w:val="20"/>
              </w:rPr>
              <w:t>
Умения:</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Разряд 4-6:</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проверку и устранение неисправностей в сложных схемах и распределительных устройствах электротехнического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проверку и устранение неисправностей в сложных схемах управления электродвигателями, выполненных на бесконтактных элементах (с тиристорными схемами);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регулировку и настройку ячеек тиристорных преобразователей электроприводов;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Ремонт распределительных устройств электрооборудования буровой установки в процессе бурения скважин и обеспечение его бесперебойной работы;</w:t>
            </w:r>
          </w:p>
          <w:p>
            <w:pPr>
              <w:spacing w:after="20"/>
              <w:ind w:left="20"/>
              <w:jc w:val="both"/>
            </w:pPr>
            <w:r>
              <w:rPr>
                <w:rFonts w:ascii="Times New Roman"/>
                <w:b w:val="false"/>
                <w:i w:val="false"/>
                <w:color w:val="000000"/>
                <w:sz w:val="20"/>
              </w:rPr>
              <w:t>
5. Проводить диагностику и тестирование работоспособности обслуживаемых средств автоматизации, релейной защиты и автоматики, а также приборов технологического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1131"/>
          <w:p>
            <w:pPr>
              <w:spacing w:after="20"/>
              <w:ind w:left="20"/>
              <w:jc w:val="both"/>
            </w:pPr>
            <w:r>
              <w:rPr>
                <w:rFonts w:ascii="Times New Roman"/>
                <w:b w:val="false"/>
                <w:i w:val="false"/>
                <w:color w:val="000000"/>
                <w:sz w:val="20"/>
              </w:rPr>
              <w:t>
Знания:</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Разряд 4-6:</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проведения испытания электрооборудования, кабельных и воздушных линий сетей, полную электрическую схему обслуживаемого объекта и каждого участка буровой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наладки и ремонта сложных электроприборов, измерительных, сварочных и силовых трансформаторов, выпрямителей, приборов автоматического регулирования, включая тиристорные схемы управления двигателями насосов, лебедок, роторов и автоматов подачи долота4</w:t>
            </w:r>
          </w:p>
          <w:p>
            <w:pPr>
              <w:spacing w:after="20"/>
              <w:ind w:left="20"/>
              <w:jc w:val="both"/>
            </w:pPr>
            <w:r>
              <w:rPr>
                <w:rFonts w:ascii="Times New Roman"/>
                <w:b w:val="false"/>
                <w:i w:val="false"/>
                <w:color w:val="000000"/>
                <w:sz w:val="20"/>
              </w:rPr>
              <w:t>
3. Принцип работы преобразователей и различного типа генераторов, электродвигателей, коммутационных аппаратов, трансформаторов; способы замены отдельных частей электрических машин и аппаратов в условиях буровой; расчет потребности в статических конденсаторах для повышения коэффициента мощности; правила настройки и регулирования применяемых контрольно-измерительных приборов.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1132"/>
          <w:p>
            <w:pPr>
              <w:spacing w:after="20"/>
              <w:ind w:left="20"/>
              <w:jc w:val="both"/>
            </w:pPr>
            <w:r>
              <w:rPr>
                <w:rFonts w:ascii="Times New Roman"/>
                <w:b w:val="false"/>
                <w:i w:val="false"/>
                <w:color w:val="000000"/>
                <w:sz w:val="20"/>
              </w:rPr>
              <w:t>
Навык 2:</w:t>
            </w:r>
          </w:p>
          <w:bookmarkEnd w:id="1132"/>
          <w:p>
            <w:pPr>
              <w:spacing w:after="20"/>
              <w:ind w:left="20"/>
              <w:jc w:val="both"/>
            </w:pPr>
            <w:r>
              <w:rPr>
                <w:rFonts w:ascii="Times New Roman"/>
                <w:b w:val="false"/>
                <w:i w:val="false"/>
                <w:color w:val="000000"/>
                <w:sz w:val="20"/>
              </w:rPr>
              <w:t>
Монтаж (демонтаж) отдельных узлов, блоков, механизмов и приборов электротехнологического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1133"/>
          <w:p>
            <w:pPr>
              <w:spacing w:after="20"/>
              <w:ind w:left="20"/>
              <w:jc w:val="both"/>
            </w:pPr>
            <w:r>
              <w:rPr>
                <w:rFonts w:ascii="Times New Roman"/>
                <w:b w:val="false"/>
                <w:i w:val="false"/>
                <w:color w:val="000000"/>
                <w:sz w:val="20"/>
              </w:rPr>
              <w:t>
Умения:</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Разряд 4-6:</w:t>
            </w:r>
          </w:p>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имеющиеся слесарные, электромонтажные инструменты и измерительные приборы, соблюдать правила работы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безопасный монтаж и демонтаж кабелей, электрических 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электромонтажные работы, пайки медных и алюминиевых проводников;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разделку многожильных бронированных кабелей, их укладку, крепление на щитах и пультах системы автоматики;</w:t>
            </w:r>
          </w:p>
          <w:p>
            <w:pPr>
              <w:spacing w:after="20"/>
              <w:ind w:left="20"/>
              <w:jc w:val="both"/>
            </w:pPr>
            <w:r>
              <w:rPr>
                <w:rFonts w:ascii="Times New Roman"/>
                <w:b w:val="false"/>
                <w:i w:val="false"/>
                <w:color w:val="000000"/>
                <w:sz w:val="20"/>
              </w:rPr>
              <w:t>
5. Выполнять прозвонки, маркировки многожильных кабелей, расключения по клемным соединителям.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1134"/>
          <w:p>
            <w:pPr>
              <w:spacing w:after="20"/>
              <w:ind w:left="20"/>
              <w:jc w:val="both"/>
            </w:pPr>
            <w:r>
              <w:rPr>
                <w:rFonts w:ascii="Times New Roman"/>
                <w:b w:val="false"/>
                <w:i w:val="false"/>
                <w:color w:val="000000"/>
                <w:sz w:val="20"/>
              </w:rPr>
              <w:t>
Знания:</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Разряд 4-6:</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Способы монтажа (демонтажа) обслуживаемых средств автоматизации и приборов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Способы монтажа (демонтажа) и прозвонки схем соединений средств автоматизации и приборов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безопасного монтажа и демонтажа кабелей, электрических проводов, гидравлических линий;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проведения электромонтажных работ, пайки медных и алюминиевых проводников на объектах нефтегазовой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требования, предъявляемые к монтажу (демонтажу) обслуживаемых средств автоматизации и приборов технологического оборудования средней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программирования, точной механики, автоматики, вычислительной техники;</w:t>
            </w:r>
          </w:p>
          <w:p>
            <w:pPr>
              <w:spacing w:after="20"/>
              <w:ind w:left="20"/>
              <w:jc w:val="both"/>
            </w:pPr>
            <w:r>
              <w:rPr>
                <w:rFonts w:ascii="Times New Roman"/>
                <w:b w:val="false"/>
                <w:i w:val="false"/>
                <w:color w:val="000000"/>
                <w:sz w:val="20"/>
              </w:rPr>
              <w:t>
7. Основы микроэлектротехники.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Самостоятельность. Умение работать в команде.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инженер по бурению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"Слесарь по обслуживанию буровых установок"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обслуживанию буровых установок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1135"/>
          <w:p>
            <w:pPr>
              <w:spacing w:after="20"/>
              <w:ind w:left="20"/>
              <w:jc w:val="both"/>
            </w:pPr>
            <w:r>
              <w:rPr>
                <w:rFonts w:ascii="Times New Roman"/>
                <w:b w:val="false"/>
                <w:i w:val="false"/>
                <w:color w:val="000000"/>
                <w:sz w:val="20"/>
              </w:rPr>
              <w:t>
Уровень квалификации по ЕТКС, КС и типовых</w:t>
            </w:r>
          </w:p>
          <w:bookmarkEnd w:id="1135"/>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1136"/>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bookmarkEnd w:id="1136"/>
          <w:p>
            <w:pPr>
              <w:spacing w:after="20"/>
              <w:ind w:left="20"/>
              <w:jc w:val="both"/>
            </w:pPr>
            <w:r>
              <w:rPr>
                <w:rFonts w:ascii="Times New Roman"/>
                <w:b w:val="false"/>
                <w:i w:val="false"/>
                <w:color w:val="000000"/>
                <w:sz w:val="20"/>
              </w:rPr>
              <w:t>
Слесарь по обслуживанию буровых (4-6 разряд)</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137"/>
          <w:p>
            <w:pPr>
              <w:spacing w:after="20"/>
              <w:ind w:left="20"/>
              <w:jc w:val="both"/>
            </w:pPr>
            <w:r>
              <w:rPr>
                <w:rFonts w:ascii="Times New Roman"/>
                <w:b w:val="false"/>
                <w:i w:val="false"/>
                <w:color w:val="000000"/>
                <w:sz w:val="20"/>
              </w:rPr>
              <w:t>
Уровень образования:</w:t>
            </w:r>
          </w:p>
          <w:bookmarkEnd w:id="1137"/>
          <w:p>
            <w:pPr>
              <w:spacing w:after="20"/>
              <w:ind w:left="20"/>
              <w:jc w:val="both"/>
            </w:pPr>
            <w:r>
              <w:rPr>
                <w:rFonts w:ascii="Times New Roman"/>
                <w:b w:val="false"/>
                <w:i w:val="false"/>
                <w:color w:val="000000"/>
                <w:sz w:val="20"/>
              </w:rPr>
              <w:t>
ТиПО (рабочие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1138"/>
          <w:p>
            <w:pPr>
              <w:spacing w:after="20"/>
              <w:ind w:left="20"/>
              <w:jc w:val="both"/>
            </w:pPr>
            <w:r>
              <w:rPr>
                <w:rFonts w:ascii="Times New Roman"/>
                <w:b w:val="false"/>
                <w:i w:val="false"/>
                <w:color w:val="000000"/>
                <w:sz w:val="20"/>
              </w:rPr>
              <w:t>
Специальность:</w:t>
            </w:r>
          </w:p>
          <w:bookmarkEnd w:id="1138"/>
          <w:p>
            <w:pPr>
              <w:spacing w:after="20"/>
              <w:ind w:left="20"/>
              <w:jc w:val="both"/>
            </w:pPr>
            <w:r>
              <w:rPr>
                <w:rFonts w:ascii="Times New Roman"/>
                <w:b w:val="false"/>
                <w:i w:val="false"/>
                <w:color w:val="000000"/>
                <w:sz w:val="20"/>
              </w:rPr>
              <w:t>
Слесарное дело (по отраслям и видам)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1139"/>
          <w:p>
            <w:pPr>
              <w:spacing w:after="20"/>
              <w:ind w:left="20"/>
              <w:jc w:val="both"/>
            </w:pPr>
            <w:r>
              <w:rPr>
                <w:rFonts w:ascii="Times New Roman"/>
                <w:b w:val="false"/>
                <w:i w:val="false"/>
                <w:color w:val="000000"/>
                <w:sz w:val="20"/>
              </w:rPr>
              <w:t>
Квалификация:</w:t>
            </w:r>
          </w:p>
          <w:bookmarkEnd w:id="113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1140"/>
          <w:p>
            <w:pPr>
              <w:spacing w:after="20"/>
              <w:ind w:left="20"/>
              <w:jc w:val="both"/>
            </w:pPr>
            <w:r>
              <w:rPr>
                <w:rFonts w:ascii="Times New Roman"/>
                <w:b w:val="false"/>
                <w:i w:val="false"/>
                <w:color w:val="000000"/>
                <w:sz w:val="20"/>
              </w:rPr>
              <w:t>
Уровень образования:</w:t>
            </w:r>
          </w:p>
          <w:bookmarkEnd w:id="1140"/>
          <w:p>
            <w:pPr>
              <w:spacing w:after="20"/>
              <w:ind w:left="20"/>
              <w:jc w:val="both"/>
            </w:pPr>
            <w:r>
              <w:rPr>
                <w:rFonts w:ascii="Times New Roman"/>
                <w:b w:val="false"/>
                <w:i w:val="false"/>
                <w:color w:val="000000"/>
                <w:sz w:val="20"/>
              </w:rPr>
              <w:t>
основное среднее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1141"/>
          <w:p>
            <w:pPr>
              <w:spacing w:after="20"/>
              <w:ind w:left="20"/>
              <w:jc w:val="both"/>
            </w:pPr>
            <w:r>
              <w:rPr>
                <w:rFonts w:ascii="Times New Roman"/>
                <w:b w:val="false"/>
                <w:i w:val="false"/>
                <w:color w:val="000000"/>
                <w:sz w:val="20"/>
              </w:rPr>
              <w:t>
Специальность:</w:t>
            </w:r>
          </w:p>
          <w:bookmarkEnd w:id="1141"/>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1142"/>
          <w:p>
            <w:pPr>
              <w:spacing w:after="20"/>
              <w:ind w:left="20"/>
              <w:jc w:val="both"/>
            </w:pPr>
            <w:r>
              <w:rPr>
                <w:rFonts w:ascii="Times New Roman"/>
                <w:b w:val="false"/>
                <w:i w:val="false"/>
                <w:color w:val="000000"/>
                <w:sz w:val="20"/>
              </w:rPr>
              <w:t>
Квалификация:</w:t>
            </w:r>
          </w:p>
          <w:bookmarkEnd w:id="1142"/>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наличие квалификационного удостоверения по соответствующей профессии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7126-9-019 - Слесарь по ремонту и обслуживанию установки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поддержка буровых установок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буровых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143"/>
          <w:p>
            <w:pPr>
              <w:spacing w:after="20"/>
              <w:ind w:left="20"/>
              <w:jc w:val="both"/>
            </w:pPr>
            <w:r>
              <w:rPr>
                <w:rFonts w:ascii="Times New Roman"/>
                <w:b w:val="false"/>
                <w:i w:val="false"/>
                <w:color w:val="000000"/>
                <w:sz w:val="20"/>
              </w:rPr>
              <w:t>
Трудовая функция 1:</w:t>
            </w:r>
          </w:p>
          <w:bookmarkEnd w:id="1143"/>
          <w:p>
            <w:pPr>
              <w:spacing w:after="20"/>
              <w:ind w:left="20"/>
              <w:jc w:val="both"/>
            </w:pPr>
            <w:r>
              <w:rPr>
                <w:rFonts w:ascii="Times New Roman"/>
                <w:b w:val="false"/>
                <w:i w:val="false"/>
                <w:color w:val="000000"/>
                <w:sz w:val="20"/>
              </w:rPr>
              <w:t>
Обслуживание буровых установок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1144"/>
          <w:p>
            <w:pPr>
              <w:spacing w:after="20"/>
              <w:ind w:left="20"/>
              <w:jc w:val="both"/>
            </w:pPr>
            <w:r>
              <w:rPr>
                <w:rFonts w:ascii="Times New Roman"/>
                <w:b w:val="false"/>
                <w:i w:val="false"/>
                <w:color w:val="000000"/>
                <w:sz w:val="20"/>
              </w:rPr>
              <w:t>
Навык1:</w:t>
            </w:r>
          </w:p>
          <w:bookmarkEnd w:id="1144"/>
          <w:p>
            <w:pPr>
              <w:spacing w:after="20"/>
              <w:ind w:left="20"/>
              <w:jc w:val="both"/>
            </w:pPr>
            <w:r>
              <w:rPr>
                <w:rFonts w:ascii="Times New Roman"/>
                <w:b w:val="false"/>
                <w:i w:val="false"/>
                <w:color w:val="000000"/>
                <w:sz w:val="20"/>
              </w:rPr>
              <w:t>
Выполнение слесарных работ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1145"/>
          <w:p>
            <w:pPr>
              <w:spacing w:after="20"/>
              <w:ind w:left="20"/>
              <w:jc w:val="both"/>
            </w:pPr>
            <w:r>
              <w:rPr>
                <w:rFonts w:ascii="Times New Roman"/>
                <w:b w:val="false"/>
                <w:i w:val="false"/>
                <w:color w:val="000000"/>
                <w:sz w:val="20"/>
              </w:rPr>
              <w:t>
Умения:</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разборку, ремонт, сборку, испытание и обслуживание отдельных агрегатов, систем и установок под руководством слесаря по обслуживанию буровых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замену изношенных частей буровых насосов;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Проверять состояние вышки, талевой системы, маршевых лестниц;</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работах работы по сборке устьевой и фонтанной арматуры, демонтажу оборудования буровых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разборку, ремонт, сборку, испытание и обслуживание различных агрегатов и буровых установок, а также системы пневмоуправления и ее блокировочных устройств, комплекса механизмов для автоматического спуска и подъема инструмента, противовыбросового оборудования и установки для его управления, автоматических буровых ключей, контрольно-измерительных приборов, блоков приготовления бурового раствора, лебедки и грузоподъемных кранов;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работах по спуску обсадных колонн и оборудования устья скважин, по сборке и установке устьевой и фонтанной арматуры, в монтаже, демонтаже и сдаче в эксплуатацию оборудования буровых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5:</w:t>
            </w:r>
          </w:p>
          <w:p>
            <w:pPr>
              <w:spacing w:after="20"/>
              <w:ind w:left="20"/>
              <w:jc w:val="both"/>
            </w:pPr>
            <w:r>
              <w:rPr>
                <w:rFonts w:ascii="Times New Roman"/>
                <w:b w:val="false"/>
                <w:i w:val="false"/>
                <w:color w:val="000000"/>
                <w:sz w:val="20"/>
              </w:rPr>
              <w:t>
1. Проводить обслуживание буровых установок эксплуатационного и глубокого разведочного бурения на нефть и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1146"/>
          <w:p>
            <w:pPr>
              <w:spacing w:after="20"/>
              <w:ind w:left="20"/>
              <w:jc w:val="both"/>
            </w:pPr>
            <w:r>
              <w:rPr>
                <w:rFonts w:ascii="Times New Roman"/>
                <w:b w:val="false"/>
                <w:i w:val="false"/>
                <w:color w:val="000000"/>
                <w:sz w:val="20"/>
              </w:rPr>
              <w:t>
Знания:</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Разряд 4-6:</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Конструктивные особенности оборудования буровой установки и применяемых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Технологическая последовательность и организация труда при ремонте, сборке, монтаже буровой установки и ее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эксплуатации оборудования буровых установок, все виды применяемых при их ремонте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определения преждевременного износа деталей, статическую и динамическую балансировку машин и агрегатов;</w:t>
            </w:r>
          </w:p>
          <w:p>
            <w:pPr>
              <w:spacing w:after="20"/>
              <w:ind w:left="20"/>
              <w:jc w:val="both"/>
            </w:pPr>
            <w:r>
              <w:rPr>
                <w:rFonts w:ascii="Times New Roman"/>
                <w:b w:val="false"/>
                <w:i w:val="false"/>
                <w:color w:val="000000"/>
                <w:sz w:val="20"/>
              </w:rPr>
              <w:t>
5. Способы восстановления изношенных деталей, основные сведения о технологическом процессе бурения скважин на нефть, газ, термальные, йодобромные воды и иные полезные ископаемые, систему смазки узлов и механизмов.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1147"/>
          <w:p>
            <w:pPr>
              <w:spacing w:after="20"/>
              <w:ind w:left="20"/>
              <w:jc w:val="both"/>
            </w:pPr>
            <w:r>
              <w:rPr>
                <w:rFonts w:ascii="Times New Roman"/>
                <w:b w:val="false"/>
                <w:i w:val="false"/>
                <w:color w:val="000000"/>
                <w:sz w:val="20"/>
              </w:rPr>
              <w:t>
Навык 2:</w:t>
            </w:r>
          </w:p>
          <w:bookmarkEnd w:id="1147"/>
          <w:p>
            <w:pPr>
              <w:spacing w:after="20"/>
              <w:ind w:left="20"/>
              <w:jc w:val="both"/>
            </w:pPr>
            <w:r>
              <w:rPr>
                <w:rFonts w:ascii="Times New Roman"/>
                <w:b w:val="false"/>
                <w:i w:val="false"/>
                <w:color w:val="000000"/>
                <w:sz w:val="20"/>
              </w:rPr>
              <w:t>
Выполнение слесарных работ по обслуживанию и ремонту бурового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1148"/>
          <w:p>
            <w:pPr>
              <w:spacing w:after="20"/>
              <w:ind w:left="20"/>
              <w:jc w:val="both"/>
            </w:pPr>
            <w:r>
              <w:rPr>
                <w:rFonts w:ascii="Times New Roman"/>
                <w:b w:val="false"/>
                <w:i w:val="false"/>
                <w:color w:val="000000"/>
                <w:sz w:val="20"/>
              </w:rPr>
              <w:t>
Умения:</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Разряд 4-6:</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профилактическое обслуживание бурового оборудования для предотвращения неисправностей;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монтажных работах при установке новых буровых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наладку и настройку механических систем для оптимизации работы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за уровнем смазки и состоянием рабочих жидкостей в механизмах;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восстановление деталей методом наплавки или механической обработки;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планировании работ по техническому обслуживанию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соблюдение правил охраны труда и безопасного выполнения работ в условиях повышенной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проверку и тестирование системы управления буровыми установками;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обучение менее опытных коллег и стажеров по основным технологиям и методам работы;</w:t>
            </w:r>
          </w:p>
          <w:p>
            <w:pPr>
              <w:spacing w:after="20"/>
              <w:ind w:left="20"/>
              <w:jc w:val="both"/>
            </w:pPr>
            <w:r>
              <w:rPr>
                <w:rFonts w:ascii="Times New Roman"/>
                <w:b w:val="false"/>
                <w:i w:val="false"/>
                <w:color w:val="000000"/>
                <w:sz w:val="20"/>
              </w:rPr>
              <w:t>
10. Участвовать в анализе причин отказов и разработке мероприятий по их устранению.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1149"/>
          <w:p>
            <w:pPr>
              <w:spacing w:after="20"/>
              <w:ind w:left="20"/>
              <w:jc w:val="both"/>
            </w:pPr>
            <w:r>
              <w:rPr>
                <w:rFonts w:ascii="Times New Roman"/>
                <w:b w:val="false"/>
                <w:i w:val="false"/>
                <w:color w:val="000000"/>
                <w:sz w:val="20"/>
              </w:rPr>
              <w:t>
Знания:</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Разряд 4-6:</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 и принцип работы бурового оборудования, включая насосы, компрессоры и трансмиссии;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технологии ремонта и обслуживания механических систем буровых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нормы охраны труда и промышленной безопасности в условиях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диагностики и проверки состояния бурового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свойства рабочих жидкостей, используемых в бурении, и их влияние на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документации по техническому обслуживанию и ремонту буровых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Основные инструменты и оборудование, применяемые в слесарных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Технологии обработки металлов, включая резку, сверление, шлифование и наплавку;</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Правила эксплуатации и технического обслуживания электрооборудования на буровых установках;</w:t>
            </w:r>
          </w:p>
          <w:p>
            <w:pPr>
              <w:spacing w:after="20"/>
              <w:ind w:left="20"/>
              <w:jc w:val="both"/>
            </w:pPr>
            <w:r>
              <w:rPr>
                <w:rFonts w:ascii="Times New Roman"/>
                <w:b w:val="false"/>
                <w:i w:val="false"/>
                <w:color w:val="000000"/>
                <w:sz w:val="20"/>
              </w:rPr>
              <w:t>
10. Современные методы повышения эффективности и надежности бурового оборудования.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1150"/>
          <w:p>
            <w:pPr>
              <w:spacing w:after="20"/>
              <w:ind w:left="20"/>
              <w:jc w:val="both"/>
            </w:pPr>
            <w:r>
              <w:rPr>
                <w:rFonts w:ascii="Times New Roman"/>
                <w:b w:val="false"/>
                <w:i w:val="false"/>
                <w:color w:val="000000"/>
                <w:sz w:val="20"/>
              </w:rPr>
              <w:t>
Внимательность. Ответственность. Самостоятельность.</w:t>
            </w:r>
          </w:p>
          <w:bookmarkEnd w:id="1150"/>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ремонту оборудования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"Слесарь по монтажу и ремонту оснований морских буровых и эстакад"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7239-2-038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монтажу и ремонту оснований морских буровых и эстакад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1151"/>
          <w:p>
            <w:pPr>
              <w:spacing w:after="20"/>
              <w:ind w:left="20"/>
              <w:jc w:val="both"/>
            </w:pPr>
            <w:r>
              <w:rPr>
                <w:rFonts w:ascii="Times New Roman"/>
                <w:b w:val="false"/>
                <w:i w:val="false"/>
                <w:color w:val="000000"/>
                <w:sz w:val="20"/>
              </w:rPr>
              <w:t>
Уровень квалификации по ЕТКС, КС и типовых</w:t>
            </w:r>
          </w:p>
          <w:bookmarkEnd w:id="1151"/>
          <w:p>
            <w:pPr>
              <w:spacing w:after="20"/>
              <w:ind w:left="20"/>
              <w:jc w:val="both"/>
            </w:pPr>
            <w:r>
              <w:rPr>
                <w:rFonts w:ascii="Times New Roman"/>
                <w:b w:val="false"/>
                <w:i w:val="false"/>
                <w:color w:val="000000"/>
                <w:sz w:val="20"/>
              </w:rPr>
              <w:t>
квалификационных характеристик: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1152"/>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bookmarkEnd w:id="1152"/>
          <w:p>
            <w:pPr>
              <w:spacing w:after="20"/>
              <w:ind w:left="20"/>
              <w:jc w:val="both"/>
            </w:pPr>
            <w:r>
              <w:rPr>
                <w:rFonts w:ascii="Times New Roman"/>
                <w:b w:val="false"/>
                <w:i w:val="false"/>
                <w:color w:val="000000"/>
                <w:sz w:val="20"/>
              </w:rPr>
              <w:t>
Слесарь по монтажу и ремонту оснований морских буровых и эстакад (2-5 разряд)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1153"/>
          <w:p>
            <w:pPr>
              <w:spacing w:after="20"/>
              <w:ind w:left="20"/>
              <w:jc w:val="both"/>
            </w:pPr>
            <w:r>
              <w:rPr>
                <w:rFonts w:ascii="Times New Roman"/>
                <w:b w:val="false"/>
                <w:i w:val="false"/>
                <w:color w:val="000000"/>
                <w:sz w:val="20"/>
              </w:rPr>
              <w:t>
Уровень образования:</w:t>
            </w:r>
          </w:p>
          <w:bookmarkEnd w:id="1153"/>
          <w:p>
            <w:pPr>
              <w:spacing w:after="20"/>
              <w:ind w:left="20"/>
              <w:jc w:val="both"/>
            </w:pPr>
            <w:r>
              <w:rPr>
                <w:rFonts w:ascii="Times New Roman"/>
                <w:b w:val="false"/>
                <w:i w:val="false"/>
                <w:color w:val="000000"/>
                <w:sz w:val="20"/>
              </w:rPr>
              <w:t>
основное среднее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1154"/>
          <w:p>
            <w:pPr>
              <w:spacing w:after="20"/>
              <w:ind w:left="20"/>
              <w:jc w:val="both"/>
            </w:pPr>
            <w:r>
              <w:rPr>
                <w:rFonts w:ascii="Times New Roman"/>
                <w:b w:val="false"/>
                <w:i w:val="false"/>
                <w:color w:val="000000"/>
                <w:sz w:val="20"/>
              </w:rPr>
              <w:t>
Квалификация:</w:t>
            </w:r>
          </w:p>
          <w:bookmarkEnd w:id="1154"/>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наличие квалификационного удостоверения по соответствующей профессии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7126-9-018 - Слесарь по ремонту и обслуживанию технологического оборудования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функционирования морских буровых и эстакад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1155"/>
          <w:p>
            <w:pPr>
              <w:spacing w:after="20"/>
              <w:ind w:left="20"/>
              <w:jc w:val="both"/>
            </w:pPr>
            <w:r>
              <w:rPr>
                <w:rFonts w:ascii="Times New Roman"/>
                <w:b w:val="false"/>
                <w:i w:val="false"/>
                <w:color w:val="000000"/>
                <w:sz w:val="20"/>
              </w:rPr>
              <w:t>
Перечень трудовых функций:</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функция 1:</w:t>
            </w:r>
          </w:p>
          <w:p>
            <w:pPr>
              <w:spacing w:after="20"/>
              <w:ind w:left="20"/>
              <w:jc w:val="both"/>
            </w:pPr>
            <w:r>
              <w:rPr>
                <w:rFonts w:ascii="Times New Roman"/>
                <w:b w:val="false"/>
                <w:i w:val="false"/>
                <w:color w:val="000000"/>
                <w:sz w:val="20"/>
              </w:rPr>
              <w:t>
Обслуживание морских буровых и эстакад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морских буровых и эстакад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1156"/>
          <w:p>
            <w:pPr>
              <w:spacing w:after="20"/>
              <w:ind w:left="20"/>
              <w:jc w:val="both"/>
            </w:pPr>
            <w:r>
              <w:rPr>
                <w:rFonts w:ascii="Times New Roman"/>
                <w:b w:val="false"/>
                <w:i w:val="false"/>
                <w:color w:val="000000"/>
                <w:sz w:val="20"/>
              </w:rPr>
              <w:t>
Навык 1:</w:t>
            </w:r>
          </w:p>
          <w:bookmarkEnd w:id="1156"/>
          <w:p>
            <w:pPr>
              <w:spacing w:after="20"/>
              <w:ind w:left="20"/>
              <w:jc w:val="both"/>
            </w:pPr>
            <w:r>
              <w:rPr>
                <w:rFonts w:ascii="Times New Roman"/>
                <w:b w:val="false"/>
                <w:i w:val="false"/>
                <w:color w:val="000000"/>
                <w:sz w:val="20"/>
              </w:rPr>
              <w:t>
Выполнение слесарных работ при монтаже и ремонте оснований морских буровых и эстакад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1157"/>
          <w:p>
            <w:pPr>
              <w:spacing w:after="20"/>
              <w:ind w:left="20"/>
              <w:jc w:val="both"/>
            </w:pPr>
            <w:r>
              <w:rPr>
                <w:rFonts w:ascii="Times New Roman"/>
                <w:b w:val="false"/>
                <w:i w:val="false"/>
                <w:color w:val="000000"/>
                <w:sz w:val="20"/>
              </w:rPr>
              <w:t>
Умения:</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простейшие демонтажные, монтажные и слесарные плотничные работы, связанные с ремонтом отдельных узлов морских нефтепромысловых сооружений под руководством слесаря по монтажу и ремонту оснований морских буровых и эстакад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подготовку рабочего места для производства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текущий ремонт узкоколейных путей на морских эстакадах, тротуаров, колесоотбойных брусьев и ограждений;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частичную разборку и устройство рабочего и защитного настила эстакады и морских оснований;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работы по сборке, разборке, оснастке и подготовке к работе сваебойного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Оказывать помощь "Электрогазосварщику" в выполнении ремонтных работ на морских буровых сооружениях;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монтажные, демонтажные, сваебойные, бурозаливные и слесарные плотничные работы средней сложности, связанные с ремонтом морских нефтепромысловых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ремонт деревянных конструкций оснований морских буровых и эстакад;</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завязку простых морских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строповку и расстроповку металлоконструкций;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замер глубины моря и длины свай;</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работы по сборке, разборке, оснастке и подготовке к работе бурильного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сборку и пуск на воду понтонно-подвесных площадок и других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работы по укладке узкоколейных путей на эстакаде;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ремонт и установку анодных устройств катодной и протекторной защиты, подводной части металлоконструкций оснований морских буровых и эстакад;</w:t>
            </w:r>
          </w:p>
          <w:p>
            <w:pPr>
              <w:spacing w:after="20"/>
              <w:ind w:left="20"/>
              <w:jc w:val="both"/>
            </w:pPr>
            <w:r>
              <w:rPr>
                <w:rFonts w:ascii="Times New Roman"/>
                <w:b w:val="false"/>
                <w:i w:val="false"/>
                <w:color w:val="000000"/>
                <w:sz w:val="20"/>
              </w:rPr>
              <w:t>
</w:t>
            </w:r>
            <w:r>
              <w:rPr>
                <w:rFonts w:ascii="Times New Roman"/>
                <w:b w:val="false"/>
                <w:i w:val="false"/>
                <w:color w:val="000000"/>
                <w:sz w:val="20"/>
              </w:rPr>
              <w:t>10. Выполнять газорезочные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монтажные, демонтажные, сваебойные, бурозаливные и слесарные сложные работы, связанные с ремонтом морских нефтепромысловых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центрирование и установку блоков секций, посадочных площадок, пешеходных мостков;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разметку, подготовку по месту надводных и подводных трубных сетей, и уголков жесткости;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настил полов и производство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Обслуживать сварочный агрегат.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и координировать работу бригады при ремонте оснований морских буровых и эстакад;</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Участвовать в работе по заготовке и забивке свай, бурению шурфа на дне моря, в спуске и подъеме бурильного инструмента, заливочных труб, трубной арматуры, в заливке шурфа цементным раствором;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разметку для резки по шаблонам;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работе по цементированию секций, ферм, посадочных площадок, пешеходных мостков, по установке и креплению надводных и подводных связей, блоков и секций, ферм и ригелей оснований морских буровых и эстакад;</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работы по укладке, наращиванию и креплению брусьев и настила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Изготавливать сложные шаблоны;</w:t>
            </w:r>
          </w:p>
          <w:p>
            <w:pPr>
              <w:spacing w:after="20"/>
              <w:ind w:left="20"/>
              <w:jc w:val="both"/>
            </w:pPr>
            <w:r>
              <w:rPr>
                <w:rFonts w:ascii="Times New Roman"/>
                <w:b w:val="false"/>
                <w:i w:val="false"/>
                <w:color w:val="000000"/>
                <w:sz w:val="20"/>
              </w:rPr>
              <w:t>
7. Вести вахтенный журнал.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1158"/>
          <w:p>
            <w:pPr>
              <w:spacing w:after="20"/>
              <w:ind w:left="20"/>
              <w:jc w:val="both"/>
            </w:pPr>
            <w:r>
              <w:rPr>
                <w:rFonts w:ascii="Times New Roman"/>
                <w:b w:val="false"/>
                <w:i w:val="false"/>
                <w:color w:val="000000"/>
                <w:sz w:val="20"/>
              </w:rPr>
              <w:t>
Знания:</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Разряд 2:</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последовательность операций при ремонте морских нефтепромысловых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Простейшие плотничные и слесарные работы, применяемый плотничный и слесарный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Основные приемы сваебойных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стропления и перемещения конструкций и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2:</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последовательность операций по монтажу, демонтажу и ремонту морских буровых и эстакад, бурению шурфов на дне моря, забивке свай и креплению ремонтируемых узлов и деревянных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Строительство механизмов по бурению и забивке свай, инструмента, применяемого при монтаже, ремонте и демонтаже оснований морских буровых и эстакад;</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стропальных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приемы выполнения сваебойных, бурозаливных, слесарных и плотничных работ, способы строповки и перемещения грузов и материалов, используемых при ремонте морских оснований и эстакад.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 оснований, типы и размеры блоков, секций, надводных и подводных связей и их технические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Устройство и технические характеристики сваебойного и бурозаливного агрегатов, сущность сваебойных и бурозаливных процессов, сортамент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Типы и характеристики стальных и пеньковых тросов и канатов, основные приемы выполнения простых слесарных и плотничных работ, весовое и объемное соотношение воды и цемента для приготовления цементного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производства верховых работ при бурозаливных и сваебойных работах, принцип работы и правила эксплуатации сварочных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 и технические характеристики строительных механизмов и оборудования, используемых при ремонтных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их эксплуатации, возможные неполадки в работе и способы их устранения;</w:t>
            </w:r>
          </w:p>
          <w:p>
            <w:pPr>
              <w:spacing w:after="20"/>
              <w:ind w:left="20"/>
              <w:jc w:val="both"/>
            </w:pPr>
            <w:r>
              <w:rPr>
                <w:rFonts w:ascii="Times New Roman"/>
                <w:b w:val="false"/>
                <w:i w:val="false"/>
                <w:color w:val="000000"/>
                <w:sz w:val="20"/>
              </w:rPr>
              <w:t>
3. Схемы расположения трубных соединений для крепления оснований, фундаментных брусьев.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1159"/>
          <w:p>
            <w:pPr>
              <w:spacing w:after="20"/>
              <w:ind w:left="20"/>
              <w:jc w:val="both"/>
            </w:pPr>
            <w:r>
              <w:rPr>
                <w:rFonts w:ascii="Times New Roman"/>
                <w:b w:val="false"/>
                <w:i w:val="false"/>
                <w:color w:val="000000"/>
                <w:sz w:val="20"/>
              </w:rPr>
              <w:t>
Навык 2:</w:t>
            </w:r>
          </w:p>
          <w:bookmarkEnd w:id="1159"/>
          <w:p>
            <w:pPr>
              <w:spacing w:after="20"/>
              <w:ind w:left="20"/>
              <w:jc w:val="both"/>
            </w:pPr>
            <w:r>
              <w:rPr>
                <w:rFonts w:ascii="Times New Roman"/>
                <w:b w:val="false"/>
                <w:i w:val="false"/>
                <w:color w:val="000000"/>
                <w:sz w:val="20"/>
              </w:rPr>
              <w:t>
Выполнение слесарных и плотничных работ при монтаже и ремонте оснований морских буровых и эстакад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1160"/>
          <w:p>
            <w:pPr>
              <w:spacing w:after="20"/>
              <w:ind w:left="20"/>
              <w:jc w:val="both"/>
            </w:pPr>
            <w:r>
              <w:rPr>
                <w:rFonts w:ascii="Times New Roman"/>
                <w:b w:val="false"/>
                <w:i w:val="false"/>
                <w:color w:val="000000"/>
                <w:sz w:val="20"/>
              </w:rPr>
              <w:t>
Умения:</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Разряд 2-5:</w:t>
            </w:r>
          </w:p>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демонтаж и монтаж простейших элементов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текущий ремонт деревянных и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сборку и разборку узлов и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Применять слесарный и плотничный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подготовке рабочего места для выполнения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подготовительные операции для сварочных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Соблюдать требования безопасности на рабочем месте;</w:t>
            </w:r>
          </w:p>
          <w:p>
            <w:pPr>
              <w:spacing w:after="20"/>
              <w:ind w:left="20"/>
              <w:jc w:val="both"/>
            </w:pPr>
            <w:r>
              <w:rPr>
                <w:rFonts w:ascii="Times New Roman"/>
                <w:b w:val="false"/>
                <w:i w:val="false"/>
                <w:color w:val="000000"/>
                <w:sz w:val="20"/>
              </w:rPr>
              <w:t>
8. Оказывать помощь более квалифицированным специалистам в процессе работы.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1161"/>
          <w:p>
            <w:pPr>
              <w:spacing w:after="20"/>
              <w:ind w:left="20"/>
              <w:jc w:val="both"/>
            </w:pPr>
            <w:r>
              <w:rPr>
                <w:rFonts w:ascii="Times New Roman"/>
                <w:b w:val="false"/>
                <w:i w:val="false"/>
                <w:color w:val="000000"/>
                <w:sz w:val="20"/>
              </w:rPr>
              <w:t>
Знания:</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Разряд 2-5:</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Технологическая последовательность операций при монтаже и ремонте оснований;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приемы и методы выполнения слесарных и плотничных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стропления и перемещения конструкций и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охраны труда и промышленной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Характеристики материалов, используемых в строительстве и ремонте;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работы с чертежами и технической документацией;</w:t>
            </w:r>
          </w:p>
          <w:p>
            <w:pPr>
              <w:spacing w:after="20"/>
              <w:ind w:left="20"/>
              <w:jc w:val="both"/>
            </w:pPr>
            <w:r>
              <w:rPr>
                <w:rFonts w:ascii="Times New Roman"/>
                <w:b w:val="false"/>
                <w:i w:val="false"/>
                <w:color w:val="000000"/>
                <w:sz w:val="20"/>
              </w:rPr>
              <w:t>
7. Основные правила эксплуатации и обслуживания слесарного инструмента.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Самостоятельность. Умение работать в команде.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бурильщика эксплуатационного и разведочного бурения скважин на нефть и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ремонту оборудования</w:t>
            </w:r>
          </w:p>
        </w:tc>
      </w:tr>
    </w:tbl>
    <w:bookmarkStart w:name="z4484" w:id="1162"/>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162"/>
    <w:bookmarkStart w:name="z4485" w:id="1163"/>
    <w:p>
      <w:pPr>
        <w:spacing w:after="0"/>
        <w:ind w:left="0"/>
        <w:jc w:val="both"/>
      </w:pPr>
      <w:r>
        <w:rPr>
          <w:rFonts w:ascii="Times New Roman"/>
          <w:b w:val="false"/>
          <w:i w:val="false"/>
          <w:color w:val="000000"/>
          <w:sz w:val="28"/>
        </w:rPr>
        <w:t xml:space="preserve">
      14. Наименование государственного органа: </w:t>
      </w:r>
    </w:p>
    <w:bookmarkEnd w:id="1163"/>
    <w:bookmarkStart w:name="z4486" w:id="1164"/>
    <w:p>
      <w:pPr>
        <w:spacing w:after="0"/>
        <w:ind w:left="0"/>
        <w:jc w:val="both"/>
      </w:pPr>
      <w:r>
        <w:rPr>
          <w:rFonts w:ascii="Times New Roman"/>
          <w:b w:val="false"/>
          <w:i w:val="false"/>
          <w:color w:val="000000"/>
          <w:sz w:val="28"/>
        </w:rPr>
        <w:t>
      Министерство энергетики Республики Казахстан.</w:t>
      </w:r>
    </w:p>
    <w:bookmarkEnd w:id="1164"/>
    <w:bookmarkStart w:name="z4487" w:id="1165"/>
    <w:p>
      <w:pPr>
        <w:spacing w:after="0"/>
        <w:ind w:left="0"/>
        <w:jc w:val="both"/>
      </w:pPr>
      <w:r>
        <w:rPr>
          <w:rFonts w:ascii="Times New Roman"/>
          <w:b w:val="false"/>
          <w:i w:val="false"/>
          <w:color w:val="000000"/>
          <w:sz w:val="28"/>
        </w:rPr>
        <w:t>
      Исполнитель: Уйсимбаева Гульжан Кулымбаевна.</w:t>
      </w:r>
    </w:p>
    <w:bookmarkEnd w:id="1165"/>
    <w:bookmarkStart w:name="z4488" w:id="1166"/>
    <w:p>
      <w:pPr>
        <w:spacing w:after="0"/>
        <w:ind w:left="0"/>
        <w:jc w:val="both"/>
      </w:pPr>
      <w:r>
        <w:rPr>
          <w:rFonts w:ascii="Times New Roman"/>
          <w:b w:val="false"/>
          <w:i w:val="false"/>
          <w:color w:val="000000"/>
          <w:sz w:val="28"/>
        </w:rPr>
        <w:t>
      E-mail: g.uisimbayeva@energo.gov.kz.</w:t>
      </w:r>
    </w:p>
    <w:bookmarkEnd w:id="1166"/>
    <w:bookmarkStart w:name="z4489" w:id="1167"/>
    <w:p>
      <w:pPr>
        <w:spacing w:after="0"/>
        <w:ind w:left="0"/>
        <w:jc w:val="both"/>
      </w:pPr>
      <w:r>
        <w:rPr>
          <w:rFonts w:ascii="Times New Roman"/>
          <w:b w:val="false"/>
          <w:i w:val="false"/>
          <w:color w:val="000000"/>
          <w:sz w:val="28"/>
        </w:rPr>
        <w:t>
      Номер телефона: +7 (7172) 786818.</w:t>
      </w:r>
    </w:p>
    <w:bookmarkEnd w:id="1167"/>
    <w:bookmarkStart w:name="z4490" w:id="1168"/>
    <w:p>
      <w:pPr>
        <w:spacing w:after="0"/>
        <w:ind w:left="0"/>
        <w:jc w:val="both"/>
      </w:pPr>
      <w:r>
        <w:rPr>
          <w:rFonts w:ascii="Times New Roman"/>
          <w:b w:val="false"/>
          <w:i w:val="false"/>
          <w:color w:val="000000"/>
          <w:sz w:val="28"/>
        </w:rPr>
        <w:t xml:space="preserve">
      15. Организации (предприятия) участвующие в разработке: </w:t>
      </w:r>
    </w:p>
    <w:bookmarkEnd w:id="1168"/>
    <w:bookmarkStart w:name="z4491" w:id="1169"/>
    <w:p>
      <w:pPr>
        <w:spacing w:after="0"/>
        <w:ind w:left="0"/>
        <w:jc w:val="both"/>
      </w:pPr>
      <w:r>
        <w:rPr>
          <w:rFonts w:ascii="Times New Roman"/>
          <w:b w:val="false"/>
          <w:i w:val="false"/>
          <w:color w:val="000000"/>
          <w:sz w:val="28"/>
        </w:rPr>
        <w:t>
      Министерство энергетики Республики Казахстан.</w:t>
      </w:r>
    </w:p>
    <w:bookmarkEnd w:id="1169"/>
    <w:bookmarkStart w:name="z4492" w:id="1170"/>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1170"/>
    <w:bookmarkStart w:name="z4493" w:id="1171"/>
    <w:p>
      <w:pPr>
        <w:spacing w:after="0"/>
        <w:ind w:left="0"/>
        <w:jc w:val="both"/>
      </w:pPr>
      <w:r>
        <w:rPr>
          <w:rFonts w:ascii="Times New Roman"/>
          <w:b w:val="false"/>
          <w:i w:val="false"/>
          <w:color w:val="000000"/>
          <w:sz w:val="28"/>
        </w:rPr>
        <w:t>
      E-mail: g.uisimbayeva@energo.gov.kz.</w:t>
      </w:r>
    </w:p>
    <w:bookmarkEnd w:id="1171"/>
    <w:bookmarkStart w:name="z4494" w:id="1172"/>
    <w:p>
      <w:pPr>
        <w:spacing w:after="0"/>
        <w:ind w:left="0"/>
        <w:jc w:val="both"/>
      </w:pPr>
      <w:r>
        <w:rPr>
          <w:rFonts w:ascii="Times New Roman"/>
          <w:b w:val="false"/>
          <w:i w:val="false"/>
          <w:color w:val="000000"/>
          <w:sz w:val="28"/>
        </w:rPr>
        <w:t>
      Номер телефона: +7 (7172) 786818.</w:t>
      </w:r>
    </w:p>
    <w:bookmarkEnd w:id="1172"/>
    <w:bookmarkStart w:name="z4495" w:id="1173"/>
    <w:p>
      <w:pPr>
        <w:spacing w:after="0"/>
        <w:ind w:left="0"/>
        <w:jc w:val="both"/>
      </w:pPr>
      <w:r>
        <w:rPr>
          <w:rFonts w:ascii="Times New Roman"/>
          <w:b w:val="false"/>
          <w:i w:val="false"/>
          <w:color w:val="000000"/>
          <w:sz w:val="28"/>
        </w:rPr>
        <w:t>
      16. Отраслевой совет по профессиональным квалификациям: Протокол №7 заседания Отраслевого совета по профессиональным квалификациям нефтегазовой, нефтеперерабатывающей отрасли от 24 октября 2024 года.</w:t>
      </w:r>
    </w:p>
    <w:bookmarkEnd w:id="1173"/>
    <w:bookmarkStart w:name="z4496" w:id="1174"/>
    <w:p>
      <w:pPr>
        <w:spacing w:after="0"/>
        <w:ind w:left="0"/>
        <w:jc w:val="both"/>
      </w:pPr>
      <w:r>
        <w:rPr>
          <w:rFonts w:ascii="Times New Roman"/>
          <w:b w:val="false"/>
          <w:i w:val="false"/>
          <w:color w:val="000000"/>
          <w:sz w:val="28"/>
        </w:rPr>
        <w:t xml:space="preserve">
      17.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 </w:t>
      </w:r>
    </w:p>
    <w:bookmarkEnd w:id="1174"/>
    <w:bookmarkStart w:name="z4497" w:id="1175"/>
    <w:p>
      <w:pPr>
        <w:spacing w:after="0"/>
        <w:ind w:left="0"/>
        <w:jc w:val="both"/>
      </w:pPr>
      <w:r>
        <w:rPr>
          <w:rFonts w:ascii="Times New Roman"/>
          <w:b w:val="false"/>
          <w:i w:val="false"/>
          <w:color w:val="000000"/>
          <w:sz w:val="28"/>
        </w:rPr>
        <w:t>
      18. Национальная палата предпринимателей Республики Казахстан "Атамекен": Экспертное заключение письмом № 15913/А031 от 12 декабря 2024 года.</w:t>
      </w:r>
    </w:p>
    <w:bookmarkEnd w:id="1175"/>
    <w:bookmarkStart w:name="z4498" w:id="1176"/>
    <w:p>
      <w:pPr>
        <w:spacing w:after="0"/>
        <w:ind w:left="0"/>
        <w:jc w:val="both"/>
      </w:pPr>
      <w:r>
        <w:rPr>
          <w:rFonts w:ascii="Times New Roman"/>
          <w:b w:val="false"/>
          <w:i w:val="false"/>
          <w:color w:val="000000"/>
          <w:sz w:val="28"/>
        </w:rPr>
        <w:t xml:space="preserve">
      19. Номер версии и год выпуска: версия 3, 2024 года. </w:t>
      </w:r>
    </w:p>
    <w:bookmarkEnd w:id="1176"/>
    <w:bookmarkStart w:name="z4499" w:id="1177"/>
    <w:p>
      <w:pPr>
        <w:spacing w:after="0"/>
        <w:ind w:left="0"/>
        <w:jc w:val="both"/>
      </w:pPr>
      <w:r>
        <w:rPr>
          <w:rFonts w:ascii="Times New Roman"/>
          <w:b w:val="false"/>
          <w:i w:val="false"/>
          <w:color w:val="000000"/>
          <w:sz w:val="28"/>
        </w:rPr>
        <w:t>
      20. Дата ориентировочного пересмотра: 31 декабря 2027 года.</w:t>
      </w:r>
    </w:p>
    <w:bookmarkEnd w:id="1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4501" w:id="1178"/>
    <w:p>
      <w:pPr>
        <w:spacing w:after="0"/>
        <w:ind w:left="0"/>
        <w:jc w:val="left"/>
      </w:pPr>
      <w:r>
        <w:rPr>
          <w:rFonts w:ascii="Times New Roman"/>
          <w:b/>
          <w:i w:val="false"/>
          <w:color w:val="000000"/>
        </w:rPr>
        <w:t xml:space="preserve"> Профессиональный стандарт "Технология добычи нефти и газа"</w:t>
      </w:r>
    </w:p>
    <w:bookmarkEnd w:id="1178"/>
    <w:bookmarkStart w:name="z4502" w:id="1179"/>
    <w:p>
      <w:pPr>
        <w:spacing w:after="0"/>
        <w:ind w:left="0"/>
        <w:jc w:val="left"/>
      </w:pPr>
      <w:r>
        <w:rPr>
          <w:rFonts w:ascii="Times New Roman"/>
          <w:b/>
          <w:i w:val="false"/>
          <w:color w:val="000000"/>
        </w:rPr>
        <w:t xml:space="preserve"> Глава 1. Общие положения</w:t>
      </w:r>
    </w:p>
    <w:bookmarkEnd w:id="1179"/>
    <w:bookmarkStart w:name="z4503" w:id="1180"/>
    <w:p>
      <w:pPr>
        <w:spacing w:after="0"/>
        <w:ind w:left="0"/>
        <w:jc w:val="both"/>
      </w:pPr>
      <w:r>
        <w:rPr>
          <w:rFonts w:ascii="Times New Roman"/>
          <w:b w:val="false"/>
          <w:i w:val="false"/>
          <w:color w:val="000000"/>
          <w:sz w:val="28"/>
        </w:rPr>
        <w:t>
      1. Область применения профессионального стандарта:</w:t>
      </w:r>
    </w:p>
    <w:bookmarkEnd w:id="1180"/>
    <w:bookmarkStart w:name="z4504" w:id="1181"/>
    <w:p>
      <w:pPr>
        <w:spacing w:after="0"/>
        <w:ind w:left="0"/>
        <w:jc w:val="both"/>
      </w:pPr>
      <w:r>
        <w:rPr>
          <w:rFonts w:ascii="Times New Roman"/>
          <w:b w:val="false"/>
          <w:i w:val="false"/>
          <w:color w:val="000000"/>
          <w:sz w:val="28"/>
        </w:rPr>
        <w:t xml:space="preserve">
      Профессиональный стандарт "Технология добычи нефти и газа" применяется в нефтегазовой промышленности для оптимизации процессов добычи энергоносителей. Область его применения охватывает различные аспекты добычи, включая исследование месторождений, проектирование и эксплуатацию скважин, а также применение современных технологий для увеличения производительности и эффективности добычи. Экономическая деятельность в этой области включает в себя инвестирование в исследование и разработку месторождений, бурение и оборудование скважин, а также мониторинг и оптимизацию процессов добычи для максимизации выручки от добычи нефти и газа. </w:t>
      </w:r>
    </w:p>
    <w:bookmarkEnd w:id="1181"/>
    <w:bookmarkStart w:name="z4505" w:id="1182"/>
    <w:p>
      <w:pPr>
        <w:spacing w:after="0"/>
        <w:ind w:left="0"/>
        <w:jc w:val="both"/>
      </w:pPr>
      <w:r>
        <w:rPr>
          <w:rFonts w:ascii="Times New Roman"/>
          <w:b w:val="false"/>
          <w:i w:val="false"/>
          <w:color w:val="000000"/>
          <w:sz w:val="28"/>
        </w:rPr>
        <w:t xml:space="preserve">
      2. В настоящем профессиональном стандарте применяются следующие термины и определения: </w:t>
      </w:r>
    </w:p>
    <w:bookmarkEnd w:id="1182"/>
    <w:bookmarkStart w:name="z4506" w:id="1183"/>
    <w:p>
      <w:pPr>
        <w:spacing w:after="0"/>
        <w:ind w:left="0"/>
        <w:jc w:val="both"/>
      </w:pPr>
      <w:r>
        <w:rPr>
          <w:rFonts w:ascii="Times New Roman"/>
          <w:b w:val="false"/>
          <w:i w:val="false"/>
          <w:color w:val="000000"/>
          <w:sz w:val="28"/>
        </w:rPr>
        <w:t>
      1) асфальтосмолопарафиновые отложения – это часть асфальтосмолистой и парафинистой нефти, которая выделяется при воздействии внешних факторов (снижение температуры и давления) и сорбируется на поверхности труб, подземного оборудования, породы призабойной зоны пласта;</w:t>
      </w:r>
    </w:p>
    <w:bookmarkEnd w:id="1183"/>
    <w:bookmarkStart w:name="z4507" w:id="1184"/>
    <w:p>
      <w:pPr>
        <w:spacing w:after="0"/>
        <w:ind w:left="0"/>
        <w:jc w:val="both"/>
      </w:pPr>
      <w:r>
        <w:rPr>
          <w:rFonts w:ascii="Times New Roman"/>
          <w:b w:val="false"/>
          <w:i w:val="false"/>
          <w:color w:val="000000"/>
          <w:sz w:val="28"/>
        </w:rPr>
        <w:t>
      2) знание – изученная и усвоенная информация, необходимая для выполнения действий в рамках профессиональной задачи;</w:t>
      </w:r>
    </w:p>
    <w:bookmarkEnd w:id="1184"/>
    <w:bookmarkStart w:name="z4508" w:id="1185"/>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1185"/>
    <w:bookmarkStart w:name="z4509" w:id="1186"/>
    <w:p>
      <w:pPr>
        <w:spacing w:after="0"/>
        <w:ind w:left="0"/>
        <w:jc w:val="both"/>
      </w:pPr>
      <w:r>
        <w:rPr>
          <w:rFonts w:ascii="Times New Roman"/>
          <w:b w:val="false"/>
          <w:i w:val="false"/>
          <w:color w:val="000000"/>
          <w:sz w:val="28"/>
        </w:rPr>
        <w:t>
      4) депарафинизация – удаление парафиновых отложений с внутренних стенок труб НКТ, установленных в скважинах, по которым поднимается добываемая нефть из пласта, а также удаление парафинов с нефтепромыслового оборудования;</w:t>
      </w:r>
    </w:p>
    <w:bookmarkEnd w:id="1186"/>
    <w:bookmarkStart w:name="z4510" w:id="1187"/>
    <w:p>
      <w:pPr>
        <w:spacing w:after="0"/>
        <w:ind w:left="0"/>
        <w:jc w:val="both"/>
      </w:pPr>
      <w:r>
        <w:rPr>
          <w:rFonts w:ascii="Times New Roman"/>
          <w:b w:val="false"/>
          <w:i w:val="false"/>
          <w:color w:val="000000"/>
          <w:sz w:val="28"/>
        </w:rPr>
        <w:t>
      5) месторождение –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Кодексом государственной экспертизы недр;</w:t>
      </w:r>
    </w:p>
    <w:bookmarkEnd w:id="1187"/>
    <w:bookmarkStart w:name="z4511" w:id="1188"/>
    <w:p>
      <w:pPr>
        <w:spacing w:after="0"/>
        <w:ind w:left="0"/>
        <w:jc w:val="both"/>
      </w:pPr>
      <w:r>
        <w:rPr>
          <w:rFonts w:ascii="Times New Roman"/>
          <w:b w:val="false"/>
          <w:i w:val="false"/>
          <w:color w:val="000000"/>
          <w:sz w:val="28"/>
        </w:rPr>
        <w:t>
      6) углеводородные полезные ископаемые – нефть, сырой газ и природный битум;</w:t>
      </w:r>
    </w:p>
    <w:bookmarkEnd w:id="1188"/>
    <w:bookmarkStart w:name="z4512" w:id="1189"/>
    <w:p>
      <w:pPr>
        <w:spacing w:after="0"/>
        <w:ind w:left="0"/>
        <w:jc w:val="both"/>
      </w:pPr>
      <w:r>
        <w:rPr>
          <w:rFonts w:ascii="Times New Roman"/>
          <w:b w:val="false"/>
          <w:i w:val="false"/>
          <w:color w:val="000000"/>
          <w:sz w:val="28"/>
        </w:rPr>
        <w:t>
      7) залежь углеводородов –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1189"/>
    <w:bookmarkStart w:name="z4513" w:id="1190"/>
    <w:p>
      <w:pPr>
        <w:spacing w:after="0"/>
        <w:ind w:left="0"/>
        <w:jc w:val="both"/>
      </w:pPr>
      <w:r>
        <w:rPr>
          <w:rFonts w:ascii="Times New Roman"/>
          <w:b w:val="false"/>
          <w:i w:val="false"/>
          <w:color w:val="000000"/>
          <w:sz w:val="28"/>
        </w:rPr>
        <w:t>
      8) умение – способность физически и (или) умственно выполнять отдельные единичные действия в рамках профессиональной задачи;</w:t>
      </w:r>
    </w:p>
    <w:bookmarkEnd w:id="1190"/>
    <w:bookmarkStart w:name="z4514" w:id="1191"/>
    <w:p>
      <w:pPr>
        <w:spacing w:after="0"/>
        <w:ind w:left="0"/>
        <w:jc w:val="both"/>
      </w:pPr>
      <w:r>
        <w:rPr>
          <w:rFonts w:ascii="Times New Roman"/>
          <w:b w:val="false"/>
          <w:i w:val="false"/>
          <w:color w:val="000000"/>
          <w:sz w:val="28"/>
        </w:rPr>
        <w:t>
      9) нефть – сырая нефть, газовый конденсат, а также углеводороды, полученные после очистки сырой нефти и обработки горючих сланцев, нефтебитуминозных пород или смолистых песков;</w:t>
      </w:r>
    </w:p>
    <w:bookmarkEnd w:id="1191"/>
    <w:bookmarkStart w:name="z4515" w:id="1192"/>
    <w:p>
      <w:pPr>
        <w:spacing w:after="0"/>
        <w:ind w:left="0"/>
        <w:jc w:val="both"/>
      </w:pPr>
      <w:r>
        <w:rPr>
          <w:rFonts w:ascii="Times New Roman"/>
          <w:b w:val="false"/>
          <w:i w:val="false"/>
          <w:color w:val="000000"/>
          <w:sz w:val="28"/>
        </w:rPr>
        <w:t>
      10) нефтегазопромысловое оборудование – совокупность агрегатов и систем, необходимых для разработки нефтяных, газовых и газоконденсатных месторождений, добычи нефти и газа и их транспортировки;</w:t>
      </w:r>
    </w:p>
    <w:bookmarkEnd w:id="1192"/>
    <w:bookmarkStart w:name="z4516" w:id="1193"/>
    <w:p>
      <w:pPr>
        <w:spacing w:after="0"/>
        <w:ind w:left="0"/>
        <w:jc w:val="both"/>
      </w:pPr>
      <w:r>
        <w:rPr>
          <w:rFonts w:ascii="Times New Roman"/>
          <w:b w:val="false"/>
          <w:i w:val="false"/>
          <w:color w:val="000000"/>
          <w:sz w:val="28"/>
        </w:rPr>
        <w:t>
      11) насосно-компрессорные трубы – служат для извлечения жидкости и газа из скважин, нагнетания воды, сжатого воздуха (газа) и производства различных видов работ по текущему и капитальному ремонту скважин;</w:t>
      </w:r>
    </w:p>
    <w:bookmarkEnd w:id="1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скважина – горная выработка круглого сечения, пробуренная с поверхности земли или с подземной выработки без доступа человека к забою под любым углом к горизонту, диаметр которой намного меньше ее глубины;</w:t>
      </w:r>
    </w:p>
    <w:bookmarkStart w:name="z4518" w:id="1194"/>
    <w:p>
      <w:pPr>
        <w:spacing w:after="0"/>
        <w:ind w:left="0"/>
        <w:jc w:val="both"/>
      </w:pPr>
      <w:r>
        <w:rPr>
          <w:rFonts w:ascii="Times New Roman"/>
          <w:b w:val="false"/>
          <w:i w:val="false"/>
          <w:color w:val="000000"/>
          <w:sz w:val="28"/>
        </w:rPr>
        <w:t>
      13) забой скважины – поверхность горной породы в стволе скважины, до которой в данный момент она пробурена;</w:t>
      </w:r>
    </w:p>
    <w:bookmarkEnd w:id="1194"/>
    <w:bookmarkStart w:name="z4519" w:id="1195"/>
    <w:p>
      <w:pPr>
        <w:spacing w:after="0"/>
        <w:ind w:left="0"/>
        <w:jc w:val="both"/>
      </w:pPr>
      <w:r>
        <w:rPr>
          <w:rFonts w:ascii="Times New Roman"/>
          <w:b w:val="false"/>
          <w:i w:val="false"/>
          <w:color w:val="000000"/>
          <w:sz w:val="28"/>
        </w:rPr>
        <w:t>
      14) бурение скважины – полный цикл работ, включающий в себя всю совокупность мероприятий от проектирования скважины в соответствии с геологическими условиями района и проведения подготовительных работ до процесса испытания на приток нефти и освоения скважины;</w:t>
      </w:r>
    </w:p>
    <w:bookmarkEnd w:id="1195"/>
    <w:bookmarkStart w:name="z4520" w:id="1196"/>
    <w:p>
      <w:pPr>
        <w:spacing w:after="0"/>
        <w:ind w:left="0"/>
        <w:jc w:val="both"/>
      </w:pPr>
      <w:r>
        <w:rPr>
          <w:rFonts w:ascii="Times New Roman"/>
          <w:b w:val="false"/>
          <w:i w:val="false"/>
          <w:color w:val="000000"/>
          <w:sz w:val="28"/>
        </w:rPr>
        <w:t>
      15) сырой газ –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p>
    <w:bookmarkEnd w:id="1196"/>
    <w:bookmarkStart w:name="z4521" w:id="1197"/>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1197"/>
    <w:bookmarkStart w:name="z4522" w:id="1198"/>
    <w:p>
      <w:pPr>
        <w:spacing w:after="0"/>
        <w:ind w:left="0"/>
        <w:jc w:val="both"/>
      </w:pPr>
      <w:r>
        <w:rPr>
          <w:rFonts w:ascii="Times New Roman"/>
          <w:b w:val="false"/>
          <w:i w:val="false"/>
          <w:color w:val="000000"/>
          <w:sz w:val="28"/>
        </w:rPr>
        <w:t>
      1) КС – квалификационный справочник;</w:t>
      </w:r>
    </w:p>
    <w:bookmarkEnd w:id="1198"/>
    <w:bookmarkStart w:name="z4523" w:id="1199"/>
    <w:p>
      <w:pPr>
        <w:spacing w:after="0"/>
        <w:ind w:left="0"/>
        <w:jc w:val="both"/>
      </w:pPr>
      <w:r>
        <w:rPr>
          <w:rFonts w:ascii="Times New Roman"/>
          <w:b w:val="false"/>
          <w:i w:val="false"/>
          <w:color w:val="000000"/>
          <w:sz w:val="28"/>
        </w:rPr>
        <w:t>
      2) АСПО – асфальтосмолопарафиновые отложения;</w:t>
      </w:r>
    </w:p>
    <w:bookmarkEnd w:id="1199"/>
    <w:bookmarkStart w:name="z4524" w:id="1200"/>
    <w:p>
      <w:pPr>
        <w:spacing w:after="0"/>
        <w:ind w:left="0"/>
        <w:jc w:val="both"/>
      </w:pPr>
      <w:r>
        <w:rPr>
          <w:rFonts w:ascii="Times New Roman"/>
          <w:b w:val="false"/>
          <w:i w:val="false"/>
          <w:color w:val="000000"/>
          <w:sz w:val="28"/>
        </w:rPr>
        <w:t>
      3) ЕТКС – единый-тарифный квалификационный справочник;</w:t>
      </w:r>
    </w:p>
    <w:bookmarkEnd w:id="1200"/>
    <w:bookmarkStart w:name="z4525" w:id="1201"/>
    <w:p>
      <w:pPr>
        <w:spacing w:after="0"/>
        <w:ind w:left="0"/>
        <w:jc w:val="both"/>
      </w:pPr>
      <w:r>
        <w:rPr>
          <w:rFonts w:ascii="Times New Roman"/>
          <w:b w:val="false"/>
          <w:i w:val="false"/>
          <w:color w:val="000000"/>
          <w:sz w:val="28"/>
        </w:rPr>
        <w:t>
      4) ПС – профессиональный стандарт;</w:t>
      </w:r>
    </w:p>
    <w:bookmarkEnd w:id="1201"/>
    <w:bookmarkStart w:name="z4526" w:id="1202"/>
    <w:p>
      <w:pPr>
        <w:spacing w:after="0"/>
        <w:ind w:left="0"/>
        <w:jc w:val="both"/>
      </w:pPr>
      <w:r>
        <w:rPr>
          <w:rFonts w:ascii="Times New Roman"/>
          <w:b w:val="false"/>
          <w:i w:val="false"/>
          <w:color w:val="000000"/>
          <w:sz w:val="28"/>
        </w:rPr>
        <w:t>
      5) ОРК – отраслевая рамка квалификации;</w:t>
      </w:r>
    </w:p>
    <w:bookmarkEnd w:id="1202"/>
    <w:bookmarkStart w:name="z4527" w:id="1203"/>
    <w:p>
      <w:pPr>
        <w:spacing w:after="0"/>
        <w:ind w:left="0"/>
        <w:jc w:val="both"/>
      </w:pPr>
      <w:r>
        <w:rPr>
          <w:rFonts w:ascii="Times New Roman"/>
          <w:b w:val="false"/>
          <w:i w:val="false"/>
          <w:color w:val="000000"/>
          <w:sz w:val="28"/>
        </w:rPr>
        <w:t>
      6) ШГН – штанговый глубинный насос;</w:t>
      </w:r>
    </w:p>
    <w:bookmarkEnd w:id="1203"/>
    <w:bookmarkStart w:name="z4528" w:id="1204"/>
    <w:p>
      <w:pPr>
        <w:spacing w:after="0"/>
        <w:ind w:left="0"/>
        <w:jc w:val="both"/>
      </w:pPr>
      <w:r>
        <w:rPr>
          <w:rFonts w:ascii="Times New Roman"/>
          <w:b w:val="false"/>
          <w:i w:val="false"/>
          <w:color w:val="000000"/>
          <w:sz w:val="28"/>
        </w:rPr>
        <w:t>
      7) ЭВН – электроприводной винтовой насос;</w:t>
      </w:r>
    </w:p>
    <w:bookmarkEnd w:id="1204"/>
    <w:bookmarkStart w:name="z4529" w:id="1205"/>
    <w:p>
      <w:pPr>
        <w:spacing w:after="0"/>
        <w:ind w:left="0"/>
        <w:jc w:val="both"/>
      </w:pPr>
      <w:r>
        <w:rPr>
          <w:rFonts w:ascii="Times New Roman"/>
          <w:b w:val="false"/>
          <w:i w:val="false"/>
          <w:color w:val="000000"/>
          <w:sz w:val="28"/>
        </w:rPr>
        <w:t>
      8) ЭЦН – электроприводной центробежный насос;</w:t>
      </w:r>
    </w:p>
    <w:bookmarkEnd w:id="1205"/>
    <w:bookmarkStart w:name="z4530" w:id="1206"/>
    <w:p>
      <w:pPr>
        <w:spacing w:after="0"/>
        <w:ind w:left="0"/>
        <w:jc w:val="both"/>
      </w:pPr>
      <w:r>
        <w:rPr>
          <w:rFonts w:ascii="Times New Roman"/>
          <w:b w:val="false"/>
          <w:i w:val="false"/>
          <w:color w:val="000000"/>
          <w:sz w:val="28"/>
        </w:rPr>
        <w:t>
      9) ТиПО – техническое и профессиональное образование;</w:t>
      </w:r>
    </w:p>
    <w:bookmarkEnd w:id="1206"/>
    <w:bookmarkStart w:name="z4531" w:id="1207"/>
    <w:p>
      <w:pPr>
        <w:spacing w:after="0"/>
        <w:ind w:left="0"/>
        <w:jc w:val="both"/>
      </w:pPr>
      <w:r>
        <w:rPr>
          <w:rFonts w:ascii="Times New Roman"/>
          <w:b w:val="false"/>
          <w:i w:val="false"/>
          <w:color w:val="000000"/>
          <w:sz w:val="28"/>
        </w:rPr>
        <w:t>
      10) ОКЭД – общий государственный классификатор видов экономической деятельности.</w:t>
      </w:r>
    </w:p>
    <w:bookmarkEnd w:id="1207"/>
    <w:bookmarkStart w:name="z4532" w:id="1208"/>
    <w:p>
      <w:pPr>
        <w:spacing w:after="0"/>
        <w:ind w:left="0"/>
        <w:jc w:val="left"/>
      </w:pPr>
      <w:r>
        <w:rPr>
          <w:rFonts w:ascii="Times New Roman"/>
          <w:b/>
          <w:i w:val="false"/>
          <w:color w:val="000000"/>
        </w:rPr>
        <w:t xml:space="preserve"> Глава 2. Паспорт профессионального стандарта</w:t>
      </w:r>
    </w:p>
    <w:bookmarkEnd w:id="1208"/>
    <w:bookmarkStart w:name="z4533" w:id="1209"/>
    <w:p>
      <w:pPr>
        <w:spacing w:after="0"/>
        <w:ind w:left="0"/>
        <w:jc w:val="both"/>
      </w:pPr>
      <w:r>
        <w:rPr>
          <w:rFonts w:ascii="Times New Roman"/>
          <w:b w:val="false"/>
          <w:i w:val="false"/>
          <w:color w:val="000000"/>
          <w:sz w:val="28"/>
        </w:rPr>
        <w:t>
      4. Название профессионального стандарта: Технология добычи нефти и газа.</w:t>
      </w:r>
    </w:p>
    <w:bookmarkEnd w:id="1209"/>
    <w:bookmarkStart w:name="z4534" w:id="1210"/>
    <w:p>
      <w:pPr>
        <w:spacing w:after="0"/>
        <w:ind w:left="0"/>
        <w:jc w:val="both"/>
      </w:pPr>
      <w:r>
        <w:rPr>
          <w:rFonts w:ascii="Times New Roman"/>
          <w:b w:val="false"/>
          <w:i w:val="false"/>
          <w:color w:val="000000"/>
          <w:sz w:val="28"/>
        </w:rPr>
        <w:t xml:space="preserve">
      5. Код профессионального стандарта: B06100024. </w:t>
      </w:r>
    </w:p>
    <w:bookmarkEnd w:id="1210"/>
    <w:bookmarkStart w:name="z4535" w:id="1211"/>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1211"/>
    <w:bookmarkStart w:name="z4536" w:id="1212"/>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1212"/>
    <w:bookmarkStart w:name="z4537" w:id="1213"/>
    <w:p>
      <w:pPr>
        <w:spacing w:after="0"/>
        <w:ind w:left="0"/>
        <w:jc w:val="both"/>
      </w:pPr>
      <w:r>
        <w:rPr>
          <w:rFonts w:ascii="Times New Roman"/>
          <w:b w:val="false"/>
          <w:i w:val="false"/>
          <w:color w:val="000000"/>
          <w:sz w:val="28"/>
        </w:rPr>
        <w:t>
      06 Добыча сырой нефти и природного газа;</w:t>
      </w:r>
    </w:p>
    <w:bookmarkEnd w:id="1213"/>
    <w:bookmarkStart w:name="z4538" w:id="1214"/>
    <w:p>
      <w:pPr>
        <w:spacing w:after="0"/>
        <w:ind w:left="0"/>
        <w:jc w:val="both"/>
      </w:pPr>
      <w:r>
        <w:rPr>
          <w:rFonts w:ascii="Times New Roman"/>
          <w:b w:val="false"/>
          <w:i w:val="false"/>
          <w:color w:val="000000"/>
          <w:sz w:val="28"/>
        </w:rPr>
        <w:t>
      06.1 Добыча сырой нефти;</w:t>
      </w:r>
    </w:p>
    <w:bookmarkEnd w:id="1214"/>
    <w:bookmarkStart w:name="z4539" w:id="1215"/>
    <w:p>
      <w:pPr>
        <w:spacing w:after="0"/>
        <w:ind w:left="0"/>
        <w:jc w:val="both"/>
      </w:pPr>
      <w:r>
        <w:rPr>
          <w:rFonts w:ascii="Times New Roman"/>
          <w:b w:val="false"/>
          <w:i w:val="false"/>
          <w:color w:val="000000"/>
          <w:sz w:val="28"/>
        </w:rPr>
        <w:t>
      06.10 Добыча сырой нефти;</w:t>
      </w:r>
    </w:p>
    <w:bookmarkEnd w:id="1215"/>
    <w:bookmarkStart w:name="z4540" w:id="1216"/>
    <w:p>
      <w:pPr>
        <w:spacing w:after="0"/>
        <w:ind w:left="0"/>
        <w:jc w:val="both"/>
      </w:pPr>
      <w:r>
        <w:rPr>
          <w:rFonts w:ascii="Times New Roman"/>
          <w:b w:val="false"/>
          <w:i w:val="false"/>
          <w:color w:val="000000"/>
          <w:sz w:val="28"/>
        </w:rPr>
        <w:t>
      06.10.0 Добыча сырой нефти и попутного газа.</w:t>
      </w:r>
    </w:p>
    <w:bookmarkEnd w:id="1216"/>
    <w:bookmarkStart w:name="z4541" w:id="1217"/>
    <w:p>
      <w:pPr>
        <w:spacing w:after="0"/>
        <w:ind w:left="0"/>
        <w:jc w:val="both"/>
      </w:pPr>
      <w:r>
        <w:rPr>
          <w:rFonts w:ascii="Times New Roman"/>
          <w:b w:val="false"/>
          <w:i w:val="false"/>
          <w:color w:val="000000"/>
          <w:sz w:val="28"/>
        </w:rPr>
        <w:t xml:space="preserve">
      7. Краткое описание профессионального стандарта: Технология добычи нефти и газа подразумевает использование нефтегазовых скважин, из которых получают смесь углеводородов, состоящую из самой нефти, попутного и сырого газа, минерализованной воды и примесей механического характера. </w:t>
      </w:r>
    </w:p>
    <w:bookmarkEnd w:id="1217"/>
    <w:bookmarkStart w:name="z4542" w:id="1218"/>
    <w:p>
      <w:pPr>
        <w:spacing w:after="0"/>
        <w:ind w:left="0"/>
        <w:jc w:val="both"/>
      </w:pPr>
      <w:r>
        <w:rPr>
          <w:rFonts w:ascii="Times New Roman"/>
          <w:b w:val="false"/>
          <w:i w:val="false"/>
          <w:color w:val="000000"/>
          <w:sz w:val="28"/>
        </w:rPr>
        <w:t>
      8. Перечень карточек профессий:</w:t>
      </w:r>
    </w:p>
    <w:bookmarkEnd w:id="1218"/>
    <w:bookmarkStart w:name="z4543" w:id="1219"/>
    <w:p>
      <w:pPr>
        <w:spacing w:after="0"/>
        <w:ind w:left="0"/>
        <w:jc w:val="both"/>
      </w:pPr>
      <w:r>
        <w:rPr>
          <w:rFonts w:ascii="Times New Roman"/>
          <w:b w:val="false"/>
          <w:i w:val="false"/>
          <w:color w:val="000000"/>
          <w:sz w:val="28"/>
        </w:rPr>
        <w:t>
      1) Главный технолог (добывающая промышленность) - 7 уровень ОРК;</w:t>
      </w:r>
    </w:p>
    <w:bookmarkEnd w:id="1219"/>
    <w:bookmarkStart w:name="z4544" w:id="1220"/>
    <w:p>
      <w:pPr>
        <w:spacing w:after="0"/>
        <w:ind w:left="0"/>
        <w:jc w:val="both"/>
      </w:pPr>
      <w:r>
        <w:rPr>
          <w:rFonts w:ascii="Times New Roman"/>
          <w:b w:val="false"/>
          <w:i w:val="false"/>
          <w:color w:val="000000"/>
          <w:sz w:val="28"/>
        </w:rPr>
        <w:t>
      2) Инженер-технолог (общий профиль) - 6 уровень ОРК;</w:t>
      </w:r>
    </w:p>
    <w:bookmarkEnd w:id="1220"/>
    <w:bookmarkStart w:name="z4545" w:id="1221"/>
    <w:p>
      <w:pPr>
        <w:spacing w:after="0"/>
        <w:ind w:left="0"/>
        <w:jc w:val="both"/>
      </w:pPr>
      <w:r>
        <w:rPr>
          <w:rFonts w:ascii="Times New Roman"/>
          <w:b w:val="false"/>
          <w:i w:val="false"/>
          <w:color w:val="000000"/>
          <w:sz w:val="28"/>
        </w:rPr>
        <w:t>
      3) Техник-технолог (общий профиль) - 4 уровень ОРК.</w:t>
      </w:r>
    </w:p>
    <w:bookmarkEnd w:id="1221"/>
    <w:bookmarkStart w:name="z4546" w:id="1222"/>
    <w:p>
      <w:pPr>
        <w:spacing w:after="0"/>
        <w:ind w:left="0"/>
        <w:jc w:val="left"/>
      </w:pPr>
      <w:r>
        <w:rPr>
          <w:rFonts w:ascii="Times New Roman"/>
          <w:b/>
          <w:i w:val="false"/>
          <w:color w:val="000000"/>
        </w:rPr>
        <w:t xml:space="preserve"> Глава 3. Карточки профессий</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"Главный технолог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1223"/>
          <w:p>
            <w:pPr>
              <w:spacing w:after="20"/>
              <w:ind w:left="20"/>
              <w:jc w:val="both"/>
            </w:pPr>
            <w:r>
              <w:rPr>
                <w:rFonts w:ascii="Times New Roman"/>
                <w:b w:val="false"/>
                <w:i w:val="false"/>
                <w:color w:val="000000"/>
                <w:sz w:val="20"/>
              </w:rPr>
              <w:t>
Уровень квалификации по ЕТКС, КС и типовых</w:t>
            </w:r>
          </w:p>
          <w:bookmarkEnd w:id="1223"/>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1224"/>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1224"/>
          <w:p>
            <w:pPr>
              <w:spacing w:after="20"/>
              <w:ind w:left="20"/>
              <w:jc w:val="both"/>
            </w:pPr>
            <w:r>
              <w:rPr>
                <w:rFonts w:ascii="Times New Roman"/>
                <w:b w:val="false"/>
                <w:i w:val="false"/>
                <w:color w:val="000000"/>
                <w:sz w:val="20"/>
              </w:rPr>
              <w:t>
§ 19. Главный 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1225"/>
          <w:p>
            <w:pPr>
              <w:spacing w:after="20"/>
              <w:ind w:left="20"/>
              <w:jc w:val="both"/>
            </w:pPr>
            <w:r>
              <w:rPr>
                <w:rFonts w:ascii="Times New Roman"/>
                <w:b w:val="false"/>
                <w:i w:val="false"/>
                <w:color w:val="000000"/>
                <w:sz w:val="20"/>
              </w:rPr>
              <w:t>
Уровень образования:</w:t>
            </w:r>
          </w:p>
          <w:bookmarkEnd w:id="1225"/>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226"/>
          <w:p>
            <w:pPr>
              <w:spacing w:after="20"/>
              <w:ind w:left="20"/>
              <w:jc w:val="both"/>
            </w:pPr>
            <w:r>
              <w:rPr>
                <w:rFonts w:ascii="Times New Roman"/>
                <w:b w:val="false"/>
                <w:i w:val="false"/>
                <w:color w:val="000000"/>
                <w:sz w:val="20"/>
              </w:rPr>
              <w:t>
Специальность:</w:t>
            </w:r>
          </w:p>
          <w:bookmarkEnd w:id="1226"/>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1227"/>
          <w:p>
            <w:pPr>
              <w:spacing w:after="20"/>
              <w:ind w:left="20"/>
              <w:jc w:val="both"/>
            </w:pPr>
            <w:r>
              <w:rPr>
                <w:rFonts w:ascii="Times New Roman"/>
                <w:b w:val="false"/>
                <w:i w:val="false"/>
                <w:color w:val="000000"/>
                <w:sz w:val="20"/>
              </w:rPr>
              <w:t>
Квалификация:</w:t>
            </w:r>
          </w:p>
          <w:bookmarkEnd w:id="122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1228"/>
          <w:p>
            <w:pPr>
              <w:spacing w:after="20"/>
              <w:ind w:left="20"/>
              <w:jc w:val="both"/>
            </w:pPr>
            <w:r>
              <w:rPr>
                <w:rFonts w:ascii="Times New Roman"/>
                <w:b w:val="false"/>
                <w:i w:val="false"/>
                <w:color w:val="000000"/>
                <w:sz w:val="20"/>
              </w:rPr>
              <w:t>
Уровень образования:</w:t>
            </w:r>
          </w:p>
          <w:bookmarkEnd w:id="1228"/>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1229"/>
          <w:p>
            <w:pPr>
              <w:spacing w:after="20"/>
              <w:ind w:left="20"/>
              <w:jc w:val="both"/>
            </w:pPr>
            <w:r>
              <w:rPr>
                <w:rFonts w:ascii="Times New Roman"/>
                <w:b w:val="false"/>
                <w:i w:val="false"/>
                <w:color w:val="000000"/>
                <w:sz w:val="20"/>
              </w:rPr>
              <w:t>
Специальность:</w:t>
            </w:r>
          </w:p>
          <w:bookmarkEnd w:id="1229"/>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1230"/>
          <w:p>
            <w:pPr>
              <w:spacing w:after="20"/>
              <w:ind w:left="20"/>
              <w:jc w:val="both"/>
            </w:pPr>
            <w:r>
              <w:rPr>
                <w:rFonts w:ascii="Times New Roman"/>
                <w:b w:val="false"/>
                <w:i w:val="false"/>
                <w:color w:val="000000"/>
                <w:sz w:val="20"/>
              </w:rPr>
              <w:t>
Квалификация:</w:t>
            </w:r>
          </w:p>
          <w:bookmarkEnd w:id="123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на должностях в соответствующем профилю организации виде экономической деятельности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технической политики организации в области технологических процессов добычи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1231"/>
          <w:p>
            <w:pPr>
              <w:spacing w:after="20"/>
              <w:ind w:left="20"/>
              <w:jc w:val="both"/>
            </w:pPr>
            <w:r>
              <w:rPr>
                <w:rFonts w:ascii="Times New Roman"/>
                <w:b w:val="false"/>
                <w:i w:val="false"/>
                <w:color w:val="000000"/>
                <w:sz w:val="20"/>
              </w:rPr>
              <w:t>
1. Разработка мероприятий, направленных на повышение эффективности процесса добычи углеводородного сырья;</w:t>
            </w:r>
          </w:p>
          <w:bookmarkEnd w:id="1231"/>
          <w:p>
            <w:pPr>
              <w:spacing w:after="20"/>
              <w:ind w:left="20"/>
              <w:jc w:val="both"/>
            </w:pPr>
            <w:r>
              <w:rPr>
                <w:rFonts w:ascii="Times New Roman"/>
                <w:b w:val="false"/>
                <w:i w:val="false"/>
                <w:color w:val="000000"/>
                <w:sz w:val="20"/>
              </w:rPr>
              <w:t>
2. Техническое перевооружение объектов добычи углеводородного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1232"/>
          <w:p>
            <w:pPr>
              <w:spacing w:after="20"/>
              <w:ind w:left="20"/>
              <w:jc w:val="both"/>
            </w:pPr>
            <w:r>
              <w:rPr>
                <w:rFonts w:ascii="Times New Roman"/>
                <w:b w:val="false"/>
                <w:i w:val="false"/>
                <w:color w:val="000000"/>
                <w:sz w:val="20"/>
              </w:rPr>
              <w:t>
Трудовая функция 1:</w:t>
            </w:r>
          </w:p>
          <w:bookmarkEnd w:id="1232"/>
          <w:p>
            <w:pPr>
              <w:spacing w:after="20"/>
              <w:ind w:left="20"/>
              <w:jc w:val="both"/>
            </w:pPr>
            <w:r>
              <w:rPr>
                <w:rFonts w:ascii="Times New Roman"/>
                <w:b w:val="false"/>
                <w:i w:val="false"/>
                <w:color w:val="000000"/>
                <w:sz w:val="20"/>
              </w:rPr>
              <w:t>
Разработка мероприятий, направленных на повышение эффективности процесса добычи углеводородного сырья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1233"/>
          <w:p>
            <w:pPr>
              <w:spacing w:after="20"/>
              <w:ind w:left="20"/>
              <w:jc w:val="both"/>
            </w:pPr>
            <w:r>
              <w:rPr>
                <w:rFonts w:ascii="Times New Roman"/>
                <w:b w:val="false"/>
                <w:i w:val="false"/>
                <w:color w:val="000000"/>
                <w:sz w:val="20"/>
              </w:rPr>
              <w:t>
Навык 1:</w:t>
            </w:r>
          </w:p>
          <w:bookmarkEnd w:id="1233"/>
          <w:p>
            <w:pPr>
              <w:spacing w:after="20"/>
              <w:ind w:left="20"/>
              <w:jc w:val="both"/>
            </w:pPr>
            <w:r>
              <w:rPr>
                <w:rFonts w:ascii="Times New Roman"/>
                <w:b w:val="false"/>
                <w:i w:val="false"/>
                <w:color w:val="000000"/>
                <w:sz w:val="20"/>
              </w:rPr>
              <w:t>
Повышение эффективности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1234"/>
          <w:p>
            <w:pPr>
              <w:spacing w:after="20"/>
              <w:ind w:left="20"/>
              <w:jc w:val="both"/>
            </w:pPr>
            <w:r>
              <w:rPr>
                <w:rFonts w:ascii="Times New Roman"/>
                <w:b w:val="false"/>
                <w:i w:val="false"/>
                <w:color w:val="000000"/>
                <w:sz w:val="20"/>
              </w:rPr>
              <w:t>
Умения:</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планы внедрения новой техники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Обеспечить цехов, участков и других производственных подразделений организации технологической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Использовать информационные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и обрабатывать технические параметры работы оборудования по добыче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Прогнозировать возникновение образований гидратов, АСПО, водонефтяных эмульсий, отложения солей;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мероприятия по предотвращению, устранению (снижению) межколонных давлений;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Разрабатывать при падающей добыче проекты технических условий на подключение проектируемых трубопроводов к действующим трубопроводам при строительстве, реконструкции скважин, обвязки, нефтегазопромысловых трубопроводов и запорной арматуры;</w:t>
            </w:r>
          </w:p>
          <w:p>
            <w:pPr>
              <w:spacing w:after="20"/>
              <w:ind w:left="20"/>
              <w:jc w:val="both"/>
            </w:pPr>
            <w:r>
              <w:rPr>
                <w:rFonts w:ascii="Times New Roman"/>
                <w:b w:val="false"/>
                <w:i w:val="false"/>
                <w:color w:val="000000"/>
                <w:sz w:val="20"/>
              </w:rPr>
              <w:t>
9. Оценивать риски от внедрения новой техники, рационализаторских предложений, изменений организационно-технических условий рабочего места.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1235"/>
          <w:p>
            <w:pPr>
              <w:spacing w:after="20"/>
              <w:ind w:left="20"/>
              <w:jc w:val="both"/>
            </w:pPr>
            <w:r>
              <w:rPr>
                <w:rFonts w:ascii="Times New Roman"/>
                <w:b w:val="false"/>
                <w:i w:val="false"/>
                <w:color w:val="000000"/>
                <w:sz w:val="20"/>
              </w:rPr>
              <w:t>
Знания:</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нормативных правовых актов, распорядительных документов и технической документации в области добычи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Достижения науки и техники, передовой опыт в сфере добычи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изобретательской и рационализаторской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проведения технических расчетов и определения эффективности эксплуатации оборудования по добыче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предотвращения, устранения (снижения) межколонных давлений;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Назначение, устройство и принцип действия оборудования по добыче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Нормативные документы, руководства (инструкции), устанавливающие требования к эксплуатации оборудования по добыче углеводородного сырья;</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1236"/>
          <w:p>
            <w:pPr>
              <w:spacing w:after="20"/>
              <w:ind w:left="20"/>
              <w:jc w:val="both"/>
            </w:pPr>
            <w:r>
              <w:rPr>
                <w:rFonts w:ascii="Times New Roman"/>
                <w:b w:val="false"/>
                <w:i w:val="false"/>
                <w:color w:val="000000"/>
                <w:sz w:val="20"/>
              </w:rPr>
              <w:t>
Навык 2:</w:t>
            </w:r>
          </w:p>
          <w:bookmarkEnd w:id="1236"/>
          <w:p>
            <w:pPr>
              <w:spacing w:after="20"/>
              <w:ind w:left="20"/>
              <w:jc w:val="both"/>
            </w:pPr>
            <w:r>
              <w:rPr>
                <w:rFonts w:ascii="Times New Roman"/>
                <w:b w:val="false"/>
                <w:i w:val="false"/>
                <w:color w:val="000000"/>
                <w:sz w:val="20"/>
              </w:rPr>
              <w:t>
Повышение эффективности добычи углеводородного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1237"/>
          <w:p>
            <w:pPr>
              <w:spacing w:after="20"/>
              <w:ind w:left="20"/>
              <w:jc w:val="both"/>
            </w:pPr>
            <w:r>
              <w:rPr>
                <w:rFonts w:ascii="Times New Roman"/>
                <w:b w:val="false"/>
                <w:i w:val="false"/>
                <w:color w:val="000000"/>
                <w:sz w:val="20"/>
              </w:rPr>
              <w:t>
Умения:</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планы повышения технико-экономической эффективности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Оценивать риски внедрения новой техники, технологий, инновационных предложений;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Анализировать мероприятия по оптимизации добычи углеводородного сырья и устранению (снижению) вредного влияния факторов (образования гидратов, АСПО, водонефтяных эмульсий, отложения солей) на работу скважин и скважинного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и обобщать передовой опыт разработки новых технологических процессов, оборудования по добыче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и обрабатывать технические параметры работы оборудования по добыче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Планировать проведение работ по автоматизации процессов по добыче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оценку эффективности, получаемой в результате использования новаций;</w:t>
            </w:r>
          </w:p>
          <w:p>
            <w:pPr>
              <w:spacing w:after="20"/>
              <w:ind w:left="20"/>
              <w:jc w:val="both"/>
            </w:pPr>
            <w:r>
              <w:rPr>
                <w:rFonts w:ascii="Times New Roman"/>
                <w:b w:val="false"/>
                <w:i w:val="false"/>
                <w:color w:val="000000"/>
                <w:sz w:val="20"/>
              </w:rPr>
              <w:t>
8.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1238"/>
          <w:p>
            <w:pPr>
              <w:spacing w:after="20"/>
              <w:ind w:left="20"/>
              <w:jc w:val="both"/>
            </w:pPr>
            <w:r>
              <w:rPr>
                <w:rFonts w:ascii="Times New Roman"/>
                <w:b w:val="false"/>
                <w:i w:val="false"/>
                <w:color w:val="000000"/>
                <w:sz w:val="20"/>
              </w:rPr>
              <w:t>
Знания:</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методические и нормативно-технические материалы, касающиеся техники и технологии добычи, сбора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процессы добычи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проведения технических расчетов и определения эффективности эксплуатации и модернизации оборудования по добыче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определения экономической эффективности внедрения новой техники 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Научно-технические достижения и передовой опыт в области добычи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Отраслевые документы, регламентирующие внедрение новой техники, передовых технологий, НИОКР;</w:t>
            </w:r>
          </w:p>
          <w:p>
            <w:pPr>
              <w:spacing w:after="20"/>
              <w:ind w:left="20"/>
              <w:jc w:val="both"/>
            </w:pPr>
            <w:r>
              <w:rPr>
                <w:rFonts w:ascii="Times New Roman"/>
                <w:b w:val="false"/>
                <w:i w:val="false"/>
                <w:color w:val="000000"/>
                <w:sz w:val="20"/>
              </w:rPr>
              <w:t>
</w:t>
            </w:r>
            <w:r>
              <w:rPr>
                <w:rFonts w:ascii="Times New Roman"/>
                <w:b w:val="false"/>
                <w:i w:val="false"/>
                <w:color w:val="000000"/>
                <w:sz w:val="20"/>
              </w:rPr>
              <w:t>7. Энергосберегающие технологии в работе оборудования по добыче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План мероприятий по локализации и ликвидации аварий и инцидентов;</w:t>
            </w:r>
          </w:p>
          <w:p>
            <w:pPr>
              <w:spacing w:after="20"/>
              <w:ind w:left="20"/>
              <w:jc w:val="both"/>
            </w:pPr>
            <w:r>
              <w:rPr>
                <w:rFonts w:ascii="Times New Roman"/>
                <w:b w:val="false"/>
                <w:i w:val="false"/>
                <w:color w:val="000000"/>
                <w:sz w:val="20"/>
              </w:rPr>
              <w:t>
9.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1239"/>
          <w:p>
            <w:pPr>
              <w:spacing w:after="20"/>
              <w:ind w:left="20"/>
              <w:jc w:val="both"/>
            </w:pPr>
            <w:r>
              <w:rPr>
                <w:rFonts w:ascii="Times New Roman"/>
                <w:b w:val="false"/>
                <w:i w:val="false"/>
                <w:color w:val="000000"/>
                <w:sz w:val="20"/>
              </w:rPr>
              <w:t>
Трудовая функция 2:</w:t>
            </w:r>
          </w:p>
          <w:bookmarkEnd w:id="1239"/>
          <w:p>
            <w:pPr>
              <w:spacing w:after="20"/>
              <w:ind w:left="20"/>
              <w:jc w:val="both"/>
            </w:pPr>
            <w:r>
              <w:rPr>
                <w:rFonts w:ascii="Times New Roman"/>
                <w:b w:val="false"/>
                <w:i w:val="false"/>
                <w:color w:val="000000"/>
                <w:sz w:val="20"/>
              </w:rPr>
              <w:t>
Техническое перевооружение объектов добычи углеводородного сырья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1240"/>
          <w:p>
            <w:pPr>
              <w:spacing w:after="20"/>
              <w:ind w:left="20"/>
              <w:jc w:val="both"/>
            </w:pPr>
            <w:r>
              <w:rPr>
                <w:rFonts w:ascii="Times New Roman"/>
                <w:b w:val="false"/>
                <w:i w:val="false"/>
                <w:color w:val="000000"/>
                <w:sz w:val="20"/>
              </w:rPr>
              <w:t>
Навык 1:</w:t>
            </w:r>
          </w:p>
          <w:bookmarkEnd w:id="1240"/>
          <w:p>
            <w:pPr>
              <w:spacing w:after="20"/>
              <w:ind w:left="20"/>
              <w:jc w:val="both"/>
            </w:pPr>
            <w:r>
              <w:rPr>
                <w:rFonts w:ascii="Times New Roman"/>
                <w:b w:val="false"/>
                <w:i w:val="false"/>
                <w:color w:val="000000"/>
                <w:sz w:val="20"/>
              </w:rPr>
              <w:t>
Планирование и реализация мероприятий по повышению технико-экономического уровня отдельных производств, цехов и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1241"/>
          <w:p>
            <w:pPr>
              <w:spacing w:after="20"/>
              <w:ind w:left="20"/>
              <w:jc w:val="both"/>
            </w:pPr>
            <w:r>
              <w:rPr>
                <w:rFonts w:ascii="Times New Roman"/>
                <w:b w:val="false"/>
                <w:i w:val="false"/>
                <w:color w:val="000000"/>
                <w:sz w:val="20"/>
              </w:rPr>
              <w:t>
Умения:</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организацию и планировку новых цехов и участков, их специализации, освоение новой техники, новых высокопроизводительных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Производить расчеты производственных мощностей и загрузки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технические требования на проектирование вновь строящихся и реконструируемых объектов с использованием передовых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технические требования на капитальный ремонт объектов добычи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Производить расчеты эффективности модернизации оборудования по добыче углеводородного сырья;</w:t>
            </w:r>
          </w:p>
          <w:p>
            <w:pPr>
              <w:spacing w:after="20"/>
              <w:ind w:left="20"/>
              <w:jc w:val="both"/>
            </w:pPr>
            <w:r>
              <w:rPr>
                <w:rFonts w:ascii="Times New Roman"/>
                <w:b w:val="false"/>
                <w:i w:val="false"/>
                <w:color w:val="000000"/>
                <w:sz w:val="20"/>
              </w:rPr>
              <w:t>
6. Разрабатывать планы бесперебойной работы подрядных организаций, технического оснащения рабочих мест, взаимодействия с заказчиком, сервисными фирмами, службами материально-технического снабжения.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1242"/>
          <w:p>
            <w:pPr>
              <w:spacing w:after="20"/>
              <w:ind w:left="20"/>
              <w:jc w:val="both"/>
            </w:pPr>
            <w:r>
              <w:rPr>
                <w:rFonts w:ascii="Times New Roman"/>
                <w:b w:val="false"/>
                <w:i w:val="false"/>
                <w:color w:val="000000"/>
                <w:sz w:val="20"/>
              </w:rPr>
              <w:t>
Знания:</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методические и нормативно-технические материалы, касающиеся проектированию, строительству, реконструкции и ремонту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Перспективы технического развития вида экономической деятельности 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Профиль, специализацию и особенности организационно-технологической структуры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Порядок приема оборудования в эксплуатацию, требования рациональной организации труда при проектировании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Современные системы проектирования;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Принципы расчетов эффективности модернизации основных объектов добычи углеводородного сырья;</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1243"/>
          <w:p>
            <w:pPr>
              <w:spacing w:after="20"/>
              <w:ind w:left="20"/>
              <w:jc w:val="both"/>
            </w:pPr>
            <w:r>
              <w:rPr>
                <w:rFonts w:ascii="Times New Roman"/>
                <w:b w:val="false"/>
                <w:i w:val="false"/>
                <w:color w:val="000000"/>
                <w:sz w:val="20"/>
              </w:rPr>
              <w:t>
Требования</w:t>
            </w:r>
          </w:p>
          <w:bookmarkEnd w:id="1243"/>
          <w:p>
            <w:pPr>
              <w:spacing w:after="20"/>
              <w:ind w:left="20"/>
              <w:jc w:val="both"/>
            </w:pPr>
            <w:r>
              <w:rPr>
                <w:rFonts w:ascii="Times New Roman"/>
                <w:b w:val="false"/>
                <w:i w:val="false"/>
                <w:color w:val="000000"/>
                <w:sz w:val="20"/>
              </w:rPr>
              <w:t>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Ответственность. Коммуникабельность.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26116-84 "Аппаратура геофизическая скважинная. Общие технические условия", ГОСТ 13846-2003 "Арматура фонтанная и нагнетательная. Типовые схемы, основные параметры и технические требования к конструкции", ГОСТ 13862-2003 "Оборудование противовыбросовое. Типовые схемы, основные параметры и общие технические требования к конструкции", ГОСТ ИСО 10423-2012 "Нефтяная и газовая промышленность. Буровое и эксплуатационное оборудование. Устьевое оборудование и фонтанная арматура", ГОСТ 14169-93 "Системы наземного контроля процесса бурения нефтяных и газовых скважин. Общие технические требования и методы испытаний", ГОСТ 16293-89 "Установки буровые комплектные для эксплуатационного и глубокого разведочного бурения. Основные параметры", ГОСТ 16853-88 "Канаты стальные талевые для эксплуатационного и глубокого разведочного бурения.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1244"/>
          <w:p>
            <w:pPr>
              <w:spacing w:after="20"/>
              <w:ind w:left="20"/>
              <w:jc w:val="both"/>
            </w:pPr>
            <w:r>
              <w:rPr>
                <w:rFonts w:ascii="Times New Roman"/>
                <w:b w:val="false"/>
                <w:i w:val="false"/>
                <w:color w:val="000000"/>
                <w:sz w:val="20"/>
              </w:rPr>
              <w:t>
Уровень квалификации по ЕТКС, КС и типовых</w:t>
            </w:r>
          </w:p>
          <w:bookmarkEnd w:id="1244"/>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1245"/>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24 мая 2016 года № 217. Зарегистрирован в Министерстве юстиции Республики Казахстан 5 июля 2016 года № 13884.</w:t>
            </w:r>
          </w:p>
          <w:bookmarkEnd w:id="1245"/>
          <w:p>
            <w:pPr>
              <w:spacing w:after="20"/>
              <w:ind w:left="20"/>
              <w:jc w:val="both"/>
            </w:pPr>
            <w:r>
              <w:rPr>
                <w:rFonts w:ascii="Times New Roman"/>
                <w:b w:val="false"/>
                <w:i w:val="false"/>
                <w:color w:val="000000"/>
                <w:sz w:val="20"/>
              </w:rPr>
              <w:t>
Параграф 27. Инженер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1246"/>
          <w:p>
            <w:pPr>
              <w:spacing w:after="20"/>
              <w:ind w:left="20"/>
              <w:jc w:val="both"/>
            </w:pPr>
            <w:r>
              <w:rPr>
                <w:rFonts w:ascii="Times New Roman"/>
                <w:b w:val="false"/>
                <w:i w:val="false"/>
                <w:color w:val="000000"/>
                <w:sz w:val="20"/>
              </w:rPr>
              <w:t>
Уровень образования:</w:t>
            </w:r>
          </w:p>
          <w:bookmarkEnd w:id="1246"/>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247"/>
          <w:p>
            <w:pPr>
              <w:spacing w:after="20"/>
              <w:ind w:left="20"/>
              <w:jc w:val="both"/>
            </w:pPr>
            <w:r>
              <w:rPr>
                <w:rFonts w:ascii="Times New Roman"/>
                <w:b w:val="false"/>
                <w:i w:val="false"/>
                <w:color w:val="000000"/>
                <w:sz w:val="20"/>
              </w:rPr>
              <w:t>
Специальность:</w:t>
            </w:r>
          </w:p>
          <w:bookmarkEnd w:id="1247"/>
          <w:p>
            <w:pPr>
              <w:spacing w:after="20"/>
              <w:ind w:left="20"/>
              <w:jc w:val="both"/>
            </w:pPr>
            <w:r>
              <w:rPr>
                <w:rFonts w:ascii="Times New Roman"/>
                <w:b w:val="false"/>
                <w:i w:val="false"/>
                <w:color w:val="000000"/>
                <w:sz w:val="20"/>
              </w:rPr>
              <w:t>
Инженерия и инженерное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I категории: высшее (или послевузовское) образование по соответствующему направлению подготовки кадров и стаж работы в должности инженера - технолога II категории не менее 2 лет, либо стаж работы в должности инженера-технолога без категории в течении 5 лет; инженер-технолог II категории: высшее (или послевузовское) образование по соответствующему направлению подготовки кадров и стаж работы в должности инженера - технолога без категории не менее 3 лет; инженер-технолог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2141-1-002 - Инженер по подготовке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обеспечение процесса добычи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1248"/>
          <w:p>
            <w:pPr>
              <w:spacing w:after="20"/>
              <w:ind w:left="20"/>
              <w:jc w:val="both"/>
            </w:pPr>
            <w:r>
              <w:rPr>
                <w:rFonts w:ascii="Times New Roman"/>
                <w:b w:val="false"/>
                <w:i w:val="false"/>
                <w:color w:val="000000"/>
                <w:sz w:val="20"/>
              </w:rPr>
              <w:t>
1. Регулирование процессов разработки и извлечения нефти и газа;</w:t>
            </w:r>
          </w:p>
          <w:bookmarkEnd w:id="1248"/>
          <w:p>
            <w:pPr>
              <w:spacing w:after="20"/>
              <w:ind w:left="20"/>
              <w:jc w:val="both"/>
            </w:pPr>
            <w:r>
              <w:rPr>
                <w:rFonts w:ascii="Times New Roman"/>
                <w:b w:val="false"/>
                <w:i w:val="false"/>
                <w:color w:val="000000"/>
                <w:sz w:val="20"/>
              </w:rPr>
              <w:t>
2. Реализация мероприятий по повышению эффективности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1249"/>
          <w:p>
            <w:pPr>
              <w:spacing w:after="20"/>
              <w:ind w:left="20"/>
              <w:jc w:val="both"/>
            </w:pPr>
            <w:r>
              <w:rPr>
                <w:rFonts w:ascii="Times New Roman"/>
                <w:b w:val="false"/>
                <w:i w:val="false"/>
                <w:color w:val="000000"/>
                <w:sz w:val="20"/>
              </w:rPr>
              <w:t>
Трудовая функция 1:</w:t>
            </w:r>
          </w:p>
          <w:bookmarkEnd w:id="1249"/>
          <w:p>
            <w:pPr>
              <w:spacing w:after="20"/>
              <w:ind w:left="20"/>
              <w:jc w:val="both"/>
            </w:pPr>
            <w:r>
              <w:rPr>
                <w:rFonts w:ascii="Times New Roman"/>
                <w:b w:val="false"/>
                <w:i w:val="false"/>
                <w:color w:val="000000"/>
                <w:sz w:val="20"/>
              </w:rPr>
              <w:t>
Регулирование процессов разработки и извлечения нефти и газа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1250"/>
          <w:p>
            <w:pPr>
              <w:spacing w:after="20"/>
              <w:ind w:left="20"/>
              <w:jc w:val="both"/>
            </w:pPr>
            <w:r>
              <w:rPr>
                <w:rFonts w:ascii="Times New Roman"/>
                <w:b w:val="false"/>
                <w:i w:val="false"/>
                <w:color w:val="000000"/>
                <w:sz w:val="20"/>
              </w:rPr>
              <w:t>
Навык 1:</w:t>
            </w:r>
          </w:p>
          <w:bookmarkEnd w:id="1250"/>
          <w:p>
            <w:pPr>
              <w:spacing w:after="20"/>
              <w:ind w:left="20"/>
              <w:jc w:val="both"/>
            </w:pPr>
            <w:r>
              <w:rPr>
                <w:rFonts w:ascii="Times New Roman"/>
                <w:b w:val="false"/>
                <w:i w:val="false"/>
                <w:color w:val="000000"/>
                <w:sz w:val="20"/>
              </w:rPr>
              <w:t>
Поддержка технологического режима работы нефтегазопромысловых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1251"/>
          <w:p>
            <w:pPr>
              <w:spacing w:after="20"/>
              <w:ind w:left="20"/>
              <w:jc w:val="both"/>
            </w:pPr>
            <w:r>
              <w:rPr>
                <w:rFonts w:ascii="Times New Roman"/>
                <w:b w:val="false"/>
                <w:i w:val="false"/>
                <w:color w:val="000000"/>
                <w:sz w:val="20"/>
              </w:rPr>
              <w:t>
Умения:</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технологические схемы, чертежи и техническую документацию общего и специального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сбор оперативной информации о работе нефтегазопромысла, добыче нефти,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работу фонда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и обосновать технологический режим работы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соответствие выполнения технологических операций по добыче углеводородного сырья нормативно-технической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отклонения технологических параметров работы скважин от технологического режима;</w:t>
            </w:r>
          </w:p>
          <w:p>
            <w:pPr>
              <w:spacing w:after="20"/>
              <w:ind w:left="20"/>
              <w:jc w:val="both"/>
            </w:pPr>
            <w:r>
              <w:rPr>
                <w:rFonts w:ascii="Times New Roman"/>
                <w:b w:val="false"/>
                <w:i w:val="false"/>
                <w:color w:val="000000"/>
                <w:sz w:val="20"/>
              </w:rPr>
              <w:t>
7. Вносить корректировку технологических режимов работы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1252"/>
          <w:p>
            <w:pPr>
              <w:spacing w:after="20"/>
              <w:ind w:left="20"/>
              <w:jc w:val="both"/>
            </w:pPr>
            <w:r>
              <w:rPr>
                <w:rFonts w:ascii="Times New Roman"/>
                <w:b w:val="false"/>
                <w:i w:val="false"/>
                <w:color w:val="000000"/>
                <w:sz w:val="20"/>
              </w:rPr>
              <w:t>
Знания:</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эксплуатации нефтяных и газовых месторождений, технику и технологию подземного и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строительства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промысловой геологии;</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1253"/>
          <w:p>
            <w:pPr>
              <w:spacing w:after="20"/>
              <w:ind w:left="20"/>
              <w:jc w:val="both"/>
            </w:pPr>
            <w:r>
              <w:rPr>
                <w:rFonts w:ascii="Times New Roman"/>
                <w:b w:val="false"/>
                <w:i w:val="false"/>
                <w:color w:val="000000"/>
                <w:sz w:val="20"/>
              </w:rPr>
              <w:t>
Навык 2:</w:t>
            </w:r>
          </w:p>
          <w:bookmarkEnd w:id="1253"/>
          <w:p>
            <w:pPr>
              <w:spacing w:after="20"/>
              <w:ind w:left="20"/>
              <w:jc w:val="both"/>
            </w:pPr>
            <w:r>
              <w:rPr>
                <w:rFonts w:ascii="Times New Roman"/>
                <w:b w:val="false"/>
                <w:i w:val="false"/>
                <w:color w:val="000000"/>
                <w:sz w:val="20"/>
              </w:rPr>
              <w:t>
Выполнение производственных показателей добычи углеводородного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1254"/>
          <w:p>
            <w:pPr>
              <w:spacing w:after="20"/>
              <w:ind w:left="20"/>
              <w:jc w:val="both"/>
            </w:pPr>
            <w:r>
              <w:rPr>
                <w:rFonts w:ascii="Times New Roman"/>
                <w:b w:val="false"/>
                <w:i w:val="false"/>
                <w:color w:val="000000"/>
                <w:sz w:val="20"/>
              </w:rPr>
              <w:t>
Умения:</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организационно – технические мероприятия, направленные на выполнение заданий по добыче нефти и газа, ремонт и модернизацию оборудования, осуществление контроля над их выполнением;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Анализировать производственные показатели работы нефтегазопромысла и состояние эксплуатационного фонда скважин и объектов подготовки нефти и газа с выдачей рекомендаций по улучшению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работы по запуску и остановке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работы по мониторингу за эксплуатацией месторождения 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Анализировать фактические и прогнозные параметры системы пласт - скважина - погружное насосное оборудование - система сбора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Подбирать погружное оборудование для скважин с различными режимами работы; оборудование всех основных типов – ЭЦН, ЭВН и ШГН;</w:t>
            </w:r>
          </w:p>
          <w:p>
            <w:pPr>
              <w:spacing w:after="20"/>
              <w:ind w:left="20"/>
              <w:jc w:val="both"/>
            </w:pPr>
            <w:r>
              <w:rPr>
                <w:rFonts w:ascii="Times New Roman"/>
                <w:b w:val="false"/>
                <w:i w:val="false"/>
                <w:color w:val="000000"/>
                <w:sz w:val="20"/>
              </w:rPr>
              <w:t>
</w:t>
            </w:r>
            <w:r>
              <w:rPr>
                <w:rFonts w:ascii="Times New Roman"/>
                <w:b w:val="false"/>
                <w:i w:val="false"/>
                <w:color w:val="000000"/>
                <w:sz w:val="20"/>
              </w:rPr>
              <w:t>7. Оценивать влияние на коэффициент продуктивности различных процессов, происходящих в пласте;</w:t>
            </w:r>
          </w:p>
          <w:p>
            <w:pPr>
              <w:spacing w:after="20"/>
              <w:ind w:left="20"/>
              <w:jc w:val="both"/>
            </w:pPr>
            <w:r>
              <w:rPr>
                <w:rFonts w:ascii="Times New Roman"/>
                <w:b w:val="false"/>
                <w:i w:val="false"/>
                <w:color w:val="000000"/>
                <w:sz w:val="20"/>
              </w:rPr>
              <w:t>
</w:t>
            </w:r>
            <w:r>
              <w:rPr>
                <w:rFonts w:ascii="Times New Roman"/>
                <w:b w:val="false"/>
                <w:i w:val="false"/>
                <w:color w:val="000000"/>
                <w:sz w:val="20"/>
              </w:rPr>
              <w:t>8. Рассчитывать характеристики притока из пласта в скважину по результатам исследования скважины на различных режимах;</w:t>
            </w:r>
          </w:p>
          <w:p>
            <w:pPr>
              <w:spacing w:after="20"/>
              <w:ind w:left="20"/>
              <w:jc w:val="both"/>
            </w:pPr>
            <w:r>
              <w:rPr>
                <w:rFonts w:ascii="Times New Roman"/>
                <w:b w:val="false"/>
                <w:i w:val="false"/>
                <w:color w:val="000000"/>
                <w:sz w:val="20"/>
              </w:rPr>
              <w:t>
</w:t>
            </w:r>
            <w:r>
              <w:rPr>
                <w:rFonts w:ascii="Times New Roman"/>
                <w:b w:val="false"/>
                <w:i w:val="false"/>
                <w:color w:val="000000"/>
                <w:sz w:val="20"/>
              </w:rPr>
              <w:t>9. Улучшать и оптимизировать работу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10. Вести контроль за выводом скважин на установившийся режим после проведения на них подземного или капитального ремонта и оперативная выдача заданий и рекомендаций при возникновении непредвиденных ситуаций (вплоть до непосредственного участия при проведении данного вида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Разрабатывать технологические нормативы, инструкции, схемы сборки, маршрутные карты, карты технического уровня и иную технологическую документацию, вносит изменения в техническую документацию в связи с корректировкой технологических процессов и режимов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Участвовать в проведении экспериментальных работ по освоению новых технологических процессов и внедрению их в производство, в составлении заявок на изобретения;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Осуществлять контроль над соблюдением технологической дисциплины в цехах и правильной эксплуатацией технологического оборудования;</w:t>
            </w:r>
          </w:p>
          <w:p>
            <w:pPr>
              <w:spacing w:after="20"/>
              <w:ind w:left="20"/>
              <w:jc w:val="both"/>
            </w:pPr>
            <w:r>
              <w:rPr>
                <w:rFonts w:ascii="Times New Roman"/>
                <w:b w:val="false"/>
                <w:i w:val="false"/>
                <w:color w:val="000000"/>
                <w:sz w:val="20"/>
              </w:rPr>
              <w:t>
14. Рассматривать рационализаторские предложения по совершенствованию технологии производства и дает заключения о целесообразности их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1255"/>
          <w:p>
            <w:pPr>
              <w:spacing w:after="20"/>
              <w:ind w:left="20"/>
              <w:jc w:val="both"/>
            </w:pPr>
            <w:r>
              <w:rPr>
                <w:rFonts w:ascii="Times New Roman"/>
                <w:b w:val="false"/>
                <w:i w:val="false"/>
                <w:color w:val="000000"/>
                <w:sz w:val="20"/>
              </w:rPr>
              <w:t>
Знания:</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методические и нормативно-технические материалы, касающиеся техники и технологии добычи, сбора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оперативного учета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Специализация подразделений, обслуживающих нефтегазопромысел;</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Условия возникновения технических неполадок, аварий, осложнений на нефтегазопромысловых объектах, способы предупреждения и их ликвидации;</w:t>
            </w:r>
          </w:p>
          <w:p>
            <w:pPr>
              <w:spacing w:after="20"/>
              <w:ind w:left="20"/>
              <w:jc w:val="both"/>
            </w:pPr>
            <w:r>
              <w:rPr>
                <w:rFonts w:ascii="Times New Roman"/>
                <w:b w:val="false"/>
                <w:i w:val="false"/>
                <w:color w:val="000000"/>
                <w:sz w:val="20"/>
              </w:rPr>
              <w:t>
5. Основы экономики, организации производства, труда и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1256"/>
          <w:p>
            <w:pPr>
              <w:spacing w:after="20"/>
              <w:ind w:left="20"/>
              <w:jc w:val="both"/>
            </w:pPr>
            <w:r>
              <w:rPr>
                <w:rFonts w:ascii="Times New Roman"/>
                <w:b w:val="false"/>
                <w:i w:val="false"/>
                <w:color w:val="000000"/>
                <w:sz w:val="20"/>
              </w:rPr>
              <w:t>
Навык 3:</w:t>
            </w:r>
          </w:p>
          <w:bookmarkEnd w:id="1256"/>
          <w:p>
            <w:pPr>
              <w:spacing w:after="20"/>
              <w:ind w:left="20"/>
              <w:jc w:val="both"/>
            </w:pPr>
            <w:r>
              <w:rPr>
                <w:rFonts w:ascii="Times New Roman"/>
                <w:b w:val="false"/>
                <w:i w:val="false"/>
                <w:color w:val="000000"/>
                <w:sz w:val="20"/>
              </w:rPr>
              <w:t>
Обеспечение выполнения работ по техническому обслуживанию и ремонту оборудования по добыче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1257"/>
          <w:p>
            <w:pPr>
              <w:spacing w:after="20"/>
              <w:ind w:left="20"/>
              <w:jc w:val="both"/>
            </w:pPr>
            <w:r>
              <w:rPr>
                <w:rFonts w:ascii="Times New Roman"/>
                <w:b w:val="false"/>
                <w:i w:val="false"/>
                <w:color w:val="000000"/>
                <w:sz w:val="20"/>
              </w:rPr>
              <w:t>
Умения:</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Составлять/согласовывать графики планово-предупредительных работ, диагностического и технического обслуживания устьевого оборудования скважин, обвязки, нефтегазопромысловых трубопроводов, сборных трубопроводов и запорной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графики выполнения работ и контролировать сроки их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Определять причины вынужденных и аварийных остановок оборудования по добыче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Анализировать технические параметры оборудования по добыче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Оценивать риски при выполнении работ на оборудовании по добыче углеводородного сырья в соответствующей зоне ответственности;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Оценивать качество операций интенсификации добычи нефти и газа по промысловым данным;</w:t>
            </w:r>
          </w:p>
          <w:p>
            <w:pPr>
              <w:spacing w:after="20"/>
              <w:ind w:left="20"/>
              <w:jc w:val="both"/>
            </w:pPr>
            <w:r>
              <w:rPr>
                <w:rFonts w:ascii="Times New Roman"/>
                <w:b w:val="false"/>
                <w:i w:val="false"/>
                <w:color w:val="000000"/>
                <w:sz w:val="20"/>
              </w:rPr>
              <w:t>
7.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1258"/>
          <w:p>
            <w:pPr>
              <w:spacing w:after="20"/>
              <w:ind w:left="20"/>
              <w:jc w:val="both"/>
            </w:pPr>
            <w:r>
              <w:rPr>
                <w:rFonts w:ascii="Times New Roman"/>
                <w:b w:val="false"/>
                <w:i w:val="false"/>
                <w:color w:val="000000"/>
                <w:sz w:val="20"/>
              </w:rPr>
              <w:t>
Знания:</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электротехники;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технической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Передовые технологии ремонта, прогрессивные методы и приемы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Назначение, устройство и принцип действия оборудования по добыче углеводородного сырья, порядок монтажа устьевого оборудования и фонтанной арматуры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Характеристики различных типов оборудования для ремонта оборудования по добыче углеводородного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интенсификации добычи нефти и газа;</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1259"/>
          <w:p>
            <w:pPr>
              <w:spacing w:after="20"/>
              <w:ind w:left="20"/>
              <w:jc w:val="both"/>
            </w:pPr>
            <w:r>
              <w:rPr>
                <w:rFonts w:ascii="Times New Roman"/>
                <w:b w:val="false"/>
                <w:i w:val="false"/>
                <w:color w:val="000000"/>
                <w:sz w:val="20"/>
              </w:rPr>
              <w:t>
Возможность признания</w:t>
            </w:r>
          </w:p>
          <w:bookmarkEnd w:id="1259"/>
          <w:p>
            <w:pPr>
              <w:spacing w:after="20"/>
              <w:ind w:left="20"/>
              <w:jc w:val="both"/>
            </w:pPr>
            <w:r>
              <w:rPr>
                <w:rFonts w:ascii="Times New Roman"/>
                <w:b w:val="false"/>
                <w:i w:val="false"/>
                <w:color w:val="000000"/>
                <w:sz w:val="20"/>
              </w:rPr>
              <w:t>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1260"/>
          <w:p>
            <w:pPr>
              <w:spacing w:after="20"/>
              <w:ind w:left="20"/>
              <w:jc w:val="both"/>
            </w:pPr>
            <w:r>
              <w:rPr>
                <w:rFonts w:ascii="Times New Roman"/>
                <w:b w:val="false"/>
                <w:i w:val="false"/>
                <w:color w:val="000000"/>
                <w:sz w:val="20"/>
              </w:rPr>
              <w:t>
Трудовая функция 2:</w:t>
            </w:r>
          </w:p>
          <w:bookmarkEnd w:id="1260"/>
          <w:p>
            <w:pPr>
              <w:spacing w:after="20"/>
              <w:ind w:left="20"/>
              <w:jc w:val="both"/>
            </w:pPr>
            <w:r>
              <w:rPr>
                <w:rFonts w:ascii="Times New Roman"/>
                <w:b w:val="false"/>
                <w:i w:val="false"/>
                <w:color w:val="000000"/>
                <w:sz w:val="20"/>
              </w:rPr>
              <w:t>
Реализация мероприятий по повышению эффективности производства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1261"/>
          <w:p>
            <w:pPr>
              <w:spacing w:after="20"/>
              <w:ind w:left="20"/>
              <w:jc w:val="both"/>
            </w:pPr>
            <w:r>
              <w:rPr>
                <w:rFonts w:ascii="Times New Roman"/>
                <w:b w:val="false"/>
                <w:i w:val="false"/>
                <w:color w:val="000000"/>
                <w:sz w:val="20"/>
              </w:rPr>
              <w:t>
Навык 1:</w:t>
            </w:r>
          </w:p>
          <w:bookmarkEnd w:id="1261"/>
          <w:p>
            <w:pPr>
              <w:spacing w:after="20"/>
              <w:ind w:left="20"/>
              <w:jc w:val="both"/>
            </w:pPr>
            <w:r>
              <w:rPr>
                <w:rFonts w:ascii="Times New Roman"/>
                <w:b w:val="false"/>
                <w:i w:val="false"/>
                <w:color w:val="000000"/>
                <w:sz w:val="20"/>
              </w:rPr>
              <w:t>
Подготовка предложений по повышению эффективности процесса добычи и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1262"/>
          <w:p>
            <w:pPr>
              <w:spacing w:after="20"/>
              <w:ind w:left="20"/>
              <w:jc w:val="both"/>
            </w:pPr>
            <w:r>
              <w:rPr>
                <w:rFonts w:ascii="Times New Roman"/>
                <w:b w:val="false"/>
                <w:i w:val="false"/>
                <w:color w:val="000000"/>
                <w:sz w:val="20"/>
              </w:rPr>
              <w:t>
Умения:</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характеристики работы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факторы, ограничивающие работу промыслового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Предлагать методы по увеличению производительности скважин, повышению эффективности работы оборудования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эффективность применяемых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Применять передовой опыт по энергосбережению, методам и приемам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подготовку соответствующих материалов и участие в совещаниях, посвященных работе цеха с механизированным фондом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разработку мероприятий по сокращению неработающего фонда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Проводить разработку планов текущего и капитального ремонтов скважин и осуществление контроля за их выполнением.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разработку и обоснование проектов перспективных и текущих планов на основе проектов разработки и обустройства месторождения по направлениям: добыча нефти и газа, текущий и капитальный ремонт скважин, обустройство месторождения, ППД (поддержание пластового давления) ) применяя средства автоматизации проектирования, и внедрять прогрессивные технологические процессы, виды оборудования и технологической оснастки, средства автоматизации и механизации, оптимальные режимы производства на выпускаемую организацией продукцию.</w:t>
            </w:r>
          </w:p>
          <w:p>
            <w:pPr>
              <w:spacing w:after="20"/>
              <w:ind w:left="20"/>
              <w:jc w:val="both"/>
            </w:pPr>
            <w:r>
              <w:rPr>
                <w:rFonts w:ascii="Times New Roman"/>
                <w:b w:val="false"/>
                <w:i w:val="false"/>
                <w:color w:val="000000"/>
                <w:sz w:val="20"/>
              </w:rPr>
              <w:t>
10. Проводить расчеты и обоснования потребности в оборудовании, материалах, контроль их поставки на нефтепромысел.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1263"/>
          <w:p>
            <w:pPr>
              <w:spacing w:after="20"/>
              <w:ind w:left="20"/>
              <w:jc w:val="both"/>
            </w:pPr>
            <w:r>
              <w:rPr>
                <w:rFonts w:ascii="Times New Roman"/>
                <w:b w:val="false"/>
                <w:i w:val="false"/>
                <w:color w:val="000000"/>
                <w:sz w:val="20"/>
              </w:rPr>
              <w:t>
Знания:</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опыт в области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Передовые технологии в работе оборудования скважины, прогрессивные методы и приемы труда в работе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технологии интенсификации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оптимизации системы методы оптимизации и улучшения технологии производства согласно геолого-техническим и производственным процессам.</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Системное и аналитическое мышление. Стрессоустойчивость,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14169-93 "Системы наземного контроля процесса бурения нефтяных и газовых скважин. Общие технические требования и методы испытаний", ГОСТ 28113-89 "Установки подъемные для освоения и ремонта нефтяных и газовых скважин. Типы и основные параметры", СТ РК ИСО 13626:2006, "Промышленность нефтяная и газовая. Буровое и эксплуатационное оборудование. Сооружения для бурения и ремонта скважин", СТ РК ИСО 14693:2006 "Промышленность нефтяная и газовая. Оборудование для бурения и подземного ремонта скважин", СТ РК ИСО 10417:2007 "Промышленность нефтяная и газовая. Система предохранительных клапанов, устанавливаемых в скважине. Проектирование, установка, эксплуатация и ремонт", СТ РК ИСО 10432:2011 "Промышленность нефтяная и газовая. Скважинное оборудование. Скважинные предохранительные клапаны"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Наименовании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1264"/>
          <w:p>
            <w:pPr>
              <w:spacing w:after="20"/>
              <w:ind w:left="20"/>
              <w:jc w:val="both"/>
            </w:pPr>
            <w:r>
              <w:rPr>
                <w:rFonts w:ascii="Times New Roman"/>
                <w:b w:val="false"/>
                <w:i w:val="false"/>
                <w:color w:val="000000"/>
                <w:sz w:val="20"/>
              </w:rPr>
              <w:t>
Уровень квалификации по ЕТКС, КС и типовых</w:t>
            </w:r>
          </w:p>
          <w:bookmarkEnd w:id="1264"/>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1265"/>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24 мая 2016 года № 217.</w:t>
            </w:r>
          </w:p>
          <w:bookmarkEnd w:id="1265"/>
          <w:p>
            <w:pPr>
              <w:spacing w:after="20"/>
              <w:ind w:left="20"/>
              <w:jc w:val="both"/>
            </w:pPr>
            <w:r>
              <w:rPr>
                <w:rFonts w:ascii="Times New Roman"/>
                <w:b w:val="false"/>
                <w:i w:val="false"/>
                <w:color w:val="000000"/>
                <w:sz w:val="20"/>
              </w:rPr>
              <w:t>
Параграф 32. Техник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1266"/>
          <w:p>
            <w:pPr>
              <w:spacing w:after="20"/>
              <w:ind w:left="20"/>
              <w:jc w:val="both"/>
            </w:pPr>
            <w:r>
              <w:rPr>
                <w:rFonts w:ascii="Times New Roman"/>
                <w:b w:val="false"/>
                <w:i w:val="false"/>
                <w:color w:val="000000"/>
                <w:sz w:val="20"/>
              </w:rPr>
              <w:t>
Уровень образования:</w:t>
            </w:r>
          </w:p>
          <w:bookmarkEnd w:id="1266"/>
          <w:p>
            <w:pPr>
              <w:spacing w:after="20"/>
              <w:ind w:left="20"/>
              <w:jc w:val="both"/>
            </w:pPr>
            <w:r>
              <w:rPr>
                <w:rFonts w:ascii="Times New Roman"/>
                <w:b w:val="false"/>
                <w:i w:val="false"/>
                <w:color w:val="000000"/>
                <w:sz w:val="20"/>
              </w:rPr>
              <w:t>
ТиПО (специалист среднего звена)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1267"/>
          <w:p>
            <w:pPr>
              <w:spacing w:after="20"/>
              <w:ind w:left="20"/>
              <w:jc w:val="both"/>
            </w:pPr>
            <w:r>
              <w:rPr>
                <w:rFonts w:ascii="Times New Roman"/>
                <w:b w:val="false"/>
                <w:i w:val="false"/>
                <w:color w:val="000000"/>
                <w:sz w:val="20"/>
              </w:rPr>
              <w:t>
Специальность:</w:t>
            </w:r>
          </w:p>
          <w:bookmarkEnd w:id="1267"/>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1268"/>
          <w:p>
            <w:pPr>
              <w:spacing w:after="20"/>
              <w:ind w:left="20"/>
              <w:jc w:val="both"/>
            </w:pPr>
            <w:r>
              <w:rPr>
                <w:rFonts w:ascii="Times New Roman"/>
                <w:b w:val="false"/>
                <w:i w:val="false"/>
                <w:color w:val="000000"/>
                <w:sz w:val="20"/>
              </w:rPr>
              <w:t>
Квалификация:</w:t>
            </w:r>
          </w:p>
          <w:bookmarkEnd w:id="126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по добыче нефти и газа II категории не менее 2 лет; Техник-технолог II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по добыче нефти и газа без категории не менее 2 лет; Техник-технолог без категории: среднее техническое и профессиональное (среднее специальное, среднее профессиональное) образование по соответствующей специальности (квалификации) без предъявления требований к стажу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3112-1-003 - Техник по подготовке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добычи углеводородного сырья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Регулирование процессов разработки и извлечения нефти/газа.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1269"/>
          <w:p>
            <w:pPr>
              <w:spacing w:after="20"/>
              <w:ind w:left="20"/>
              <w:jc w:val="both"/>
            </w:pPr>
            <w:r>
              <w:rPr>
                <w:rFonts w:ascii="Times New Roman"/>
                <w:b w:val="false"/>
                <w:i w:val="false"/>
                <w:color w:val="000000"/>
                <w:sz w:val="20"/>
              </w:rPr>
              <w:t>
Трудовая функция 1:</w:t>
            </w:r>
          </w:p>
          <w:bookmarkEnd w:id="1269"/>
          <w:p>
            <w:pPr>
              <w:spacing w:after="20"/>
              <w:ind w:left="20"/>
              <w:jc w:val="both"/>
            </w:pPr>
            <w:r>
              <w:rPr>
                <w:rFonts w:ascii="Times New Roman"/>
                <w:b w:val="false"/>
                <w:i w:val="false"/>
                <w:color w:val="000000"/>
                <w:sz w:val="20"/>
              </w:rPr>
              <w:t>
Регулирование процессов разработки и извлечения нефти/газа.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1270"/>
          <w:p>
            <w:pPr>
              <w:spacing w:after="20"/>
              <w:ind w:left="20"/>
              <w:jc w:val="both"/>
            </w:pPr>
            <w:r>
              <w:rPr>
                <w:rFonts w:ascii="Times New Roman"/>
                <w:b w:val="false"/>
                <w:i w:val="false"/>
                <w:color w:val="000000"/>
                <w:sz w:val="20"/>
              </w:rPr>
              <w:t>
Навык 1:</w:t>
            </w:r>
          </w:p>
          <w:bookmarkEnd w:id="1270"/>
          <w:p>
            <w:pPr>
              <w:spacing w:after="20"/>
              <w:ind w:left="20"/>
              <w:jc w:val="both"/>
            </w:pPr>
            <w:r>
              <w:rPr>
                <w:rFonts w:ascii="Times New Roman"/>
                <w:b w:val="false"/>
                <w:i w:val="false"/>
                <w:color w:val="000000"/>
                <w:sz w:val="20"/>
              </w:rPr>
              <w:t>
Обеспечение технологической подготовки производства, соблюдения установленных технологических режимов работы нефтегазопромысловых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1271"/>
          <w:p>
            <w:pPr>
              <w:spacing w:after="20"/>
              <w:ind w:left="20"/>
              <w:jc w:val="both"/>
            </w:pPr>
            <w:r>
              <w:rPr>
                <w:rFonts w:ascii="Times New Roman"/>
                <w:b w:val="false"/>
                <w:i w:val="false"/>
                <w:color w:val="000000"/>
                <w:sz w:val="20"/>
              </w:rPr>
              <w:t>
Умение:</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Умения: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технологические режимы работы скважин и других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мероприятия по предотвращению и устранению нарушений технологических процессов добычи нефти и газа и закачки агенту в продуктивные пласты.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Обслуживать замерные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объемы и качество рабочего агента, что закачивается в пласт.</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и обеспечивать выполнение графиков депарафинизации, проведение мероприятий по солеотложений (коррозии) в скважинах и трубопроводах.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работы по внедрению и испытанию новой техники, комплексной механизации и автоматизации производственных процессов, сбора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составлении технических заданий на проектирование приспособлений, оснастки и специального инструмента, предусмотренных разработанной технологией, во внедрении технологических процессов в цехах, в выявлении причин брака продукции, в подготовке предложений по его предупреждению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Составлять описания проводимых работ, необходимые спецификации, диаграммы, таблицы, графики и другую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Оформлять техническую документацию в соответствии с действующими нормативными документами.</w:t>
            </w:r>
          </w:p>
          <w:p>
            <w:pPr>
              <w:spacing w:after="20"/>
              <w:ind w:left="20"/>
              <w:jc w:val="both"/>
            </w:pPr>
            <w:r>
              <w:rPr>
                <w:rFonts w:ascii="Times New Roman"/>
                <w:b w:val="false"/>
                <w:i w:val="false"/>
                <w:color w:val="000000"/>
                <w:sz w:val="20"/>
              </w:rPr>
              <w:t>
10.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1272"/>
          <w:p>
            <w:pPr>
              <w:spacing w:after="20"/>
              <w:ind w:left="20"/>
              <w:jc w:val="both"/>
            </w:pPr>
            <w:r>
              <w:rPr>
                <w:rFonts w:ascii="Times New Roman"/>
                <w:b w:val="false"/>
                <w:i w:val="false"/>
                <w:color w:val="000000"/>
                <w:sz w:val="20"/>
              </w:rPr>
              <w:t>
Знание:</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касающиеся нефтегазодобывающей отрасли, работ по добыче нефти, газа и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разработки нефтяных и газовых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технологии добычи нефти и газа.</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1273"/>
          <w:p>
            <w:pPr>
              <w:spacing w:after="20"/>
              <w:ind w:left="20"/>
              <w:jc w:val="both"/>
            </w:pPr>
            <w:r>
              <w:rPr>
                <w:rFonts w:ascii="Times New Roman"/>
                <w:b w:val="false"/>
                <w:i w:val="false"/>
                <w:color w:val="000000"/>
                <w:sz w:val="20"/>
              </w:rPr>
              <w:t>
Навык 2:</w:t>
            </w:r>
          </w:p>
          <w:bookmarkEnd w:id="1273"/>
          <w:p>
            <w:pPr>
              <w:spacing w:after="20"/>
              <w:ind w:left="20"/>
              <w:jc w:val="both"/>
            </w:pPr>
            <w:r>
              <w:rPr>
                <w:rFonts w:ascii="Times New Roman"/>
                <w:b w:val="false"/>
                <w:i w:val="false"/>
                <w:color w:val="000000"/>
                <w:sz w:val="20"/>
              </w:rPr>
              <w:t>
Организационно-техническое обеспечение добычи углеводородного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1274"/>
          <w:p>
            <w:pPr>
              <w:spacing w:after="20"/>
              <w:ind w:left="20"/>
              <w:jc w:val="both"/>
            </w:pPr>
            <w:r>
              <w:rPr>
                <w:rFonts w:ascii="Times New Roman"/>
                <w:b w:val="false"/>
                <w:i w:val="false"/>
                <w:color w:val="000000"/>
                <w:sz w:val="20"/>
              </w:rPr>
              <w:t>
Умения:</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своевременное обеспечение бригад по добыче нефти и газа необходимой технической, технологической и другой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заявки на услуги, предоставляемые цеха по добыче нефти и газа другими подразделениями.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своевременную подготовку нефтегазовых объектов к ремонту.</w:t>
            </w:r>
          </w:p>
          <w:p>
            <w:pPr>
              <w:spacing w:after="20"/>
              <w:ind w:left="20"/>
              <w:jc w:val="both"/>
            </w:pPr>
            <w:r>
              <w:rPr>
                <w:rFonts w:ascii="Times New Roman"/>
                <w:b w:val="false"/>
                <w:i w:val="false"/>
                <w:color w:val="000000"/>
                <w:sz w:val="20"/>
              </w:rPr>
              <w:t>
4. Составлять заказы (наряды-задания) на подземный и капитальный ремонт скважин, проведении операций по воздействию на призабойную зону.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1275"/>
          <w:p>
            <w:pPr>
              <w:spacing w:after="20"/>
              <w:ind w:left="20"/>
              <w:jc w:val="both"/>
            </w:pPr>
            <w:r>
              <w:rPr>
                <w:rFonts w:ascii="Times New Roman"/>
                <w:b w:val="false"/>
                <w:i w:val="false"/>
                <w:color w:val="000000"/>
                <w:sz w:val="20"/>
              </w:rPr>
              <w:t>
Знания:</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Специализация подразделений, обслуживающих нефтегазопромысел.</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Законодательные и иные нормативные правовые акты Республики Казахстан, методические материалы, инструкции, касающиеся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приема и сдачи оборудования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характеристики, конструктивные особенности, назначение, принципы работы и правила эксплуатации используемого оборудования.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Самостоятельность и ответственность. Умение работать в команде.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 17078-4:2012 "Промышленность нефтяная и газовая. Буровое и эксплуатационное оборудование. Часть 4. Методы эксплуатации оправок для съемного клапана и относящегося к ним оборудования", СТ РК ИСО 17824:2011 "Промышленность нефтяная и газовая. Скважинное оборудование. Противопесочный фильтр", СТ РК ИСО 28781:2011 "Промышленность нефтяная и газовая. Буровое и эксплуатационное оборудование. Скважинные запорные клапаны и связанное с ними оборудование", СТ РК ISO 10424-2015 "Промышленность нефтяная и газовая. Оборудование для вращательного бурения. Часть 2. Нарезание резьб и контроль калибрами упорных резьбовых соединений"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обслуживанию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добыче нефти, газа и конденсата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bl>
    <w:bookmarkStart w:name="z4713" w:id="1276"/>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276"/>
    <w:bookmarkStart w:name="z4714" w:id="1277"/>
    <w:p>
      <w:pPr>
        <w:spacing w:after="0"/>
        <w:ind w:left="0"/>
        <w:jc w:val="both"/>
      </w:pPr>
      <w:r>
        <w:rPr>
          <w:rFonts w:ascii="Times New Roman"/>
          <w:b w:val="false"/>
          <w:i w:val="false"/>
          <w:color w:val="000000"/>
          <w:sz w:val="28"/>
        </w:rPr>
        <w:t xml:space="preserve">
      12. Наименование государственного органа: </w:t>
      </w:r>
    </w:p>
    <w:bookmarkEnd w:id="1277"/>
    <w:bookmarkStart w:name="z4715" w:id="1278"/>
    <w:p>
      <w:pPr>
        <w:spacing w:after="0"/>
        <w:ind w:left="0"/>
        <w:jc w:val="both"/>
      </w:pPr>
      <w:r>
        <w:rPr>
          <w:rFonts w:ascii="Times New Roman"/>
          <w:b w:val="false"/>
          <w:i w:val="false"/>
          <w:color w:val="000000"/>
          <w:sz w:val="28"/>
        </w:rPr>
        <w:t>
      Министерство энергетики Республики Казахстан.</w:t>
      </w:r>
    </w:p>
    <w:bookmarkEnd w:id="1278"/>
    <w:bookmarkStart w:name="z4716" w:id="1279"/>
    <w:p>
      <w:pPr>
        <w:spacing w:after="0"/>
        <w:ind w:left="0"/>
        <w:jc w:val="both"/>
      </w:pPr>
      <w:r>
        <w:rPr>
          <w:rFonts w:ascii="Times New Roman"/>
          <w:b w:val="false"/>
          <w:i w:val="false"/>
          <w:color w:val="000000"/>
          <w:sz w:val="28"/>
        </w:rPr>
        <w:t>
      Исполнитель: Уйсимбаева Гульжан Кулымбаевна.</w:t>
      </w:r>
    </w:p>
    <w:bookmarkEnd w:id="1279"/>
    <w:bookmarkStart w:name="z4717" w:id="1280"/>
    <w:p>
      <w:pPr>
        <w:spacing w:after="0"/>
        <w:ind w:left="0"/>
        <w:jc w:val="both"/>
      </w:pPr>
      <w:r>
        <w:rPr>
          <w:rFonts w:ascii="Times New Roman"/>
          <w:b w:val="false"/>
          <w:i w:val="false"/>
          <w:color w:val="000000"/>
          <w:sz w:val="28"/>
        </w:rPr>
        <w:t>
      E-mail: g.uisimbayeva@energo.gov.kz.</w:t>
      </w:r>
    </w:p>
    <w:bookmarkEnd w:id="1280"/>
    <w:bookmarkStart w:name="z4718" w:id="1281"/>
    <w:p>
      <w:pPr>
        <w:spacing w:after="0"/>
        <w:ind w:left="0"/>
        <w:jc w:val="both"/>
      </w:pPr>
      <w:r>
        <w:rPr>
          <w:rFonts w:ascii="Times New Roman"/>
          <w:b w:val="false"/>
          <w:i w:val="false"/>
          <w:color w:val="000000"/>
          <w:sz w:val="28"/>
        </w:rPr>
        <w:t>
      Номер телефона: +7 (7172) 786818.</w:t>
      </w:r>
    </w:p>
    <w:bookmarkEnd w:id="1281"/>
    <w:bookmarkStart w:name="z4719" w:id="1282"/>
    <w:p>
      <w:pPr>
        <w:spacing w:after="0"/>
        <w:ind w:left="0"/>
        <w:jc w:val="both"/>
      </w:pPr>
      <w:r>
        <w:rPr>
          <w:rFonts w:ascii="Times New Roman"/>
          <w:b w:val="false"/>
          <w:i w:val="false"/>
          <w:color w:val="000000"/>
          <w:sz w:val="28"/>
        </w:rPr>
        <w:t xml:space="preserve">
      13. Организации (предприятия) участвующие в разработке: </w:t>
      </w:r>
    </w:p>
    <w:bookmarkEnd w:id="1282"/>
    <w:bookmarkStart w:name="z4720" w:id="1283"/>
    <w:p>
      <w:pPr>
        <w:spacing w:after="0"/>
        <w:ind w:left="0"/>
        <w:jc w:val="both"/>
      </w:pPr>
      <w:r>
        <w:rPr>
          <w:rFonts w:ascii="Times New Roman"/>
          <w:b w:val="false"/>
          <w:i w:val="false"/>
          <w:color w:val="000000"/>
          <w:sz w:val="28"/>
        </w:rPr>
        <w:t>
      Министерство энергетики Республики Казахстан.</w:t>
      </w:r>
    </w:p>
    <w:bookmarkEnd w:id="1283"/>
    <w:bookmarkStart w:name="z4721" w:id="1284"/>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1284"/>
    <w:bookmarkStart w:name="z4722" w:id="1285"/>
    <w:p>
      <w:pPr>
        <w:spacing w:after="0"/>
        <w:ind w:left="0"/>
        <w:jc w:val="both"/>
      </w:pPr>
      <w:r>
        <w:rPr>
          <w:rFonts w:ascii="Times New Roman"/>
          <w:b w:val="false"/>
          <w:i w:val="false"/>
          <w:color w:val="000000"/>
          <w:sz w:val="28"/>
        </w:rPr>
        <w:t>
      E-mail: g.uisimbayeva@energo.gov.kz.</w:t>
      </w:r>
    </w:p>
    <w:bookmarkEnd w:id="1285"/>
    <w:bookmarkStart w:name="z4723" w:id="1286"/>
    <w:p>
      <w:pPr>
        <w:spacing w:after="0"/>
        <w:ind w:left="0"/>
        <w:jc w:val="both"/>
      </w:pPr>
      <w:r>
        <w:rPr>
          <w:rFonts w:ascii="Times New Roman"/>
          <w:b w:val="false"/>
          <w:i w:val="false"/>
          <w:color w:val="000000"/>
          <w:sz w:val="28"/>
        </w:rPr>
        <w:t>
      Номер телефона: +7 (7172) 786818.</w:t>
      </w:r>
    </w:p>
    <w:bookmarkEnd w:id="1286"/>
    <w:bookmarkStart w:name="z4724" w:id="1287"/>
    <w:p>
      <w:pPr>
        <w:spacing w:after="0"/>
        <w:ind w:left="0"/>
        <w:jc w:val="both"/>
      </w:pPr>
      <w:r>
        <w:rPr>
          <w:rFonts w:ascii="Times New Roman"/>
          <w:b w:val="false"/>
          <w:i w:val="false"/>
          <w:color w:val="000000"/>
          <w:sz w:val="28"/>
        </w:rPr>
        <w:t>
      14. Отраслевой совет по профессиональным квалификациям: Протокол №7 заседания Отраслевого совета по профессиональным квалификациям нефтегазовой, нефтеперерабатывающей отрасли от 24 октября 2024 года.</w:t>
      </w:r>
    </w:p>
    <w:bookmarkEnd w:id="1287"/>
    <w:bookmarkStart w:name="z4725" w:id="1288"/>
    <w:p>
      <w:pPr>
        <w:spacing w:after="0"/>
        <w:ind w:left="0"/>
        <w:jc w:val="both"/>
      </w:pPr>
      <w:r>
        <w:rPr>
          <w:rFonts w:ascii="Times New Roman"/>
          <w:b w:val="false"/>
          <w:i w:val="false"/>
          <w:color w:val="000000"/>
          <w:sz w:val="28"/>
        </w:rPr>
        <w:t xml:space="preserve">
      15.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 </w:t>
      </w:r>
    </w:p>
    <w:bookmarkEnd w:id="1288"/>
    <w:bookmarkStart w:name="z4726" w:id="1289"/>
    <w:p>
      <w:pPr>
        <w:spacing w:after="0"/>
        <w:ind w:left="0"/>
        <w:jc w:val="both"/>
      </w:pPr>
      <w:r>
        <w:rPr>
          <w:rFonts w:ascii="Times New Roman"/>
          <w:b w:val="false"/>
          <w:i w:val="false"/>
          <w:color w:val="000000"/>
          <w:sz w:val="28"/>
        </w:rPr>
        <w:t>
      16. Национальная палата предпринимателей Республики Казахстан "Атамекен": Экспертное заключение письмом № 15913/А031 от 12 декабря 2024 года.</w:t>
      </w:r>
    </w:p>
    <w:bookmarkEnd w:id="1289"/>
    <w:bookmarkStart w:name="z4727" w:id="1290"/>
    <w:p>
      <w:pPr>
        <w:spacing w:after="0"/>
        <w:ind w:left="0"/>
        <w:jc w:val="both"/>
      </w:pPr>
      <w:r>
        <w:rPr>
          <w:rFonts w:ascii="Times New Roman"/>
          <w:b w:val="false"/>
          <w:i w:val="false"/>
          <w:color w:val="000000"/>
          <w:sz w:val="28"/>
        </w:rPr>
        <w:t xml:space="preserve">
      17. Номер версии и год выпуска: версия 3, 2024 года. </w:t>
      </w:r>
    </w:p>
    <w:bookmarkEnd w:id="1290"/>
    <w:bookmarkStart w:name="z4728" w:id="1291"/>
    <w:p>
      <w:pPr>
        <w:spacing w:after="0"/>
        <w:ind w:left="0"/>
        <w:jc w:val="both"/>
      </w:pPr>
      <w:r>
        <w:rPr>
          <w:rFonts w:ascii="Times New Roman"/>
          <w:b w:val="false"/>
          <w:i w:val="false"/>
          <w:color w:val="000000"/>
          <w:sz w:val="28"/>
        </w:rPr>
        <w:t>
      18. Дата ориентировочного пересмотра: 31 декабря 2027 года.</w:t>
      </w:r>
    </w:p>
    <w:bookmarkEnd w:id="1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4730" w:id="1292"/>
    <w:p>
      <w:pPr>
        <w:spacing w:after="0"/>
        <w:ind w:left="0"/>
        <w:jc w:val="left"/>
      </w:pPr>
      <w:r>
        <w:rPr>
          <w:rFonts w:ascii="Times New Roman"/>
          <w:b/>
          <w:i w:val="false"/>
          <w:color w:val="000000"/>
        </w:rPr>
        <w:t xml:space="preserve"> Профессиональный стандарт "Управление бурением (Предоставление услуг, способствующих добыче нефти и природного газа)"</w:t>
      </w:r>
    </w:p>
    <w:bookmarkEnd w:id="1292"/>
    <w:bookmarkStart w:name="z4731" w:id="1293"/>
    <w:p>
      <w:pPr>
        <w:spacing w:after="0"/>
        <w:ind w:left="0"/>
        <w:jc w:val="left"/>
      </w:pPr>
      <w:r>
        <w:rPr>
          <w:rFonts w:ascii="Times New Roman"/>
          <w:b/>
          <w:i w:val="false"/>
          <w:color w:val="000000"/>
        </w:rPr>
        <w:t xml:space="preserve"> Глава 1. Общие положения</w:t>
      </w:r>
    </w:p>
    <w:bookmarkEnd w:id="1293"/>
    <w:bookmarkStart w:name="z4732" w:id="1294"/>
    <w:p>
      <w:pPr>
        <w:spacing w:after="0"/>
        <w:ind w:left="0"/>
        <w:jc w:val="both"/>
      </w:pPr>
      <w:r>
        <w:rPr>
          <w:rFonts w:ascii="Times New Roman"/>
          <w:b w:val="false"/>
          <w:i w:val="false"/>
          <w:color w:val="000000"/>
          <w:sz w:val="28"/>
        </w:rPr>
        <w:t>
      1. Область применения профессионального стандарта:</w:t>
      </w:r>
    </w:p>
    <w:bookmarkEnd w:id="1294"/>
    <w:bookmarkStart w:name="z4733" w:id="1295"/>
    <w:p>
      <w:pPr>
        <w:spacing w:after="0"/>
        <w:ind w:left="0"/>
        <w:jc w:val="both"/>
      </w:pPr>
      <w:r>
        <w:rPr>
          <w:rFonts w:ascii="Times New Roman"/>
          <w:b w:val="false"/>
          <w:i w:val="false"/>
          <w:color w:val="000000"/>
          <w:sz w:val="28"/>
        </w:rPr>
        <w:t xml:space="preserve">
      Профессиональный стандарт "Управление бурением" имеет широкую область применения в нефтегазовой отрасли и связан с различными видами экономической деятельности: 1. Бурение и эксплуатация скважин. 2. Техническое обслуживание и ремонт оборудования. 3. Управление производственными процессами. 4. Разработка и оптимизация технологий. Данный ПС также может включать в себя разработку и оптимизацию технологий бурения. </w:t>
      </w:r>
    </w:p>
    <w:bookmarkEnd w:id="1295"/>
    <w:bookmarkStart w:name="z4734" w:id="1296"/>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296"/>
    <w:bookmarkStart w:name="z4735" w:id="1297"/>
    <w:p>
      <w:pPr>
        <w:spacing w:after="0"/>
        <w:ind w:left="0"/>
        <w:jc w:val="both"/>
      </w:pPr>
      <w:r>
        <w:rPr>
          <w:rFonts w:ascii="Times New Roman"/>
          <w:b w:val="false"/>
          <w:i w:val="false"/>
          <w:color w:val="000000"/>
          <w:sz w:val="28"/>
        </w:rPr>
        <w:t>
      1) знание – изученная и усвоенная информация, необходимая для выполнения действий в рамках профессиональной задачи;</w:t>
      </w:r>
    </w:p>
    <w:bookmarkEnd w:id="1297"/>
    <w:bookmarkStart w:name="z4736" w:id="1298"/>
    <w:p>
      <w:pPr>
        <w:spacing w:after="0"/>
        <w:ind w:left="0"/>
        <w:jc w:val="both"/>
      </w:pPr>
      <w:r>
        <w:rPr>
          <w:rFonts w:ascii="Times New Roman"/>
          <w:b w:val="false"/>
          <w:i w:val="false"/>
          <w:color w:val="000000"/>
          <w:sz w:val="28"/>
        </w:rPr>
        <w:t>
      2) буримость – сопротивляемость горных пород разрушению в процессе бурения. оценивается скоростью бурения (прохождения в единицу времени). буримость ухудшается с увеличением плотности, прочности, вязкости, твердости, абразивности горных пород, зависит также от минерального состава, строения пород и термодинамических условий, в которых они находятся. Для различных видов породоразрушающего инструмента, методов бурения разработаны шкалы буримости;</w:t>
      </w:r>
    </w:p>
    <w:bookmarkEnd w:id="1298"/>
    <w:bookmarkStart w:name="z4737" w:id="1299"/>
    <w:p>
      <w:pPr>
        <w:spacing w:after="0"/>
        <w:ind w:left="0"/>
        <w:jc w:val="both"/>
      </w:pPr>
      <w:r>
        <w:rPr>
          <w:rFonts w:ascii="Times New Roman"/>
          <w:b w:val="false"/>
          <w:i w:val="false"/>
          <w:color w:val="000000"/>
          <w:sz w:val="28"/>
        </w:rPr>
        <w:t>
      3) бурильная колонна – ступенчатый вал, соединяющий буровое долото (породоразрушающий инструмент) с наземным оборудованием (буровой установкой) при бурении скважины. Бурильная колонна используется для создания осевой нагрузки, передачи вращения долоту (роторное бурение), подведения электрической или гидравлической (турбинное бурение) энергии, подачи промывочной жидкости для очистки забоя и выносу шлаков. При бурении на бурильную колонну действуют динамические и статические нагрузки, перепады давлений до 25 МПа, температура до 200°С, агрессивные среды. Надежность бурильной колонны в значительной степени определяет эффективность бурения (особенно при роторном бурении);</w:t>
      </w:r>
    </w:p>
    <w:bookmarkEnd w:id="1299"/>
    <w:bookmarkStart w:name="z4738" w:id="1300"/>
    <w:p>
      <w:pPr>
        <w:spacing w:after="0"/>
        <w:ind w:left="0"/>
        <w:jc w:val="both"/>
      </w:pPr>
      <w:r>
        <w:rPr>
          <w:rFonts w:ascii="Times New Roman"/>
          <w:b w:val="false"/>
          <w:i w:val="false"/>
          <w:color w:val="000000"/>
          <w:sz w:val="28"/>
        </w:rPr>
        <w:t>
      4) аварии с бурильной колонной – оставление в скважине элементов бурильной колонны или ее частей (бурильных и утяжеленных труб, переводников, муфт, замков, центраторов, амортизаторов, калибраторов) в результате поломок по телу на гладком участке, в зоне замковой резьбы или по сварному шву, вследствие срыва по резьбовому соединению и из-за падения в скважину названных элементов;</w:t>
      </w:r>
    </w:p>
    <w:bookmarkEnd w:id="1300"/>
    <w:bookmarkStart w:name="z4739" w:id="1301"/>
    <w:p>
      <w:pPr>
        <w:spacing w:after="0"/>
        <w:ind w:left="0"/>
        <w:jc w:val="both"/>
      </w:pPr>
      <w:r>
        <w:rPr>
          <w:rFonts w:ascii="Times New Roman"/>
          <w:b w:val="false"/>
          <w:i w:val="false"/>
          <w:color w:val="000000"/>
          <w:sz w:val="28"/>
        </w:rPr>
        <w:t>
      5) компоновка низа бурильной колонны – предназначена для поддержания заданной нагрузки на долото, сокращение вибрации на долото и компенсации осевой деформации бурильной колонны;</w:t>
      </w:r>
    </w:p>
    <w:bookmarkEnd w:id="1301"/>
    <w:bookmarkStart w:name="z4740" w:id="1302"/>
    <w:p>
      <w:pPr>
        <w:spacing w:after="0"/>
        <w:ind w:left="0"/>
        <w:jc w:val="both"/>
      </w:pPr>
      <w:r>
        <w:rPr>
          <w:rFonts w:ascii="Times New Roman"/>
          <w:b w:val="false"/>
          <w:i w:val="false"/>
          <w:color w:val="000000"/>
          <w:sz w:val="28"/>
        </w:rPr>
        <w:t>
      6) буровой раствор – промывочный агент, состоящий из дисперсной среды и дисперсной фазы различных химических соединений, обладающий определенными функциями. Функция раствора – охлаждение и смазка бурового долота и инструмента, удаление выбуренной породы и вынос породы на поверхность, обеспечение стабильности стенки скважины, обеспечение необходимого давления на забое скважины во избежание выброса углеводородов;</w:t>
      </w:r>
    </w:p>
    <w:bookmarkEnd w:id="1302"/>
    <w:bookmarkStart w:name="z4741" w:id="1303"/>
    <w:p>
      <w:pPr>
        <w:spacing w:after="0"/>
        <w:ind w:left="0"/>
        <w:jc w:val="both"/>
      </w:pPr>
      <w:r>
        <w:rPr>
          <w:rFonts w:ascii="Times New Roman"/>
          <w:b w:val="false"/>
          <w:i w:val="false"/>
          <w:color w:val="000000"/>
          <w:sz w:val="28"/>
        </w:rPr>
        <w:t>
      7) буровое долото – инструмент, используемый в бурении скважин для механического разрушения породы и постепенного проникновения в подземные слои, образуя горную выработку круглого сечения;</w:t>
      </w:r>
    </w:p>
    <w:bookmarkEnd w:id="1303"/>
    <w:bookmarkStart w:name="z4742" w:id="1304"/>
    <w:p>
      <w:pPr>
        <w:spacing w:after="0"/>
        <w:ind w:left="0"/>
        <w:jc w:val="both"/>
      </w:pPr>
      <w:r>
        <w:rPr>
          <w:rFonts w:ascii="Times New Roman"/>
          <w:b w:val="false"/>
          <w:i w:val="false"/>
          <w:color w:val="000000"/>
          <w:sz w:val="28"/>
        </w:rPr>
        <w:t>
      8) буровая установка – полный комплект оборудования для бурения скважин;</w:t>
      </w:r>
    </w:p>
    <w:bookmarkEnd w:id="1304"/>
    <w:bookmarkStart w:name="z4743" w:id="1305"/>
    <w:p>
      <w:pPr>
        <w:spacing w:after="0"/>
        <w:ind w:left="0"/>
        <w:jc w:val="both"/>
      </w:pPr>
      <w:r>
        <w:rPr>
          <w:rFonts w:ascii="Times New Roman"/>
          <w:b w:val="false"/>
          <w:i w:val="false"/>
          <w:color w:val="000000"/>
          <w:sz w:val="28"/>
        </w:rPr>
        <w:t>
      9) бурильные трубы – основная составная часть бурильной колонны, предназначенная для спуска в буровую скважину и подъема породоразрушающего инструмента, передачи вращения, создания осевой нагрузки на инструмент, транспортирования промывочной жидкости к забою скважины;</w:t>
      </w:r>
    </w:p>
    <w:bookmarkEnd w:id="1305"/>
    <w:bookmarkStart w:name="z4744" w:id="1306"/>
    <w:p>
      <w:pPr>
        <w:spacing w:after="0"/>
        <w:ind w:left="0"/>
        <w:jc w:val="both"/>
      </w:pPr>
      <w:r>
        <w:rPr>
          <w:rFonts w:ascii="Times New Roman"/>
          <w:b w:val="false"/>
          <w:i w:val="false"/>
          <w:color w:val="000000"/>
          <w:sz w:val="28"/>
        </w:rPr>
        <w:t>
      10) буровая вышка – металлическая конструкция, устанавливаемая над стволом скважины и предназначенная для подъема и опускания в скважину труб и инструментов;</w:t>
      </w:r>
    </w:p>
    <w:bookmarkEnd w:id="1306"/>
    <w:bookmarkStart w:name="z4745" w:id="1307"/>
    <w:p>
      <w:pPr>
        <w:spacing w:after="0"/>
        <w:ind w:left="0"/>
        <w:jc w:val="both"/>
      </w:pPr>
      <w:r>
        <w:rPr>
          <w:rFonts w:ascii="Times New Roman"/>
          <w:b w:val="false"/>
          <w:i w:val="false"/>
          <w:color w:val="000000"/>
          <w:sz w:val="28"/>
        </w:rPr>
        <w:t>
      11) навык – способность применять знания и умения, позволяющая выполнять профессиональную задачу целиком;</w:t>
      </w:r>
    </w:p>
    <w:bookmarkEnd w:id="1307"/>
    <w:bookmarkStart w:name="z4746" w:id="1308"/>
    <w:p>
      <w:pPr>
        <w:spacing w:after="0"/>
        <w:ind w:left="0"/>
        <w:jc w:val="both"/>
      </w:pPr>
      <w:r>
        <w:rPr>
          <w:rFonts w:ascii="Times New Roman"/>
          <w:b w:val="false"/>
          <w:i w:val="false"/>
          <w:color w:val="000000"/>
          <w:sz w:val="28"/>
        </w:rPr>
        <w:t>
      12) безопасность труда – состояние условий труда на объектах нефтегазового производства, при котором исключено воздействие на работающих опасных и вредных производственных факторов. Безопасность труда обеспечивается в целях охраны труда выполнением комплекса мероприятий по предотвращению травматизма, заболеваний и аварий. Мероприятия по созданию безопасных условий работ проводятся в соответствии с межотраслевыми и отраслевыми правилами по охране труда (правилами техники безопасности и пожарной безопасности, санитарными нормами и правилами) и инструкциями к ним, а также с отдельными инструкциями и указаниями;</w:t>
      </w:r>
    </w:p>
    <w:bookmarkEnd w:id="1308"/>
    <w:bookmarkStart w:name="z4747" w:id="1309"/>
    <w:p>
      <w:pPr>
        <w:spacing w:after="0"/>
        <w:ind w:left="0"/>
        <w:jc w:val="both"/>
      </w:pPr>
      <w:r>
        <w:rPr>
          <w:rFonts w:ascii="Times New Roman"/>
          <w:b w:val="false"/>
          <w:i w:val="false"/>
          <w:color w:val="000000"/>
          <w:sz w:val="28"/>
        </w:rPr>
        <w:t>
      13)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309"/>
    <w:bookmarkStart w:name="z4748" w:id="1310"/>
    <w:p>
      <w:pPr>
        <w:spacing w:after="0"/>
        <w:ind w:left="0"/>
        <w:jc w:val="both"/>
      </w:pPr>
      <w:r>
        <w:rPr>
          <w:rFonts w:ascii="Times New Roman"/>
          <w:b w:val="false"/>
          <w:i w:val="false"/>
          <w:color w:val="000000"/>
          <w:sz w:val="28"/>
        </w:rPr>
        <w:t>
      14) приемистость – характеристика нагнетательной скважины, показывающая возможность закачки рабочего агента (воды, газа, пара и др.) в пласт;</w:t>
      </w:r>
    </w:p>
    <w:bookmarkEnd w:id="1310"/>
    <w:bookmarkStart w:name="z4749" w:id="1311"/>
    <w:p>
      <w:pPr>
        <w:spacing w:after="0"/>
        <w:ind w:left="0"/>
        <w:jc w:val="both"/>
      </w:pPr>
      <w:r>
        <w:rPr>
          <w:rFonts w:ascii="Times New Roman"/>
          <w:b w:val="false"/>
          <w:i w:val="false"/>
          <w:color w:val="000000"/>
          <w:sz w:val="28"/>
        </w:rPr>
        <w:t>
      15) затрубное пространство – кольцевое пространство между стенками скважины обсадной и бурильной колонной. в эксплуатации затрубное пространство называют также пространство между наружной поверхностью насосно-компрессорных труб и обсадной колонной;</w:t>
      </w:r>
    </w:p>
    <w:bookmarkEnd w:id="1311"/>
    <w:bookmarkStart w:name="z4750" w:id="1312"/>
    <w:p>
      <w:pPr>
        <w:spacing w:after="0"/>
        <w:ind w:left="0"/>
        <w:jc w:val="both"/>
      </w:pPr>
      <w:r>
        <w:rPr>
          <w:rFonts w:ascii="Times New Roman"/>
          <w:b w:val="false"/>
          <w:i w:val="false"/>
          <w:color w:val="000000"/>
          <w:sz w:val="28"/>
        </w:rPr>
        <w:t>
      16) умение – способность физически и (или) умственно выполнять отдельные единичные действия в рамках профессиональной задачи;</w:t>
      </w:r>
    </w:p>
    <w:bookmarkEnd w:id="1312"/>
    <w:bookmarkStart w:name="z4751" w:id="1313"/>
    <w:p>
      <w:pPr>
        <w:spacing w:after="0"/>
        <w:ind w:left="0"/>
        <w:jc w:val="both"/>
      </w:pPr>
      <w:r>
        <w:rPr>
          <w:rFonts w:ascii="Times New Roman"/>
          <w:b w:val="false"/>
          <w:i w:val="false"/>
          <w:color w:val="000000"/>
          <w:sz w:val="28"/>
        </w:rPr>
        <w:t>
      17) аварийные выбросы нефти, газа и минерализованных вод – вынос на земную поверхность из нефтяных и газовых скважин значительных масс подземных флюидов (пластовых вод, нефти, газа, конденсата), находящихся под высоким давлением. На месте аварийных скважин часто образуются кратеры, которые трудно рекультивировать. При аварийных выбросах пластовые флюиды проникают во все проницаемые горизонты по пути движения, происходит их смешивание с водами зоны свободного водообмена, в том числе питьевыми водами;</w:t>
      </w:r>
    </w:p>
    <w:bookmarkEnd w:id="1313"/>
    <w:bookmarkStart w:name="z4752" w:id="1314"/>
    <w:p>
      <w:pPr>
        <w:spacing w:after="0"/>
        <w:ind w:left="0"/>
        <w:jc w:val="both"/>
      </w:pPr>
      <w:r>
        <w:rPr>
          <w:rFonts w:ascii="Times New Roman"/>
          <w:b w:val="false"/>
          <w:i w:val="false"/>
          <w:color w:val="000000"/>
          <w:sz w:val="28"/>
        </w:rPr>
        <w:t>
      18) реологические свойства – это свойства жидкостей, определяемые при деформации и течении;</w:t>
      </w:r>
    </w:p>
    <w:bookmarkEnd w:id="1314"/>
    <w:bookmarkStart w:name="z4753" w:id="1315"/>
    <w:p>
      <w:pPr>
        <w:spacing w:after="0"/>
        <w:ind w:left="0"/>
        <w:jc w:val="both"/>
      </w:pPr>
      <w:r>
        <w:rPr>
          <w:rFonts w:ascii="Times New Roman"/>
          <w:b w:val="false"/>
          <w:i w:val="false"/>
          <w:color w:val="000000"/>
          <w:sz w:val="28"/>
        </w:rPr>
        <w:t>
      19)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1315"/>
    <w:bookmarkStart w:name="z4754" w:id="1316"/>
    <w:p>
      <w:pPr>
        <w:spacing w:after="0"/>
        <w:ind w:left="0"/>
        <w:jc w:val="both"/>
      </w:pPr>
      <w:r>
        <w:rPr>
          <w:rFonts w:ascii="Times New Roman"/>
          <w:b w:val="false"/>
          <w:i w:val="false"/>
          <w:color w:val="000000"/>
          <w:sz w:val="28"/>
        </w:rPr>
        <w:t>
      20) башмак – короткий, толстостенный, стальной патрубок, длиной около 0,5 м, имеющий в верхней части винтовую резьбу для присоединения к основанию колонны обсадных труб. Нижний конец башмака имеет внутренний скос для направления к центру скважины муфт замков и долота. Наружный скос башмака предназначен для устранения задевания торца башмака за стыки обсадных труб смежных колонн и неровности стенок скважины;</w:t>
      </w:r>
    </w:p>
    <w:bookmarkEnd w:id="1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скважина – горная выработка круглого сечения, пробуренная с поверхности земли или с подземной выработки без доступа человека к забою под любым углом к горизонту, диаметр которой намного меньше ее глубины;</w:t>
      </w:r>
    </w:p>
    <w:bookmarkStart w:name="z4756" w:id="1317"/>
    <w:p>
      <w:pPr>
        <w:spacing w:after="0"/>
        <w:ind w:left="0"/>
        <w:jc w:val="both"/>
      </w:pPr>
      <w:r>
        <w:rPr>
          <w:rFonts w:ascii="Times New Roman"/>
          <w:b w:val="false"/>
          <w:i w:val="false"/>
          <w:color w:val="000000"/>
          <w:sz w:val="28"/>
        </w:rPr>
        <w:t>
      22) ствол скважины – пространство от начала (устье) до дна (забой) скважины, ограниченное ее боковой поверхностью (стенка);</w:t>
      </w:r>
    </w:p>
    <w:bookmarkEnd w:id="1317"/>
    <w:bookmarkStart w:name="z4757" w:id="1318"/>
    <w:p>
      <w:pPr>
        <w:spacing w:after="0"/>
        <w:ind w:left="0"/>
        <w:jc w:val="both"/>
      </w:pPr>
      <w:r>
        <w:rPr>
          <w:rFonts w:ascii="Times New Roman"/>
          <w:b w:val="false"/>
          <w:i w:val="false"/>
          <w:color w:val="000000"/>
          <w:sz w:val="28"/>
        </w:rPr>
        <w:t>
      23) авария при креплении скважин – прихват с преждевременным схватыванием цементным раствором колонны бурильных и обсадных труб, на которой спускалась секция обсадных труб или хвостовик; отказ в работе и повреждение узлов подвески секции обсадной колонны, нарушающие процесс крепления и дальнейшую проводку скважины; оголение башмака, недоподъем в затрубном пространстве или оставление в колонне цементного раствора;</w:t>
      </w:r>
    </w:p>
    <w:bookmarkEnd w:id="1318"/>
    <w:bookmarkStart w:name="z4758" w:id="1319"/>
    <w:p>
      <w:pPr>
        <w:spacing w:after="0"/>
        <w:ind w:left="0"/>
        <w:jc w:val="both"/>
      </w:pPr>
      <w:r>
        <w:rPr>
          <w:rFonts w:ascii="Times New Roman"/>
          <w:b w:val="false"/>
          <w:i w:val="false"/>
          <w:color w:val="000000"/>
          <w:sz w:val="28"/>
        </w:rPr>
        <w:t>
      24) авария при бурении скважин – внезапное общее или частичное повреждение оборудования, скважины (горной выработки), сооружений, различных устройств, сопровождающееся нарушением производственного процесса. Основными видами аварий при сооружении нефтяных и газовых скважин являются прихваты, поломки в скважине долот и турбобуров, поломка и отвинчивание бурильных труб, и падение бурильного инструмента и других предметов в скважину;</w:t>
      </w:r>
    </w:p>
    <w:bookmarkEnd w:id="1319"/>
    <w:bookmarkStart w:name="z4759" w:id="1320"/>
    <w:p>
      <w:pPr>
        <w:spacing w:after="0"/>
        <w:ind w:left="0"/>
        <w:jc w:val="both"/>
      </w:pPr>
      <w:r>
        <w:rPr>
          <w:rFonts w:ascii="Times New Roman"/>
          <w:b w:val="false"/>
          <w:i w:val="false"/>
          <w:color w:val="000000"/>
          <w:sz w:val="28"/>
        </w:rPr>
        <w:t>
      25) цементирование скважины – процесс закачивания цемента в затрубное пространство между обсадной колонной и стенкой скважины для предотвращения перетока из одного пласта в другой и предотвращения разрушения стенки скважины, разобщение пластов, перетоков из одного в другие пласты флюидов (воды, нефти, конденсата, газа);</w:t>
      </w:r>
    </w:p>
    <w:bookmarkEnd w:id="1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ловильный инструмент – приспособления и механизмы, используемые для извлечения из скважины прихваченной бурильной колонны, ее отдельных элементов, забойных двигателей или посторонних предметов;</w:t>
      </w:r>
    </w:p>
    <w:bookmarkStart w:name="z4761" w:id="1321"/>
    <w:p>
      <w:pPr>
        <w:spacing w:after="0"/>
        <w:ind w:left="0"/>
        <w:jc w:val="both"/>
      </w:pPr>
      <w:r>
        <w:rPr>
          <w:rFonts w:ascii="Times New Roman"/>
          <w:b w:val="false"/>
          <w:i w:val="false"/>
          <w:color w:val="000000"/>
          <w:sz w:val="28"/>
        </w:rPr>
        <w:t>
      27) обсадная колонна – система стальных труб, используемых для облицовки внутренней поверхности ствола скважины с целью ее укрепления. Закрепляется цементированием кольцеобразного пространства между элементами обсадной колонны и стенкой ствола скважины. При установке каждой очередной плети обсадной колонны диаметр скважины уменьшается, так что в целом колонна имеет вид телескопа. Трубы – элементы плети, которые имеют стандартную длину в 9 метров и скрепляются резьбовыми соединениями;</w:t>
      </w:r>
    </w:p>
    <w:bookmarkEnd w:id="1321"/>
    <w:bookmarkStart w:name="z4762" w:id="1322"/>
    <w:p>
      <w:pPr>
        <w:spacing w:after="0"/>
        <w:ind w:left="0"/>
        <w:jc w:val="both"/>
      </w:pPr>
      <w:r>
        <w:rPr>
          <w:rFonts w:ascii="Times New Roman"/>
          <w:b w:val="false"/>
          <w:i w:val="false"/>
          <w:color w:val="000000"/>
          <w:sz w:val="28"/>
        </w:rPr>
        <w:t>
      28) аварии с обсадными колоннами – аварии со спускаемыми, спущенными или зацементированными обсадными колоннами либо с их частями, вызванные разъединением по резьбовым соединениям, обрывом по сварному шву и телу трубы, смятием или разрывом по телу трубы, прихватом, падением колонны или ее части, повреждением труб при разбуривании цементного стакана, стоп-кольца обратного клапана, направляющей пробки или неисправностью элементов оснастки низа обсадных колонн;</w:t>
      </w:r>
    </w:p>
    <w:bookmarkEnd w:id="1322"/>
    <w:bookmarkStart w:name="z4763" w:id="1323"/>
    <w:p>
      <w:pPr>
        <w:spacing w:after="0"/>
        <w:ind w:left="0"/>
        <w:jc w:val="both"/>
      </w:pPr>
      <w:r>
        <w:rPr>
          <w:rFonts w:ascii="Times New Roman"/>
          <w:b w:val="false"/>
          <w:i w:val="false"/>
          <w:color w:val="000000"/>
          <w:sz w:val="28"/>
        </w:rPr>
        <w:t>
      29) выброс – кратковременное интенсивное вытеснение порции бурового раствора, обусловленное энергией расширяющего газа.</w:t>
      </w:r>
    </w:p>
    <w:bookmarkEnd w:id="1323"/>
    <w:bookmarkStart w:name="z4764" w:id="1324"/>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324"/>
    <w:bookmarkStart w:name="z4765" w:id="1325"/>
    <w:p>
      <w:pPr>
        <w:spacing w:after="0"/>
        <w:ind w:left="0"/>
        <w:jc w:val="both"/>
      </w:pPr>
      <w:r>
        <w:rPr>
          <w:rFonts w:ascii="Times New Roman"/>
          <w:b w:val="false"/>
          <w:i w:val="false"/>
          <w:color w:val="000000"/>
          <w:sz w:val="28"/>
        </w:rPr>
        <w:t>
      1) КС – квалификационный справочник;</w:t>
      </w:r>
    </w:p>
    <w:bookmarkEnd w:id="1325"/>
    <w:bookmarkStart w:name="z4766" w:id="1326"/>
    <w:p>
      <w:pPr>
        <w:spacing w:after="0"/>
        <w:ind w:left="0"/>
        <w:jc w:val="both"/>
      </w:pPr>
      <w:r>
        <w:rPr>
          <w:rFonts w:ascii="Times New Roman"/>
          <w:b w:val="false"/>
          <w:i w:val="false"/>
          <w:color w:val="000000"/>
          <w:sz w:val="28"/>
        </w:rPr>
        <w:t>
      2) ЕТКС – единый тарифно-квалификационный справочник;</w:t>
      </w:r>
    </w:p>
    <w:bookmarkEnd w:id="1326"/>
    <w:bookmarkStart w:name="z4767" w:id="1327"/>
    <w:p>
      <w:pPr>
        <w:spacing w:after="0"/>
        <w:ind w:left="0"/>
        <w:jc w:val="both"/>
      </w:pPr>
      <w:r>
        <w:rPr>
          <w:rFonts w:ascii="Times New Roman"/>
          <w:b w:val="false"/>
          <w:i w:val="false"/>
          <w:color w:val="000000"/>
          <w:sz w:val="28"/>
        </w:rPr>
        <w:t>
      3) ПС – профессиональный стандарт;</w:t>
      </w:r>
    </w:p>
    <w:bookmarkEnd w:id="1327"/>
    <w:bookmarkStart w:name="z4768" w:id="1328"/>
    <w:p>
      <w:pPr>
        <w:spacing w:after="0"/>
        <w:ind w:left="0"/>
        <w:jc w:val="both"/>
      </w:pPr>
      <w:r>
        <w:rPr>
          <w:rFonts w:ascii="Times New Roman"/>
          <w:b w:val="false"/>
          <w:i w:val="false"/>
          <w:color w:val="000000"/>
          <w:sz w:val="28"/>
        </w:rPr>
        <w:t>
      4) ОРК – отраслевая рамка квалификаций;</w:t>
      </w:r>
    </w:p>
    <w:bookmarkEnd w:id="1328"/>
    <w:bookmarkStart w:name="z4769" w:id="1329"/>
    <w:p>
      <w:pPr>
        <w:spacing w:after="0"/>
        <w:ind w:left="0"/>
        <w:jc w:val="both"/>
      </w:pPr>
      <w:r>
        <w:rPr>
          <w:rFonts w:ascii="Times New Roman"/>
          <w:b w:val="false"/>
          <w:i w:val="false"/>
          <w:color w:val="000000"/>
          <w:sz w:val="28"/>
        </w:rPr>
        <w:t>
      5) ТиПО – техническое и профессиональное образование;</w:t>
      </w:r>
    </w:p>
    <w:bookmarkEnd w:id="1329"/>
    <w:bookmarkStart w:name="z4770" w:id="1330"/>
    <w:p>
      <w:pPr>
        <w:spacing w:after="0"/>
        <w:ind w:left="0"/>
        <w:jc w:val="both"/>
      </w:pPr>
      <w:r>
        <w:rPr>
          <w:rFonts w:ascii="Times New Roman"/>
          <w:b w:val="false"/>
          <w:i w:val="false"/>
          <w:color w:val="000000"/>
          <w:sz w:val="28"/>
        </w:rPr>
        <w:t>
      6) ОКЭД – общий государственный классификатор видов экономической деятельности.</w:t>
      </w:r>
    </w:p>
    <w:bookmarkEnd w:id="1330"/>
    <w:bookmarkStart w:name="z4771" w:id="1331"/>
    <w:p>
      <w:pPr>
        <w:spacing w:after="0"/>
        <w:ind w:left="0"/>
        <w:jc w:val="left"/>
      </w:pPr>
      <w:r>
        <w:rPr>
          <w:rFonts w:ascii="Times New Roman"/>
          <w:b/>
          <w:i w:val="false"/>
          <w:color w:val="000000"/>
        </w:rPr>
        <w:t xml:space="preserve"> Глава 2. Паспорт профессионального стандарта</w:t>
      </w:r>
    </w:p>
    <w:bookmarkEnd w:id="1331"/>
    <w:bookmarkStart w:name="z4772" w:id="1332"/>
    <w:p>
      <w:pPr>
        <w:spacing w:after="0"/>
        <w:ind w:left="0"/>
        <w:jc w:val="both"/>
      </w:pPr>
      <w:r>
        <w:rPr>
          <w:rFonts w:ascii="Times New Roman"/>
          <w:b w:val="false"/>
          <w:i w:val="false"/>
          <w:color w:val="000000"/>
          <w:sz w:val="28"/>
        </w:rPr>
        <w:t>
      4. Название профессионального стандарта: Управление бурением (Предоставление услуг, способствующих добыче нефти и природного газа).</w:t>
      </w:r>
    </w:p>
    <w:bookmarkEnd w:id="1332"/>
    <w:bookmarkStart w:name="z4773" w:id="1333"/>
    <w:p>
      <w:pPr>
        <w:spacing w:after="0"/>
        <w:ind w:left="0"/>
        <w:jc w:val="both"/>
      </w:pPr>
      <w:r>
        <w:rPr>
          <w:rFonts w:ascii="Times New Roman"/>
          <w:b w:val="false"/>
          <w:i w:val="false"/>
          <w:color w:val="000000"/>
          <w:sz w:val="28"/>
        </w:rPr>
        <w:t>
      5. Код профессионального стандарта: B09100029.</w:t>
      </w:r>
    </w:p>
    <w:bookmarkEnd w:id="1333"/>
    <w:bookmarkStart w:name="z4774" w:id="1334"/>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334"/>
    <w:bookmarkStart w:name="z4775" w:id="1335"/>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1335"/>
    <w:bookmarkStart w:name="z4776" w:id="1336"/>
    <w:p>
      <w:pPr>
        <w:spacing w:after="0"/>
        <w:ind w:left="0"/>
        <w:jc w:val="both"/>
      </w:pPr>
      <w:r>
        <w:rPr>
          <w:rFonts w:ascii="Times New Roman"/>
          <w:b w:val="false"/>
          <w:i w:val="false"/>
          <w:color w:val="000000"/>
          <w:sz w:val="28"/>
        </w:rPr>
        <w:t>
      09 Предоставление услуг в горнодобывающей промышленности;</w:t>
      </w:r>
    </w:p>
    <w:bookmarkEnd w:id="1336"/>
    <w:bookmarkStart w:name="z4777" w:id="1337"/>
    <w:p>
      <w:pPr>
        <w:spacing w:after="0"/>
        <w:ind w:left="0"/>
        <w:jc w:val="both"/>
      </w:pPr>
      <w:r>
        <w:rPr>
          <w:rFonts w:ascii="Times New Roman"/>
          <w:b w:val="false"/>
          <w:i w:val="false"/>
          <w:color w:val="000000"/>
          <w:sz w:val="28"/>
        </w:rPr>
        <w:t>
      09.1 Предоставление услуг, способствующих добыче нефти и природного газа;</w:t>
      </w:r>
    </w:p>
    <w:bookmarkEnd w:id="1337"/>
    <w:bookmarkStart w:name="z4778" w:id="1338"/>
    <w:p>
      <w:pPr>
        <w:spacing w:after="0"/>
        <w:ind w:left="0"/>
        <w:jc w:val="both"/>
      </w:pPr>
      <w:r>
        <w:rPr>
          <w:rFonts w:ascii="Times New Roman"/>
          <w:b w:val="false"/>
          <w:i w:val="false"/>
          <w:color w:val="000000"/>
          <w:sz w:val="28"/>
        </w:rPr>
        <w:t>
      09.10 Предоставление услуг, способствующих добыче нефти и природного газа;</w:t>
      </w:r>
    </w:p>
    <w:bookmarkEnd w:id="1338"/>
    <w:bookmarkStart w:name="z4779" w:id="1339"/>
    <w:p>
      <w:pPr>
        <w:spacing w:after="0"/>
        <w:ind w:left="0"/>
        <w:jc w:val="both"/>
      </w:pPr>
      <w:r>
        <w:rPr>
          <w:rFonts w:ascii="Times New Roman"/>
          <w:b w:val="false"/>
          <w:i w:val="false"/>
          <w:color w:val="000000"/>
          <w:sz w:val="28"/>
        </w:rPr>
        <w:t>
      09.10.0 Предоставление услуг, способствующих добыче нефти и природного газа.</w:t>
      </w:r>
    </w:p>
    <w:bookmarkEnd w:id="1339"/>
    <w:bookmarkStart w:name="z4780" w:id="1340"/>
    <w:p>
      <w:pPr>
        <w:spacing w:after="0"/>
        <w:ind w:left="0"/>
        <w:jc w:val="both"/>
      </w:pPr>
      <w:r>
        <w:rPr>
          <w:rFonts w:ascii="Times New Roman"/>
          <w:b w:val="false"/>
          <w:i w:val="false"/>
          <w:color w:val="000000"/>
          <w:sz w:val="28"/>
        </w:rPr>
        <w:t>
      7. Краткое описание профессионального стандарта: В данном профессиональном стандарте приведены характеристики работ и трудовые функции основных должностей по управлению бурением и строительству скважин, надзору за строительством скважин, обеспечению безопасности бурения, а также осуществлению контроля за техническими, экологическими и экономическими параметрами строительства скважин.</w:t>
      </w:r>
    </w:p>
    <w:bookmarkEnd w:id="1340"/>
    <w:bookmarkStart w:name="z4781" w:id="1341"/>
    <w:p>
      <w:pPr>
        <w:spacing w:after="0"/>
        <w:ind w:left="0"/>
        <w:jc w:val="both"/>
      </w:pPr>
      <w:r>
        <w:rPr>
          <w:rFonts w:ascii="Times New Roman"/>
          <w:b w:val="false"/>
          <w:i w:val="false"/>
          <w:color w:val="000000"/>
          <w:sz w:val="28"/>
        </w:rPr>
        <w:t>
      8. Перечень карточек профессий:</w:t>
      </w:r>
    </w:p>
    <w:bookmarkEnd w:id="1341"/>
    <w:bookmarkStart w:name="z4782" w:id="1342"/>
    <w:p>
      <w:pPr>
        <w:spacing w:after="0"/>
        <w:ind w:left="0"/>
        <w:jc w:val="both"/>
      </w:pPr>
      <w:r>
        <w:rPr>
          <w:rFonts w:ascii="Times New Roman"/>
          <w:b w:val="false"/>
          <w:i w:val="false"/>
          <w:color w:val="000000"/>
          <w:sz w:val="28"/>
        </w:rPr>
        <w:t>
      1) Главный инженер (добывающая промышленность) - 7 уровень ОРК;</w:t>
      </w:r>
    </w:p>
    <w:bookmarkEnd w:id="1342"/>
    <w:bookmarkStart w:name="z4783" w:id="1343"/>
    <w:p>
      <w:pPr>
        <w:spacing w:after="0"/>
        <w:ind w:left="0"/>
        <w:jc w:val="both"/>
      </w:pPr>
      <w:r>
        <w:rPr>
          <w:rFonts w:ascii="Times New Roman"/>
          <w:b w:val="false"/>
          <w:i w:val="false"/>
          <w:color w:val="000000"/>
          <w:sz w:val="28"/>
        </w:rPr>
        <w:t>
      2) Директор по бурению - 7 уровень ОРК;</w:t>
      </w:r>
    </w:p>
    <w:bookmarkEnd w:id="1343"/>
    <w:bookmarkStart w:name="z4784" w:id="1344"/>
    <w:p>
      <w:pPr>
        <w:spacing w:after="0"/>
        <w:ind w:left="0"/>
        <w:jc w:val="both"/>
      </w:pPr>
      <w:r>
        <w:rPr>
          <w:rFonts w:ascii="Times New Roman"/>
          <w:b w:val="false"/>
          <w:i w:val="false"/>
          <w:color w:val="000000"/>
          <w:sz w:val="28"/>
        </w:rPr>
        <w:t>
      3) Начальник отдела (добывающая промышленность) - 6 уровень ОРК;</w:t>
      </w:r>
    </w:p>
    <w:bookmarkEnd w:id="1344"/>
    <w:bookmarkStart w:name="z4785" w:id="1345"/>
    <w:p>
      <w:pPr>
        <w:spacing w:after="0"/>
        <w:ind w:left="0"/>
        <w:jc w:val="both"/>
      </w:pPr>
      <w:r>
        <w:rPr>
          <w:rFonts w:ascii="Times New Roman"/>
          <w:b w:val="false"/>
          <w:i w:val="false"/>
          <w:color w:val="000000"/>
          <w:sz w:val="28"/>
        </w:rPr>
        <w:t>
      4) Супервайзер по бурению - 6 уровень ОРК;</w:t>
      </w:r>
    </w:p>
    <w:bookmarkEnd w:id="1345"/>
    <w:bookmarkStart w:name="z4786" w:id="1346"/>
    <w:p>
      <w:pPr>
        <w:spacing w:after="0"/>
        <w:ind w:left="0"/>
        <w:jc w:val="both"/>
      </w:pPr>
      <w:r>
        <w:rPr>
          <w:rFonts w:ascii="Times New Roman"/>
          <w:b w:val="false"/>
          <w:i w:val="false"/>
          <w:color w:val="000000"/>
          <w:sz w:val="28"/>
        </w:rPr>
        <w:t>
      5) Инженер по охране труда и технике безопасности - 6 уровень ОРК;</w:t>
      </w:r>
    </w:p>
    <w:bookmarkEnd w:id="1346"/>
    <w:bookmarkStart w:name="z4787" w:id="1347"/>
    <w:p>
      <w:pPr>
        <w:spacing w:after="0"/>
        <w:ind w:left="0"/>
        <w:jc w:val="both"/>
      </w:pPr>
      <w:r>
        <w:rPr>
          <w:rFonts w:ascii="Times New Roman"/>
          <w:b w:val="false"/>
          <w:i w:val="false"/>
          <w:color w:val="000000"/>
          <w:sz w:val="28"/>
        </w:rPr>
        <w:t>
      6) Инженер по буровым растворам - 6 уровень ОРК;</w:t>
      </w:r>
    </w:p>
    <w:bookmarkEnd w:id="1347"/>
    <w:bookmarkStart w:name="z4788" w:id="1348"/>
    <w:p>
      <w:pPr>
        <w:spacing w:after="0"/>
        <w:ind w:left="0"/>
        <w:jc w:val="both"/>
      </w:pPr>
      <w:r>
        <w:rPr>
          <w:rFonts w:ascii="Times New Roman"/>
          <w:b w:val="false"/>
          <w:i w:val="false"/>
          <w:color w:val="000000"/>
          <w:sz w:val="28"/>
        </w:rPr>
        <w:t>
      7) Инженер по креплению скважин - 6 уровень ОРК;</w:t>
      </w:r>
    </w:p>
    <w:bookmarkEnd w:id="1348"/>
    <w:bookmarkStart w:name="z4789" w:id="1349"/>
    <w:p>
      <w:pPr>
        <w:spacing w:after="0"/>
        <w:ind w:left="0"/>
        <w:jc w:val="both"/>
      </w:pPr>
      <w:r>
        <w:rPr>
          <w:rFonts w:ascii="Times New Roman"/>
          <w:b w:val="false"/>
          <w:i w:val="false"/>
          <w:color w:val="000000"/>
          <w:sz w:val="28"/>
        </w:rPr>
        <w:t>
      8) Инженер по сложным работам в бурении (капитальном ремонте) скважин - 6 уровень ОРК;</w:t>
      </w:r>
    </w:p>
    <w:bookmarkEnd w:id="1349"/>
    <w:bookmarkStart w:name="z4790" w:id="1350"/>
    <w:p>
      <w:pPr>
        <w:spacing w:after="0"/>
        <w:ind w:left="0"/>
        <w:jc w:val="both"/>
      </w:pPr>
      <w:r>
        <w:rPr>
          <w:rFonts w:ascii="Times New Roman"/>
          <w:b w:val="false"/>
          <w:i w:val="false"/>
          <w:color w:val="000000"/>
          <w:sz w:val="28"/>
        </w:rPr>
        <w:t>
      9) Инженер по бурению (буровым работам) - 6 уровень ОРК.</w:t>
      </w:r>
    </w:p>
    <w:bookmarkEnd w:id="1350"/>
    <w:bookmarkStart w:name="z4791" w:id="1351"/>
    <w:p>
      <w:pPr>
        <w:spacing w:after="0"/>
        <w:ind w:left="0"/>
        <w:jc w:val="left"/>
      </w:pPr>
      <w:r>
        <w:rPr>
          <w:rFonts w:ascii="Times New Roman"/>
          <w:b/>
          <w:i w:val="false"/>
          <w:color w:val="000000"/>
        </w:rPr>
        <w:t xml:space="preserve"> Глава 3. Карточки профессий</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"Главный инженер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1352"/>
          <w:p>
            <w:pPr>
              <w:spacing w:after="20"/>
              <w:ind w:left="20"/>
              <w:jc w:val="both"/>
            </w:pPr>
            <w:r>
              <w:rPr>
                <w:rFonts w:ascii="Times New Roman"/>
                <w:b w:val="false"/>
                <w:i w:val="false"/>
                <w:color w:val="000000"/>
                <w:sz w:val="20"/>
              </w:rPr>
              <w:t>
Уровень квалификации по ЕТКС, КС и типовых</w:t>
            </w:r>
          </w:p>
          <w:bookmarkEnd w:id="1352"/>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1353"/>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1353"/>
          <w:p>
            <w:pPr>
              <w:spacing w:after="20"/>
              <w:ind w:left="20"/>
              <w:jc w:val="both"/>
            </w:pPr>
            <w:r>
              <w:rPr>
                <w:rFonts w:ascii="Times New Roman"/>
                <w:b w:val="false"/>
                <w:i w:val="false"/>
                <w:color w:val="000000"/>
                <w:sz w:val="20"/>
              </w:rPr>
              <w:t>
Главный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1354"/>
          <w:p>
            <w:pPr>
              <w:spacing w:after="20"/>
              <w:ind w:left="20"/>
              <w:jc w:val="both"/>
            </w:pPr>
            <w:r>
              <w:rPr>
                <w:rFonts w:ascii="Times New Roman"/>
                <w:b w:val="false"/>
                <w:i w:val="false"/>
                <w:color w:val="000000"/>
                <w:sz w:val="20"/>
              </w:rPr>
              <w:t>
Уровень образования:</w:t>
            </w:r>
          </w:p>
          <w:bookmarkEnd w:id="1354"/>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1355"/>
          <w:p>
            <w:pPr>
              <w:spacing w:after="20"/>
              <w:ind w:left="20"/>
              <w:jc w:val="both"/>
            </w:pPr>
            <w:r>
              <w:rPr>
                <w:rFonts w:ascii="Times New Roman"/>
                <w:b w:val="false"/>
                <w:i w:val="false"/>
                <w:color w:val="000000"/>
                <w:sz w:val="20"/>
              </w:rPr>
              <w:t>
Специальность:</w:t>
            </w:r>
          </w:p>
          <w:bookmarkEnd w:id="1355"/>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356"/>
          <w:p>
            <w:pPr>
              <w:spacing w:after="20"/>
              <w:ind w:left="20"/>
              <w:jc w:val="both"/>
            </w:pPr>
            <w:r>
              <w:rPr>
                <w:rFonts w:ascii="Times New Roman"/>
                <w:b w:val="false"/>
                <w:i w:val="false"/>
                <w:color w:val="000000"/>
                <w:sz w:val="20"/>
              </w:rPr>
              <w:t>
Квалификация:</w:t>
            </w:r>
          </w:p>
          <w:bookmarkEnd w:id="13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стаж работы на руководящих должностях в соответствующем профилю организации виде экономической деятельности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работ по строительству нефтегазовых скважин в соответствии с требованиями и технологическим процессом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работ по строительству нефтегазовых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Координация работы по вопросам патентно- изобретательской деятельности, стандартизации и сертификации продукции, аттестации и рационализации рабочих мест.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1357"/>
          <w:p>
            <w:pPr>
              <w:spacing w:after="20"/>
              <w:ind w:left="20"/>
              <w:jc w:val="both"/>
            </w:pPr>
            <w:r>
              <w:rPr>
                <w:rFonts w:ascii="Times New Roman"/>
                <w:b w:val="false"/>
                <w:i w:val="false"/>
                <w:color w:val="000000"/>
                <w:sz w:val="20"/>
              </w:rPr>
              <w:t>
Трудовая функция 1:</w:t>
            </w:r>
          </w:p>
          <w:bookmarkEnd w:id="1357"/>
          <w:p>
            <w:pPr>
              <w:spacing w:after="20"/>
              <w:ind w:left="20"/>
              <w:jc w:val="both"/>
            </w:pPr>
            <w:r>
              <w:rPr>
                <w:rFonts w:ascii="Times New Roman"/>
                <w:b w:val="false"/>
                <w:i w:val="false"/>
                <w:color w:val="000000"/>
                <w:sz w:val="20"/>
              </w:rPr>
              <w:t>
Организация работ по строительству нефтегазовых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1358"/>
          <w:p>
            <w:pPr>
              <w:spacing w:after="20"/>
              <w:ind w:left="20"/>
              <w:jc w:val="both"/>
            </w:pPr>
            <w:r>
              <w:rPr>
                <w:rFonts w:ascii="Times New Roman"/>
                <w:b w:val="false"/>
                <w:i w:val="false"/>
                <w:color w:val="000000"/>
                <w:sz w:val="20"/>
              </w:rPr>
              <w:t>
Навык 1:</w:t>
            </w:r>
          </w:p>
          <w:bookmarkEnd w:id="1358"/>
          <w:p>
            <w:pPr>
              <w:spacing w:after="20"/>
              <w:ind w:left="20"/>
              <w:jc w:val="both"/>
            </w:pPr>
            <w:r>
              <w:rPr>
                <w:rFonts w:ascii="Times New Roman"/>
                <w:b w:val="false"/>
                <w:i w:val="false"/>
                <w:color w:val="000000"/>
                <w:sz w:val="20"/>
              </w:rPr>
              <w:t>
Управление работами по строительству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1359"/>
          <w:p>
            <w:pPr>
              <w:spacing w:after="20"/>
              <w:ind w:left="20"/>
              <w:jc w:val="both"/>
            </w:pPr>
            <w:r>
              <w:rPr>
                <w:rFonts w:ascii="Times New Roman"/>
                <w:b w:val="false"/>
                <w:i w:val="false"/>
                <w:color w:val="000000"/>
                <w:sz w:val="20"/>
              </w:rPr>
              <w:t>
Умения:</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организацию ведения производства, производственных процессов и отдельных работ, эксплуатации производственного оборудования и транспортных средств, в соответствии с требованиями законов, стандартов, правил и норм безопасности, условий действия лицензирования;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организацию и контроль соблюдения руководителями и инженерно- техническими работниками требований стандартов, правил и норм безопасности, за выполнением приказов и указаний вышестоящих органов, предписаний контролирующих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своевременного подписания документации о выполненных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обеспечение своевременности и корректности документооборота;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взаимодействие с заказчиками и подрядными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управленческую внутреннюю отчетность;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внедрение мероприятий по сокращению сроков строительства скважин, снижению их стоимости при качественном выполнении работ по ускорению проводки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Контроль необходимого уровня технической подготовки производства, повышение эффективности производства и производительности труда, сокращение издержек (материальных, финансовых, трудовых);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Контроль своевременной подготовки технической документации (чертежей, спецификаций, технических условий, технологических карт, регламентов, технических заданий);</w:t>
            </w:r>
          </w:p>
          <w:p>
            <w:pPr>
              <w:spacing w:after="20"/>
              <w:ind w:left="20"/>
              <w:jc w:val="both"/>
            </w:pPr>
            <w:r>
              <w:rPr>
                <w:rFonts w:ascii="Times New Roman"/>
                <w:b w:val="false"/>
                <w:i w:val="false"/>
                <w:color w:val="000000"/>
                <w:sz w:val="20"/>
              </w:rPr>
              <w:t>
10.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1360"/>
          <w:p>
            <w:pPr>
              <w:spacing w:after="20"/>
              <w:ind w:left="20"/>
              <w:jc w:val="both"/>
            </w:pPr>
            <w:r>
              <w:rPr>
                <w:rFonts w:ascii="Times New Roman"/>
                <w:b w:val="false"/>
                <w:i w:val="false"/>
                <w:color w:val="000000"/>
                <w:sz w:val="20"/>
              </w:rPr>
              <w:t>
Знания:</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Организационно-распорядительные документы и методические материалы, касающиеся производства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и порядок разработки конструкций, и технологических параметров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и порядок разработки производственных графиков по бурению, освоению и ремонту скважин, рационального движения буровых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и порядок разработки технической документации (геолого- технические наряды, режимно- технологические карты и т. п.) на сооружение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и порядок разработки проектно-производственной документации на бурение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Порядок планирования, проектирования и финансирования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Нормы и расценки на буровые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Порядок и правила ведения производственной и отчетной документации;</w:t>
            </w:r>
          </w:p>
          <w:p>
            <w:pPr>
              <w:spacing w:after="20"/>
              <w:ind w:left="20"/>
              <w:jc w:val="both"/>
            </w:pPr>
            <w:r>
              <w:rPr>
                <w:rFonts w:ascii="Times New Roman"/>
                <w:b w:val="false"/>
                <w:i w:val="false"/>
                <w:color w:val="000000"/>
                <w:sz w:val="20"/>
              </w:rPr>
              <w:t>
9.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1361"/>
          <w:p>
            <w:pPr>
              <w:spacing w:after="20"/>
              <w:ind w:left="20"/>
              <w:jc w:val="both"/>
            </w:pPr>
            <w:r>
              <w:rPr>
                <w:rFonts w:ascii="Times New Roman"/>
                <w:b w:val="false"/>
                <w:i w:val="false"/>
                <w:color w:val="000000"/>
                <w:sz w:val="20"/>
              </w:rPr>
              <w:t>
Навык 2:</w:t>
            </w:r>
          </w:p>
          <w:bookmarkEnd w:id="1361"/>
          <w:p>
            <w:pPr>
              <w:spacing w:after="20"/>
              <w:ind w:left="20"/>
              <w:jc w:val="both"/>
            </w:pPr>
            <w:r>
              <w:rPr>
                <w:rFonts w:ascii="Times New Roman"/>
                <w:b w:val="false"/>
                <w:i w:val="false"/>
                <w:color w:val="000000"/>
                <w:sz w:val="20"/>
              </w:rPr>
              <w:t>
Обеспечение и контроль безопасного и безаварийного ведения производственных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1362"/>
          <w:p>
            <w:pPr>
              <w:spacing w:after="20"/>
              <w:ind w:left="20"/>
              <w:jc w:val="both"/>
            </w:pPr>
            <w:r>
              <w:rPr>
                <w:rFonts w:ascii="Times New Roman"/>
                <w:b w:val="false"/>
                <w:i w:val="false"/>
                <w:color w:val="000000"/>
                <w:sz w:val="20"/>
              </w:rPr>
              <w:t>
Умения:</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безопасной эксплуатации сооружений и объектов работ (буровых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контроль соблюдения проектной, конструкторской и технологической дисциплины, а также органов, осуществляющих технический надзор;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контроль своевременного проведения всех видов ремонтов, модернизаций и плановой замены физически и морально устаревшего или не соответствующего промышленной безопасности оборудования и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контроль выполнения мероприятий по устранению замечаний инспектирующих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анализ причины возникновения инцидентов на опасных производственных объектах, принятие мер по устранению причин и профилактике;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Осуществлять входной контроль на соответствие требованиям технических условий, правил промышленной безопасности, стандартов и других нормативов для оборудования;</w:t>
            </w:r>
          </w:p>
          <w:p>
            <w:pPr>
              <w:spacing w:after="20"/>
              <w:ind w:left="20"/>
              <w:jc w:val="both"/>
            </w:pPr>
            <w:r>
              <w:rPr>
                <w:rFonts w:ascii="Times New Roman"/>
                <w:b w:val="false"/>
                <w:i w:val="false"/>
                <w:color w:val="000000"/>
                <w:sz w:val="20"/>
              </w:rPr>
              <w:t>
7. Осуществлять контроль внедрения новых технологических процессов и более совершенной организации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1363"/>
          <w:p>
            <w:pPr>
              <w:spacing w:after="20"/>
              <w:ind w:left="20"/>
              <w:jc w:val="both"/>
            </w:pPr>
            <w:r>
              <w:rPr>
                <w:rFonts w:ascii="Times New Roman"/>
                <w:b w:val="false"/>
                <w:i w:val="false"/>
                <w:color w:val="000000"/>
                <w:sz w:val="20"/>
              </w:rPr>
              <w:t>
Знания:</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Постановления, распоряжения, приказы, методические, нормативные и другие руководящие материалы в области бурения скважин, разработки нефтяных и газовых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технологической подготовки в бурении;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методов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Передовой отечественный и зарубежный опыт в области техники и технологии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к эксплуатации оборудования и ведению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Виды выполняемых работ при строительстве скважин;</w:t>
            </w:r>
          </w:p>
          <w:p>
            <w:pPr>
              <w:spacing w:after="20"/>
              <w:ind w:left="20"/>
              <w:jc w:val="both"/>
            </w:pPr>
            <w:r>
              <w:rPr>
                <w:rFonts w:ascii="Times New Roman"/>
                <w:b w:val="false"/>
                <w:i w:val="false"/>
                <w:color w:val="000000"/>
                <w:sz w:val="20"/>
              </w:rPr>
              <w:t>
8.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1364"/>
          <w:p>
            <w:pPr>
              <w:spacing w:after="20"/>
              <w:ind w:left="20"/>
              <w:jc w:val="both"/>
            </w:pPr>
            <w:r>
              <w:rPr>
                <w:rFonts w:ascii="Times New Roman"/>
                <w:b w:val="false"/>
                <w:i w:val="false"/>
                <w:color w:val="000000"/>
                <w:sz w:val="20"/>
              </w:rPr>
              <w:t>
Дополнительная трудовая функция 1:</w:t>
            </w:r>
          </w:p>
          <w:bookmarkEnd w:id="1364"/>
          <w:p>
            <w:pPr>
              <w:spacing w:after="20"/>
              <w:ind w:left="20"/>
              <w:jc w:val="both"/>
            </w:pPr>
            <w:r>
              <w:rPr>
                <w:rFonts w:ascii="Times New Roman"/>
                <w:b w:val="false"/>
                <w:i w:val="false"/>
                <w:color w:val="000000"/>
                <w:sz w:val="20"/>
              </w:rPr>
              <w:t>
Координация работы по вопросам патентно- изобретательской деятельности, стандартизации и сертификации продукции, аттестации и рационализации рабочих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1365"/>
          <w:p>
            <w:pPr>
              <w:spacing w:after="20"/>
              <w:ind w:left="20"/>
              <w:jc w:val="both"/>
            </w:pPr>
            <w:r>
              <w:rPr>
                <w:rFonts w:ascii="Times New Roman"/>
                <w:b w:val="false"/>
                <w:i w:val="false"/>
                <w:color w:val="000000"/>
                <w:sz w:val="20"/>
              </w:rPr>
              <w:t>
Навык 1:</w:t>
            </w:r>
          </w:p>
          <w:bookmarkEnd w:id="1365"/>
          <w:p>
            <w:pPr>
              <w:spacing w:after="20"/>
              <w:ind w:left="20"/>
              <w:jc w:val="both"/>
            </w:pPr>
            <w:r>
              <w:rPr>
                <w:rFonts w:ascii="Times New Roman"/>
                <w:b w:val="false"/>
                <w:i w:val="false"/>
                <w:color w:val="000000"/>
                <w:sz w:val="20"/>
              </w:rPr>
              <w:t>
Организация и контроль соблюдения стандартов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1366"/>
          <w:p>
            <w:pPr>
              <w:spacing w:after="20"/>
              <w:ind w:left="20"/>
              <w:jc w:val="both"/>
            </w:pPr>
            <w:r>
              <w:rPr>
                <w:rFonts w:ascii="Times New Roman"/>
                <w:b w:val="false"/>
                <w:i w:val="false"/>
                <w:color w:val="000000"/>
                <w:sz w:val="20"/>
              </w:rPr>
              <w:t>
Умения:</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контроль выполнения мероприятий по устранению замечаний инспектирующих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организацию работ по обеспечению высокого технического уровня, патентоспособности проектно-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конструкторских и проектно- технологических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обеспечение отбора и изучения специалистами организации изобретений, планируемых к применению в</w:t>
            </w:r>
          </w:p>
          <w:p>
            <w:pPr>
              <w:spacing w:after="20"/>
              <w:ind w:left="20"/>
              <w:jc w:val="both"/>
            </w:pPr>
            <w:r>
              <w:rPr>
                <w:rFonts w:ascii="Times New Roman"/>
                <w:b w:val="false"/>
                <w:i w:val="false"/>
                <w:color w:val="000000"/>
                <w:sz w:val="20"/>
              </w:rPr>
              <w:t>
производственной деятельности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1367"/>
          <w:p>
            <w:pPr>
              <w:spacing w:after="20"/>
              <w:ind w:left="20"/>
              <w:jc w:val="both"/>
            </w:pPr>
            <w:r>
              <w:rPr>
                <w:rFonts w:ascii="Times New Roman"/>
                <w:b w:val="false"/>
                <w:i w:val="false"/>
                <w:color w:val="000000"/>
                <w:sz w:val="20"/>
              </w:rPr>
              <w:t>
Знания:</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по организации системы управления качеством, соответствующие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и методы проведения патентных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оформления и организация патентной работы, рационализации и изобретательства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документы по стандартизации и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технических условий, стандартов и других нормативов для оборудования;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производственным процессом. Постановка управленческих и экономических задач. Контроль выполнения заданий.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1257-2004 "Промышленность нефтяная и газовая. Буровые растворы. Лабораторные испытания", СТ РК ИСО 13500:2012 "Промышленность нефтяная и газовая. Материалы для приготовления буровых растворов. Технические требования и испытания", СТ РК ИСО 10414-1:2012 "Промышленность нефтяная и газовая. Полевые испытания буровых растворов. Часть 1. Растворы на водной основе", СТ РК ИСО 10414-2:2012, "Промышленность нефтяная и газовая. Полевые испытания буровых растворов. Часть 2. Растворы на нефтяной основе", СТ РК ИСО 10416:2012 "Промышленность нефтяная и газовая. Растворы буровые. Лабораторные испытания", СТ РК ИСО 13501:2011 "Промышленность нефтяная газовая. Буровые растворы. Оценка технологического оборудования", СТ РК ИСО 13503-1:2009 "Промышленность нефтяная и газовая. Растворы и материалы для вскрытия продуктивного пласта. Часть 1. Измерение вязких свойств растворов для вскрытия продуктивного пласта", СТ РК ИСО 13503-2:2009 "Промышленность нефтяная и газовая. Растворы и материалы для вскрытия продуктивного пласта. Часть 2.Измерение свойств расклинивающих наполнителей, используемых для гидравлического разрыва пласта и заполнения", СТ РК ИСО 13503-3:2009 "Промышленность нефтяная и газовая. Растворы и материалы для вскрытия продуктивного пласта. Часть 3. Испытания вязких рассолов", СТ РК ИСО 13503-4:2009 "Промышленность нефтяная и газовая. Растворы и материалы для вскрытия продуктивного пласта. Часть 4. Процедура измерения воздействия и утечки жидкости через гравийный фильтр в статичных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бурению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"Директор по бурению":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по бурению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1368"/>
          <w:p>
            <w:pPr>
              <w:spacing w:after="20"/>
              <w:ind w:left="20"/>
              <w:jc w:val="both"/>
            </w:pPr>
            <w:r>
              <w:rPr>
                <w:rFonts w:ascii="Times New Roman"/>
                <w:b w:val="false"/>
                <w:i w:val="false"/>
                <w:color w:val="000000"/>
                <w:sz w:val="20"/>
              </w:rPr>
              <w:t>
Уровень квалификации по ЕТКС, КС и типовых</w:t>
            </w:r>
          </w:p>
          <w:bookmarkEnd w:id="1368"/>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1369"/>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1369"/>
          <w:p>
            <w:pPr>
              <w:spacing w:after="20"/>
              <w:ind w:left="20"/>
              <w:jc w:val="both"/>
            </w:pPr>
            <w:r>
              <w:rPr>
                <w:rFonts w:ascii="Times New Roman"/>
                <w:b w:val="false"/>
                <w:i w:val="false"/>
                <w:color w:val="000000"/>
                <w:sz w:val="20"/>
              </w:rPr>
              <w:t>
Параграф 69. Заместитель директора (Директор, Вице-президент) по производству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1370"/>
          <w:p>
            <w:pPr>
              <w:spacing w:after="20"/>
              <w:ind w:left="20"/>
              <w:jc w:val="both"/>
            </w:pPr>
            <w:r>
              <w:rPr>
                <w:rFonts w:ascii="Times New Roman"/>
                <w:b w:val="false"/>
                <w:i w:val="false"/>
                <w:color w:val="000000"/>
                <w:sz w:val="20"/>
              </w:rPr>
              <w:t>
Уровень образования:</w:t>
            </w:r>
          </w:p>
          <w:bookmarkEnd w:id="1370"/>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1371"/>
          <w:p>
            <w:pPr>
              <w:spacing w:after="20"/>
              <w:ind w:left="20"/>
              <w:jc w:val="both"/>
            </w:pPr>
            <w:r>
              <w:rPr>
                <w:rFonts w:ascii="Times New Roman"/>
                <w:b w:val="false"/>
                <w:i w:val="false"/>
                <w:color w:val="000000"/>
                <w:sz w:val="20"/>
              </w:rPr>
              <w:t>
Специальность:</w:t>
            </w:r>
          </w:p>
          <w:bookmarkEnd w:id="1371"/>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1372"/>
          <w:p>
            <w:pPr>
              <w:spacing w:after="20"/>
              <w:ind w:left="20"/>
              <w:jc w:val="both"/>
            </w:pPr>
            <w:r>
              <w:rPr>
                <w:rFonts w:ascii="Times New Roman"/>
                <w:b w:val="false"/>
                <w:i w:val="false"/>
                <w:color w:val="000000"/>
                <w:sz w:val="20"/>
              </w:rPr>
              <w:t>
Квалификация:</w:t>
            </w:r>
          </w:p>
          <w:bookmarkEnd w:id="13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 на руководящих должностях в соответствующем профилю организации виде экономической деятельности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 организация работ по бурению, закачиванию и ремонту скважин, а также внутрискважинным работам.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своевременной и качественной технической подготовки строительства скважин и внутрискважинных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1373"/>
          <w:p>
            <w:pPr>
              <w:spacing w:after="20"/>
              <w:ind w:left="20"/>
              <w:jc w:val="both"/>
            </w:pPr>
            <w:r>
              <w:rPr>
                <w:rFonts w:ascii="Times New Roman"/>
                <w:b w:val="false"/>
                <w:i w:val="false"/>
                <w:color w:val="000000"/>
                <w:sz w:val="20"/>
              </w:rPr>
              <w:t>
Трудовая функция 1:</w:t>
            </w:r>
          </w:p>
          <w:bookmarkEnd w:id="1373"/>
          <w:p>
            <w:pPr>
              <w:spacing w:after="20"/>
              <w:ind w:left="20"/>
              <w:jc w:val="both"/>
            </w:pPr>
            <w:r>
              <w:rPr>
                <w:rFonts w:ascii="Times New Roman"/>
                <w:b w:val="false"/>
                <w:i w:val="false"/>
                <w:color w:val="000000"/>
                <w:sz w:val="20"/>
              </w:rPr>
              <w:t>
Контроль своевременной и качественной технической подготовки строительства скважин и внутрискважинных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1374"/>
          <w:p>
            <w:pPr>
              <w:spacing w:after="20"/>
              <w:ind w:left="20"/>
              <w:jc w:val="both"/>
            </w:pPr>
            <w:r>
              <w:rPr>
                <w:rFonts w:ascii="Times New Roman"/>
                <w:b w:val="false"/>
                <w:i w:val="false"/>
                <w:color w:val="000000"/>
                <w:sz w:val="20"/>
              </w:rPr>
              <w:t>
Навык 1:</w:t>
            </w:r>
          </w:p>
          <w:bookmarkEnd w:id="1374"/>
          <w:p>
            <w:pPr>
              <w:spacing w:after="20"/>
              <w:ind w:left="20"/>
              <w:jc w:val="both"/>
            </w:pPr>
            <w:r>
              <w:rPr>
                <w:rFonts w:ascii="Times New Roman"/>
                <w:b w:val="false"/>
                <w:i w:val="false"/>
                <w:color w:val="000000"/>
                <w:sz w:val="20"/>
              </w:rPr>
              <w:t>
Контроль соответствия технологии проектирования скважин, производственного оборудования и сооружений правилам и нормам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1375"/>
          <w:p>
            <w:pPr>
              <w:spacing w:after="20"/>
              <w:ind w:left="20"/>
              <w:jc w:val="both"/>
            </w:pPr>
            <w:r>
              <w:rPr>
                <w:rFonts w:ascii="Times New Roman"/>
                <w:b w:val="false"/>
                <w:i w:val="false"/>
                <w:color w:val="000000"/>
                <w:sz w:val="20"/>
              </w:rPr>
              <w:t>
Умения:</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обеспечение разработки программ проектирования бурения, закачивания скважин, ремонта скважин и внутрискважинных работ, графика и сметы в соответствии с целями проекта, передовой практикой для нефтяных месторождений, нормами компании и местными нормативно-правовыми актами;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выполнения работ по бурению, закачиванию скважин и внутрискважинных работ, включая сбор данных, анализ и разработку плана управления коллектором, путем координирования работы подразделений компании 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подрядных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обустройства площадей, строительства объектов бурения, выполнения графиков буровых и</w:t>
            </w:r>
          </w:p>
          <w:p>
            <w:pPr>
              <w:spacing w:after="20"/>
              <w:ind w:left="20"/>
              <w:jc w:val="both"/>
            </w:pPr>
            <w:r>
              <w:rPr>
                <w:rFonts w:ascii="Times New Roman"/>
                <w:b w:val="false"/>
                <w:i w:val="false"/>
                <w:color w:val="000000"/>
                <w:sz w:val="20"/>
              </w:rPr>
              <w:t>
</w:t>
            </w:r>
            <w:r>
              <w:rPr>
                <w:rFonts w:ascii="Times New Roman"/>
                <w:b w:val="false"/>
                <w:i w:val="false"/>
                <w:color w:val="000000"/>
                <w:sz w:val="20"/>
              </w:rPr>
              <w:t>вышкомонтажных работ, организация проведения совещаний по обмену опытом в области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организацию и контроль подготовки оборудования и транспорта для выполнения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организацию внедрения технически обоснованных норм расхода топлива, электроэнергии, материалов и химических реагентов в бурении;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контроль проведения технической диагностики, наладки техники и оборудования в сроки, установленные нормативными актами, над ведением документации по объектам и за техническим и санитарным состоянием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организацию разработки и выполнения планов внедрения новой техники и технологии, планов организационно- технических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эффективность проектных решений, своевременную и качественную подготовку производства, техническую эксплуатацию, ремонт и модернизацию оборудования, достижение высокого качества продукции в процессе ее разработки и производства;</w:t>
            </w:r>
          </w:p>
          <w:p>
            <w:pPr>
              <w:spacing w:after="20"/>
              <w:ind w:left="20"/>
              <w:jc w:val="both"/>
            </w:pPr>
            <w:r>
              <w:rPr>
                <w:rFonts w:ascii="Times New Roman"/>
                <w:b w:val="false"/>
                <w:i w:val="false"/>
                <w:color w:val="000000"/>
                <w:sz w:val="20"/>
              </w:rPr>
              <w:t>
9. Обеспечивать потребность в материалах и оборудований при строительстве и ремонте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1376"/>
          <w:p>
            <w:pPr>
              <w:spacing w:after="20"/>
              <w:ind w:left="20"/>
              <w:jc w:val="both"/>
            </w:pPr>
            <w:r>
              <w:rPr>
                <w:rFonts w:ascii="Times New Roman"/>
                <w:b w:val="false"/>
                <w:i w:val="false"/>
                <w:color w:val="000000"/>
                <w:sz w:val="20"/>
              </w:rPr>
              <w:t>
Знания:</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стандартов безопасности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изучения условий труда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средства контроля соответствия технического состояния оборудования требованиям безопасного ведения работ;</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1377"/>
          <w:p>
            <w:pPr>
              <w:spacing w:after="20"/>
              <w:ind w:left="20"/>
              <w:jc w:val="both"/>
            </w:pPr>
            <w:r>
              <w:rPr>
                <w:rFonts w:ascii="Times New Roman"/>
                <w:b w:val="false"/>
                <w:i w:val="false"/>
                <w:color w:val="000000"/>
                <w:sz w:val="20"/>
              </w:rPr>
              <w:t>
Навык 2:</w:t>
            </w:r>
          </w:p>
          <w:bookmarkEnd w:id="1377"/>
          <w:p>
            <w:pPr>
              <w:spacing w:after="20"/>
              <w:ind w:left="20"/>
              <w:jc w:val="both"/>
            </w:pPr>
            <w:r>
              <w:rPr>
                <w:rFonts w:ascii="Times New Roman"/>
                <w:b w:val="false"/>
                <w:i w:val="false"/>
                <w:color w:val="000000"/>
                <w:sz w:val="20"/>
              </w:rPr>
              <w:t>
Организация проведения графика строительства, плана ремонта скважин и бюджет по бурению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1378"/>
          <w:p>
            <w:pPr>
              <w:spacing w:after="20"/>
              <w:ind w:left="20"/>
              <w:jc w:val="both"/>
            </w:pPr>
            <w:r>
              <w:rPr>
                <w:rFonts w:ascii="Times New Roman"/>
                <w:b w:val="false"/>
                <w:i w:val="false"/>
                <w:color w:val="000000"/>
                <w:sz w:val="20"/>
              </w:rPr>
              <w:t>
Умения:</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формирование проектной документации по бурению и ремонту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согласование геолого-технического наряда;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формирование порядка организации работ и производственной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бурения и освоения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согласование контрактов с подрядными организациями, осуществляющими производственные услуги по подготовке буровых площадок, технологии бурения скважин, транспорту;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контроль целевого использования финансовых средств в соответствии с бюджетом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разработку финансовой стратегии организации и его финансовую устойчивость;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8. Руководить разработкой проектов перспективных и текущих финансовых планов, прогнозных балансов и бюджетов денежных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Принимать участие в работе проверяющих комиссий;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разработку стратегических инициатив и процессных инноваций;</w:t>
            </w:r>
          </w:p>
          <w:p>
            <w:pPr>
              <w:spacing w:after="20"/>
              <w:ind w:left="20"/>
              <w:jc w:val="both"/>
            </w:pPr>
            <w:r>
              <w:rPr>
                <w:rFonts w:ascii="Times New Roman"/>
                <w:b w:val="false"/>
                <w:i w:val="false"/>
                <w:color w:val="000000"/>
                <w:sz w:val="20"/>
              </w:rPr>
              <w:t>
11.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1379"/>
          <w:p>
            <w:pPr>
              <w:spacing w:after="20"/>
              <w:ind w:left="20"/>
              <w:jc w:val="both"/>
            </w:pPr>
            <w:r>
              <w:rPr>
                <w:rFonts w:ascii="Times New Roman"/>
                <w:b w:val="false"/>
                <w:i w:val="false"/>
                <w:color w:val="000000"/>
                <w:sz w:val="20"/>
              </w:rPr>
              <w:t>
Знания:</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Организационно-распорядительные документы и методические материалы, касающиеся производства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и порядок разработки конструкций, и технологические параметры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и порядок разработки производственных графиков по бурению, освоению и капитальному ремонту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рационального движения буровых станков;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и порядок разработки технической документации (геолого- технические наряды, режимно- технологические карты и т. п.) на сооружение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Организационно-распорядительные документы и методические материалы, касающиеся производства буровых работ;</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Анализировать профессиональные ситуации. Принимать профессиональные решения. Владеть современными технологиями, приемами и средствами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1257-2004 "Промышленность нефтяная и газовая. Буровые растворы. Лабораторные испытания", СТ РК ИСО 13500:2012 "Промышленность нефтяная и газовая. Материалы для приготовления буровых растворов. Технические требования и испытания", СТ РК ИСО 10414-1:2012 "Промышленность нефтяная и газовая. Полевые испытания буровых растворов. Часть 1. Растворы на водной основе", СТ РК ИСО 10414-2:2012, "Промышленность нефтяная и газовая. Полевые испытания буровых растворов. Часть 2. Растворы на нефтяной основе", СТ РК ИСО 10416:2012 "Промышленность нефтяная и газовая. Растворы буровые. Лабораторные испытания", СТ РК ИСО 13501:2011 "Промышленность нефтяная газовая. Буровые растворы. Оценка технологического оборудования", СТ РК ИСО 13503-1:2009 "Промышленность нефтяная и газовая. Растворы и материалы для вскрытия продуктивного пласта. Часть 1. Измерение вязких свойств растворов для вскрытия продуктивного пласта", СТ РК ИСО 13503-2:2009 "Промышленность нефтяная и газовая. Растворы и материалы для вскрытия продуктивного пласта. Часть 2. Измерение свойств расклинивающих наполнителей, используемых для гидравлического разрыва пласта и заполнения", СТ РК ИСО 13503-3:2009 "Промышленность нефтяная и газовая. Растворы и материалы для вскрытия продуктивного пласта. Часть 3. Испытания вязких рассолов", СТ РК ИСО 13503-4:2009 "Промышленность нефтяная и газовая. Растворы и материалы для вскрытия продуктивного пласта. Часть 4. Процедура измерения воздействия и утечки жидкости через гравийный фильтр в статичных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"Начальник отдела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1380"/>
          <w:p>
            <w:pPr>
              <w:spacing w:after="20"/>
              <w:ind w:left="20"/>
              <w:jc w:val="both"/>
            </w:pPr>
            <w:r>
              <w:rPr>
                <w:rFonts w:ascii="Times New Roman"/>
                <w:b w:val="false"/>
                <w:i w:val="false"/>
                <w:color w:val="000000"/>
                <w:sz w:val="20"/>
              </w:rPr>
              <w:t>
Уровень квалификации по ЕТКС, КС и типовых</w:t>
            </w:r>
          </w:p>
          <w:bookmarkEnd w:id="1380"/>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1381"/>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1381"/>
          <w:p>
            <w:pPr>
              <w:spacing w:after="20"/>
              <w:ind w:left="20"/>
              <w:jc w:val="both"/>
            </w:pPr>
            <w:r>
              <w:rPr>
                <w:rFonts w:ascii="Times New Roman"/>
                <w:b w:val="false"/>
                <w:i w:val="false"/>
                <w:color w:val="000000"/>
                <w:sz w:val="20"/>
              </w:rPr>
              <w:t>
§ 74 Начальник производственного отдела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1382"/>
          <w:p>
            <w:pPr>
              <w:spacing w:after="20"/>
              <w:ind w:left="20"/>
              <w:jc w:val="both"/>
            </w:pPr>
            <w:r>
              <w:rPr>
                <w:rFonts w:ascii="Times New Roman"/>
                <w:b w:val="false"/>
                <w:i w:val="false"/>
                <w:color w:val="000000"/>
                <w:sz w:val="20"/>
              </w:rPr>
              <w:t>
Уровень образования:</w:t>
            </w:r>
          </w:p>
          <w:bookmarkEnd w:id="1382"/>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1383"/>
          <w:p>
            <w:pPr>
              <w:spacing w:after="20"/>
              <w:ind w:left="20"/>
              <w:jc w:val="both"/>
            </w:pPr>
            <w:r>
              <w:rPr>
                <w:rFonts w:ascii="Times New Roman"/>
                <w:b w:val="false"/>
                <w:i w:val="false"/>
                <w:color w:val="000000"/>
                <w:sz w:val="20"/>
              </w:rPr>
              <w:t>
Специальность:</w:t>
            </w:r>
          </w:p>
          <w:bookmarkEnd w:id="1383"/>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1384"/>
          <w:p>
            <w:pPr>
              <w:spacing w:after="20"/>
              <w:ind w:left="20"/>
              <w:jc w:val="both"/>
            </w:pPr>
            <w:r>
              <w:rPr>
                <w:rFonts w:ascii="Times New Roman"/>
                <w:b w:val="false"/>
                <w:i w:val="false"/>
                <w:color w:val="000000"/>
                <w:sz w:val="20"/>
              </w:rPr>
              <w:t>
Квалификация:</w:t>
            </w:r>
          </w:p>
          <w:bookmarkEnd w:id="13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соответствующему направлению подготовки кадров и стаж работы по оперативному управлению производством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1322-0-070 - Начальник участка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выполнения установленного плана по бурению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Руководство выполнения установленного плана по бурению.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1385"/>
          <w:p>
            <w:pPr>
              <w:spacing w:after="20"/>
              <w:ind w:left="20"/>
              <w:jc w:val="both"/>
            </w:pPr>
            <w:r>
              <w:rPr>
                <w:rFonts w:ascii="Times New Roman"/>
                <w:b w:val="false"/>
                <w:i w:val="false"/>
                <w:color w:val="000000"/>
                <w:sz w:val="20"/>
              </w:rPr>
              <w:t>
Трудовая функция 1:</w:t>
            </w:r>
          </w:p>
          <w:bookmarkEnd w:id="1385"/>
          <w:p>
            <w:pPr>
              <w:spacing w:after="20"/>
              <w:ind w:left="20"/>
              <w:jc w:val="both"/>
            </w:pPr>
            <w:r>
              <w:rPr>
                <w:rFonts w:ascii="Times New Roman"/>
                <w:b w:val="false"/>
                <w:i w:val="false"/>
                <w:color w:val="000000"/>
                <w:sz w:val="20"/>
              </w:rPr>
              <w:t>
Руководство выполнения установленного плана по бурению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386"/>
          <w:p>
            <w:pPr>
              <w:spacing w:after="20"/>
              <w:ind w:left="20"/>
              <w:jc w:val="both"/>
            </w:pPr>
            <w:r>
              <w:rPr>
                <w:rFonts w:ascii="Times New Roman"/>
                <w:b w:val="false"/>
                <w:i w:val="false"/>
                <w:color w:val="000000"/>
                <w:sz w:val="20"/>
              </w:rPr>
              <w:t>
Навык 1:</w:t>
            </w:r>
          </w:p>
          <w:bookmarkEnd w:id="1386"/>
          <w:p>
            <w:pPr>
              <w:spacing w:after="20"/>
              <w:ind w:left="20"/>
              <w:jc w:val="both"/>
            </w:pPr>
            <w:r>
              <w:rPr>
                <w:rFonts w:ascii="Times New Roman"/>
                <w:b w:val="false"/>
                <w:i w:val="false"/>
                <w:color w:val="000000"/>
                <w:sz w:val="20"/>
              </w:rPr>
              <w:t>
Руководство и контроль разработки и обеспечения производства технологической документацией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1387"/>
          <w:p>
            <w:pPr>
              <w:spacing w:after="20"/>
              <w:ind w:left="20"/>
              <w:jc w:val="both"/>
            </w:pPr>
            <w:r>
              <w:rPr>
                <w:rFonts w:ascii="Times New Roman"/>
                <w:b w:val="false"/>
                <w:i w:val="false"/>
                <w:color w:val="000000"/>
                <w:sz w:val="20"/>
              </w:rPr>
              <w:t>
Умения:</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обеспечение необходимого уровня технической подготовки производства, повышение эффективности производства и производительности труда, сокращение издержек (материальных, финансовых, трудовых);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обеспечение своевременной подготовки технической документации (чертежей, спецификаций, технических условий, технологических карт, регламентов, технических заданий);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организацию оперативного контроля своевременного обеспечения производства технической документацией, материалами, оборудованием, инструментом;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организационно- технические мероприятия по экономии материально-технических ресурсов, контроль рационального расходования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Руководствовать разработкой технологических рекомендаций по установлению рациональных способов бурения, цементирования и оптимальных параметров режимов технологических процессов при строительстве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Руководствовать разработкой заданий по материально-техническому обеспечению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Руководствовать разработкой производственных программ и календарных графиков для бригад, участков, цехов;</w:t>
            </w:r>
          </w:p>
          <w:p>
            <w:pPr>
              <w:spacing w:after="20"/>
              <w:ind w:left="20"/>
              <w:jc w:val="both"/>
            </w:pPr>
            <w:r>
              <w:rPr>
                <w:rFonts w:ascii="Times New Roman"/>
                <w:b w:val="false"/>
                <w:i w:val="false"/>
                <w:color w:val="000000"/>
                <w:sz w:val="20"/>
              </w:rPr>
              <w:t>
</w:t>
            </w:r>
            <w:r>
              <w:rPr>
                <w:rFonts w:ascii="Times New Roman"/>
                <w:b w:val="false"/>
                <w:i w:val="false"/>
                <w:color w:val="000000"/>
                <w:sz w:val="20"/>
              </w:rPr>
              <w:t>8. Руководствовать разработкой параметров и рецептуры по совершенствованию приготовления, обработки и уплотнения промывочных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9. Управлять работой на участке скважины в том числе, процесс бурения, освоение скважины, ремонт скважин, технологические работы в скважине, работы по испытанию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Контролировать работу поставщика услуг и персонала бурового подрядчика в целях обеспечения соответствующего планирования работ и укомплектовки персонала;</w:t>
            </w:r>
          </w:p>
          <w:p>
            <w:pPr>
              <w:spacing w:after="20"/>
              <w:ind w:left="20"/>
              <w:jc w:val="both"/>
            </w:pPr>
            <w:r>
              <w:rPr>
                <w:rFonts w:ascii="Times New Roman"/>
                <w:b w:val="false"/>
                <w:i w:val="false"/>
                <w:color w:val="000000"/>
                <w:sz w:val="20"/>
              </w:rPr>
              <w:t>
11.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1388"/>
          <w:p>
            <w:pPr>
              <w:spacing w:after="20"/>
              <w:ind w:left="20"/>
              <w:jc w:val="both"/>
            </w:pPr>
            <w:r>
              <w:rPr>
                <w:rFonts w:ascii="Times New Roman"/>
                <w:b w:val="false"/>
                <w:i w:val="false"/>
                <w:color w:val="000000"/>
                <w:sz w:val="20"/>
              </w:rPr>
              <w:t>
Знания:</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Организационно-распорядительные документы и методические материалы, касающиеся производства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и порядок разработки конструкций и технологических параметров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и порядок разработки производственных графиков по бурению, освоению и ремонту скважин, рационального движения буровых станков;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Требования и порядок разработки технической документации (геолого- технические наряды, режимно- технологические карты и т. п.) на сооружение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Требования и порядок разработки проектно-производственной документации на бурение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Порядок планирования, проектирования и финансирования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Нормы и расценки на буровые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и правила ведения производственной и отчетной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Все аспекты строительства скважин, технологических работ в скважине и ремонта скважин с применением буровых установок, установок ремонта скважин, гибкие насосно- компрессорные трубы, геофизические исследования, каротажные и канатные работы, проводимые под высоким давлением и при высоких температурах, а также работы в среде сернистых соединений;</w:t>
            </w:r>
          </w:p>
          <w:p>
            <w:pPr>
              <w:spacing w:after="20"/>
              <w:ind w:left="20"/>
              <w:jc w:val="both"/>
            </w:pPr>
            <w:r>
              <w:rPr>
                <w:rFonts w:ascii="Times New Roman"/>
                <w:b w:val="false"/>
                <w:i w:val="false"/>
                <w:color w:val="000000"/>
                <w:sz w:val="20"/>
              </w:rPr>
              <w:t>
11.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1389"/>
          <w:p>
            <w:pPr>
              <w:spacing w:after="20"/>
              <w:ind w:left="20"/>
              <w:jc w:val="both"/>
            </w:pPr>
            <w:r>
              <w:rPr>
                <w:rFonts w:ascii="Times New Roman"/>
                <w:b w:val="false"/>
                <w:i w:val="false"/>
                <w:color w:val="000000"/>
                <w:sz w:val="20"/>
              </w:rPr>
              <w:t>
Навык 2:</w:t>
            </w:r>
          </w:p>
          <w:bookmarkEnd w:id="1389"/>
          <w:p>
            <w:pPr>
              <w:spacing w:after="20"/>
              <w:ind w:left="20"/>
              <w:jc w:val="both"/>
            </w:pPr>
            <w:r>
              <w:rPr>
                <w:rFonts w:ascii="Times New Roman"/>
                <w:b w:val="false"/>
                <w:i w:val="false"/>
                <w:color w:val="000000"/>
                <w:sz w:val="20"/>
              </w:rPr>
              <w:t>
Организация работ по обеспечению выполнения плановых показателей по строительству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1390"/>
          <w:p>
            <w:pPr>
              <w:spacing w:after="20"/>
              <w:ind w:left="20"/>
              <w:jc w:val="both"/>
            </w:pPr>
            <w:r>
              <w:rPr>
                <w:rFonts w:ascii="Times New Roman"/>
                <w:b w:val="false"/>
                <w:i w:val="false"/>
                <w:color w:val="000000"/>
                <w:sz w:val="20"/>
              </w:rPr>
              <w:t>
Умения:</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производственных показателей работ по строительству нефтяных и газовых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разработку и контроль выполнения технологических мероприятий по повышению показателей бурения, предотвращения аварий и осложнений, сокращение затрат времени на их ликвидацию;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соблюдения установленной технологии бурения скважин, качества проведения работ по бурению, креплению и освоению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координацию планирования работ по бурению и освоению скважин с другими подразделениями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Управлять скважиной при газонефтеводо проявлении (ГНВП);</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определение наиболее перспективных направлений по совершенствованию технологических процессов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Организовывать безопасную эксплуатацию установок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Организовывать промышленные испытания новой техники, материалов и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процесс оптимизации производства отдела бурения и закачивания скважин;</w:t>
            </w:r>
          </w:p>
          <w:p>
            <w:pPr>
              <w:spacing w:after="20"/>
              <w:ind w:left="20"/>
              <w:jc w:val="both"/>
            </w:pPr>
            <w:r>
              <w:rPr>
                <w:rFonts w:ascii="Times New Roman"/>
                <w:b w:val="false"/>
                <w:i w:val="false"/>
                <w:color w:val="000000"/>
                <w:sz w:val="20"/>
              </w:rPr>
              <w:t>
10. Проводить контроль работы поставщиков услуг и персонала подрядных организаций по буровым работам в целях обеспечения соответствующего планирования работ и укомплектовки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1391"/>
          <w:p>
            <w:pPr>
              <w:spacing w:after="20"/>
              <w:ind w:left="20"/>
              <w:jc w:val="both"/>
            </w:pPr>
            <w:r>
              <w:rPr>
                <w:rFonts w:ascii="Times New Roman"/>
                <w:b w:val="false"/>
                <w:i w:val="false"/>
                <w:color w:val="000000"/>
                <w:sz w:val="20"/>
              </w:rPr>
              <w:t>
Знания:</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технологии производства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Постановления, распоряжения, приказы, методические, нормативные и другие руководящие документы в области разработки нефтяных и газовых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Перспективы технического развития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Руководящие документы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Режим работы бурового оборудования;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1392"/>
          <w:p>
            <w:pPr>
              <w:spacing w:after="20"/>
              <w:ind w:left="20"/>
              <w:jc w:val="both"/>
            </w:pPr>
            <w:r>
              <w:rPr>
                <w:rFonts w:ascii="Times New Roman"/>
                <w:b w:val="false"/>
                <w:i w:val="false"/>
                <w:color w:val="000000"/>
                <w:sz w:val="20"/>
              </w:rPr>
              <w:t>
Организация и руководство производственного процесса</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Постановка управленческих и экономических задач</w:t>
            </w:r>
          </w:p>
          <w:p>
            <w:pPr>
              <w:spacing w:after="20"/>
              <w:ind w:left="20"/>
              <w:jc w:val="both"/>
            </w:pPr>
            <w:r>
              <w:rPr>
                <w:rFonts w:ascii="Times New Roman"/>
                <w:b w:val="false"/>
                <w:i w:val="false"/>
                <w:color w:val="000000"/>
                <w:sz w:val="20"/>
              </w:rPr>
              <w:t>
Контроль выполнения заданий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14169-93 "Системы наземного контроля процесса бурения нефтяных и газовых скважин. Общие технические требования и методы испытаний", СТ РК 1746-2008 "Промышленность нефтяная и газовая. Методические указания по креплению нефтяных и газовых скважин", СТ РК ГОСТ Р 53375-2011 "Скважины нефтяные и газовые. Геолого-технологические исследования. Общие требования", СНиП 4.02-91 4.05-91 "Сборники сметных норм и расценок на строительные работы (СНиР-91). Сборник 49. Скважины на нефть и газ", СТ РК ИСО 14693:2006 "Промышленность нефтяная и газовая. Оборудование для бурения и подземного ремонта скважин", СТ РК ИСО 28781:2011 "Промышленность нефтяная и газовая. Буровое и эксплуатационное оборудование. Скважинные запорные клапаны и связанное с ними оборудование" и пр.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"Супервайзер по бурению":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бурению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1393"/>
          <w:p>
            <w:pPr>
              <w:spacing w:after="20"/>
              <w:ind w:left="20"/>
              <w:jc w:val="both"/>
            </w:pPr>
            <w:r>
              <w:rPr>
                <w:rFonts w:ascii="Times New Roman"/>
                <w:b w:val="false"/>
                <w:i w:val="false"/>
                <w:color w:val="000000"/>
                <w:sz w:val="20"/>
              </w:rPr>
              <w:t>
Уровень квалификации по ЕТКС, КС и типовых</w:t>
            </w:r>
          </w:p>
          <w:bookmarkEnd w:id="1393"/>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ЕТКС или КС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1394"/>
          <w:p>
            <w:pPr>
              <w:spacing w:after="20"/>
              <w:ind w:left="20"/>
              <w:jc w:val="both"/>
            </w:pPr>
            <w:r>
              <w:rPr>
                <w:rFonts w:ascii="Times New Roman"/>
                <w:b w:val="false"/>
                <w:i w:val="false"/>
                <w:color w:val="000000"/>
                <w:sz w:val="20"/>
              </w:rPr>
              <w:t>
Уровень образования:</w:t>
            </w:r>
          </w:p>
          <w:bookmarkEnd w:id="1394"/>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395"/>
          <w:p>
            <w:pPr>
              <w:spacing w:after="20"/>
              <w:ind w:left="20"/>
              <w:jc w:val="both"/>
            </w:pPr>
            <w:r>
              <w:rPr>
                <w:rFonts w:ascii="Times New Roman"/>
                <w:b w:val="false"/>
                <w:i w:val="false"/>
                <w:color w:val="000000"/>
                <w:sz w:val="20"/>
              </w:rPr>
              <w:t>
Специальность:</w:t>
            </w:r>
          </w:p>
          <w:bookmarkEnd w:id="1395"/>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1396"/>
          <w:p>
            <w:pPr>
              <w:spacing w:after="20"/>
              <w:ind w:left="20"/>
              <w:jc w:val="both"/>
            </w:pPr>
            <w:r>
              <w:rPr>
                <w:rFonts w:ascii="Times New Roman"/>
                <w:b w:val="false"/>
                <w:i w:val="false"/>
                <w:color w:val="000000"/>
                <w:sz w:val="20"/>
              </w:rPr>
              <w:t>
Квалификация:</w:t>
            </w:r>
          </w:p>
          <w:bookmarkEnd w:id="13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по оперативному управлению производством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2147-1-001 - Инженер по бурению (буровым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и контроль технологических операций процесса бурения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и руководство работами по всем технологическим операциям в процессе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1397"/>
          <w:p>
            <w:pPr>
              <w:spacing w:after="20"/>
              <w:ind w:left="20"/>
              <w:jc w:val="both"/>
            </w:pPr>
            <w:r>
              <w:rPr>
                <w:rFonts w:ascii="Times New Roman"/>
                <w:b w:val="false"/>
                <w:i w:val="false"/>
                <w:color w:val="000000"/>
                <w:sz w:val="20"/>
              </w:rPr>
              <w:t>
Трудовая функция 1:</w:t>
            </w:r>
          </w:p>
          <w:bookmarkEnd w:id="1397"/>
          <w:p>
            <w:pPr>
              <w:spacing w:after="20"/>
              <w:ind w:left="20"/>
              <w:jc w:val="both"/>
            </w:pPr>
            <w:r>
              <w:rPr>
                <w:rFonts w:ascii="Times New Roman"/>
                <w:b w:val="false"/>
                <w:i w:val="false"/>
                <w:color w:val="000000"/>
                <w:sz w:val="20"/>
              </w:rPr>
              <w:t>
Организация и руководство работами по всем технологическим операциям в процессе бурения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1398"/>
          <w:p>
            <w:pPr>
              <w:spacing w:after="20"/>
              <w:ind w:left="20"/>
              <w:jc w:val="both"/>
            </w:pPr>
            <w:r>
              <w:rPr>
                <w:rFonts w:ascii="Times New Roman"/>
                <w:b w:val="false"/>
                <w:i w:val="false"/>
                <w:color w:val="000000"/>
                <w:sz w:val="20"/>
              </w:rPr>
              <w:t>
Навык 1:</w:t>
            </w:r>
          </w:p>
          <w:bookmarkEnd w:id="1398"/>
          <w:p>
            <w:pPr>
              <w:spacing w:after="20"/>
              <w:ind w:left="20"/>
              <w:jc w:val="both"/>
            </w:pPr>
            <w:r>
              <w:rPr>
                <w:rFonts w:ascii="Times New Roman"/>
                <w:b w:val="false"/>
                <w:i w:val="false"/>
                <w:color w:val="000000"/>
                <w:sz w:val="20"/>
              </w:rPr>
              <w:t>
Руководство персоналом и работами по бурению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1399"/>
          <w:p>
            <w:pPr>
              <w:spacing w:after="20"/>
              <w:ind w:left="20"/>
              <w:jc w:val="both"/>
            </w:pPr>
            <w:r>
              <w:rPr>
                <w:rFonts w:ascii="Times New Roman"/>
                <w:b w:val="false"/>
                <w:i w:val="false"/>
                <w:color w:val="000000"/>
                <w:sz w:val="20"/>
              </w:rPr>
              <w:t>
Умения:</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Руководить операциями по выполнению установленного плана по бурению;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Руководить работами по вскрытию продуктивных пластов;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работами по забуриванию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анализ информации по бурению, полученной с производственных объектов (включает геологическую информацию, информацию по техническим характеристикам эксплуатируемых производственных установок, сводки по осложнениям и другие отчеты);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анализ отработки долот, химических реагентов, забойных двигателей, качества проводки наклонных и</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горизонтальных скважин, применения оборудования по очистке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анализ и решение проблем нестандартных ситуаций, возникающих на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расследование и предоставление материала по происшествиям по качеству предоставляемых сервисных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Составлять отчетность по строительству скважины;</w:t>
            </w:r>
          </w:p>
          <w:p>
            <w:pPr>
              <w:spacing w:after="20"/>
              <w:ind w:left="20"/>
              <w:jc w:val="both"/>
            </w:pPr>
            <w:r>
              <w:rPr>
                <w:rFonts w:ascii="Times New Roman"/>
                <w:b w:val="false"/>
                <w:i w:val="false"/>
                <w:color w:val="000000"/>
                <w:sz w:val="20"/>
              </w:rPr>
              <w:t>
9.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1400"/>
          <w:p>
            <w:pPr>
              <w:spacing w:after="20"/>
              <w:ind w:left="20"/>
              <w:jc w:val="both"/>
            </w:pPr>
            <w:r>
              <w:rPr>
                <w:rFonts w:ascii="Times New Roman"/>
                <w:b w:val="false"/>
                <w:i w:val="false"/>
                <w:color w:val="000000"/>
                <w:sz w:val="20"/>
              </w:rPr>
              <w:t>
Знания:</w:t>
            </w:r>
          </w:p>
          <w:bookmarkEnd w:id="140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другие руководящие, методические и нормативные материалы вышестоящих органов, касающиеся вопросов составления производственных заданий и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Постановления, распоряжения, приказы, методические, нормативные и другие руководящие материалы в области бурения скважин, разработки нефтяных и газовых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технологической подготовки в бурении;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методов бурения скважин и виды выполняемых работ при строительстве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Причины возникновения технических неполадок, аварий, осложнений, брака при выполнении работ по строительству скважин, способы их предупреждения и ликвидации;</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1401"/>
          <w:p>
            <w:pPr>
              <w:spacing w:after="20"/>
              <w:ind w:left="20"/>
              <w:jc w:val="both"/>
            </w:pPr>
            <w:r>
              <w:rPr>
                <w:rFonts w:ascii="Times New Roman"/>
                <w:b w:val="false"/>
                <w:i w:val="false"/>
                <w:color w:val="000000"/>
                <w:sz w:val="20"/>
              </w:rPr>
              <w:t>
Навык 2:</w:t>
            </w:r>
          </w:p>
          <w:bookmarkEnd w:id="1401"/>
          <w:p>
            <w:pPr>
              <w:spacing w:after="20"/>
              <w:ind w:left="20"/>
              <w:jc w:val="both"/>
            </w:pPr>
            <w:r>
              <w:rPr>
                <w:rFonts w:ascii="Times New Roman"/>
                <w:b w:val="false"/>
                <w:i w:val="false"/>
                <w:color w:val="000000"/>
                <w:sz w:val="20"/>
              </w:rPr>
              <w:t>
Обеспечение выполнения производственно- технологических показателей при бурении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1402"/>
          <w:p>
            <w:pPr>
              <w:spacing w:after="20"/>
              <w:ind w:left="20"/>
              <w:jc w:val="both"/>
            </w:pPr>
            <w:r>
              <w:rPr>
                <w:rFonts w:ascii="Times New Roman"/>
                <w:b w:val="false"/>
                <w:i w:val="false"/>
                <w:color w:val="000000"/>
                <w:sz w:val="20"/>
              </w:rPr>
              <w:t>
Умения:</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бурение скважины в соответствии с утвержденной программой бурения, планами на проведение отдельных операций, а также в соответствии с утвержденными нормативами на проведение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качественное и безопасное выполнение всех внутрискважинных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расчеты всех технологических операций (дизайны КНБК и обсадных колонн, гидравлические расчеты);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проведение специальных технологических процедур и операций (тест на буримость, тест на приемистость, тест на прихват, снятие замеров ЗТС, установка цементных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сроки и качество строительства скважин в соответствии с утвержденными сметами;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отчетность по строительству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Управлять скважиной при газонефтеводо проявлении (ГНВП);</w:t>
            </w:r>
          </w:p>
          <w:p>
            <w:pPr>
              <w:spacing w:after="20"/>
              <w:ind w:left="20"/>
              <w:jc w:val="both"/>
            </w:pPr>
            <w:r>
              <w:rPr>
                <w:rFonts w:ascii="Times New Roman"/>
                <w:b w:val="false"/>
                <w:i w:val="false"/>
                <w:color w:val="000000"/>
                <w:sz w:val="20"/>
              </w:rPr>
              <w:t>
</w:t>
            </w:r>
            <w:r>
              <w:rPr>
                <w:rFonts w:ascii="Times New Roman"/>
                <w:b w:val="false"/>
                <w:i w:val="false"/>
                <w:color w:val="000000"/>
                <w:sz w:val="20"/>
              </w:rPr>
              <w:t>8. Руководить работами буровой подрядной организации на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расследование и предоставление материала по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происшествиям по качеству предоставляемых услуг;</w:t>
            </w:r>
          </w:p>
          <w:p>
            <w:pPr>
              <w:spacing w:after="20"/>
              <w:ind w:left="20"/>
              <w:jc w:val="both"/>
            </w:pPr>
            <w:r>
              <w:rPr>
                <w:rFonts w:ascii="Times New Roman"/>
                <w:b w:val="false"/>
                <w:i w:val="false"/>
                <w:color w:val="000000"/>
                <w:sz w:val="20"/>
              </w:rPr>
              <w:t>
10. Осуществлять контроль соответствия проводимых работ по программе бурения, графику глубина/день.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1403"/>
          <w:p>
            <w:pPr>
              <w:spacing w:after="20"/>
              <w:ind w:left="20"/>
              <w:jc w:val="both"/>
            </w:pPr>
            <w:r>
              <w:rPr>
                <w:rFonts w:ascii="Times New Roman"/>
                <w:b w:val="false"/>
                <w:i w:val="false"/>
                <w:color w:val="000000"/>
                <w:sz w:val="20"/>
              </w:rPr>
              <w:t>
Знания:</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эксплуатации оборудования и ведению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и расценки на буровые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Передовой отечественный и зарубежный опыт в области техники и технологии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Перспективы технического развития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технологии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Причины возникновения технических неполадок, аварий, осложнений, брака при выполнении работ по строительству скважин, способы их предупреждения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Передовой опыт в области техники и технологии строительства скважин, проектирования и планирования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экономики 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оформления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 проведения монтажа/демонтажа буровой установки, бурения, испытания и освоения;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Буровое оборудование, инструмент и правила их технической эксплуатации и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Технические правила строительства скважин;</w:t>
            </w:r>
          </w:p>
          <w:p>
            <w:pPr>
              <w:spacing w:after="20"/>
              <w:ind w:left="20"/>
              <w:jc w:val="both"/>
            </w:pPr>
            <w:r>
              <w:rPr>
                <w:rFonts w:ascii="Times New Roman"/>
                <w:b w:val="false"/>
                <w:i w:val="false"/>
                <w:color w:val="000000"/>
                <w:sz w:val="20"/>
              </w:rPr>
              <w:t>
13.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1404"/>
          <w:p>
            <w:pPr>
              <w:spacing w:after="20"/>
              <w:ind w:left="20"/>
              <w:jc w:val="both"/>
            </w:pPr>
            <w:r>
              <w:rPr>
                <w:rFonts w:ascii="Times New Roman"/>
                <w:b w:val="false"/>
                <w:i w:val="false"/>
                <w:color w:val="000000"/>
                <w:sz w:val="20"/>
              </w:rPr>
              <w:t>
Навык 3:</w:t>
            </w:r>
          </w:p>
          <w:bookmarkEnd w:id="1404"/>
          <w:p>
            <w:pPr>
              <w:spacing w:after="20"/>
              <w:ind w:left="20"/>
              <w:jc w:val="both"/>
            </w:pPr>
            <w:r>
              <w:rPr>
                <w:rFonts w:ascii="Times New Roman"/>
                <w:b w:val="false"/>
                <w:i w:val="false"/>
                <w:color w:val="000000"/>
                <w:sz w:val="20"/>
              </w:rPr>
              <w:t>
Контроль строительства скважины в соответствии с проектной документацией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1405"/>
          <w:p>
            <w:pPr>
              <w:spacing w:after="20"/>
              <w:ind w:left="20"/>
              <w:jc w:val="both"/>
            </w:pPr>
            <w:r>
              <w:rPr>
                <w:rFonts w:ascii="Times New Roman"/>
                <w:b w:val="false"/>
                <w:i w:val="false"/>
                <w:color w:val="000000"/>
                <w:sz w:val="20"/>
              </w:rPr>
              <w:t>
Умения:</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инженерно-технологический контроль строительства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регулярный и оперативный контроль хода буровых работ, с соблюдением установленной технологии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подготовки скважин к спуску обсадных колонн и руководство работами по их креплению;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выполнения мероприятий по безаварийной работе процессов бурения и освоения;</w:t>
            </w:r>
          </w:p>
          <w:p>
            <w:pPr>
              <w:spacing w:after="20"/>
              <w:ind w:left="20"/>
              <w:jc w:val="both"/>
            </w:pPr>
            <w:r>
              <w:rPr>
                <w:rFonts w:ascii="Times New Roman"/>
                <w:b w:val="false"/>
                <w:i w:val="false"/>
                <w:color w:val="000000"/>
                <w:sz w:val="20"/>
              </w:rPr>
              <w:t>
5. Осуществлять контроль и обеспечение бригады бурения материально-техническими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1406"/>
          <w:p>
            <w:pPr>
              <w:spacing w:after="20"/>
              <w:ind w:left="20"/>
              <w:jc w:val="both"/>
            </w:pPr>
            <w:r>
              <w:rPr>
                <w:rFonts w:ascii="Times New Roman"/>
                <w:b w:val="false"/>
                <w:i w:val="false"/>
                <w:color w:val="000000"/>
                <w:sz w:val="20"/>
              </w:rPr>
              <w:t>
Знания:</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1. Инструкции и другие руководящие материалы по разработке и оформлению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Производственные мощности организации, перспективы его технического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мощности и режим работы оборудования;</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грамотность. Лидерские качества. Точность в выполнении задач.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14169-93 "Системы наземного контроля процесса бурения нефтяных и газовых скважин. Общие технические требования и методы испытаний", СТ РК 1746-2008 "Промышленность нефтяная и газовая. Методические указания по креплению нефтяных и газовых скважин", СТ РК ГОСТ Р 53375-2011 "Скважины нефтяные и газовые. Геолого-технологические исследования. Общие требования", СНиП 4.02-91 4.05-91 "Сборники сметных норм и расценок на строительные работы (СНиР-91). Сборник 49. Скважины на нефть и газ", СТ РК ИСО 14693:2006 "Промышленность нефтяная и газовая. Оборудование для бурения и подземного ремонта скважин", СТ РК ИСО 28781:2011 "Промышленность нефтяная и газовая. Буровое и эксплуатационное оборудование. Скважинные запорные клапаны и связанное с ними оборудование", ГОСТ 12.2.232-2012 "ССБТ. Оборудование буровое наземное. Требования безопасности", ГОСТ 12.2.041-79 "ССБТ. Оборудование буровое. Требования безопасности", ГОСТ 31844-2012 "Нефтяная и газовая промышленность. Оборудование буровое и эксплуатационное. Оборудование подъемной. Общие технические требования", ГОСТ 31841-2012 "Нефтяная и газовая промышленность. Оборудование для подземного ремонта скважин. Общие технические требования", СТ РК ИСО 10407-2004 "Нефтяная и газовая промышленность. Буровое производственное оборудование. Расчет и сроки использования бурильных труб", СТ РК 1263-2004 "Нефтегазовая промышленность. Буровое и эксплуатационное оборудование. Подъемное оборудование", СТ РК ИСО 13626-2006 "Промышленность нефтяная и газовая. Буровое и эксплуатационное оборудование. Сооружения для бурения и ремонта скважин" и прочие стандарты в области бурения.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бурения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"Инженер по охране труда и технике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охране труда и технике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1407"/>
          <w:p>
            <w:pPr>
              <w:spacing w:after="20"/>
              <w:ind w:left="20"/>
              <w:jc w:val="both"/>
            </w:pPr>
            <w:r>
              <w:rPr>
                <w:rFonts w:ascii="Times New Roman"/>
                <w:b w:val="false"/>
                <w:i w:val="false"/>
                <w:color w:val="000000"/>
                <w:sz w:val="20"/>
              </w:rPr>
              <w:t>
Уровень квалификации по ЕТКС, КС и типовых</w:t>
            </w:r>
          </w:p>
          <w:bookmarkEnd w:id="1407"/>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408"/>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1408"/>
          <w:p>
            <w:pPr>
              <w:spacing w:after="20"/>
              <w:ind w:left="20"/>
              <w:jc w:val="both"/>
            </w:pPr>
            <w:r>
              <w:rPr>
                <w:rFonts w:ascii="Times New Roman"/>
                <w:b w:val="false"/>
                <w:i w:val="false"/>
                <w:color w:val="000000"/>
                <w:sz w:val="20"/>
              </w:rPr>
              <w:t>
Инженер по безопасности и охране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1409"/>
          <w:p>
            <w:pPr>
              <w:spacing w:after="20"/>
              <w:ind w:left="20"/>
              <w:jc w:val="both"/>
            </w:pPr>
            <w:r>
              <w:rPr>
                <w:rFonts w:ascii="Times New Roman"/>
                <w:b w:val="false"/>
                <w:i w:val="false"/>
                <w:color w:val="000000"/>
                <w:sz w:val="20"/>
              </w:rPr>
              <w:t>
Уровень образования:</w:t>
            </w:r>
          </w:p>
          <w:bookmarkEnd w:id="1409"/>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1410"/>
          <w:p>
            <w:pPr>
              <w:spacing w:after="20"/>
              <w:ind w:left="20"/>
              <w:jc w:val="both"/>
            </w:pPr>
            <w:r>
              <w:rPr>
                <w:rFonts w:ascii="Times New Roman"/>
                <w:b w:val="false"/>
                <w:i w:val="false"/>
                <w:color w:val="000000"/>
                <w:sz w:val="20"/>
              </w:rPr>
              <w:t>
Специальность:</w:t>
            </w:r>
          </w:p>
          <w:bookmarkEnd w:id="1410"/>
          <w:p>
            <w:pPr>
              <w:spacing w:after="20"/>
              <w:ind w:left="20"/>
              <w:jc w:val="both"/>
            </w:pPr>
            <w:r>
              <w:rPr>
                <w:rFonts w:ascii="Times New Roman"/>
                <w:b w:val="false"/>
                <w:i w:val="false"/>
                <w:color w:val="000000"/>
                <w:sz w:val="20"/>
              </w:rPr>
              <w:t>
Гигиена и охрана труда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1411"/>
          <w:p>
            <w:pPr>
              <w:spacing w:after="20"/>
              <w:ind w:left="20"/>
              <w:jc w:val="both"/>
            </w:pPr>
            <w:r>
              <w:rPr>
                <w:rFonts w:ascii="Times New Roman"/>
                <w:b w:val="false"/>
                <w:i w:val="false"/>
                <w:color w:val="000000"/>
                <w:sz w:val="20"/>
              </w:rPr>
              <w:t>
Квалификация:</w:t>
            </w:r>
          </w:p>
          <w:bookmarkEnd w:id="14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безопасности и охране труда I категории: высшее (или послевузовское) образование по соответствующему направлению подготовки кадров и стаж работы в должности инженера по безопасности и охране труда II категории не менее 2 лет. инженер по безопасности и охране труда II категории: высшее (или послевузовское) образование по соответствующему направлению подготовки кадров и стаж работы в должности инженера по безопасности и охране труда без категории не менее 3 лет. инженер по безопасности и охране труда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2149-3-003 - Инженер по безопасности и охране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соблюдения правил техники безопасности и охраны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1412"/>
          <w:p>
            <w:pPr>
              <w:spacing w:after="20"/>
              <w:ind w:left="20"/>
              <w:jc w:val="both"/>
            </w:pPr>
            <w:r>
              <w:rPr>
                <w:rFonts w:ascii="Times New Roman"/>
                <w:b w:val="false"/>
                <w:i w:val="false"/>
                <w:color w:val="000000"/>
                <w:sz w:val="20"/>
              </w:rPr>
              <w:t>
1. Организация и проведение работы по созданию на предприятии системы техники безопасности, внутренних норм и правил техники безопасности;</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2. Анализ ситуации по технике безопасности на предприятии;</w:t>
            </w:r>
          </w:p>
          <w:p>
            <w:pPr>
              <w:spacing w:after="20"/>
              <w:ind w:left="20"/>
              <w:jc w:val="both"/>
            </w:pPr>
            <w:r>
              <w:rPr>
                <w:rFonts w:ascii="Times New Roman"/>
                <w:b w:val="false"/>
                <w:i w:val="false"/>
                <w:color w:val="000000"/>
                <w:sz w:val="20"/>
              </w:rPr>
              <w:t>
3. Контроль создания безопасных и здоровых условий труда на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1413"/>
          <w:p>
            <w:pPr>
              <w:spacing w:after="20"/>
              <w:ind w:left="20"/>
              <w:jc w:val="both"/>
            </w:pPr>
            <w:r>
              <w:rPr>
                <w:rFonts w:ascii="Times New Roman"/>
                <w:b w:val="false"/>
                <w:i w:val="false"/>
                <w:color w:val="000000"/>
                <w:sz w:val="20"/>
              </w:rPr>
              <w:t>
Трудовая функция 1:</w:t>
            </w:r>
          </w:p>
          <w:bookmarkEnd w:id="1413"/>
          <w:p>
            <w:pPr>
              <w:spacing w:after="20"/>
              <w:ind w:left="20"/>
              <w:jc w:val="both"/>
            </w:pPr>
            <w:r>
              <w:rPr>
                <w:rFonts w:ascii="Times New Roman"/>
                <w:b w:val="false"/>
                <w:i w:val="false"/>
                <w:color w:val="000000"/>
                <w:sz w:val="20"/>
              </w:rPr>
              <w:t>
Организация и проведение работы по созданию на предприятии системы техники безопасности, внутренних норм и правил техники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1414"/>
          <w:p>
            <w:pPr>
              <w:spacing w:after="20"/>
              <w:ind w:left="20"/>
              <w:jc w:val="both"/>
            </w:pPr>
            <w:r>
              <w:rPr>
                <w:rFonts w:ascii="Times New Roman"/>
                <w:b w:val="false"/>
                <w:i w:val="false"/>
                <w:color w:val="000000"/>
                <w:sz w:val="20"/>
              </w:rPr>
              <w:t>
Навык 1:</w:t>
            </w:r>
          </w:p>
          <w:bookmarkEnd w:id="1414"/>
          <w:p>
            <w:pPr>
              <w:spacing w:after="20"/>
              <w:ind w:left="20"/>
              <w:jc w:val="both"/>
            </w:pPr>
            <w:r>
              <w:rPr>
                <w:rFonts w:ascii="Times New Roman"/>
                <w:b w:val="false"/>
                <w:i w:val="false"/>
                <w:color w:val="000000"/>
                <w:sz w:val="20"/>
              </w:rPr>
              <w:t>
Организация условий труда на рабочих местах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1415"/>
          <w:p>
            <w:pPr>
              <w:spacing w:after="20"/>
              <w:ind w:left="20"/>
              <w:jc w:val="both"/>
            </w:pPr>
            <w:r>
              <w:rPr>
                <w:rFonts w:ascii="Times New Roman"/>
                <w:b w:val="false"/>
                <w:i w:val="false"/>
                <w:color w:val="000000"/>
                <w:sz w:val="20"/>
              </w:rPr>
              <w:t>
Умения:</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консультацию руководства предприятия по существующим государственным правилам и нормам техники безопасности для внесения изменений в отдельные технологические операции, наладки и закупки оборудования, отвечающего технике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специальные занятия по изучению норм безопасности с руководящим и рабочим персоналом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инструктажи по технике безопасности принимаемым работникам, работникам, переходящим работать на новые производственные участки, новое производственное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Изучать условия труда на рабочих местах;</w:t>
            </w:r>
          </w:p>
          <w:p>
            <w:pPr>
              <w:spacing w:after="20"/>
              <w:ind w:left="20"/>
              <w:jc w:val="both"/>
            </w:pPr>
            <w:r>
              <w:rPr>
                <w:rFonts w:ascii="Times New Roman"/>
                <w:b w:val="false"/>
                <w:i w:val="false"/>
                <w:color w:val="000000"/>
                <w:sz w:val="20"/>
              </w:rPr>
              <w:t>
5. Отстранять от работы лиц, допустивших нарушения требований правил промышленной безопасности и норм безопасности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1416"/>
          <w:p>
            <w:pPr>
              <w:spacing w:after="20"/>
              <w:ind w:left="20"/>
              <w:jc w:val="both"/>
            </w:pPr>
            <w:r>
              <w:rPr>
                <w:rFonts w:ascii="Times New Roman"/>
                <w:b w:val="false"/>
                <w:i w:val="false"/>
                <w:color w:val="000000"/>
                <w:sz w:val="20"/>
              </w:rPr>
              <w:t>
Знания:</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РК, Кодекс РК "О недрах и недропользовании", Закон РК "О гражданской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стандартов безопасности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изучения условий труда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работы по охране труда;</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1417"/>
          <w:p>
            <w:pPr>
              <w:spacing w:after="20"/>
              <w:ind w:left="20"/>
              <w:jc w:val="both"/>
            </w:pPr>
            <w:r>
              <w:rPr>
                <w:rFonts w:ascii="Times New Roman"/>
                <w:b w:val="false"/>
                <w:i w:val="false"/>
                <w:color w:val="000000"/>
                <w:sz w:val="20"/>
              </w:rPr>
              <w:t>
Навык 2:</w:t>
            </w:r>
          </w:p>
          <w:bookmarkEnd w:id="1417"/>
          <w:p>
            <w:pPr>
              <w:spacing w:after="20"/>
              <w:ind w:left="20"/>
              <w:jc w:val="both"/>
            </w:pPr>
            <w:r>
              <w:rPr>
                <w:rFonts w:ascii="Times New Roman"/>
                <w:b w:val="false"/>
                <w:i w:val="false"/>
                <w:color w:val="000000"/>
                <w:sz w:val="20"/>
              </w:rPr>
              <w:t>
Координация работы производственных и технических подразделений предприятия по созданию и поддержанию системы техники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1418"/>
          <w:p>
            <w:pPr>
              <w:spacing w:after="20"/>
              <w:ind w:left="20"/>
              <w:jc w:val="both"/>
            </w:pPr>
            <w:r>
              <w:rPr>
                <w:rFonts w:ascii="Times New Roman"/>
                <w:b w:val="false"/>
                <w:i w:val="false"/>
                <w:color w:val="000000"/>
                <w:sz w:val="20"/>
              </w:rPr>
              <w:t>
Умения:</w:t>
            </w:r>
          </w:p>
          <w:bookmarkEnd w:id="1418"/>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комплекс мероприятий по идентификации нарушений техники безопасности, выявления нарушений, анализ и выдача указаний по их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Выдавать обязательные указания для исполнения по технике безопасности;</w:t>
            </w:r>
          </w:p>
          <w:p>
            <w:pPr>
              <w:spacing w:after="20"/>
              <w:ind w:left="20"/>
              <w:jc w:val="both"/>
            </w:pPr>
            <w:r>
              <w:rPr>
                <w:rFonts w:ascii="Times New Roman"/>
                <w:b w:val="false"/>
                <w:i w:val="false"/>
                <w:color w:val="000000"/>
                <w:sz w:val="20"/>
              </w:rPr>
              <w:t>
3. Выдавать заключения о возможности изменения принятой на предприятии системы техники безопасности, о соответствии требованиям техники безопасности нового оборудования и инвентаря, производственных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1419"/>
          <w:p>
            <w:pPr>
              <w:spacing w:after="20"/>
              <w:ind w:left="20"/>
              <w:jc w:val="both"/>
            </w:pPr>
            <w:r>
              <w:rPr>
                <w:rFonts w:ascii="Times New Roman"/>
                <w:b w:val="false"/>
                <w:i w:val="false"/>
                <w:color w:val="000000"/>
                <w:sz w:val="20"/>
              </w:rPr>
              <w:t>
Знания:</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технологические процессы производства продукции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Средства вычислительной техники, телекоммуникаций 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1420"/>
          <w:p>
            <w:pPr>
              <w:spacing w:after="20"/>
              <w:ind w:left="20"/>
              <w:jc w:val="both"/>
            </w:pPr>
            <w:r>
              <w:rPr>
                <w:rFonts w:ascii="Times New Roman"/>
                <w:b w:val="false"/>
                <w:i w:val="false"/>
                <w:color w:val="000000"/>
                <w:sz w:val="20"/>
              </w:rPr>
              <w:t>
Трудовая функция 2:</w:t>
            </w:r>
          </w:p>
          <w:bookmarkEnd w:id="1420"/>
          <w:p>
            <w:pPr>
              <w:spacing w:after="20"/>
              <w:ind w:left="20"/>
              <w:jc w:val="both"/>
            </w:pPr>
            <w:r>
              <w:rPr>
                <w:rFonts w:ascii="Times New Roman"/>
                <w:b w:val="false"/>
                <w:i w:val="false"/>
                <w:color w:val="000000"/>
                <w:sz w:val="20"/>
              </w:rPr>
              <w:t>
Анализ ситуации по технике безопасности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1421"/>
          <w:p>
            <w:pPr>
              <w:spacing w:after="20"/>
              <w:ind w:left="20"/>
              <w:jc w:val="both"/>
            </w:pPr>
            <w:r>
              <w:rPr>
                <w:rFonts w:ascii="Times New Roman"/>
                <w:b w:val="false"/>
                <w:i w:val="false"/>
                <w:color w:val="000000"/>
                <w:sz w:val="20"/>
              </w:rPr>
              <w:t>
Навык 1:</w:t>
            </w:r>
          </w:p>
          <w:bookmarkEnd w:id="1421"/>
          <w:p>
            <w:pPr>
              <w:spacing w:after="20"/>
              <w:ind w:left="20"/>
              <w:jc w:val="both"/>
            </w:pPr>
            <w:r>
              <w:rPr>
                <w:rFonts w:ascii="Times New Roman"/>
                <w:b w:val="false"/>
                <w:i w:val="false"/>
                <w:color w:val="000000"/>
                <w:sz w:val="20"/>
              </w:rPr>
              <w:t>
Анализ степени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1422"/>
          <w:p>
            <w:pPr>
              <w:spacing w:after="20"/>
              <w:ind w:left="20"/>
              <w:jc w:val="both"/>
            </w:pPr>
            <w:r>
              <w:rPr>
                <w:rFonts w:ascii="Times New Roman"/>
                <w:b w:val="false"/>
                <w:i w:val="false"/>
                <w:color w:val="000000"/>
                <w:sz w:val="20"/>
              </w:rPr>
              <w:t>
Умения:</w:t>
            </w:r>
          </w:p>
          <w:bookmarkEnd w:id="1422"/>
          <w:p>
            <w:pPr>
              <w:spacing w:after="20"/>
              <w:ind w:left="20"/>
              <w:jc w:val="both"/>
            </w:pPr>
            <w:r>
              <w:rPr>
                <w:rFonts w:ascii="Times New Roman"/>
                <w:b w:val="false"/>
                <w:i w:val="false"/>
                <w:color w:val="000000"/>
                <w:sz w:val="20"/>
              </w:rPr>
              <w:t>
</w:t>
            </w:r>
            <w:r>
              <w:rPr>
                <w:rFonts w:ascii="Times New Roman"/>
                <w:b w:val="false"/>
                <w:i w:val="false"/>
                <w:color w:val="000000"/>
                <w:sz w:val="20"/>
              </w:rPr>
              <w:t>1. Выдавать требования приостановления производственных операций, выполняемых в нарушение системы техники безопасности на предприятии;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план корректирующих мероприятий, координировать и определять сроки их 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неотложные меры по предотвращению развития и воздействия травмирующего фактора на других лиц;</w:t>
            </w:r>
          </w:p>
          <w:p>
            <w:pPr>
              <w:spacing w:after="20"/>
              <w:ind w:left="20"/>
              <w:jc w:val="both"/>
            </w:pPr>
            <w:r>
              <w:rPr>
                <w:rFonts w:ascii="Times New Roman"/>
                <w:b w:val="false"/>
                <w:i w:val="false"/>
                <w:color w:val="000000"/>
                <w:sz w:val="20"/>
              </w:rPr>
              <w:t>
4. Осуществлять наложение запрета на проведение работ на отдельных участках, машинах, механизмах и станках при условиях, опасных для жизни и здоровья работников.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1423"/>
          <w:p>
            <w:pPr>
              <w:spacing w:after="20"/>
              <w:ind w:left="20"/>
              <w:jc w:val="both"/>
            </w:pPr>
            <w:r>
              <w:rPr>
                <w:rFonts w:ascii="Times New Roman"/>
                <w:b w:val="false"/>
                <w:i w:val="false"/>
                <w:color w:val="000000"/>
                <w:sz w:val="20"/>
              </w:rPr>
              <w:t>
Знания:</w:t>
            </w:r>
          </w:p>
          <w:bookmarkEnd w:id="1423"/>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отечественный и зарубежный опыт по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средства контроля соответствия технического состояния оборудования требованиям безопасного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Методика информирования работников о требованиях техники безопасности;</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1424"/>
          <w:p>
            <w:pPr>
              <w:spacing w:after="20"/>
              <w:ind w:left="20"/>
              <w:jc w:val="both"/>
            </w:pPr>
            <w:r>
              <w:rPr>
                <w:rFonts w:ascii="Times New Roman"/>
                <w:b w:val="false"/>
                <w:i w:val="false"/>
                <w:color w:val="000000"/>
                <w:sz w:val="20"/>
              </w:rPr>
              <w:t>
Навык 2:</w:t>
            </w:r>
          </w:p>
          <w:bookmarkEnd w:id="1424"/>
          <w:p>
            <w:pPr>
              <w:spacing w:after="20"/>
              <w:ind w:left="20"/>
              <w:jc w:val="both"/>
            </w:pPr>
            <w:r>
              <w:rPr>
                <w:rFonts w:ascii="Times New Roman"/>
                <w:b w:val="false"/>
                <w:i w:val="false"/>
                <w:color w:val="000000"/>
                <w:sz w:val="20"/>
              </w:rPr>
              <w:t>
Организация расследования несчастных случаев на 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1425"/>
          <w:p>
            <w:pPr>
              <w:spacing w:after="20"/>
              <w:ind w:left="20"/>
              <w:jc w:val="both"/>
            </w:pPr>
            <w:r>
              <w:rPr>
                <w:rFonts w:ascii="Times New Roman"/>
                <w:b w:val="false"/>
                <w:i w:val="false"/>
                <w:color w:val="000000"/>
                <w:sz w:val="20"/>
              </w:rPr>
              <w:t>
Умения:</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1. Работать в комиссии при создании необходимых условий для проведения расследований;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расследования (составляет схемы, карты происшествий, проводит опросы, производит замеры, готовит выписки из журналов инструктажей), ассистирование эксперту (государственному инспектору);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сохранение до начала расследования несчастного случая той обстановки, какой она была на момент происшествия (при невозможности или недопустимости сохранения - организует фиксацию сложившейся обстановки);</w:t>
            </w:r>
          </w:p>
          <w:p>
            <w:pPr>
              <w:spacing w:after="20"/>
              <w:ind w:left="20"/>
              <w:jc w:val="both"/>
            </w:pPr>
            <w:r>
              <w:rPr>
                <w:rFonts w:ascii="Times New Roman"/>
                <w:b w:val="false"/>
                <w:i w:val="false"/>
                <w:color w:val="000000"/>
                <w:sz w:val="20"/>
              </w:rPr>
              <w:t>
4. Осуществлять организацию первой медицинской помощи пострадавшему и при необходимости его доставки в учреждение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1426"/>
          <w:p>
            <w:pPr>
              <w:spacing w:after="20"/>
              <w:ind w:left="20"/>
              <w:jc w:val="both"/>
            </w:pPr>
            <w:r>
              <w:rPr>
                <w:rFonts w:ascii="Times New Roman"/>
                <w:b w:val="false"/>
                <w:i w:val="false"/>
                <w:color w:val="000000"/>
                <w:sz w:val="20"/>
              </w:rPr>
              <w:t>
Знания:</w:t>
            </w:r>
          </w:p>
          <w:bookmarkEnd w:id="1426"/>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осуществления расследования несчастных случаев на производстве, оформления результатов такого расследования;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оказания первой медицинской помощи при несчастных случаях;</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1427"/>
          <w:p>
            <w:pPr>
              <w:spacing w:after="20"/>
              <w:ind w:left="20"/>
              <w:jc w:val="both"/>
            </w:pPr>
            <w:r>
              <w:rPr>
                <w:rFonts w:ascii="Times New Roman"/>
                <w:b w:val="false"/>
                <w:i w:val="false"/>
                <w:color w:val="000000"/>
                <w:sz w:val="20"/>
              </w:rPr>
              <w:t>
Трудовая функция 3:</w:t>
            </w:r>
          </w:p>
          <w:bookmarkEnd w:id="1427"/>
          <w:p>
            <w:pPr>
              <w:spacing w:after="20"/>
              <w:ind w:left="20"/>
              <w:jc w:val="both"/>
            </w:pPr>
            <w:r>
              <w:rPr>
                <w:rFonts w:ascii="Times New Roman"/>
                <w:b w:val="false"/>
                <w:i w:val="false"/>
                <w:color w:val="000000"/>
                <w:sz w:val="20"/>
              </w:rPr>
              <w:t>
Контроль создания безопасных и здоровых условий труда на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1428"/>
          <w:p>
            <w:pPr>
              <w:spacing w:after="20"/>
              <w:ind w:left="20"/>
              <w:jc w:val="both"/>
            </w:pPr>
            <w:r>
              <w:rPr>
                <w:rFonts w:ascii="Times New Roman"/>
                <w:b w:val="false"/>
                <w:i w:val="false"/>
                <w:color w:val="000000"/>
                <w:sz w:val="20"/>
              </w:rPr>
              <w:t>
Навык 1:</w:t>
            </w:r>
          </w:p>
          <w:bookmarkEnd w:id="1428"/>
          <w:p>
            <w:pPr>
              <w:spacing w:after="20"/>
              <w:ind w:left="20"/>
              <w:jc w:val="both"/>
            </w:pPr>
            <w:r>
              <w:rPr>
                <w:rFonts w:ascii="Times New Roman"/>
                <w:b w:val="false"/>
                <w:i w:val="false"/>
                <w:color w:val="000000"/>
                <w:sz w:val="20"/>
              </w:rPr>
              <w:t>
Контроль соблюдения действующих норм, правил и инструкций по охране труда, стандартов безопасности труда в процессе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1429"/>
          <w:p>
            <w:pPr>
              <w:spacing w:after="20"/>
              <w:ind w:left="20"/>
              <w:jc w:val="both"/>
            </w:pPr>
            <w:r>
              <w:rPr>
                <w:rFonts w:ascii="Times New Roman"/>
                <w:b w:val="false"/>
                <w:i w:val="false"/>
                <w:color w:val="000000"/>
                <w:sz w:val="20"/>
              </w:rPr>
              <w:t>
Умения:</w:t>
            </w:r>
          </w:p>
          <w:bookmarkEnd w:id="1429"/>
          <w:p>
            <w:pPr>
              <w:spacing w:after="20"/>
              <w:ind w:left="20"/>
              <w:jc w:val="both"/>
            </w:pPr>
            <w:r>
              <w:rPr>
                <w:rFonts w:ascii="Times New Roman"/>
                <w:b w:val="false"/>
                <w:i w:val="false"/>
                <w:color w:val="000000"/>
                <w:sz w:val="20"/>
              </w:rPr>
              <w:t>
</w:t>
            </w:r>
            <w:r>
              <w:rPr>
                <w:rFonts w:ascii="Times New Roman"/>
                <w:b w:val="false"/>
                <w:i w:val="false"/>
                <w:color w:val="000000"/>
                <w:sz w:val="20"/>
              </w:rPr>
              <w:t>1. Выполнять предписания органов государственного надзора, а также в проектах новых и реконструируемых производственных объектов, участие в приемке их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методическое руководство единого порядка организации работ по безопасности и охране труда;</w:t>
            </w:r>
          </w:p>
          <w:p>
            <w:pPr>
              <w:spacing w:after="20"/>
              <w:ind w:left="20"/>
              <w:jc w:val="both"/>
            </w:pPr>
            <w:r>
              <w:rPr>
                <w:rFonts w:ascii="Times New Roman"/>
                <w:b w:val="false"/>
                <w:i w:val="false"/>
                <w:color w:val="000000"/>
                <w:sz w:val="20"/>
              </w:rPr>
              <w:t>
3. Составлять отчетность по безопасности и охране труда, по установленным формам и в соответствующие сроки.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1430"/>
          <w:p>
            <w:pPr>
              <w:spacing w:after="20"/>
              <w:ind w:left="20"/>
              <w:jc w:val="both"/>
            </w:pPr>
            <w:r>
              <w:rPr>
                <w:rFonts w:ascii="Times New Roman"/>
                <w:b w:val="false"/>
                <w:i w:val="false"/>
                <w:color w:val="000000"/>
                <w:sz w:val="20"/>
              </w:rPr>
              <w:t>
Знания:</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1. Экологический кодекс РК, Кодекс РК "О недрах и недропользовании", Закон РК "О гражданской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и сроки составления отчетности о выполнении мероприятий по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и формы пропаганды и информации по охране труда;</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1431"/>
          <w:p>
            <w:pPr>
              <w:spacing w:after="20"/>
              <w:ind w:left="20"/>
              <w:jc w:val="both"/>
            </w:pPr>
            <w:r>
              <w:rPr>
                <w:rFonts w:ascii="Times New Roman"/>
                <w:b w:val="false"/>
                <w:i w:val="false"/>
                <w:color w:val="000000"/>
                <w:sz w:val="20"/>
              </w:rPr>
              <w:t>
Навык 2:</w:t>
            </w:r>
          </w:p>
          <w:bookmarkEnd w:id="1431"/>
          <w:p>
            <w:pPr>
              <w:spacing w:after="20"/>
              <w:ind w:left="20"/>
              <w:jc w:val="both"/>
            </w:pPr>
            <w:r>
              <w:rPr>
                <w:rFonts w:ascii="Times New Roman"/>
                <w:b w:val="false"/>
                <w:i w:val="false"/>
                <w:color w:val="000000"/>
                <w:sz w:val="20"/>
              </w:rPr>
              <w:t>
Контроль своевременности проведения соответствующими службами необходимых испытаний и технических освидетельствовани й состояния оборудования, машин и механизмов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1432"/>
          <w:p>
            <w:pPr>
              <w:spacing w:after="20"/>
              <w:ind w:left="20"/>
              <w:jc w:val="both"/>
            </w:pPr>
            <w:r>
              <w:rPr>
                <w:rFonts w:ascii="Times New Roman"/>
                <w:b w:val="false"/>
                <w:i w:val="false"/>
                <w:color w:val="000000"/>
                <w:sz w:val="20"/>
              </w:rPr>
              <w:t>
Умения:</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соблюдение графиков замеров параметров опасных и вредных производственных факторов;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предписания органов государственного надзора и контроля соблюдения действующих норм, правил и инструкций по охране труда, стандартов безопасности труда в процессе производства, а также в проектах новых и реконструируемых производственных объектов, участие в приемке их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приемку технических средств, оборудования, машин и механизмов в эксплуатацию или применению в производстве;</w:t>
            </w:r>
          </w:p>
          <w:p>
            <w:pPr>
              <w:spacing w:after="20"/>
              <w:ind w:left="20"/>
              <w:jc w:val="both"/>
            </w:pPr>
            <w:r>
              <w:rPr>
                <w:rFonts w:ascii="Times New Roman"/>
                <w:b w:val="false"/>
                <w:i w:val="false"/>
                <w:color w:val="000000"/>
                <w:sz w:val="20"/>
              </w:rPr>
              <w:t>
4. Проводить подготовку и внесение предложений о разработке и внедрении более совершенных конструкций оградительной техники, предохранительных и блокировочных устройств, других средств защиты от воздействия опасных и вредных производственных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1433"/>
          <w:p>
            <w:pPr>
              <w:spacing w:after="20"/>
              <w:ind w:left="20"/>
              <w:jc w:val="both"/>
            </w:pPr>
            <w:r>
              <w:rPr>
                <w:rFonts w:ascii="Times New Roman"/>
                <w:b w:val="false"/>
                <w:i w:val="false"/>
                <w:color w:val="000000"/>
                <w:sz w:val="20"/>
              </w:rPr>
              <w:t>
Знания:</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1. Особенности эксплуатации оборудования, применяемого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и средства контроля соответствия технического состояния оборудования требованиям безопасного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Требования к разработке на предприятиях правил и норм по технике безопасности;</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Аналитическое мышление. Внимательность. Профессиональный подход к решению проблем. Организаторская способность. Умение работать самостоятельно.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12.2.034-78 "Система стандартов безопасности труда. Аппаратура скважинная геофизическая с источниками ионизирующих излучений. Общие требования радиационной безопасности", ГОСТ 12.2.088-83 "Система стандартов безопасности труда. Оборудование наземное для освоения и ремонта скважин. Общие требования безопасности", ГОСТ 12.2.125-91 "Система стандартов безопасности труда. Оборудование тросовое наземное. Требования безопасности", ГОСТ 12.2.136-98 "Система стандартов безопасности труда. Оборудование штангонасосное наземное. Требования безопасности", ГОСТ 12.2.228-2004 "Система стандартов безопасности труда. Инструменты и приспособления спуско-подъемные для ремонта скважин. Требования безопасности".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инженер по бурению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"Инженер по буровым растворам":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буровым растворам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1434"/>
          <w:p>
            <w:pPr>
              <w:spacing w:after="20"/>
              <w:ind w:left="20"/>
              <w:jc w:val="both"/>
            </w:pPr>
            <w:r>
              <w:rPr>
                <w:rFonts w:ascii="Times New Roman"/>
                <w:b w:val="false"/>
                <w:i w:val="false"/>
                <w:color w:val="000000"/>
                <w:sz w:val="20"/>
              </w:rPr>
              <w:t>
Уровень квалификации по ЕТКС, КС и типовых</w:t>
            </w:r>
          </w:p>
          <w:bookmarkEnd w:id="1434"/>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1435"/>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1435"/>
          <w:p>
            <w:pPr>
              <w:spacing w:after="20"/>
              <w:ind w:left="20"/>
              <w:jc w:val="both"/>
            </w:pPr>
            <w:r>
              <w:rPr>
                <w:rFonts w:ascii="Times New Roman"/>
                <w:b w:val="false"/>
                <w:i w:val="false"/>
                <w:color w:val="000000"/>
                <w:sz w:val="20"/>
              </w:rPr>
              <w:t>
Раздел 1.2 Должности специалистов § 45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1436"/>
          <w:p>
            <w:pPr>
              <w:spacing w:after="20"/>
              <w:ind w:left="20"/>
              <w:jc w:val="both"/>
            </w:pPr>
            <w:r>
              <w:rPr>
                <w:rFonts w:ascii="Times New Roman"/>
                <w:b w:val="false"/>
                <w:i w:val="false"/>
                <w:color w:val="000000"/>
                <w:sz w:val="20"/>
              </w:rPr>
              <w:t>
Уровень образования:</w:t>
            </w:r>
          </w:p>
          <w:bookmarkEnd w:id="1436"/>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1437"/>
          <w:p>
            <w:pPr>
              <w:spacing w:after="20"/>
              <w:ind w:left="20"/>
              <w:jc w:val="both"/>
            </w:pPr>
            <w:r>
              <w:rPr>
                <w:rFonts w:ascii="Times New Roman"/>
                <w:b w:val="false"/>
                <w:i w:val="false"/>
                <w:color w:val="000000"/>
                <w:sz w:val="20"/>
              </w:rPr>
              <w:t>
Специальность:</w:t>
            </w:r>
          </w:p>
          <w:bookmarkEnd w:id="1437"/>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1438"/>
          <w:p>
            <w:pPr>
              <w:spacing w:after="20"/>
              <w:ind w:left="20"/>
              <w:jc w:val="both"/>
            </w:pPr>
            <w:r>
              <w:rPr>
                <w:rFonts w:ascii="Times New Roman"/>
                <w:b w:val="false"/>
                <w:i w:val="false"/>
                <w:color w:val="000000"/>
                <w:sz w:val="20"/>
              </w:rPr>
              <w:t>
Квалификация:</w:t>
            </w:r>
          </w:p>
          <w:bookmarkEnd w:id="14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2147-1-001 - Инженер по бурению (буровым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буровых растворов и специальных жидкостей в процессе бурения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Контроль состояния и качества буровых растворов и специальных жидкостей в процессе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1439"/>
          <w:p>
            <w:pPr>
              <w:spacing w:after="20"/>
              <w:ind w:left="20"/>
              <w:jc w:val="both"/>
            </w:pPr>
            <w:r>
              <w:rPr>
                <w:rFonts w:ascii="Times New Roman"/>
                <w:b w:val="false"/>
                <w:i w:val="false"/>
                <w:color w:val="000000"/>
                <w:sz w:val="20"/>
              </w:rPr>
              <w:t>
Трудовая функция 1:</w:t>
            </w:r>
          </w:p>
          <w:bookmarkEnd w:id="1439"/>
          <w:p>
            <w:pPr>
              <w:spacing w:after="20"/>
              <w:ind w:left="20"/>
              <w:jc w:val="both"/>
            </w:pPr>
            <w:r>
              <w:rPr>
                <w:rFonts w:ascii="Times New Roman"/>
                <w:b w:val="false"/>
                <w:i w:val="false"/>
                <w:color w:val="000000"/>
                <w:sz w:val="20"/>
              </w:rPr>
              <w:t>
Контроль состояния и качества буровых растворов и специальных жидкостей в процессе бурения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1440"/>
          <w:p>
            <w:pPr>
              <w:spacing w:after="20"/>
              <w:ind w:left="20"/>
              <w:jc w:val="both"/>
            </w:pPr>
            <w:r>
              <w:rPr>
                <w:rFonts w:ascii="Times New Roman"/>
                <w:b w:val="false"/>
                <w:i w:val="false"/>
                <w:color w:val="000000"/>
                <w:sz w:val="20"/>
              </w:rPr>
              <w:t>
Навык 1:</w:t>
            </w:r>
          </w:p>
          <w:bookmarkEnd w:id="1440"/>
          <w:p>
            <w:pPr>
              <w:spacing w:after="20"/>
              <w:ind w:left="20"/>
              <w:jc w:val="both"/>
            </w:pPr>
            <w:r>
              <w:rPr>
                <w:rFonts w:ascii="Times New Roman"/>
                <w:b w:val="false"/>
                <w:i w:val="false"/>
                <w:color w:val="000000"/>
                <w:sz w:val="20"/>
              </w:rPr>
              <w:t>
Контроль качества бурового раствора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441"/>
          <w:p>
            <w:pPr>
              <w:spacing w:after="20"/>
              <w:ind w:left="20"/>
              <w:jc w:val="both"/>
            </w:pPr>
            <w:r>
              <w:rPr>
                <w:rFonts w:ascii="Times New Roman"/>
                <w:b w:val="false"/>
                <w:i w:val="false"/>
                <w:color w:val="000000"/>
                <w:sz w:val="20"/>
              </w:rPr>
              <w:t>
Умения:</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Работать с различными системами буровых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проведение лабораторных тестов буровых растворов по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тестирование бурового раствора для определения тенденций изменения и выявления загрязняющих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Подбирать рецептуру буровых растворов и специальных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жидкостей, с учетом требований геолого-технического наряда;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способы химической обработки для оптимизации буровых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Выявлять источники проблем, связанных с буровым раствором или стволом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Интерпретировать данные, полученные в ходе тестирования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Составлять инструкции по приготовлению и обработке бурового раствора, обращению с химическими реагентами;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Вносить изменения в техническую документацию в связи с изменением технологии приготовления и обработки буровых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растворов и специальных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Контролировать работу лаборантов химического анализа буровых растворов и специальных жидкостей;</w:t>
            </w:r>
          </w:p>
          <w:p>
            <w:pPr>
              <w:spacing w:after="20"/>
              <w:ind w:left="20"/>
              <w:jc w:val="both"/>
            </w:pPr>
            <w:r>
              <w:rPr>
                <w:rFonts w:ascii="Times New Roman"/>
                <w:b w:val="false"/>
                <w:i w:val="false"/>
                <w:color w:val="000000"/>
                <w:sz w:val="20"/>
              </w:rPr>
              <w:t>
12.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1442"/>
          <w:p>
            <w:pPr>
              <w:spacing w:after="20"/>
              <w:ind w:left="20"/>
              <w:jc w:val="both"/>
            </w:pPr>
            <w:r>
              <w:rPr>
                <w:rFonts w:ascii="Times New Roman"/>
                <w:b w:val="false"/>
                <w:i w:val="false"/>
                <w:color w:val="000000"/>
                <w:sz w:val="20"/>
              </w:rPr>
              <w:t>
Знания:</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1. Горно-геологические условия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Общие сведения о геологии района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Организационно-распорядительные документы и методические материалы, касающиеся производства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Нормы и расценки на буровые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Виды и способы бурения, назначение и конструкция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Геолого-технические требования, предъявляемые к качеству бурения и опробования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Технические требования, предъявляемые к химическим реагентам, материалам и промывочным жидкостям, технологии написания программ промывок;</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Технологические процессы при приготовлении и обработке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9. Эффективность использования буровых растворов и химических реагентов в конкретных геолого-технических условиях;</w:t>
            </w:r>
          </w:p>
          <w:p>
            <w:pPr>
              <w:spacing w:after="20"/>
              <w:ind w:left="20"/>
              <w:jc w:val="both"/>
            </w:pPr>
            <w:r>
              <w:rPr>
                <w:rFonts w:ascii="Times New Roman"/>
                <w:b w:val="false"/>
                <w:i w:val="false"/>
                <w:color w:val="000000"/>
                <w:sz w:val="20"/>
              </w:rPr>
              <w:t>
10.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 w:id="1443"/>
          <w:p>
            <w:pPr>
              <w:spacing w:after="20"/>
              <w:ind w:left="20"/>
              <w:jc w:val="both"/>
            </w:pPr>
            <w:r>
              <w:rPr>
                <w:rFonts w:ascii="Times New Roman"/>
                <w:b w:val="false"/>
                <w:i w:val="false"/>
                <w:color w:val="000000"/>
                <w:sz w:val="20"/>
              </w:rPr>
              <w:t>
Навык 2:</w:t>
            </w:r>
          </w:p>
          <w:bookmarkEnd w:id="1443"/>
          <w:p>
            <w:pPr>
              <w:spacing w:after="20"/>
              <w:ind w:left="20"/>
              <w:jc w:val="both"/>
            </w:pPr>
            <w:r>
              <w:rPr>
                <w:rFonts w:ascii="Times New Roman"/>
                <w:b w:val="false"/>
                <w:i w:val="false"/>
                <w:color w:val="000000"/>
                <w:sz w:val="20"/>
              </w:rPr>
              <w:t>
Контроль параметров бурового раствора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1444"/>
          <w:p>
            <w:pPr>
              <w:spacing w:after="20"/>
              <w:ind w:left="20"/>
              <w:jc w:val="both"/>
            </w:pPr>
            <w:r>
              <w:rPr>
                <w:rFonts w:ascii="Times New Roman"/>
                <w:b w:val="false"/>
                <w:i w:val="false"/>
                <w:color w:val="000000"/>
                <w:sz w:val="20"/>
              </w:rPr>
              <w:t>
Умения:</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состояние свойств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состояние контрольно- измерительных приборов и очистных устройств на буровой;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правильную и своевременную обработку буровых растворов и специальных жидкостей в процессе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ежедневный контроль буровых работ для сокращения рисков и устранения проблем, связанных с буровым раствором;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анализ расхода утяжелителей и химических реагентов по интервалам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контрольные замеры параметров буровых растворов и специальных жидкостей и установление сроков их проведения в соответствии с геолого- техническими условиями проводки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Находить способы регулирования реологических и других свойств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8. Руководить персоналом буровой во время обработки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разработку и внедрение мероприятий по совершенствованию приготовления, обработки и утяжеления раствора;</w:t>
            </w:r>
          </w:p>
          <w:p>
            <w:pPr>
              <w:spacing w:after="20"/>
              <w:ind w:left="20"/>
              <w:jc w:val="both"/>
            </w:pPr>
            <w:r>
              <w:rPr>
                <w:rFonts w:ascii="Times New Roman"/>
                <w:b w:val="false"/>
                <w:i w:val="false"/>
                <w:color w:val="000000"/>
                <w:sz w:val="20"/>
              </w:rPr>
              <w:t>
10. Проводить инструктаж рабочих буровых бригад при обработке буровых растворов и специальных жидкостей.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1445"/>
          <w:p>
            <w:pPr>
              <w:spacing w:after="20"/>
              <w:ind w:left="20"/>
              <w:jc w:val="both"/>
            </w:pPr>
            <w:r>
              <w:rPr>
                <w:rFonts w:ascii="Times New Roman"/>
                <w:b w:val="false"/>
                <w:i w:val="false"/>
                <w:color w:val="000000"/>
                <w:sz w:val="20"/>
              </w:rPr>
              <w:t>
Знания:</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1. Причины и условия возникновения технических неполадок, аварий и осложнений при бурении, способы их предупреждения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технической эксплуатации и обслуживания бурового оборудования, контрольно-измерительной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Нормы и расценки на буровые работы, порядок их пересмотра;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Требования к приготовлению бурового раствора;</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4" w:id="1446"/>
          <w:p>
            <w:pPr>
              <w:spacing w:after="20"/>
              <w:ind w:left="20"/>
              <w:jc w:val="both"/>
            </w:pPr>
            <w:r>
              <w:rPr>
                <w:rFonts w:ascii="Times New Roman"/>
                <w:b w:val="false"/>
                <w:i w:val="false"/>
                <w:color w:val="000000"/>
                <w:sz w:val="20"/>
              </w:rPr>
              <w:t>
Навык 3:</w:t>
            </w:r>
          </w:p>
          <w:bookmarkEnd w:id="1446"/>
          <w:p>
            <w:pPr>
              <w:spacing w:after="20"/>
              <w:ind w:left="20"/>
              <w:jc w:val="both"/>
            </w:pPr>
            <w:r>
              <w:rPr>
                <w:rFonts w:ascii="Times New Roman"/>
                <w:b w:val="false"/>
                <w:i w:val="false"/>
                <w:color w:val="000000"/>
                <w:sz w:val="20"/>
              </w:rPr>
              <w:t>
Составление и контроль программ промывки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1447"/>
          <w:p>
            <w:pPr>
              <w:spacing w:after="20"/>
              <w:ind w:left="20"/>
              <w:jc w:val="both"/>
            </w:pPr>
            <w:r>
              <w:rPr>
                <w:rFonts w:ascii="Times New Roman"/>
                <w:b w:val="false"/>
                <w:i w:val="false"/>
                <w:color w:val="000000"/>
                <w:sz w:val="20"/>
              </w:rPr>
              <w:t>
Умения:</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программ промывки в целях подготовки распоряжений по приготовлению и обработке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Выявлять отклонения от программы, технологических нарушений, сложных технологических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разработку и внедрение новых технологических решений в сфере сервисного сопровождения промывочных</w:t>
            </w:r>
          </w:p>
          <w:p>
            <w:pPr>
              <w:spacing w:after="20"/>
              <w:ind w:left="20"/>
              <w:jc w:val="both"/>
            </w:pPr>
            <w:r>
              <w:rPr>
                <w:rFonts w:ascii="Times New Roman"/>
                <w:b w:val="false"/>
                <w:i w:val="false"/>
                <w:color w:val="000000"/>
                <w:sz w:val="20"/>
              </w:rPr>
              <w:t>
жидкостей.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1448"/>
          <w:p>
            <w:pPr>
              <w:spacing w:after="20"/>
              <w:ind w:left="20"/>
              <w:jc w:val="both"/>
            </w:pPr>
            <w:r>
              <w:rPr>
                <w:rFonts w:ascii="Times New Roman"/>
                <w:b w:val="false"/>
                <w:i w:val="false"/>
                <w:color w:val="000000"/>
                <w:sz w:val="20"/>
              </w:rPr>
              <w:t>
Знания:</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1. Эффективность использования буровых растворов и химических реагентов в конкретных геолого-технических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Технологические процессы при приготовлении и обработке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Осуществление полных замеров по стандартам;</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1449"/>
          <w:p>
            <w:pPr>
              <w:spacing w:after="20"/>
              <w:ind w:left="20"/>
              <w:jc w:val="both"/>
            </w:pPr>
            <w:r>
              <w:rPr>
                <w:rFonts w:ascii="Times New Roman"/>
                <w:b w:val="false"/>
                <w:i w:val="false"/>
                <w:color w:val="000000"/>
                <w:sz w:val="20"/>
              </w:rPr>
              <w:t>
Навык 4:</w:t>
            </w:r>
          </w:p>
          <w:bookmarkEnd w:id="1449"/>
          <w:p>
            <w:pPr>
              <w:spacing w:after="20"/>
              <w:ind w:left="20"/>
              <w:jc w:val="both"/>
            </w:pPr>
            <w:r>
              <w:rPr>
                <w:rFonts w:ascii="Times New Roman"/>
                <w:b w:val="false"/>
                <w:i w:val="false"/>
                <w:color w:val="000000"/>
                <w:sz w:val="20"/>
              </w:rPr>
              <w:t>
Ведение установленной отчетности по скважине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1450"/>
          <w:p>
            <w:pPr>
              <w:spacing w:after="20"/>
              <w:ind w:left="20"/>
              <w:jc w:val="both"/>
            </w:pPr>
            <w:r>
              <w:rPr>
                <w:rFonts w:ascii="Times New Roman"/>
                <w:b w:val="false"/>
                <w:i w:val="false"/>
                <w:color w:val="000000"/>
                <w:sz w:val="20"/>
              </w:rPr>
              <w:t>
Умения:</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технологический документооборот (суточные сводки, отчета по пробуренным скважинам);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ежедневное заполнение отчета (рапорта) по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составление отчетов по окончанию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инвентаризацию находящегося на объекте объема химических реагентов;</w:t>
            </w:r>
          </w:p>
          <w:p>
            <w:pPr>
              <w:spacing w:after="20"/>
              <w:ind w:left="20"/>
              <w:jc w:val="both"/>
            </w:pPr>
            <w:r>
              <w:rPr>
                <w:rFonts w:ascii="Times New Roman"/>
                <w:b w:val="false"/>
                <w:i w:val="false"/>
                <w:color w:val="000000"/>
                <w:sz w:val="20"/>
              </w:rPr>
              <w:t>
5. Осуществлять ведение учета прихода и расхода химических реагентов и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1451"/>
          <w:p>
            <w:pPr>
              <w:spacing w:after="20"/>
              <w:ind w:left="20"/>
              <w:jc w:val="both"/>
            </w:pPr>
            <w:r>
              <w:rPr>
                <w:rFonts w:ascii="Times New Roman"/>
                <w:b w:val="false"/>
                <w:i w:val="false"/>
                <w:color w:val="000000"/>
                <w:sz w:val="20"/>
              </w:rPr>
              <w:t>
Знания:</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1. Порядок и правила ведения производственной и отчетной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Требования и порядок разработки проектно-производственной документации на бурение скважин;</w:t>
            </w:r>
          </w:p>
          <w:p>
            <w:pPr>
              <w:spacing w:after="20"/>
              <w:ind w:left="20"/>
              <w:jc w:val="both"/>
            </w:pPr>
            <w:r>
              <w:rPr>
                <w:rFonts w:ascii="Times New Roman"/>
                <w:b w:val="false"/>
                <w:i w:val="false"/>
                <w:color w:val="000000"/>
                <w:sz w:val="20"/>
              </w:rPr>
              <w:t>
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Аналитическое мышление. Внимательность. Профессиональный подход к решению проблем. Организаторская способность. Умение работать самостоятельно.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1257-2004 "Промышленность нефтяная и газовая. Буровые растворы. Лабораторные испытания", СТ РК ИСО 13500:2012 "Промышленность нефтяная и газовая. Материалы для приготовления буровых растворов. Технические требования и испытания", СТ РК ИСО 10414-1:2012 "Промышленность нефтяная и газовая. Полевые испытания буровых растворов. Часть 1. Растворы на водной основе", СТ РК ИСО 10414-2:2012, "Промышленность нефтяная и газовая. Полевые испытания буровых растворов. Часть 2. Растворы на нефтяной основе", СТ РК ИСО 10416:2012 "Промышленность нефтяная и газовая. Растворы буровые. Лабораторные испытания", СТ РК ИСО 13501:2011 "Промышленность нефтяная газовая. Буровые растворы. Оценка технологического оборудования", СТ РК ИСО 13503-1:2009 "Промышленность нефтяная и газовая. Растворы и материалы для вскрытия продуктивного пласта. Часть 1. Измерение вязких свойств растворов для вскрытия продуктивного пласта", СТ РК ИСО 13503-2:2009 "Промышленность нефтяная и газовая. Растворы и материалы для вскрытия продуктивного пласта. Часть 2.Измерение свойств расклинивающих наполнителей, используемых для гидравлического разрыва пласта и заполнения", СТ РК ИСО 13503-3:2009 "Промышленность нефтяная и газовая. Растворы и материалы для вскрытия продуктивного пласта. Часть 3. Испытания вязких рассолов", СТ РК ИСО 13503-4:2009 "Промышленность нефтяная и газовая. Растворы и материалы для вскрытия продуктивного пласта. Часть 4. Процедура измерения воздействия и утечки жидкости через гравийный фильтр в статичных условиях", СТ РК ИСО 13503-5:2009 "Промышленность нефтяная и газовая. Растворы и материалы для вскрытия продуктивного пласта. Часть 5. Методики измерения долгосрочной удельной проводимости расклинивающих наполнителей", ГОСТ 25795-83 "Сырье глинистое в производстве глинопорошков для буровых растворов.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бурению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"Инженер по креплению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креплению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1452"/>
          <w:p>
            <w:pPr>
              <w:spacing w:after="20"/>
              <w:ind w:left="20"/>
              <w:jc w:val="both"/>
            </w:pPr>
            <w:r>
              <w:rPr>
                <w:rFonts w:ascii="Times New Roman"/>
                <w:b w:val="false"/>
                <w:i w:val="false"/>
                <w:color w:val="000000"/>
                <w:sz w:val="20"/>
              </w:rPr>
              <w:t>
Уровень квалификации по ЕТКС, КС и типовых</w:t>
            </w:r>
          </w:p>
          <w:bookmarkEnd w:id="1452"/>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1453"/>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1453"/>
          <w:p>
            <w:pPr>
              <w:spacing w:after="20"/>
              <w:ind w:left="20"/>
              <w:jc w:val="both"/>
            </w:pPr>
            <w:r>
              <w:rPr>
                <w:rFonts w:ascii="Times New Roman"/>
                <w:b w:val="false"/>
                <w:i w:val="false"/>
                <w:color w:val="000000"/>
                <w:sz w:val="20"/>
              </w:rPr>
              <w:t>
Раздел 1.2 Должности специалистов § 45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1454"/>
          <w:p>
            <w:pPr>
              <w:spacing w:after="20"/>
              <w:ind w:left="20"/>
              <w:jc w:val="both"/>
            </w:pPr>
            <w:r>
              <w:rPr>
                <w:rFonts w:ascii="Times New Roman"/>
                <w:b w:val="false"/>
                <w:i w:val="false"/>
                <w:color w:val="000000"/>
                <w:sz w:val="20"/>
              </w:rPr>
              <w:t>
Уровень образования:</w:t>
            </w:r>
          </w:p>
          <w:bookmarkEnd w:id="1454"/>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1455"/>
          <w:p>
            <w:pPr>
              <w:spacing w:after="20"/>
              <w:ind w:left="20"/>
              <w:jc w:val="both"/>
            </w:pPr>
            <w:r>
              <w:rPr>
                <w:rFonts w:ascii="Times New Roman"/>
                <w:b w:val="false"/>
                <w:i w:val="false"/>
                <w:color w:val="000000"/>
                <w:sz w:val="20"/>
              </w:rPr>
              <w:t>
Специальность:</w:t>
            </w:r>
          </w:p>
          <w:bookmarkEnd w:id="1455"/>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1456"/>
          <w:p>
            <w:pPr>
              <w:spacing w:after="20"/>
              <w:ind w:left="20"/>
              <w:jc w:val="both"/>
            </w:pPr>
            <w:r>
              <w:rPr>
                <w:rFonts w:ascii="Times New Roman"/>
                <w:b w:val="false"/>
                <w:i w:val="false"/>
                <w:color w:val="000000"/>
                <w:sz w:val="20"/>
              </w:rPr>
              <w:t>
Квалификация:</w:t>
            </w:r>
          </w:p>
          <w:bookmarkEnd w:id="14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2146-1-004 - Инженер по заливке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 контроль процесса крепления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работ по проведению цементировочных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Изучение, обобщение и распространение отечественного передового опыта в области крепления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1457"/>
          <w:p>
            <w:pPr>
              <w:spacing w:after="20"/>
              <w:ind w:left="20"/>
              <w:jc w:val="both"/>
            </w:pPr>
            <w:r>
              <w:rPr>
                <w:rFonts w:ascii="Times New Roman"/>
                <w:b w:val="false"/>
                <w:i w:val="false"/>
                <w:color w:val="000000"/>
                <w:sz w:val="20"/>
              </w:rPr>
              <w:t>
Трудовая функция 1:</w:t>
            </w:r>
          </w:p>
          <w:bookmarkEnd w:id="1457"/>
          <w:p>
            <w:pPr>
              <w:spacing w:after="20"/>
              <w:ind w:left="20"/>
              <w:jc w:val="both"/>
            </w:pPr>
            <w:r>
              <w:rPr>
                <w:rFonts w:ascii="Times New Roman"/>
                <w:b w:val="false"/>
                <w:i w:val="false"/>
                <w:color w:val="000000"/>
                <w:sz w:val="20"/>
              </w:rPr>
              <w:t>
Организация работ по проведению цементировочных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1458"/>
          <w:p>
            <w:pPr>
              <w:spacing w:after="20"/>
              <w:ind w:left="20"/>
              <w:jc w:val="both"/>
            </w:pPr>
            <w:r>
              <w:rPr>
                <w:rFonts w:ascii="Times New Roman"/>
                <w:b w:val="false"/>
                <w:i w:val="false"/>
                <w:color w:val="000000"/>
                <w:sz w:val="20"/>
              </w:rPr>
              <w:t>
Навык 1:</w:t>
            </w:r>
          </w:p>
          <w:bookmarkEnd w:id="1458"/>
          <w:p>
            <w:pPr>
              <w:spacing w:after="20"/>
              <w:ind w:left="20"/>
              <w:jc w:val="both"/>
            </w:pPr>
            <w:r>
              <w:rPr>
                <w:rFonts w:ascii="Times New Roman"/>
                <w:b w:val="false"/>
                <w:i w:val="false"/>
                <w:color w:val="000000"/>
                <w:sz w:val="20"/>
              </w:rPr>
              <w:t>
Ведение работ по креплению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1459"/>
          <w:p>
            <w:pPr>
              <w:spacing w:after="20"/>
              <w:ind w:left="20"/>
              <w:jc w:val="both"/>
            </w:pPr>
            <w:r>
              <w:rPr>
                <w:rFonts w:ascii="Times New Roman"/>
                <w:b w:val="false"/>
                <w:i w:val="false"/>
                <w:color w:val="000000"/>
                <w:sz w:val="20"/>
              </w:rPr>
              <w:t>
Умения:</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наиболее рациональную расстановку технологического оборудования и техники при проведении цементировочных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Контролировать процесс крепления скважин в соответствии с принятой технологией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обеспечение эксплуатации оборудования и транспортных средств, при выполнении цементировочных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подготовки материальных средств, для проведения работ по цементированию;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Внедрять мероприятия по предупреждению аварий и осложнений при креплении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необходимые меры по ограничению развития аварийной ситуации;</w:t>
            </w:r>
          </w:p>
          <w:p>
            <w:pPr>
              <w:spacing w:after="20"/>
              <w:ind w:left="20"/>
              <w:jc w:val="both"/>
            </w:pPr>
            <w:r>
              <w:rPr>
                <w:rFonts w:ascii="Times New Roman"/>
                <w:b w:val="false"/>
                <w:i w:val="false"/>
                <w:color w:val="000000"/>
                <w:sz w:val="20"/>
              </w:rPr>
              <w:t>
7. Составлять план работ по креплению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1460"/>
          <w:p>
            <w:pPr>
              <w:spacing w:after="20"/>
              <w:ind w:left="20"/>
              <w:jc w:val="both"/>
            </w:pPr>
            <w:r>
              <w:rPr>
                <w:rFonts w:ascii="Times New Roman"/>
                <w:b w:val="false"/>
                <w:i w:val="false"/>
                <w:color w:val="000000"/>
                <w:sz w:val="20"/>
              </w:rPr>
              <w:t>
Знания:</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1. Постановления, распоряжения, приказы, методические, нормативные инструкции и другие руководящие материалы по организации ведения работ по креплению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разработки, оформления и ведения технико-технологической документации по цементированию, креплению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Нормы расходов материалов, правила их хранения и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ведения работ по креплению скважин и их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Физико-химические свойства цементов, тампонажных растворов химреагентов, используемых при цементировании скважин, и факторы, которые влияют на их изменение;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Передовой опыт работы по креплению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Технические характеристики технологического оборудования и техники, которые используются во время ведения работ по креплению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Методика проведения испытаний новых технологических процессов крепления скважин, новой техники и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Методика проведения лабораторных исследований свойств тампонажного материала;</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1461"/>
          <w:p>
            <w:pPr>
              <w:spacing w:after="20"/>
              <w:ind w:left="20"/>
              <w:jc w:val="both"/>
            </w:pPr>
            <w:r>
              <w:rPr>
                <w:rFonts w:ascii="Times New Roman"/>
                <w:b w:val="false"/>
                <w:i w:val="false"/>
                <w:color w:val="000000"/>
                <w:sz w:val="20"/>
              </w:rPr>
              <w:t>
Навык 2:</w:t>
            </w:r>
          </w:p>
          <w:bookmarkEnd w:id="1461"/>
          <w:p>
            <w:pPr>
              <w:spacing w:after="20"/>
              <w:ind w:left="20"/>
              <w:jc w:val="both"/>
            </w:pPr>
            <w:r>
              <w:rPr>
                <w:rFonts w:ascii="Times New Roman"/>
                <w:b w:val="false"/>
                <w:i w:val="false"/>
                <w:color w:val="000000"/>
                <w:sz w:val="20"/>
              </w:rPr>
              <w:t>
Проектирование и разработка технологий крепления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1462"/>
          <w:p>
            <w:pPr>
              <w:spacing w:after="20"/>
              <w:ind w:left="20"/>
              <w:jc w:val="both"/>
            </w:pPr>
            <w:r>
              <w:rPr>
                <w:rFonts w:ascii="Times New Roman"/>
                <w:b w:val="false"/>
                <w:i w:val="false"/>
                <w:color w:val="000000"/>
                <w:sz w:val="20"/>
              </w:rPr>
              <w:t>
Умения:</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геологические условия и свойства грунтов для выбора оптимальных технологий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проектную документацию для крепежных систем, включая схемы и расчетные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Оценивать устойчивость различных материалов и конструкций в условиях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математические расчеты, связанные с нагрузками на крепежные системы;</w:t>
            </w:r>
          </w:p>
          <w:p>
            <w:pPr>
              <w:spacing w:after="20"/>
              <w:ind w:left="20"/>
              <w:jc w:val="both"/>
            </w:pPr>
            <w:r>
              <w:rPr>
                <w:rFonts w:ascii="Times New Roman"/>
                <w:b w:val="false"/>
                <w:i w:val="false"/>
                <w:color w:val="000000"/>
                <w:sz w:val="20"/>
              </w:rPr>
              <w:t>
5. Учитывать требования по экологии и безопасности при разработке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1463"/>
          <w:p>
            <w:pPr>
              <w:spacing w:after="20"/>
              <w:ind w:left="20"/>
              <w:jc w:val="both"/>
            </w:pPr>
            <w:r>
              <w:rPr>
                <w:rFonts w:ascii="Times New Roman"/>
                <w:b w:val="false"/>
                <w:i w:val="false"/>
                <w:color w:val="000000"/>
                <w:sz w:val="20"/>
              </w:rPr>
              <w:t>
Знания:</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1. Геология и механика грунтов, включая свойства различных типов грунтов и их поведение под нагрузкой;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Принципы проектирования крепежных систем и конструкций для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Нормативные документы и стандарты в области бурения и крепления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Современные технологии и материалы, используемые для крепления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математического и численного моделирования процессов крепления;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1464"/>
          <w:p>
            <w:pPr>
              <w:spacing w:after="20"/>
              <w:ind w:left="20"/>
              <w:jc w:val="both"/>
            </w:pPr>
            <w:r>
              <w:rPr>
                <w:rFonts w:ascii="Times New Roman"/>
                <w:b w:val="false"/>
                <w:i w:val="false"/>
                <w:color w:val="000000"/>
                <w:sz w:val="20"/>
              </w:rPr>
              <w:t>
Дополнительная трудовая функция 1:</w:t>
            </w:r>
          </w:p>
          <w:bookmarkEnd w:id="1464"/>
          <w:p>
            <w:pPr>
              <w:spacing w:after="20"/>
              <w:ind w:left="20"/>
              <w:jc w:val="both"/>
            </w:pPr>
            <w:r>
              <w:rPr>
                <w:rFonts w:ascii="Times New Roman"/>
                <w:b w:val="false"/>
                <w:i w:val="false"/>
                <w:color w:val="000000"/>
                <w:sz w:val="20"/>
              </w:rPr>
              <w:t>
Изучение, обобщение и распространение отечественного передового опыта в области крепления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1465"/>
          <w:p>
            <w:pPr>
              <w:spacing w:after="20"/>
              <w:ind w:left="20"/>
              <w:jc w:val="both"/>
            </w:pPr>
            <w:r>
              <w:rPr>
                <w:rFonts w:ascii="Times New Roman"/>
                <w:b w:val="false"/>
                <w:i w:val="false"/>
                <w:color w:val="000000"/>
                <w:sz w:val="20"/>
              </w:rPr>
              <w:t>
Навык 1:</w:t>
            </w:r>
          </w:p>
          <w:bookmarkEnd w:id="1465"/>
          <w:p>
            <w:pPr>
              <w:spacing w:after="20"/>
              <w:ind w:left="20"/>
              <w:jc w:val="both"/>
            </w:pPr>
            <w:r>
              <w:rPr>
                <w:rFonts w:ascii="Times New Roman"/>
                <w:b w:val="false"/>
                <w:i w:val="false"/>
                <w:color w:val="000000"/>
                <w:sz w:val="20"/>
              </w:rPr>
              <w:t>
Изучать и подбирать новые технологические процессы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1466"/>
          <w:p>
            <w:pPr>
              <w:spacing w:after="20"/>
              <w:ind w:left="20"/>
              <w:jc w:val="both"/>
            </w:pPr>
            <w:r>
              <w:rPr>
                <w:rFonts w:ascii="Times New Roman"/>
                <w:b w:val="false"/>
                <w:i w:val="false"/>
                <w:color w:val="000000"/>
                <w:sz w:val="20"/>
              </w:rPr>
              <w:t>
Умения:</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1. Изучать новые технологические процессы крепления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Подбирать новые технологические процессы;</w:t>
            </w:r>
          </w:p>
          <w:p>
            <w:pPr>
              <w:spacing w:after="20"/>
              <w:ind w:left="20"/>
              <w:jc w:val="both"/>
            </w:pPr>
            <w:r>
              <w:rPr>
                <w:rFonts w:ascii="Times New Roman"/>
                <w:b w:val="false"/>
                <w:i w:val="false"/>
                <w:color w:val="000000"/>
                <w:sz w:val="20"/>
              </w:rPr>
              <w:t>
3.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1467"/>
          <w:p>
            <w:pPr>
              <w:spacing w:after="20"/>
              <w:ind w:left="20"/>
              <w:jc w:val="both"/>
            </w:pPr>
            <w:r>
              <w:rPr>
                <w:rFonts w:ascii="Times New Roman"/>
                <w:b w:val="false"/>
                <w:i w:val="false"/>
                <w:color w:val="000000"/>
                <w:sz w:val="20"/>
              </w:rPr>
              <w:t>
Знания:</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опыт работ по креплению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Методика проведения испытаний новых технологических процессов крепления скважин, новой техники и технологического оборудования;</w:t>
            </w:r>
          </w:p>
          <w:p>
            <w:pPr>
              <w:spacing w:after="20"/>
              <w:ind w:left="20"/>
              <w:jc w:val="both"/>
            </w:pPr>
            <w:r>
              <w:rPr>
                <w:rFonts w:ascii="Times New Roman"/>
                <w:b w:val="false"/>
                <w:i w:val="false"/>
                <w:color w:val="000000"/>
                <w:sz w:val="20"/>
              </w:rPr>
              <w:t>
3.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1468"/>
          <w:p>
            <w:pPr>
              <w:spacing w:after="20"/>
              <w:ind w:left="20"/>
              <w:jc w:val="both"/>
            </w:pPr>
            <w:r>
              <w:rPr>
                <w:rFonts w:ascii="Times New Roman"/>
                <w:b w:val="false"/>
                <w:i w:val="false"/>
                <w:color w:val="000000"/>
                <w:sz w:val="20"/>
              </w:rPr>
              <w:t>
Навык 2:</w:t>
            </w:r>
          </w:p>
          <w:bookmarkEnd w:id="1468"/>
          <w:p>
            <w:pPr>
              <w:spacing w:after="20"/>
              <w:ind w:left="20"/>
              <w:jc w:val="both"/>
            </w:pPr>
            <w:r>
              <w:rPr>
                <w:rFonts w:ascii="Times New Roman"/>
                <w:b w:val="false"/>
                <w:i w:val="false"/>
                <w:color w:val="000000"/>
                <w:sz w:val="20"/>
              </w:rPr>
              <w:t>
Контроль и управление процессами крепления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1469"/>
          <w:p>
            <w:pPr>
              <w:spacing w:after="20"/>
              <w:ind w:left="20"/>
              <w:jc w:val="both"/>
            </w:pPr>
            <w:r>
              <w:rPr>
                <w:rFonts w:ascii="Times New Roman"/>
                <w:b w:val="false"/>
                <w:i w:val="false"/>
                <w:color w:val="000000"/>
                <w:sz w:val="20"/>
              </w:rPr>
              <w:t>
Умения:</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мониторинг и контроль за выполнением работ по креплению скважин на всех этапах;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Координировать действия команды, обеспечивая выполнение технических норм и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инспекции и технические ревизии на месте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качество выполненных работ и соответствие проектной документации;</w:t>
            </w:r>
          </w:p>
          <w:p>
            <w:pPr>
              <w:spacing w:after="20"/>
              <w:ind w:left="20"/>
              <w:jc w:val="both"/>
            </w:pPr>
            <w:r>
              <w:rPr>
                <w:rFonts w:ascii="Times New Roman"/>
                <w:b w:val="false"/>
                <w:i w:val="false"/>
                <w:color w:val="000000"/>
                <w:sz w:val="20"/>
              </w:rPr>
              <w:t>
5. Разрабатывать рекомендации по устранению недостатков и улучшению процессов крепления.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1470"/>
          <w:p>
            <w:pPr>
              <w:spacing w:after="20"/>
              <w:ind w:left="20"/>
              <w:jc w:val="both"/>
            </w:pPr>
            <w:r>
              <w:rPr>
                <w:rFonts w:ascii="Times New Roman"/>
                <w:b w:val="false"/>
                <w:i w:val="false"/>
                <w:color w:val="000000"/>
                <w:sz w:val="20"/>
              </w:rPr>
              <w:t>
Знания:</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1. Технические требования и спецификации к работам по креплению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и инструменты мониторинга и контроля качества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управления проектами и командами в условиях полевых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охраны труда и безопасности на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Процедуры и методы анализа аварийных ситуаций и обеспечения их предотвращения;</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Аналитическое мышление. Внимательность. Профессиональный подход к решению проблем. Организаторская способность. Умение работать самостоятельно.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1746-2008 "Промышленность нефтяная и газовая. Методические указания по креплению нефтяных и газовых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бурению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бурению (по буровым растворам)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Карточка профессии "Инженер по сложным работам в бурении (капитальном ремонте)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сложным работам в бурении (капитальном ремонте)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1471"/>
          <w:p>
            <w:pPr>
              <w:spacing w:after="20"/>
              <w:ind w:left="20"/>
              <w:jc w:val="both"/>
            </w:pPr>
            <w:r>
              <w:rPr>
                <w:rFonts w:ascii="Times New Roman"/>
                <w:b w:val="false"/>
                <w:i w:val="false"/>
                <w:color w:val="000000"/>
                <w:sz w:val="20"/>
              </w:rPr>
              <w:t>
Уровень квалификации по ЕТКС, КС и типовых</w:t>
            </w:r>
          </w:p>
          <w:bookmarkEnd w:id="1471"/>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1472"/>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1472"/>
          <w:p>
            <w:pPr>
              <w:spacing w:after="20"/>
              <w:ind w:left="20"/>
              <w:jc w:val="both"/>
            </w:pPr>
            <w:r>
              <w:rPr>
                <w:rFonts w:ascii="Times New Roman"/>
                <w:b w:val="false"/>
                <w:i w:val="false"/>
                <w:color w:val="000000"/>
                <w:sz w:val="20"/>
              </w:rPr>
              <w:t>
Раздел 1.2 Должности специалистов § 45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1473"/>
          <w:p>
            <w:pPr>
              <w:spacing w:after="20"/>
              <w:ind w:left="20"/>
              <w:jc w:val="both"/>
            </w:pPr>
            <w:r>
              <w:rPr>
                <w:rFonts w:ascii="Times New Roman"/>
                <w:b w:val="false"/>
                <w:i w:val="false"/>
                <w:color w:val="000000"/>
                <w:sz w:val="20"/>
              </w:rPr>
              <w:t>
Уровень образования:</w:t>
            </w:r>
          </w:p>
          <w:bookmarkEnd w:id="1473"/>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1474"/>
          <w:p>
            <w:pPr>
              <w:spacing w:after="20"/>
              <w:ind w:left="20"/>
              <w:jc w:val="both"/>
            </w:pPr>
            <w:r>
              <w:rPr>
                <w:rFonts w:ascii="Times New Roman"/>
                <w:b w:val="false"/>
                <w:i w:val="false"/>
                <w:color w:val="000000"/>
                <w:sz w:val="20"/>
              </w:rPr>
              <w:t>
Специальность:</w:t>
            </w:r>
          </w:p>
          <w:bookmarkEnd w:id="1474"/>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475"/>
          <w:p>
            <w:pPr>
              <w:spacing w:after="20"/>
              <w:ind w:left="20"/>
              <w:jc w:val="both"/>
            </w:pPr>
            <w:r>
              <w:rPr>
                <w:rFonts w:ascii="Times New Roman"/>
                <w:b w:val="false"/>
                <w:i w:val="false"/>
                <w:color w:val="000000"/>
                <w:sz w:val="20"/>
              </w:rPr>
              <w:t>
Квалификация:</w:t>
            </w:r>
          </w:p>
          <w:bookmarkEnd w:id="14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2146-1-007 - Инженер по обслуживанию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возникновения аварий и осложнений в процессе бурения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1476"/>
          <w:p>
            <w:pPr>
              <w:spacing w:after="20"/>
              <w:ind w:left="20"/>
              <w:jc w:val="both"/>
            </w:pPr>
            <w:r>
              <w:rPr>
                <w:rFonts w:ascii="Times New Roman"/>
                <w:b w:val="false"/>
                <w:i w:val="false"/>
                <w:color w:val="000000"/>
                <w:sz w:val="20"/>
              </w:rPr>
              <w:t>
1. Контроль соблюдения заданной технологии в целях предупреждения возникновения аварий и осложнений;</w:t>
            </w:r>
          </w:p>
          <w:bookmarkEnd w:id="1476"/>
          <w:p>
            <w:pPr>
              <w:spacing w:after="20"/>
              <w:ind w:left="20"/>
              <w:jc w:val="both"/>
            </w:pPr>
            <w:r>
              <w:rPr>
                <w:rFonts w:ascii="Times New Roman"/>
                <w:b w:val="false"/>
                <w:i w:val="false"/>
                <w:color w:val="000000"/>
                <w:sz w:val="20"/>
              </w:rPr>
              <w:t>
2. Ведение профилактики по предупреждению аварий при строительстве и эксплуатации скважин и составление профилактических карт.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1477"/>
          <w:p>
            <w:pPr>
              <w:spacing w:after="20"/>
              <w:ind w:left="20"/>
              <w:jc w:val="both"/>
            </w:pPr>
            <w:r>
              <w:rPr>
                <w:rFonts w:ascii="Times New Roman"/>
                <w:b w:val="false"/>
                <w:i w:val="false"/>
                <w:color w:val="000000"/>
                <w:sz w:val="20"/>
              </w:rPr>
              <w:t>
Трудовая функция 1:</w:t>
            </w:r>
          </w:p>
          <w:bookmarkEnd w:id="1477"/>
          <w:p>
            <w:pPr>
              <w:spacing w:after="20"/>
              <w:ind w:left="20"/>
              <w:jc w:val="both"/>
            </w:pPr>
            <w:r>
              <w:rPr>
                <w:rFonts w:ascii="Times New Roman"/>
                <w:b w:val="false"/>
                <w:i w:val="false"/>
                <w:color w:val="000000"/>
                <w:sz w:val="20"/>
              </w:rPr>
              <w:t>
Контроль соблюдения заданной технологии в целях предупреждения возникновения аварий и осложнений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478"/>
          <w:p>
            <w:pPr>
              <w:spacing w:after="20"/>
              <w:ind w:left="20"/>
              <w:jc w:val="both"/>
            </w:pPr>
            <w:r>
              <w:rPr>
                <w:rFonts w:ascii="Times New Roman"/>
                <w:b w:val="false"/>
                <w:i w:val="false"/>
                <w:color w:val="000000"/>
                <w:sz w:val="20"/>
              </w:rPr>
              <w:t>
Навык 1:</w:t>
            </w:r>
          </w:p>
          <w:bookmarkEnd w:id="1478"/>
          <w:p>
            <w:pPr>
              <w:spacing w:after="20"/>
              <w:ind w:left="20"/>
              <w:jc w:val="both"/>
            </w:pPr>
            <w:r>
              <w:rPr>
                <w:rFonts w:ascii="Times New Roman"/>
                <w:b w:val="false"/>
                <w:i w:val="false"/>
                <w:color w:val="000000"/>
                <w:sz w:val="20"/>
              </w:rPr>
              <w:t>
Обеспечение выполнения производственных заданий при бурении скважин с целью предупреждения возникновения осложнений и аварий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479"/>
          <w:p>
            <w:pPr>
              <w:spacing w:after="20"/>
              <w:ind w:left="20"/>
              <w:jc w:val="both"/>
            </w:pPr>
            <w:r>
              <w:rPr>
                <w:rFonts w:ascii="Times New Roman"/>
                <w:b w:val="false"/>
                <w:i w:val="false"/>
                <w:color w:val="000000"/>
                <w:sz w:val="20"/>
              </w:rPr>
              <w:t>
Умения:</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руководство и непосредственное участие в проведении сложных, опасных работ и в ликвидации аварий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контроль параметров буровых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контроль технического состояния вышек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контроль спуска обсадных колонн в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участие в ликвидации выбросов и открытых фонтанов;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работы по авариям и осложнениям;</w:t>
            </w:r>
          </w:p>
          <w:p>
            <w:pPr>
              <w:spacing w:after="20"/>
              <w:ind w:left="20"/>
              <w:jc w:val="both"/>
            </w:pPr>
            <w:r>
              <w:rPr>
                <w:rFonts w:ascii="Times New Roman"/>
                <w:b w:val="false"/>
                <w:i w:val="false"/>
                <w:color w:val="000000"/>
                <w:sz w:val="20"/>
              </w:rPr>
              <w:t>
7. Управлять скважиной при газонефтеводопроявлений (ГНВП).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1480"/>
          <w:p>
            <w:pPr>
              <w:spacing w:after="20"/>
              <w:ind w:left="20"/>
              <w:jc w:val="both"/>
            </w:pPr>
            <w:r>
              <w:rPr>
                <w:rFonts w:ascii="Times New Roman"/>
                <w:b w:val="false"/>
                <w:i w:val="false"/>
                <w:color w:val="000000"/>
                <w:sz w:val="20"/>
              </w:rPr>
              <w:t>
Знания:</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Методика контроля параметров буровых растворов;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технической эксплуатации бурового оборудования,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конструктивные особенности и режим работы бурового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производственного процесса и ведения сложных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Методы определения состояния технологических объектов при бурении скважин в осложненных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оценки параметров для определения состояния технологических объектов при бурении скважин в осложненных условиях;</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1481"/>
          <w:p>
            <w:pPr>
              <w:spacing w:after="20"/>
              <w:ind w:left="20"/>
              <w:jc w:val="both"/>
            </w:pPr>
            <w:r>
              <w:rPr>
                <w:rFonts w:ascii="Times New Roman"/>
                <w:b w:val="false"/>
                <w:i w:val="false"/>
                <w:color w:val="000000"/>
                <w:sz w:val="20"/>
              </w:rPr>
              <w:t>
Навык 2:</w:t>
            </w:r>
          </w:p>
          <w:bookmarkEnd w:id="1481"/>
          <w:p>
            <w:pPr>
              <w:spacing w:after="20"/>
              <w:ind w:left="20"/>
              <w:jc w:val="both"/>
            </w:pPr>
            <w:r>
              <w:rPr>
                <w:rFonts w:ascii="Times New Roman"/>
                <w:b w:val="false"/>
                <w:i w:val="false"/>
                <w:color w:val="000000"/>
                <w:sz w:val="20"/>
              </w:rPr>
              <w:t>
Контроль технического состояния ловильного инструмента и приспособлений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1482"/>
          <w:p>
            <w:pPr>
              <w:spacing w:after="20"/>
              <w:ind w:left="20"/>
              <w:jc w:val="both"/>
            </w:pPr>
            <w:r>
              <w:rPr>
                <w:rFonts w:ascii="Times New Roman"/>
                <w:b w:val="false"/>
                <w:i w:val="false"/>
                <w:color w:val="000000"/>
                <w:sz w:val="20"/>
              </w:rPr>
              <w:t>
Умения:</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правильное хранение и эксплуатацию ловильного инструмента и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чертежи и давать рекомендации при разработке нестандартных ловильных инструментов и приспособлений по необходимости;</w:t>
            </w:r>
          </w:p>
          <w:p>
            <w:pPr>
              <w:spacing w:after="20"/>
              <w:ind w:left="20"/>
              <w:jc w:val="both"/>
            </w:pPr>
            <w:r>
              <w:rPr>
                <w:rFonts w:ascii="Times New Roman"/>
                <w:b w:val="false"/>
                <w:i w:val="false"/>
                <w:color w:val="000000"/>
                <w:sz w:val="20"/>
              </w:rPr>
              <w:t>
3. Оформлять документацию на списание вышедших из строя ловильных инструментов и приспособлений.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1483"/>
          <w:p>
            <w:pPr>
              <w:spacing w:after="20"/>
              <w:ind w:left="20"/>
              <w:jc w:val="both"/>
            </w:pPr>
            <w:r>
              <w:rPr>
                <w:rFonts w:ascii="Times New Roman"/>
                <w:b w:val="false"/>
                <w:i w:val="false"/>
                <w:color w:val="000000"/>
                <w:sz w:val="20"/>
              </w:rPr>
              <w:t>
Знания:</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1. Методы расчетов и основы конструирования;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Расчет и проверка запаса прочностей конструкционных и других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технической эксплуатации оборудований, технических приспособлений;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характеристики ловильного инструмента и приспособлений;</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1484"/>
          <w:p>
            <w:pPr>
              <w:spacing w:after="20"/>
              <w:ind w:left="20"/>
              <w:jc w:val="both"/>
            </w:pPr>
            <w:r>
              <w:rPr>
                <w:rFonts w:ascii="Times New Roman"/>
                <w:b w:val="false"/>
                <w:i w:val="false"/>
                <w:color w:val="000000"/>
                <w:sz w:val="20"/>
              </w:rPr>
              <w:t>
Трудовая функция 2:</w:t>
            </w:r>
          </w:p>
          <w:bookmarkEnd w:id="1484"/>
          <w:p>
            <w:pPr>
              <w:spacing w:after="20"/>
              <w:ind w:left="20"/>
              <w:jc w:val="both"/>
            </w:pPr>
            <w:r>
              <w:rPr>
                <w:rFonts w:ascii="Times New Roman"/>
                <w:b w:val="false"/>
                <w:i w:val="false"/>
                <w:color w:val="000000"/>
                <w:sz w:val="20"/>
              </w:rPr>
              <w:t>
Ведение профилактики по предупреждению аварий при строительстве и эксплуатации скважин и составление профилактических 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1485"/>
          <w:p>
            <w:pPr>
              <w:spacing w:after="20"/>
              <w:ind w:left="20"/>
              <w:jc w:val="both"/>
            </w:pPr>
            <w:r>
              <w:rPr>
                <w:rFonts w:ascii="Times New Roman"/>
                <w:b w:val="false"/>
                <w:i w:val="false"/>
                <w:color w:val="000000"/>
                <w:sz w:val="20"/>
              </w:rPr>
              <w:t>
Навык 1:</w:t>
            </w:r>
          </w:p>
          <w:bookmarkEnd w:id="1485"/>
          <w:p>
            <w:pPr>
              <w:spacing w:after="20"/>
              <w:ind w:left="20"/>
              <w:jc w:val="both"/>
            </w:pPr>
            <w:r>
              <w:rPr>
                <w:rFonts w:ascii="Times New Roman"/>
                <w:b w:val="false"/>
                <w:i w:val="false"/>
                <w:color w:val="000000"/>
                <w:sz w:val="20"/>
              </w:rPr>
              <w:t>
Анализ причин осложнений и аварий, принятие мер по их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1486"/>
          <w:p>
            <w:pPr>
              <w:spacing w:after="20"/>
              <w:ind w:left="20"/>
              <w:jc w:val="both"/>
            </w:pPr>
            <w:r>
              <w:rPr>
                <w:rFonts w:ascii="Times New Roman"/>
                <w:b w:val="false"/>
                <w:i w:val="false"/>
                <w:color w:val="000000"/>
                <w:sz w:val="20"/>
              </w:rPr>
              <w:t>
Умения:</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1. Составлять задания по бурению и ремонту скважин, ликвидации аварий и осложнений, изучать и анализировать причины их возникновения;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инструкцию по предупреждению аварий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Вести контроль бригады безаварийной проходки скважин и предупреждения газонефтеводопроявлений;</w:t>
            </w:r>
          </w:p>
          <w:p>
            <w:pPr>
              <w:spacing w:after="20"/>
              <w:ind w:left="20"/>
              <w:jc w:val="both"/>
            </w:pPr>
            <w:r>
              <w:rPr>
                <w:rFonts w:ascii="Times New Roman"/>
                <w:b w:val="false"/>
                <w:i w:val="false"/>
                <w:color w:val="000000"/>
                <w:sz w:val="20"/>
              </w:rPr>
              <w:t>
4. Вести необходимую отчетную документацию.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1487"/>
          <w:p>
            <w:pPr>
              <w:spacing w:after="20"/>
              <w:ind w:left="20"/>
              <w:jc w:val="both"/>
            </w:pPr>
            <w:r>
              <w:rPr>
                <w:rFonts w:ascii="Times New Roman"/>
                <w:b w:val="false"/>
                <w:i w:val="false"/>
                <w:color w:val="000000"/>
                <w:sz w:val="20"/>
              </w:rPr>
              <w:t>
Знания:</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1. Нормы, методы и приемы безопасного выполнения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борьбы с выбросами, открытым фонтанированием и другими осложнениями;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ликвидации аварий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борьбы с поглощением бурового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 и способ применения смесей для изоляции зон поглощения;</w:t>
            </w:r>
          </w:p>
          <w:p>
            <w:pPr>
              <w:spacing w:after="20"/>
              <w:ind w:left="20"/>
              <w:jc w:val="both"/>
            </w:pPr>
            <w:r>
              <w:rPr>
                <w:rFonts w:ascii="Times New Roman"/>
                <w:b w:val="false"/>
                <w:i w:val="false"/>
                <w:color w:val="000000"/>
                <w:sz w:val="20"/>
              </w:rPr>
              <w:t>
6.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1488"/>
          <w:p>
            <w:pPr>
              <w:spacing w:after="20"/>
              <w:ind w:left="20"/>
              <w:jc w:val="both"/>
            </w:pPr>
            <w:r>
              <w:rPr>
                <w:rFonts w:ascii="Times New Roman"/>
                <w:b w:val="false"/>
                <w:i w:val="false"/>
                <w:color w:val="000000"/>
                <w:sz w:val="20"/>
              </w:rPr>
              <w:t>
Навык 2:</w:t>
            </w:r>
          </w:p>
          <w:bookmarkEnd w:id="1488"/>
          <w:p>
            <w:pPr>
              <w:spacing w:after="20"/>
              <w:ind w:left="20"/>
              <w:jc w:val="both"/>
            </w:pPr>
            <w:r>
              <w:rPr>
                <w:rFonts w:ascii="Times New Roman"/>
                <w:b w:val="false"/>
                <w:i w:val="false"/>
                <w:color w:val="000000"/>
                <w:sz w:val="20"/>
              </w:rPr>
              <w:t>
Проведение мероприятий по профилактике аварий и анализ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1489"/>
          <w:p>
            <w:pPr>
              <w:spacing w:after="20"/>
              <w:ind w:left="20"/>
              <w:jc w:val="both"/>
            </w:pPr>
            <w:r>
              <w:rPr>
                <w:rFonts w:ascii="Times New Roman"/>
                <w:b w:val="false"/>
                <w:i w:val="false"/>
                <w:color w:val="000000"/>
                <w:sz w:val="20"/>
              </w:rPr>
              <w:t>
Умения:</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1. Анализировать исторические данные и статистику аварий для выявления основных причин и факторов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и внедрять программы профилактических мероприятий, направленных на снижение аварийности;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регулярные проверки и инспекции на строительных участках и в процессе эксплуатации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Оценивать эффективность существующих мер безопасности и предлагать улучшения;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Составлять и обновлять профилактические карты, отражающие потенциальные риски и зоны аварийности;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обучение персонала по вопросам безопасности и предотвращения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Разрабатывать инструкции и регламенты по профилактике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Взаимодействовать с другими подразделениями и службами для координации действий по предупреждению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анализ и оценку последствий потенциальных аварий для разработки мер по их предотвращению;</w:t>
            </w:r>
          </w:p>
          <w:p>
            <w:pPr>
              <w:spacing w:after="20"/>
              <w:ind w:left="20"/>
              <w:jc w:val="both"/>
            </w:pPr>
            <w:r>
              <w:rPr>
                <w:rFonts w:ascii="Times New Roman"/>
                <w:b w:val="false"/>
                <w:i w:val="false"/>
                <w:color w:val="000000"/>
                <w:sz w:val="20"/>
              </w:rPr>
              <w:t>
10. Собирать и систематизировать информацию для отчетности и анализа работы по профилактике.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1490"/>
          <w:p>
            <w:pPr>
              <w:spacing w:after="20"/>
              <w:ind w:left="20"/>
              <w:jc w:val="both"/>
            </w:pPr>
            <w:r>
              <w:rPr>
                <w:rFonts w:ascii="Times New Roman"/>
                <w:b w:val="false"/>
                <w:i w:val="false"/>
                <w:color w:val="000000"/>
                <w:sz w:val="20"/>
              </w:rPr>
              <w:t>
Знания:</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документы и стандарты в области охраны труда и безопасности при строительстве и эксплуатации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риск-менеджмента и методы анализа рисков в строительстве;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Технологические процессы строительства и эксплуатации скважин, включая потенциальные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Принципы составления профилактических карт и их элементы;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Способы сбора и анализа данных о происшествиях и авариях на строительных участках;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Методы и инструменты для мониторинга и контроля безопасности на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организации обучения персонала по вопросам безопасности и предотвращения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 и поведение человека в условиях опасности, включая методы мотивации соблюдения мер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Процедуры реагирования на аварийные ситуации и порядок действий при их возникновении;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Новые технологии и подходы в области безопасности на строительных объектах;</w:t>
            </w:r>
          </w:p>
          <w:p>
            <w:pPr>
              <w:spacing w:after="20"/>
              <w:ind w:left="20"/>
              <w:jc w:val="both"/>
            </w:pPr>
            <w:r>
              <w:rPr>
                <w:rFonts w:ascii="Times New Roman"/>
                <w:b w:val="false"/>
                <w:i w:val="false"/>
                <w:color w:val="000000"/>
                <w:sz w:val="20"/>
              </w:rPr>
              <w:t>
11.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Аналитическое мышление. Внимательность. Профессиональная способность. Умение работать самостоятельно. Иметь организаторские навыки.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1257-2004 "Промышленность нефтяная и газовая. Буровые растворы. Лабораторные испытания", СТ РК ИСО 13500:2012 "Промышленность нефтяная и газовая. Материалы для приготовления буровых растворов. Технические требования и испытания", СТ РК ИСО 10414-1:2012 "Промышленность нефтяная и газовая. Полевые испытания буровых растворов. Часть 1. Растворы на водной основе", СТ РК ИСО 10414-2:2012, "Промышленность нефтяная и газовая. Полевые испытания буровых растворов. Часть 2. Растворы на нефтяной основе", СТ РК ИСО 10416:2012 "Промышленность нефтяная и газовая. Растворы буровые. Лабораторные испытания", СТ РК ИСО 13501:2011 "Промышленность нефтяная газовая. Буровые растворы. Оценка технологического оборудования", СТ РК ИСО 13503-1:2009 "Промышленность нефтяная и газовая. Растворы и материалы для вскрытия продуктивного пласта. Часть 1. Измерение вязких свойств растворов для вскрытия продуктивного пласта", СТ РК ИСО 13503-2:2009 "Промышленность нефтяная и газовая. Растворы и материалы для вскрытия продуктивного пласта. Часть 2. Измерение свойств расклинивающих наполнителей, используемых для гидравлического разрыва пласта и заполнения", СТ РК ИСО 13503-3:2009 "Промышленность нефтяная и газовая. Растворы и материалы для вскрытия продуктивного пласта. Часть 3. Испытания вязких рассолов", СТ РК ИСО 13503-4:2009 "Промышленность нефтяная и газовая. Растворы и материалы для вскрытия продуктивного пласта. Часть 4. Процедура измерения воздействия и утечки жидкости через гравийный фильтр в статичных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технолог по бурению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по бурению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Карточка профессии "Инженер по бурению (буровым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бурению (буровым работам)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1491"/>
          <w:p>
            <w:pPr>
              <w:spacing w:after="20"/>
              <w:ind w:left="20"/>
              <w:jc w:val="both"/>
            </w:pPr>
            <w:r>
              <w:rPr>
                <w:rFonts w:ascii="Times New Roman"/>
                <w:b w:val="false"/>
                <w:i w:val="false"/>
                <w:color w:val="000000"/>
                <w:sz w:val="20"/>
              </w:rPr>
              <w:t>
Уровень квалификации по ЕТКС, КС и типовых</w:t>
            </w:r>
          </w:p>
          <w:bookmarkEnd w:id="1491"/>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1492"/>
          <w:p>
            <w:pPr>
              <w:spacing w:after="20"/>
              <w:ind w:left="20"/>
              <w:jc w:val="both"/>
            </w:pPr>
            <w:r>
              <w:rPr>
                <w:rFonts w:ascii="Times New Roman"/>
                <w:b w:val="false"/>
                <w:i w:val="false"/>
                <w:color w:val="000000"/>
                <w:sz w:val="20"/>
              </w:rPr>
              <w:t xml:space="preserve">
Квалификационный справочник должностей руководителей, специалистов и иных служащих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30 декабря 2020 года № 553 "Об утверждении Квалификационного справочника должностей руководителей, специалистов и других служащих". Зарегистрирован в Министерстве юстиции Республики Казахстан 31 декабря 2020 года № 22003.</w:t>
            </w:r>
          </w:p>
          <w:bookmarkEnd w:id="1492"/>
          <w:p>
            <w:pPr>
              <w:spacing w:after="20"/>
              <w:ind w:left="20"/>
              <w:jc w:val="both"/>
            </w:pPr>
            <w:r>
              <w:rPr>
                <w:rFonts w:ascii="Times New Roman"/>
                <w:b w:val="false"/>
                <w:i w:val="false"/>
                <w:color w:val="000000"/>
                <w:sz w:val="20"/>
              </w:rPr>
              <w:t>
Раздел 1.2 Должности специалистов § 45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1493"/>
          <w:p>
            <w:pPr>
              <w:spacing w:after="20"/>
              <w:ind w:left="20"/>
              <w:jc w:val="both"/>
            </w:pPr>
            <w:r>
              <w:rPr>
                <w:rFonts w:ascii="Times New Roman"/>
                <w:b w:val="false"/>
                <w:i w:val="false"/>
                <w:color w:val="000000"/>
                <w:sz w:val="20"/>
              </w:rPr>
              <w:t>
Уровень образования:</w:t>
            </w:r>
          </w:p>
          <w:bookmarkEnd w:id="1493"/>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1494"/>
          <w:p>
            <w:pPr>
              <w:spacing w:after="20"/>
              <w:ind w:left="20"/>
              <w:jc w:val="both"/>
            </w:pPr>
            <w:r>
              <w:rPr>
                <w:rFonts w:ascii="Times New Roman"/>
                <w:b w:val="false"/>
                <w:i w:val="false"/>
                <w:color w:val="000000"/>
                <w:sz w:val="20"/>
              </w:rPr>
              <w:t>
Специальность:</w:t>
            </w:r>
          </w:p>
          <w:bookmarkEnd w:id="1494"/>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1495"/>
          <w:p>
            <w:pPr>
              <w:spacing w:after="20"/>
              <w:ind w:left="20"/>
              <w:jc w:val="both"/>
            </w:pPr>
            <w:r>
              <w:rPr>
                <w:rFonts w:ascii="Times New Roman"/>
                <w:b w:val="false"/>
                <w:i w:val="false"/>
                <w:color w:val="000000"/>
                <w:sz w:val="20"/>
              </w:rPr>
              <w:t>
Квалификация:</w:t>
            </w:r>
          </w:p>
          <w:bookmarkEnd w:id="149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I категории: высшее (или послевузовское) образование по соответствующему направлению подготовки кадров и стаж работы в должности инженера II категории не менее 2 лет; инженер II категории: высшее (или послевузовское) образование по соответствующему направлению подготовки кадров и стаж работы в должности инженера без категории не менее 3 лет; инженер без категории: высшее (или послевузовское) образование по соответствующему направлению подготовки кадров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2147-1-002 - Инженер по буровым растворам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соблюдения технологического процесса бурения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режимов бурения и крепления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1496"/>
          <w:p>
            <w:pPr>
              <w:spacing w:after="20"/>
              <w:ind w:left="20"/>
              <w:jc w:val="both"/>
            </w:pPr>
            <w:r>
              <w:rPr>
                <w:rFonts w:ascii="Times New Roman"/>
                <w:b w:val="false"/>
                <w:i w:val="false"/>
                <w:color w:val="000000"/>
                <w:sz w:val="20"/>
              </w:rPr>
              <w:t>
Трудовая функция 1:</w:t>
            </w:r>
          </w:p>
          <w:bookmarkEnd w:id="1496"/>
          <w:p>
            <w:pPr>
              <w:spacing w:after="20"/>
              <w:ind w:left="20"/>
              <w:jc w:val="both"/>
            </w:pPr>
            <w:r>
              <w:rPr>
                <w:rFonts w:ascii="Times New Roman"/>
                <w:b w:val="false"/>
                <w:i w:val="false"/>
                <w:color w:val="000000"/>
                <w:sz w:val="20"/>
              </w:rPr>
              <w:t>
Разработка режимов бурения и крепления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1497"/>
          <w:p>
            <w:pPr>
              <w:spacing w:after="20"/>
              <w:ind w:left="20"/>
              <w:jc w:val="both"/>
            </w:pPr>
            <w:r>
              <w:rPr>
                <w:rFonts w:ascii="Times New Roman"/>
                <w:b w:val="false"/>
                <w:i w:val="false"/>
                <w:color w:val="000000"/>
                <w:sz w:val="20"/>
              </w:rPr>
              <w:t>
Навык 1:</w:t>
            </w:r>
          </w:p>
          <w:bookmarkEnd w:id="1497"/>
          <w:p>
            <w:pPr>
              <w:spacing w:after="20"/>
              <w:ind w:left="20"/>
              <w:jc w:val="both"/>
            </w:pPr>
            <w:r>
              <w:rPr>
                <w:rFonts w:ascii="Times New Roman"/>
                <w:b w:val="false"/>
                <w:i w:val="false"/>
                <w:color w:val="000000"/>
                <w:sz w:val="20"/>
              </w:rPr>
              <w:t>
Контроль выполнения работ и соблюдение установленной технологии строительства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1498"/>
          <w:p>
            <w:pPr>
              <w:spacing w:after="20"/>
              <w:ind w:left="20"/>
              <w:jc w:val="both"/>
            </w:pPr>
            <w:r>
              <w:rPr>
                <w:rFonts w:ascii="Times New Roman"/>
                <w:b w:val="false"/>
                <w:i w:val="false"/>
                <w:color w:val="000000"/>
                <w:sz w:val="20"/>
              </w:rPr>
              <w:t>
Умения:</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Контролировать соблюдение технологических процессов и качества проводимых работ по бурению скважин, установке цементных мостов, их опрессовке, качество буровых растворов и специальных жидкостей;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оперативное регулирование хода производства строительства скважин в соответствии с технологическими программами, планами, графиками и сменно-суточными заданиями;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безопасное ведение работ и эксплуатацию технического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обеспечение бесперебойной работы спецтехники 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координацию работы отдельно закрепленной за работником буровой установки;</w:t>
            </w:r>
          </w:p>
          <w:p>
            <w:pPr>
              <w:spacing w:after="20"/>
              <w:ind w:left="20"/>
              <w:jc w:val="both"/>
            </w:pPr>
            <w:r>
              <w:rPr>
                <w:rFonts w:ascii="Times New Roman"/>
                <w:b w:val="false"/>
                <w:i w:val="false"/>
                <w:color w:val="000000"/>
                <w:sz w:val="20"/>
              </w:rPr>
              <w:t>
6. Осуществлять координацию своевременного прибытия оборудования и персонала для обеспечения непрерывного выполнения работ и сокращения простоя.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1499"/>
          <w:p>
            <w:pPr>
              <w:spacing w:after="20"/>
              <w:ind w:left="20"/>
              <w:jc w:val="both"/>
            </w:pPr>
            <w:r>
              <w:rPr>
                <w:rFonts w:ascii="Times New Roman"/>
                <w:b w:val="false"/>
                <w:i w:val="false"/>
                <w:color w:val="000000"/>
                <w:sz w:val="20"/>
              </w:rPr>
              <w:t>
Знания:</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эксплуатации оборудования и ведению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 и технология строительства и реконструкции скважин различного назначения, принципы проектирования технологических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Технологический процесс строительства скважины (пооперационно);</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технической эксплуатации и обслуживания бурового оборудования, контрольно-измерительной аппаратуры, инструмента;</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1500"/>
          <w:p>
            <w:pPr>
              <w:spacing w:after="20"/>
              <w:ind w:left="20"/>
              <w:jc w:val="both"/>
            </w:pPr>
            <w:r>
              <w:rPr>
                <w:rFonts w:ascii="Times New Roman"/>
                <w:b w:val="false"/>
                <w:i w:val="false"/>
                <w:color w:val="000000"/>
                <w:sz w:val="20"/>
              </w:rPr>
              <w:t>
Навык 2:</w:t>
            </w:r>
          </w:p>
          <w:bookmarkEnd w:id="1500"/>
          <w:p>
            <w:pPr>
              <w:spacing w:after="20"/>
              <w:ind w:left="20"/>
              <w:jc w:val="both"/>
            </w:pPr>
            <w:r>
              <w:rPr>
                <w:rFonts w:ascii="Times New Roman"/>
                <w:b w:val="false"/>
                <w:i w:val="false"/>
                <w:color w:val="000000"/>
                <w:sz w:val="20"/>
              </w:rPr>
              <w:t>
Анализ причин простоев, аварий и брака при сооружении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1501"/>
          <w:p>
            <w:pPr>
              <w:spacing w:after="20"/>
              <w:ind w:left="20"/>
              <w:jc w:val="both"/>
            </w:pPr>
            <w:r>
              <w:rPr>
                <w:rFonts w:ascii="Times New Roman"/>
                <w:b w:val="false"/>
                <w:i w:val="false"/>
                <w:color w:val="000000"/>
                <w:sz w:val="20"/>
              </w:rPr>
              <w:t>
Умения:</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организацию работы в случае возникновения аварий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непосредственное участие в ликвидации аварий;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необходимые меры по ограничению развития аварийной ситуации, и ликвидации аварийных ситуаций;</w:t>
            </w:r>
          </w:p>
          <w:p>
            <w:pPr>
              <w:spacing w:after="20"/>
              <w:ind w:left="20"/>
              <w:jc w:val="both"/>
            </w:pPr>
            <w:r>
              <w:rPr>
                <w:rFonts w:ascii="Times New Roman"/>
                <w:b w:val="false"/>
                <w:i w:val="false"/>
                <w:color w:val="000000"/>
                <w:sz w:val="20"/>
              </w:rPr>
              <w:t>
4.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1502"/>
          <w:p>
            <w:pPr>
              <w:spacing w:after="20"/>
              <w:ind w:left="20"/>
              <w:jc w:val="both"/>
            </w:pPr>
            <w:r>
              <w:rPr>
                <w:rFonts w:ascii="Times New Roman"/>
                <w:b w:val="false"/>
                <w:i w:val="false"/>
                <w:color w:val="000000"/>
                <w:sz w:val="20"/>
              </w:rPr>
              <w:t>
Знания:</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технической эксплуатации и обслуживания бурового оборудования, контрольно-измерительной аппаратуры,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Причины и условия возникновения технических неполадок, аварий и осложнений при бурении, способы их предупреждения и ликвидации;</w:t>
            </w:r>
          </w:p>
          <w:p>
            <w:pPr>
              <w:spacing w:after="20"/>
              <w:ind w:left="20"/>
              <w:jc w:val="both"/>
            </w:pPr>
            <w:r>
              <w:rPr>
                <w:rFonts w:ascii="Times New Roman"/>
                <w:b w:val="false"/>
                <w:i w:val="false"/>
                <w:color w:val="000000"/>
                <w:sz w:val="20"/>
              </w:rPr>
              <w:t>
3.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1503"/>
          <w:p>
            <w:pPr>
              <w:spacing w:after="20"/>
              <w:ind w:left="20"/>
              <w:jc w:val="both"/>
            </w:pPr>
            <w:r>
              <w:rPr>
                <w:rFonts w:ascii="Times New Roman"/>
                <w:b w:val="false"/>
                <w:i w:val="false"/>
                <w:color w:val="000000"/>
                <w:sz w:val="20"/>
              </w:rPr>
              <w:t>
Навык 3:</w:t>
            </w:r>
          </w:p>
          <w:bookmarkEnd w:id="1503"/>
          <w:p>
            <w:pPr>
              <w:spacing w:after="20"/>
              <w:ind w:left="20"/>
              <w:jc w:val="both"/>
            </w:pPr>
            <w:r>
              <w:rPr>
                <w:rFonts w:ascii="Times New Roman"/>
                <w:b w:val="false"/>
                <w:i w:val="false"/>
                <w:color w:val="000000"/>
                <w:sz w:val="20"/>
              </w:rPr>
              <w:t>
Обеспечение выполнения производственно- технологических показателей при бурении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1504"/>
          <w:p>
            <w:pPr>
              <w:spacing w:after="20"/>
              <w:ind w:left="20"/>
              <w:jc w:val="both"/>
            </w:pPr>
            <w:r>
              <w:rPr>
                <w:rFonts w:ascii="Times New Roman"/>
                <w:b w:val="false"/>
                <w:i w:val="false"/>
                <w:color w:val="000000"/>
                <w:sz w:val="20"/>
              </w:rPr>
              <w:t>
Умения:</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бурение скважины в соответствии с утвержденной программой бурения, планами на проведение отдельных операций, а также в соответствии с утвержденными нормативами на проведение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качественное и безопасное выполнение всех внутрискважинных технологических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Контролировать расчеты всех технологических операций (дизайны КНБК и обсадных колонн, гидравлические расчеты);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Контролировать проведение специальных технологических процедур и операций (тест на буримость, тест на приемистость, тест на прихват, снятие замеров ЗТС, установка цементных мостов);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Контролировать сроки и качество строительства скважин в соответствии с утвержденными сметами;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Составлять отчетность по строительству скважины;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Управлять скважиной при газонефтеводо проявлении (ГНВП);</w:t>
            </w:r>
          </w:p>
          <w:p>
            <w:pPr>
              <w:spacing w:after="20"/>
              <w:ind w:left="20"/>
              <w:jc w:val="both"/>
            </w:pPr>
            <w:r>
              <w:rPr>
                <w:rFonts w:ascii="Times New Roman"/>
                <w:b w:val="false"/>
                <w:i w:val="false"/>
                <w:color w:val="000000"/>
                <w:sz w:val="20"/>
              </w:rPr>
              <w:t>
</w:t>
            </w:r>
            <w:r>
              <w:rPr>
                <w:rFonts w:ascii="Times New Roman"/>
                <w:b w:val="false"/>
                <w:i w:val="false"/>
                <w:color w:val="000000"/>
                <w:sz w:val="20"/>
              </w:rPr>
              <w:t>8. Руководить работами буровой подрядной организации на производственных объектах;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расследование и предоставление материала по происшествиям по качеству предоставляемых услуг;</w:t>
            </w:r>
          </w:p>
          <w:p>
            <w:pPr>
              <w:spacing w:after="20"/>
              <w:ind w:left="20"/>
              <w:jc w:val="both"/>
            </w:pPr>
            <w:r>
              <w:rPr>
                <w:rFonts w:ascii="Times New Roman"/>
                <w:b w:val="false"/>
                <w:i w:val="false"/>
                <w:color w:val="000000"/>
                <w:sz w:val="20"/>
              </w:rPr>
              <w:t>
10. Осуществлять контроль соответствия проводимых работ по программе бурения, графику глубина/день.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1505"/>
          <w:p>
            <w:pPr>
              <w:spacing w:after="20"/>
              <w:ind w:left="20"/>
              <w:jc w:val="both"/>
            </w:pPr>
            <w:r>
              <w:rPr>
                <w:rFonts w:ascii="Times New Roman"/>
                <w:b w:val="false"/>
                <w:i w:val="false"/>
                <w:color w:val="000000"/>
                <w:sz w:val="20"/>
              </w:rPr>
              <w:t>
Знания:</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эксплуатации оборудования и ведению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Нормы и расценки на буровые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Передовой опыт в области техники и технологии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Перспективы технического развития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технологии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Причины возникновения технических неполадок, аварий, осложнений, брака при выполнении работ по строительству скважин, способы их предупреждения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Передовой опыт в области техники и технологии строительства скважин, проектирования и планирования буровых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экономики 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оформления технической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 проведения монтажа/демонтажа буровой установки, бурения, испытания и освоения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11. Буровое оборудование, инструмент и правила их технической эксплуатации и сертификации;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Технические правила строительства скважин;</w:t>
            </w:r>
          </w:p>
          <w:p>
            <w:pPr>
              <w:spacing w:after="20"/>
              <w:ind w:left="20"/>
              <w:jc w:val="both"/>
            </w:pPr>
            <w:r>
              <w:rPr>
                <w:rFonts w:ascii="Times New Roman"/>
                <w:b w:val="false"/>
                <w:i w:val="false"/>
                <w:color w:val="000000"/>
                <w:sz w:val="20"/>
              </w:rPr>
              <w:t>
13.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Аналитическое мышление. Внимательность. Способность работать с большими объемами информации. Умение работать самостоятельно.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1257-2004 "Промышленность нефтяная и газовая. Буровые растворы. Лабораторные испытания", СТ РК ИСО 13500:2012 "Промышленность нефтяная и газовая. Материалы для приготовления буровых растворов. Технические требования и испытания", СТ РК ИСО 10414-1:2012 "Промышленность нефтяная и газовая. Полевые испытания буровых растворов. Часть 1. Растворы на водной основе", СТ РК ИСО 10414-2:2012, "Промышленность нефтяная и газовая. Полевые испытания буровых растворов. Часть 2. Растворы на нефтяной основе", СТ РК ИСО 10416:2012 "Промышленность нефтяная и газовая. Растворы буровые. Лабораторные испытания", СТ РК ИСО 13501:2011 "Промышленность нефтяная газовая. Буровые растворы. Оценка технологического оборудования", СТ РК ИСО 13503-1:2009 "Промышленность нефтяная и газовая. Растворы и материалы для вскрытия продуктивного пласта. Часть 1. Измерение вязких свойств растворов для вскрытия продуктивного пласта", СТ РК ИСО 13503-2:2009 "Промышленность нефтяная и газовая. Растворы и материалы для вскрытия продуктивного пласта. Часть 2.Измерение свойств расклинивающих наполнителей, используемых для гидравлического разрыва пласта и заполнения", СТ РК ИСО 13503-3:2009 "Промышленность нефтяная и газовая. Растворы и материалы для вскрытия продуктивного пласта. Часть 3. Испытания вязких рассолов", СТ РК ИСО 13503-4:2009 "Промышленность нефтяная и газовая. Растворы и материалы для вскрытия продуктивного пласта. Часть 4. Процедура измерения воздействия и утечки жидкости через гравийный фильтр в статичных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бурения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буровой</w:t>
            </w:r>
          </w:p>
        </w:tc>
      </w:tr>
    </w:tbl>
    <w:bookmarkStart w:name="z5294" w:id="1506"/>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506"/>
    <w:bookmarkStart w:name="z5295" w:id="1507"/>
    <w:p>
      <w:pPr>
        <w:spacing w:after="0"/>
        <w:ind w:left="0"/>
        <w:jc w:val="both"/>
      </w:pPr>
      <w:r>
        <w:rPr>
          <w:rFonts w:ascii="Times New Roman"/>
          <w:b w:val="false"/>
          <w:i w:val="false"/>
          <w:color w:val="000000"/>
          <w:sz w:val="28"/>
        </w:rPr>
        <w:t xml:space="preserve">
      18. Наименование государственного органа: </w:t>
      </w:r>
    </w:p>
    <w:bookmarkEnd w:id="1507"/>
    <w:bookmarkStart w:name="z5296" w:id="1508"/>
    <w:p>
      <w:pPr>
        <w:spacing w:after="0"/>
        <w:ind w:left="0"/>
        <w:jc w:val="both"/>
      </w:pPr>
      <w:r>
        <w:rPr>
          <w:rFonts w:ascii="Times New Roman"/>
          <w:b w:val="false"/>
          <w:i w:val="false"/>
          <w:color w:val="000000"/>
          <w:sz w:val="28"/>
        </w:rPr>
        <w:t>
      Министерство энергетики Республики Казахстан.</w:t>
      </w:r>
    </w:p>
    <w:bookmarkEnd w:id="1508"/>
    <w:bookmarkStart w:name="z5297" w:id="1509"/>
    <w:p>
      <w:pPr>
        <w:spacing w:after="0"/>
        <w:ind w:left="0"/>
        <w:jc w:val="both"/>
      </w:pPr>
      <w:r>
        <w:rPr>
          <w:rFonts w:ascii="Times New Roman"/>
          <w:b w:val="false"/>
          <w:i w:val="false"/>
          <w:color w:val="000000"/>
          <w:sz w:val="28"/>
        </w:rPr>
        <w:t>
      Исполнитель: Уйсимбаева Гульжан Кулымбаевна.</w:t>
      </w:r>
    </w:p>
    <w:bookmarkEnd w:id="1509"/>
    <w:bookmarkStart w:name="z5298" w:id="1510"/>
    <w:p>
      <w:pPr>
        <w:spacing w:after="0"/>
        <w:ind w:left="0"/>
        <w:jc w:val="both"/>
      </w:pPr>
      <w:r>
        <w:rPr>
          <w:rFonts w:ascii="Times New Roman"/>
          <w:b w:val="false"/>
          <w:i w:val="false"/>
          <w:color w:val="000000"/>
          <w:sz w:val="28"/>
        </w:rPr>
        <w:t>
      E-mail: g.uisimbayeva@energo.gov.kz.</w:t>
      </w:r>
    </w:p>
    <w:bookmarkEnd w:id="1510"/>
    <w:bookmarkStart w:name="z5299" w:id="1511"/>
    <w:p>
      <w:pPr>
        <w:spacing w:after="0"/>
        <w:ind w:left="0"/>
        <w:jc w:val="both"/>
      </w:pPr>
      <w:r>
        <w:rPr>
          <w:rFonts w:ascii="Times New Roman"/>
          <w:b w:val="false"/>
          <w:i w:val="false"/>
          <w:color w:val="000000"/>
          <w:sz w:val="28"/>
        </w:rPr>
        <w:t>
      Номер телефона: +7 (7172) 786818.</w:t>
      </w:r>
    </w:p>
    <w:bookmarkEnd w:id="1511"/>
    <w:bookmarkStart w:name="z5300" w:id="1512"/>
    <w:p>
      <w:pPr>
        <w:spacing w:after="0"/>
        <w:ind w:left="0"/>
        <w:jc w:val="both"/>
      </w:pPr>
      <w:r>
        <w:rPr>
          <w:rFonts w:ascii="Times New Roman"/>
          <w:b w:val="false"/>
          <w:i w:val="false"/>
          <w:color w:val="000000"/>
          <w:sz w:val="28"/>
        </w:rPr>
        <w:t xml:space="preserve">
      19. Организации (предприятия) участвующие в разработке: </w:t>
      </w:r>
    </w:p>
    <w:bookmarkEnd w:id="1512"/>
    <w:bookmarkStart w:name="z5301" w:id="1513"/>
    <w:p>
      <w:pPr>
        <w:spacing w:after="0"/>
        <w:ind w:left="0"/>
        <w:jc w:val="both"/>
      </w:pPr>
      <w:r>
        <w:rPr>
          <w:rFonts w:ascii="Times New Roman"/>
          <w:b w:val="false"/>
          <w:i w:val="false"/>
          <w:color w:val="000000"/>
          <w:sz w:val="28"/>
        </w:rPr>
        <w:t>
      Министерство энергетики Республики Казахстан.</w:t>
      </w:r>
    </w:p>
    <w:bookmarkEnd w:id="1513"/>
    <w:bookmarkStart w:name="z5302" w:id="1514"/>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1514"/>
    <w:bookmarkStart w:name="z5303" w:id="1515"/>
    <w:p>
      <w:pPr>
        <w:spacing w:after="0"/>
        <w:ind w:left="0"/>
        <w:jc w:val="both"/>
      </w:pPr>
      <w:r>
        <w:rPr>
          <w:rFonts w:ascii="Times New Roman"/>
          <w:b w:val="false"/>
          <w:i w:val="false"/>
          <w:color w:val="000000"/>
          <w:sz w:val="28"/>
        </w:rPr>
        <w:t>
      E-mail: g.uisimbayeva@energo.gov.kz.</w:t>
      </w:r>
    </w:p>
    <w:bookmarkEnd w:id="1515"/>
    <w:bookmarkStart w:name="z5304" w:id="1516"/>
    <w:p>
      <w:pPr>
        <w:spacing w:after="0"/>
        <w:ind w:left="0"/>
        <w:jc w:val="both"/>
      </w:pPr>
      <w:r>
        <w:rPr>
          <w:rFonts w:ascii="Times New Roman"/>
          <w:b w:val="false"/>
          <w:i w:val="false"/>
          <w:color w:val="000000"/>
          <w:sz w:val="28"/>
        </w:rPr>
        <w:t>
      Номер телефона: +7 (7172) 786818.</w:t>
      </w:r>
    </w:p>
    <w:bookmarkEnd w:id="1516"/>
    <w:bookmarkStart w:name="z5305" w:id="1517"/>
    <w:p>
      <w:pPr>
        <w:spacing w:after="0"/>
        <w:ind w:left="0"/>
        <w:jc w:val="both"/>
      </w:pPr>
      <w:r>
        <w:rPr>
          <w:rFonts w:ascii="Times New Roman"/>
          <w:b w:val="false"/>
          <w:i w:val="false"/>
          <w:color w:val="000000"/>
          <w:sz w:val="28"/>
        </w:rPr>
        <w:t>
      20. Отраслевой совет по профессиональным квалификациям: Протокол №7 заседания Отраслевого совета по профессиональным квалификациям нефтегазовой, нефтеперерабатывающей отрасли от 24 октября 2024 года.</w:t>
      </w:r>
    </w:p>
    <w:bookmarkEnd w:id="1517"/>
    <w:bookmarkStart w:name="z5306" w:id="1518"/>
    <w:p>
      <w:pPr>
        <w:spacing w:after="0"/>
        <w:ind w:left="0"/>
        <w:jc w:val="both"/>
      </w:pPr>
      <w:r>
        <w:rPr>
          <w:rFonts w:ascii="Times New Roman"/>
          <w:b w:val="false"/>
          <w:i w:val="false"/>
          <w:color w:val="000000"/>
          <w:sz w:val="28"/>
        </w:rPr>
        <w:t xml:space="preserve">
      21.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 </w:t>
      </w:r>
    </w:p>
    <w:bookmarkEnd w:id="1518"/>
    <w:bookmarkStart w:name="z5307" w:id="1519"/>
    <w:p>
      <w:pPr>
        <w:spacing w:after="0"/>
        <w:ind w:left="0"/>
        <w:jc w:val="both"/>
      </w:pPr>
      <w:r>
        <w:rPr>
          <w:rFonts w:ascii="Times New Roman"/>
          <w:b w:val="false"/>
          <w:i w:val="false"/>
          <w:color w:val="000000"/>
          <w:sz w:val="28"/>
        </w:rPr>
        <w:t xml:space="preserve">
      22. Национальная палата предпринимателей Республики Казахстан </w:t>
      </w:r>
    </w:p>
    <w:bookmarkEnd w:id="1519"/>
    <w:bookmarkStart w:name="z5308" w:id="1520"/>
    <w:p>
      <w:pPr>
        <w:spacing w:after="0"/>
        <w:ind w:left="0"/>
        <w:jc w:val="both"/>
      </w:pPr>
      <w:r>
        <w:rPr>
          <w:rFonts w:ascii="Times New Roman"/>
          <w:b w:val="false"/>
          <w:i w:val="false"/>
          <w:color w:val="000000"/>
          <w:sz w:val="28"/>
        </w:rPr>
        <w:t>
      "Атамекен": Экспертное заключение письмом № 15913/А031 от 12 декабря 2024 года.</w:t>
      </w:r>
    </w:p>
    <w:bookmarkEnd w:id="1520"/>
    <w:bookmarkStart w:name="z5309" w:id="1521"/>
    <w:p>
      <w:pPr>
        <w:spacing w:after="0"/>
        <w:ind w:left="0"/>
        <w:jc w:val="both"/>
      </w:pPr>
      <w:r>
        <w:rPr>
          <w:rFonts w:ascii="Times New Roman"/>
          <w:b w:val="false"/>
          <w:i w:val="false"/>
          <w:color w:val="000000"/>
          <w:sz w:val="28"/>
        </w:rPr>
        <w:t xml:space="preserve">
      23. Номер версии и год выпуска: версия 3, 2024 года. </w:t>
      </w:r>
    </w:p>
    <w:bookmarkEnd w:id="1521"/>
    <w:bookmarkStart w:name="z5310" w:id="1522"/>
    <w:p>
      <w:pPr>
        <w:spacing w:after="0"/>
        <w:ind w:left="0"/>
        <w:jc w:val="both"/>
      </w:pPr>
      <w:r>
        <w:rPr>
          <w:rFonts w:ascii="Times New Roman"/>
          <w:b w:val="false"/>
          <w:i w:val="false"/>
          <w:color w:val="000000"/>
          <w:sz w:val="28"/>
        </w:rPr>
        <w:t>
      24. Дата ориентировочного пересмотра: 31 декабря 2027 года.</w:t>
      </w:r>
    </w:p>
    <w:bookmarkEnd w:id="1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5312" w:id="1523"/>
    <w:p>
      <w:pPr>
        <w:spacing w:after="0"/>
        <w:ind w:left="0"/>
        <w:jc w:val="left"/>
      </w:pPr>
      <w:r>
        <w:rPr>
          <w:rFonts w:ascii="Times New Roman"/>
          <w:b/>
          <w:i w:val="false"/>
          <w:color w:val="000000"/>
        </w:rPr>
        <w:t xml:space="preserve"> Профессиональный стандарт "Управление производством добычи нефти и газа"</w:t>
      </w:r>
    </w:p>
    <w:bookmarkEnd w:id="1523"/>
    <w:bookmarkStart w:name="z5313" w:id="1524"/>
    <w:p>
      <w:pPr>
        <w:spacing w:after="0"/>
        <w:ind w:left="0"/>
        <w:jc w:val="left"/>
      </w:pPr>
      <w:r>
        <w:rPr>
          <w:rFonts w:ascii="Times New Roman"/>
          <w:b/>
          <w:i w:val="false"/>
          <w:color w:val="000000"/>
        </w:rPr>
        <w:t xml:space="preserve"> Глава 1. Общие положения</w:t>
      </w:r>
    </w:p>
    <w:bookmarkEnd w:id="1524"/>
    <w:bookmarkStart w:name="z5314" w:id="1525"/>
    <w:p>
      <w:pPr>
        <w:spacing w:after="0"/>
        <w:ind w:left="0"/>
        <w:jc w:val="both"/>
      </w:pPr>
      <w:r>
        <w:rPr>
          <w:rFonts w:ascii="Times New Roman"/>
          <w:b w:val="false"/>
          <w:i w:val="false"/>
          <w:color w:val="000000"/>
          <w:sz w:val="28"/>
        </w:rPr>
        <w:t>
      1. Область применения профессионального стандарта:</w:t>
      </w:r>
    </w:p>
    <w:bookmarkEnd w:id="1525"/>
    <w:bookmarkStart w:name="z5315" w:id="1526"/>
    <w:p>
      <w:pPr>
        <w:spacing w:after="0"/>
        <w:ind w:left="0"/>
        <w:jc w:val="both"/>
      </w:pPr>
      <w:r>
        <w:rPr>
          <w:rFonts w:ascii="Times New Roman"/>
          <w:b w:val="false"/>
          <w:i w:val="false"/>
          <w:color w:val="000000"/>
          <w:sz w:val="28"/>
        </w:rPr>
        <w:t>
      Профессиональный стандарт "Управление производством добычи нефти и газа" применяется в сфере нефтегазовой промышленности и определяет требования к компетенциям специалистов, управляющих процессами добычи нефти и газа.</w:t>
      </w:r>
    </w:p>
    <w:bookmarkEnd w:id="1526"/>
    <w:bookmarkStart w:name="z5316" w:id="1527"/>
    <w:p>
      <w:pPr>
        <w:spacing w:after="0"/>
        <w:ind w:left="0"/>
        <w:jc w:val="both"/>
      </w:pPr>
      <w:r>
        <w:rPr>
          <w:rFonts w:ascii="Times New Roman"/>
          <w:b w:val="false"/>
          <w:i w:val="false"/>
          <w:color w:val="000000"/>
          <w:sz w:val="28"/>
        </w:rPr>
        <w:t xml:space="preserve">
      2. В настоящем профессиональном стандарте применяются следующие термины и определения: </w:t>
      </w:r>
    </w:p>
    <w:bookmarkEnd w:id="1527"/>
    <w:bookmarkStart w:name="z5317" w:id="1528"/>
    <w:p>
      <w:pPr>
        <w:spacing w:after="0"/>
        <w:ind w:left="0"/>
        <w:jc w:val="both"/>
      </w:pPr>
      <w:r>
        <w:rPr>
          <w:rFonts w:ascii="Times New Roman"/>
          <w:b w:val="false"/>
          <w:i w:val="false"/>
          <w:color w:val="000000"/>
          <w:sz w:val="28"/>
        </w:rPr>
        <w:t>
      1) спецтехника – специальная или специализированная техника, которая используется в нефтегазовой отрасли, имеющая четко определенное назначение для выполнения конкретных задач и ускорения производства работ;</w:t>
      </w:r>
    </w:p>
    <w:bookmarkEnd w:id="1528"/>
    <w:bookmarkStart w:name="z5318" w:id="1529"/>
    <w:p>
      <w:pPr>
        <w:spacing w:after="0"/>
        <w:ind w:left="0"/>
        <w:jc w:val="both"/>
      </w:pPr>
      <w:r>
        <w:rPr>
          <w:rFonts w:ascii="Times New Roman"/>
          <w:b w:val="false"/>
          <w:i w:val="false"/>
          <w:color w:val="000000"/>
          <w:sz w:val="28"/>
        </w:rPr>
        <w:t xml:space="preserve">
      2) знание – изученная и усвоенная информация, необходимая для выполнения действий в рамках профессиональной задачи; </w:t>
      </w:r>
    </w:p>
    <w:bookmarkEnd w:id="1529"/>
    <w:bookmarkStart w:name="z5319" w:id="1530"/>
    <w:p>
      <w:pPr>
        <w:spacing w:after="0"/>
        <w:ind w:left="0"/>
        <w:jc w:val="both"/>
      </w:pPr>
      <w:r>
        <w:rPr>
          <w:rFonts w:ascii="Times New Roman"/>
          <w:b w:val="false"/>
          <w:i w:val="false"/>
          <w:color w:val="000000"/>
          <w:sz w:val="28"/>
        </w:rPr>
        <w:t>
      3) умение – способность физически и (или) умственно выполнять отдельные единичные действия в рамках профессиональной задачи;</w:t>
      </w:r>
    </w:p>
    <w:bookmarkEnd w:id="1530"/>
    <w:bookmarkStart w:name="z5320" w:id="1531"/>
    <w:p>
      <w:pPr>
        <w:spacing w:after="0"/>
        <w:ind w:left="0"/>
        <w:jc w:val="both"/>
      </w:pPr>
      <w:r>
        <w:rPr>
          <w:rFonts w:ascii="Times New Roman"/>
          <w:b w:val="false"/>
          <w:i w:val="false"/>
          <w:color w:val="000000"/>
          <w:sz w:val="28"/>
        </w:rPr>
        <w:t>
      4) охрана здоровья, труда и окружающей среды – комплекс мероприятий для повышения безопасности охраны здоровья, труда и окружающей среды;</w:t>
      </w:r>
    </w:p>
    <w:bookmarkEnd w:id="1531"/>
    <w:bookmarkStart w:name="z5321" w:id="1532"/>
    <w:p>
      <w:pPr>
        <w:spacing w:after="0"/>
        <w:ind w:left="0"/>
        <w:jc w:val="both"/>
      </w:pPr>
      <w:r>
        <w:rPr>
          <w:rFonts w:ascii="Times New Roman"/>
          <w:b w:val="false"/>
          <w:i w:val="false"/>
          <w:color w:val="000000"/>
          <w:sz w:val="28"/>
        </w:rPr>
        <w:t>
      5) профессиональные стандарты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532"/>
    <w:bookmarkStart w:name="z5322" w:id="1533"/>
    <w:p>
      <w:pPr>
        <w:spacing w:after="0"/>
        <w:ind w:left="0"/>
        <w:jc w:val="both"/>
      </w:pPr>
      <w:r>
        <w:rPr>
          <w:rFonts w:ascii="Times New Roman"/>
          <w:b w:val="false"/>
          <w:i w:val="false"/>
          <w:color w:val="000000"/>
          <w:sz w:val="28"/>
        </w:rPr>
        <w:t>
      6) навык – способность применять знания и умения, позволяющая выполнять профессиональную задачу целиком;</w:t>
      </w:r>
    </w:p>
    <w:bookmarkEnd w:id="1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нефтегазодобывающее управление – предприятие (или структурное подразделение предприятия), занимающееся добычей сырой нефти и газа, а также их подготовкой к транспортировке и перекачкой до узла коммерческого учета;</w:t>
      </w:r>
    </w:p>
    <w:bookmarkStart w:name="z5324" w:id="1534"/>
    <w:p>
      <w:pPr>
        <w:spacing w:after="0"/>
        <w:ind w:left="0"/>
        <w:jc w:val="both"/>
      </w:pPr>
      <w:r>
        <w:rPr>
          <w:rFonts w:ascii="Times New Roman"/>
          <w:b w:val="false"/>
          <w:i w:val="false"/>
          <w:color w:val="000000"/>
          <w:sz w:val="28"/>
        </w:rPr>
        <w:t>
      8) нефть – сырая нефть, газовый конденсат, сланцевая нефть, а также углеводороды, полученные после очистки сырой нефти и обработки горючих сланцев, нефтебитуминозных пород или смолистых песков;</w:t>
      </w:r>
    </w:p>
    <w:bookmarkEnd w:id="1534"/>
    <w:bookmarkStart w:name="z5325" w:id="1535"/>
    <w:p>
      <w:pPr>
        <w:spacing w:after="0"/>
        <w:ind w:left="0"/>
        <w:jc w:val="both"/>
      </w:pPr>
      <w:r>
        <w:rPr>
          <w:rFonts w:ascii="Times New Roman"/>
          <w:b w:val="false"/>
          <w:i w:val="false"/>
          <w:color w:val="000000"/>
          <w:sz w:val="28"/>
        </w:rPr>
        <w:t>
      9) центральная инженерно-технологическая служба – служба, которая координирует всю работу инженерно-технологической службы предприятия по выполнению производственных планов;</w:t>
      </w:r>
    </w:p>
    <w:bookmarkEnd w:id="1535"/>
    <w:bookmarkStart w:name="z5326" w:id="1536"/>
    <w:p>
      <w:pPr>
        <w:spacing w:after="0"/>
        <w:ind w:left="0"/>
        <w:jc w:val="both"/>
      </w:pPr>
      <w:r>
        <w:rPr>
          <w:rFonts w:ascii="Times New Roman"/>
          <w:b w:val="false"/>
          <w:i w:val="false"/>
          <w:color w:val="000000"/>
          <w:sz w:val="28"/>
        </w:rPr>
        <w:t>
      10)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1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скважина – горная выработка круглого сечения, пробуренная с поверхности земли или с подземной выработки без доступа человека к забою под любым углом к горизонту, диаметр которой намного меньше ее глубины.</w:t>
      </w:r>
    </w:p>
    <w:bookmarkStart w:name="z5328" w:id="1537"/>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1537"/>
    <w:bookmarkStart w:name="z5329" w:id="1538"/>
    <w:p>
      <w:pPr>
        <w:spacing w:after="0"/>
        <w:ind w:left="0"/>
        <w:jc w:val="both"/>
      </w:pPr>
      <w:r>
        <w:rPr>
          <w:rFonts w:ascii="Times New Roman"/>
          <w:b w:val="false"/>
          <w:i w:val="false"/>
          <w:color w:val="000000"/>
          <w:sz w:val="28"/>
        </w:rPr>
        <w:t>
      1) КС – квалификационный справочник;</w:t>
      </w:r>
    </w:p>
    <w:bookmarkEnd w:id="1538"/>
    <w:bookmarkStart w:name="z5330" w:id="1539"/>
    <w:p>
      <w:pPr>
        <w:spacing w:after="0"/>
        <w:ind w:left="0"/>
        <w:jc w:val="both"/>
      </w:pPr>
      <w:r>
        <w:rPr>
          <w:rFonts w:ascii="Times New Roman"/>
          <w:b w:val="false"/>
          <w:i w:val="false"/>
          <w:color w:val="000000"/>
          <w:sz w:val="28"/>
        </w:rPr>
        <w:t>
      2) ЕТКС – единый тарифно-квалификационный справочник;</w:t>
      </w:r>
    </w:p>
    <w:bookmarkEnd w:id="1539"/>
    <w:bookmarkStart w:name="z5331" w:id="1540"/>
    <w:p>
      <w:pPr>
        <w:spacing w:after="0"/>
        <w:ind w:left="0"/>
        <w:jc w:val="both"/>
      </w:pPr>
      <w:r>
        <w:rPr>
          <w:rFonts w:ascii="Times New Roman"/>
          <w:b w:val="false"/>
          <w:i w:val="false"/>
          <w:color w:val="000000"/>
          <w:sz w:val="28"/>
        </w:rPr>
        <w:t>
      3) ПС – профессиональный стандарт;</w:t>
      </w:r>
    </w:p>
    <w:bookmarkEnd w:id="1540"/>
    <w:bookmarkStart w:name="z5332" w:id="1541"/>
    <w:p>
      <w:pPr>
        <w:spacing w:after="0"/>
        <w:ind w:left="0"/>
        <w:jc w:val="both"/>
      </w:pPr>
      <w:r>
        <w:rPr>
          <w:rFonts w:ascii="Times New Roman"/>
          <w:b w:val="false"/>
          <w:i w:val="false"/>
          <w:color w:val="000000"/>
          <w:sz w:val="28"/>
        </w:rPr>
        <w:t>
      4) ОРК – отраслевая рамка квалификаций;</w:t>
      </w:r>
    </w:p>
    <w:bookmarkEnd w:id="1541"/>
    <w:bookmarkStart w:name="z5333" w:id="1542"/>
    <w:p>
      <w:pPr>
        <w:spacing w:after="0"/>
        <w:ind w:left="0"/>
        <w:jc w:val="both"/>
      </w:pPr>
      <w:r>
        <w:rPr>
          <w:rFonts w:ascii="Times New Roman"/>
          <w:b w:val="false"/>
          <w:i w:val="false"/>
          <w:color w:val="000000"/>
          <w:sz w:val="28"/>
        </w:rPr>
        <w:t>
      5) ТиПО – техническое и профессиональное образование;</w:t>
      </w:r>
    </w:p>
    <w:bookmarkEnd w:id="1542"/>
    <w:bookmarkStart w:name="z5334" w:id="1543"/>
    <w:p>
      <w:pPr>
        <w:spacing w:after="0"/>
        <w:ind w:left="0"/>
        <w:jc w:val="both"/>
      </w:pPr>
      <w:r>
        <w:rPr>
          <w:rFonts w:ascii="Times New Roman"/>
          <w:b w:val="false"/>
          <w:i w:val="false"/>
          <w:color w:val="000000"/>
          <w:sz w:val="28"/>
        </w:rPr>
        <w:t>
      6) ОКЭД – общий государственный классификатор видов экономической деятельности;</w:t>
      </w:r>
    </w:p>
    <w:bookmarkEnd w:id="1543"/>
    <w:bookmarkStart w:name="z5335" w:id="1544"/>
    <w:p>
      <w:pPr>
        <w:spacing w:after="0"/>
        <w:ind w:left="0"/>
        <w:jc w:val="both"/>
      </w:pPr>
      <w:r>
        <w:rPr>
          <w:rFonts w:ascii="Times New Roman"/>
          <w:b w:val="false"/>
          <w:i w:val="false"/>
          <w:color w:val="000000"/>
          <w:sz w:val="28"/>
        </w:rPr>
        <w:t>
      7) ОЗТОС – охрана здоровья, труда и окружающей среды;</w:t>
      </w:r>
    </w:p>
    <w:bookmarkEnd w:id="1544"/>
    <w:bookmarkStart w:name="z5336" w:id="1545"/>
    <w:p>
      <w:pPr>
        <w:spacing w:after="0"/>
        <w:ind w:left="0"/>
        <w:jc w:val="both"/>
      </w:pPr>
      <w:r>
        <w:rPr>
          <w:rFonts w:ascii="Times New Roman"/>
          <w:b w:val="false"/>
          <w:i w:val="false"/>
          <w:color w:val="000000"/>
          <w:sz w:val="28"/>
        </w:rPr>
        <w:t>
      8) ЦИТС – центральная инженерно-технологическая служба;</w:t>
      </w:r>
    </w:p>
    <w:bookmarkEnd w:id="1545"/>
    <w:bookmarkStart w:name="z5337" w:id="1546"/>
    <w:p>
      <w:pPr>
        <w:spacing w:after="0"/>
        <w:ind w:left="0"/>
        <w:jc w:val="both"/>
      </w:pPr>
      <w:r>
        <w:rPr>
          <w:rFonts w:ascii="Times New Roman"/>
          <w:b w:val="false"/>
          <w:i w:val="false"/>
          <w:color w:val="000000"/>
          <w:sz w:val="28"/>
        </w:rPr>
        <w:t>
      9) НГДУ – нефтегазодобывающее управление.</w:t>
      </w:r>
    </w:p>
    <w:bookmarkEnd w:id="1546"/>
    <w:bookmarkStart w:name="z5338" w:id="1547"/>
    <w:p>
      <w:pPr>
        <w:spacing w:after="0"/>
        <w:ind w:left="0"/>
        <w:jc w:val="left"/>
      </w:pPr>
      <w:r>
        <w:rPr>
          <w:rFonts w:ascii="Times New Roman"/>
          <w:b/>
          <w:i w:val="false"/>
          <w:color w:val="000000"/>
        </w:rPr>
        <w:t xml:space="preserve"> Глава 2. Паспорт профессионального стандарта</w:t>
      </w:r>
    </w:p>
    <w:bookmarkEnd w:id="1547"/>
    <w:bookmarkStart w:name="z5339" w:id="1548"/>
    <w:p>
      <w:pPr>
        <w:spacing w:after="0"/>
        <w:ind w:left="0"/>
        <w:jc w:val="both"/>
      </w:pPr>
      <w:r>
        <w:rPr>
          <w:rFonts w:ascii="Times New Roman"/>
          <w:b w:val="false"/>
          <w:i w:val="false"/>
          <w:color w:val="000000"/>
          <w:sz w:val="28"/>
        </w:rPr>
        <w:t xml:space="preserve">
      4. Название профессионального стандарта: Управление производством добычи нефти и газа </w:t>
      </w:r>
    </w:p>
    <w:bookmarkEnd w:id="1548"/>
    <w:bookmarkStart w:name="z5340" w:id="1549"/>
    <w:p>
      <w:pPr>
        <w:spacing w:after="0"/>
        <w:ind w:left="0"/>
        <w:jc w:val="both"/>
      </w:pPr>
      <w:r>
        <w:rPr>
          <w:rFonts w:ascii="Times New Roman"/>
          <w:b w:val="false"/>
          <w:i w:val="false"/>
          <w:color w:val="000000"/>
          <w:sz w:val="28"/>
        </w:rPr>
        <w:t xml:space="preserve">
      5. Код профессионального стандарта: B06100021. </w:t>
      </w:r>
    </w:p>
    <w:bookmarkEnd w:id="1549"/>
    <w:bookmarkStart w:name="z5341" w:id="1550"/>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1550"/>
    <w:bookmarkStart w:name="z5342" w:id="1551"/>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1551"/>
    <w:bookmarkStart w:name="z5343" w:id="1552"/>
    <w:p>
      <w:pPr>
        <w:spacing w:after="0"/>
        <w:ind w:left="0"/>
        <w:jc w:val="both"/>
      </w:pPr>
      <w:r>
        <w:rPr>
          <w:rFonts w:ascii="Times New Roman"/>
          <w:b w:val="false"/>
          <w:i w:val="false"/>
          <w:color w:val="000000"/>
          <w:sz w:val="28"/>
        </w:rPr>
        <w:t>
      09. Предоставление услуг в горнодобывающей промышленности;</w:t>
      </w:r>
    </w:p>
    <w:bookmarkEnd w:id="1552"/>
    <w:bookmarkStart w:name="z5344" w:id="1553"/>
    <w:p>
      <w:pPr>
        <w:spacing w:after="0"/>
        <w:ind w:left="0"/>
        <w:jc w:val="both"/>
      </w:pPr>
      <w:r>
        <w:rPr>
          <w:rFonts w:ascii="Times New Roman"/>
          <w:b w:val="false"/>
          <w:i w:val="false"/>
          <w:color w:val="000000"/>
          <w:sz w:val="28"/>
        </w:rPr>
        <w:t>
      09.1. Предоставление услуг, способствующих добыче нефти и природного газа;</w:t>
      </w:r>
    </w:p>
    <w:bookmarkEnd w:id="1553"/>
    <w:bookmarkStart w:name="z5345" w:id="1554"/>
    <w:p>
      <w:pPr>
        <w:spacing w:after="0"/>
        <w:ind w:left="0"/>
        <w:jc w:val="both"/>
      </w:pPr>
      <w:r>
        <w:rPr>
          <w:rFonts w:ascii="Times New Roman"/>
          <w:b w:val="false"/>
          <w:i w:val="false"/>
          <w:color w:val="000000"/>
          <w:sz w:val="28"/>
        </w:rPr>
        <w:t>
      09.10. Предоставление услуг, способствующих добыче нефти и природного газа;</w:t>
      </w:r>
    </w:p>
    <w:bookmarkEnd w:id="1554"/>
    <w:bookmarkStart w:name="z5346" w:id="1555"/>
    <w:p>
      <w:pPr>
        <w:spacing w:after="0"/>
        <w:ind w:left="0"/>
        <w:jc w:val="both"/>
      </w:pPr>
      <w:r>
        <w:rPr>
          <w:rFonts w:ascii="Times New Roman"/>
          <w:b w:val="false"/>
          <w:i w:val="false"/>
          <w:color w:val="000000"/>
          <w:sz w:val="28"/>
        </w:rPr>
        <w:t>
      09.10.0. Предоставление услуг, способствующих добыче нефти и природного газа.</w:t>
      </w:r>
    </w:p>
    <w:bookmarkEnd w:id="1555"/>
    <w:bookmarkStart w:name="z5347" w:id="1556"/>
    <w:p>
      <w:pPr>
        <w:spacing w:after="0"/>
        <w:ind w:left="0"/>
        <w:jc w:val="both"/>
      </w:pPr>
      <w:r>
        <w:rPr>
          <w:rFonts w:ascii="Times New Roman"/>
          <w:b w:val="false"/>
          <w:i w:val="false"/>
          <w:color w:val="000000"/>
          <w:sz w:val="28"/>
        </w:rPr>
        <w:t>
      7. Краткое описание профессионального стандарта: "Управление производством добычи нефти и газа" охватывает виды экономической деятельности, связанные с организацией и управлением процессами добычи нефти и газа, включая планирование, координацию и контроль производственных операций.</w:t>
      </w:r>
    </w:p>
    <w:bookmarkEnd w:id="1556"/>
    <w:bookmarkStart w:name="z5348" w:id="1557"/>
    <w:p>
      <w:pPr>
        <w:spacing w:after="0"/>
        <w:ind w:left="0"/>
        <w:jc w:val="both"/>
      </w:pPr>
      <w:r>
        <w:rPr>
          <w:rFonts w:ascii="Times New Roman"/>
          <w:b w:val="false"/>
          <w:i w:val="false"/>
          <w:color w:val="000000"/>
          <w:sz w:val="28"/>
        </w:rPr>
        <w:t xml:space="preserve">
      8. Перечень карточек профессий: </w:t>
      </w:r>
    </w:p>
    <w:bookmarkEnd w:id="1557"/>
    <w:bookmarkStart w:name="z5349" w:id="1558"/>
    <w:p>
      <w:pPr>
        <w:spacing w:after="0"/>
        <w:ind w:left="0"/>
        <w:jc w:val="both"/>
      </w:pPr>
      <w:r>
        <w:rPr>
          <w:rFonts w:ascii="Times New Roman"/>
          <w:b w:val="false"/>
          <w:i w:val="false"/>
          <w:color w:val="000000"/>
          <w:sz w:val="28"/>
        </w:rPr>
        <w:t>
      1) главный геофизик - 8 уровень ОРК;</w:t>
      </w:r>
    </w:p>
    <w:bookmarkEnd w:id="1558"/>
    <w:bookmarkStart w:name="z5350" w:id="1559"/>
    <w:p>
      <w:pPr>
        <w:spacing w:after="0"/>
        <w:ind w:left="0"/>
        <w:jc w:val="both"/>
      </w:pPr>
      <w:r>
        <w:rPr>
          <w:rFonts w:ascii="Times New Roman"/>
          <w:b w:val="false"/>
          <w:i w:val="false"/>
          <w:color w:val="000000"/>
          <w:sz w:val="28"/>
        </w:rPr>
        <w:t>
      2) главный геолог - 8 уровень ОРК;</w:t>
      </w:r>
    </w:p>
    <w:bookmarkEnd w:id="1559"/>
    <w:bookmarkStart w:name="z5351" w:id="1560"/>
    <w:p>
      <w:pPr>
        <w:spacing w:after="0"/>
        <w:ind w:left="0"/>
        <w:jc w:val="both"/>
      </w:pPr>
      <w:r>
        <w:rPr>
          <w:rFonts w:ascii="Times New Roman"/>
          <w:b w:val="false"/>
          <w:i w:val="false"/>
          <w:color w:val="000000"/>
          <w:sz w:val="28"/>
        </w:rPr>
        <w:t>
      3) главный инженер (добывающая промышленность) - 7 уровень ОРК;</w:t>
      </w:r>
    </w:p>
    <w:bookmarkEnd w:id="1560"/>
    <w:bookmarkStart w:name="z5352" w:id="1561"/>
    <w:p>
      <w:pPr>
        <w:spacing w:after="0"/>
        <w:ind w:left="0"/>
        <w:jc w:val="both"/>
      </w:pPr>
      <w:r>
        <w:rPr>
          <w:rFonts w:ascii="Times New Roman"/>
          <w:b w:val="false"/>
          <w:i w:val="false"/>
          <w:color w:val="000000"/>
          <w:sz w:val="28"/>
        </w:rPr>
        <w:t>
      4) начальник центральной инженерно-технической службы (нефть) - 7 уровень ОРК;</w:t>
      </w:r>
    </w:p>
    <w:bookmarkEnd w:id="1561"/>
    <w:bookmarkStart w:name="z5353" w:id="1562"/>
    <w:p>
      <w:pPr>
        <w:spacing w:after="0"/>
        <w:ind w:left="0"/>
        <w:jc w:val="both"/>
      </w:pPr>
      <w:r>
        <w:rPr>
          <w:rFonts w:ascii="Times New Roman"/>
          <w:b w:val="false"/>
          <w:i w:val="false"/>
          <w:color w:val="000000"/>
          <w:sz w:val="28"/>
        </w:rPr>
        <w:t>
      5) начальник инженерно-технической службы (нефть) - 6 уровень ОРК;</w:t>
      </w:r>
    </w:p>
    <w:bookmarkEnd w:id="1562"/>
    <w:bookmarkStart w:name="z5354" w:id="1563"/>
    <w:p>
      <w:pPr>
        <w:spacing w:after="0"/>
        <w:ind w:left="0"/>
        <w:jc w:val="both"/>
      </w:pPr>
      <w:r>
        <w:rPr>
          <w:rFonts w:ascii="Times New Roman"/>
          <w:b w:val="false"/>
          <w:i w:val="false"/>
          <w:color w:val="000000"/>
          <w:sz w:val="28"/>
        </w:rPr>
        <w:t>
      6) инженер по производственным операциям (нефть) - 6 уровень ОРК.</w:t>
      </w:r>
    </w:p>
    <w:bookmarkEnd w:id="1563"/>
    <w:bookmarkStart w:name="z5355" w:id="1564"/>
    <w:p>
      <w:pPr>
        <w:spacing w:after="0"/>
        <w:ind w:left="0"/>
        <w:jc w:val="left"/>
      </w:pPr>
      <w:r>
        <w:rPr>
          <w:rFonts w:ascii="Times New Roman"/>
          <w:b/>
          <w:i w:val="false"/>
          <w:color w:val="000000"/>
        </w:rPr>
        <w:t xml:space="preserve"> Глава 3. Карточки профессий</w:t>
      </w:r>
    </w:p>
    <w:bookmarkEnd w:id="1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"Главный 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геофизик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"Главный геофизик" находится в профессиональном стандарте "Геолого-геофизические работы по разведке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"Полевой инженер по бурению"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геолог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"Главный геолог" находится в профессиональном стандарте "Геолого-геофизические работы по разведке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"Главный инженер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"Главный инженер" находится в профессиональном стандарте "Управление бурением"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"Начальник центральной инженерно-технологической службы (ЦИТС)"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центральной инженерно-технологической службы (ЦИТС)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1565"/>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24 мая 2016 года № 217,</w:t>
            </w:r>
          </w:p>
          <w:bookmarkEnd w:id="1565"/>
          <w:p>
            <w:pPr>
              <w:spacing w:after="20"/>
              <w:ind w:left="20"/>
              <w:jc w:val="both"/>
            </w:pPr>
            <w:r>
              <w:rPr>
                <w:rFonts w:ascii="Times New Roman"/>
                <w:b w:val="false"/>
                <w:i w:val="false"/>
                <w:color w:val="000000"/>
                <w:sz w:val="20"/>
              </w:rPr>
              <w:t>
параграф 19, 59-61. Начальник центральной инженерно-технологической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1566"/>
          <w:p>
            <w:pPr>
              <w:spacing w:after="20"/>
              <w:ind w:left="20"/>
              <w:jc w:val="both"/>
            </w:pPr>
            <w:r>
              <w:rPr>
                <w:rFonts w:ascii="Times New Roman"/>
                <w:b w:val="false"/>
                <w:i w:val="false"/>
                <w:color w:val="000000"/>
                <w:sz w:val="20"/>
              </w:rPr>
              <w:t>
Уровень образования:</w:t>
            </w:r>
          </w:p>
          <w:bookmarkEnd w:id="1566"/>
          <w:p>
            <w:pPr>
              <w:spacing w:after="20"/>
              <w:ind w:left="20"/>
              <w:jc w:val="both"/>
            </w:pPr>
            <w:r>
              <w:rPr>
                <w:rFonts w:ascii="Times New Roman"/>
                <w:b w:val="false"/>
                <w:i w:val="false"/>
                <w:color w:val="000000"/>
                <w:sz w:val="20"/>
              </w:rPr>
              <w:t>
Магистратура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1567"/>
          <w:p>
            <w:pPr>
              <w:spacing w:after="20"/>
              <w:ind w:left="20"/>
              <w:jc w:val="both"/>
            </w:pPr>
            <w:r>
              <w:rPr>
                <w:rFonts w:ascii="Times New Roman"/>
                <w:b w:val="false"/>
                <w:i w:val="false"/>
                <w:color w:val="000000"/>
                <w:sz w:val="20"/>
              </w:rPr>
              <w:t>
Специальность:</w:t>
            </w:r>
          </w:p>
          <w:bookmarkEnd w:id="1567"/>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1568"/>
          <w:p>
            <w:pPr>
              <w:spacing w:after="20"/>
              <w:ind w:left="20"/>
              <w:jc w:val="both"/>
            </w:pPr>
            <w:r>
              <w:rPr>
                <w:rFonts w:ascii="Times New Roman"/>
                <w:b w:val="false"/>
                <w:i w:val="false"/>
                <w:color w:val="000000"/>
                <w:sz w:val="20"/>
              </w:rPr>
              <w:t>
Квалификация:</w:t>
            </w:r>
          </w:p>
          <w:bookmarkEnd w:id="156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по соответствующей специальности и стаж работы по оперативному управлению производством на инженерно-технических должностях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1322-0-068 - Начальник управления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контроль работ по управлению производством добычи нефти и газа в соответсвии с установленными планами работ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1569"/>
          <w:p>
            <w:pPr>
              <w:spacing w:after="20"/>
              <w:ind w:left="20"/>
              <w:jc w:val="both"/>
            </w:pPr>
            <w:r>
              <w:rPr>
                <w:rFonts w:ascii="Times New Roman"/>
                <w:b w:val="false"/>
                <w:i w:val="false"/>
                <w:color w:val="000000"/>
                <w:sz w:val="20"/>
              </w:rPr>
              <w:t>
1. Контроль за работой месторождения, включая подрядчиков, координация проектной группы по скважинным операциям, подготовка технической документации;</w:t>
            </w:r>
          </w:p>
          <w:bookmarkEnd w:id="1569"/>
          <w:p>
            <w:pPr>
              <w:spacing w:after="20"/>
              <w:ind w:left="20"/>
              <w:jc w:val="both"/>
            </w:pPr>
            <w:r>
              <w:rPr>
                <w:rFonts w:ascii="Times New Roman"/>
                <w:b w:val="false"/>
                <w:i w:val="false"/>
                <w:color w:val="000000"/>
                <w:sz w:val="20"/>
              </w:rPr>
              <w:t>
2. Обеспечение безопасной рабочей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1570"/>
          <w:p>
            <w:pPr>
              <w:spacing w:after="20"/>
              <w:ind w:left="20"/>
              <w:jc w:val="both"/>
            </w:pPr>
            <w:r>
              <w:rPr>
                <w:rFonts w:ascii="Times New Roman"/>
                <w:b w:val="false"/>
                <w:i w:val="false"/>
                <w:color w:val="000000"/>
                <w:sz w:val="20"/>
              </w:rPr>
              <w:t>
Трудовая функция 1:</w:t>
            </w:r>
          </w:p>
          <w:bookmarkEnd w:id="1570"/>
          <w:p>
            <w:pPr>
              <w:spacing w:after="20"/>
              <w:ind w:left="20"/>
              <w:jc w:val="both"/>
            </w:pPr>
            <w:r>
              <w:rPr>
                <w:rFonts w:ascii="Times New Roman"/>
                <w:b w:val="false"/>
                <w:i w:val="false"/>
                <w:color w:val="000000"/>
                <w:sz w:val="20"/>
              </w:rPr>
              <w:t>
Контроль за работой месторождения, включая подрядчиков, координация проектной группы по скважинным операциям, подготовка технической документации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571"/>
          <w:p>
            <w:pPr>
              <w:spacing w:after="20"/>
              <w:ind w:left="20"/>
              <w:jc w:val="both"/>
            </w:pPr>
            <w:r>
              <w:rPr>
                <w:rFonts w:ascii="Times New Roman"/>
                <w:b w:val="false"/>
                <w:i w:val="false"/>
                <w:color w:val="000000"/>
                <w:sz w:val="20"/>
              </w:rPr>
              <w:t>
Навык1:</w:t>
            </w:r>
          </w:p>
          <w:bookmarkEnd w:id="1571"/>
          <w:p>
            <w:pPr>
              <w:spacing w:after="20"/>
              <w:ind w:left="20"/>
              <w:jc w:val="both"/>
            </w:pPr>
            <w:r>
              <w:rPr>
                <w:rFonts w:ascii="Times New Roman"/>
                <w:b w:val="false"/>
                <w:i w:val="false"/>
                <w:color w:val="000000"/>
                <w:sz w:val="20"/>
              </w:rPr>
              <w:t>
Оперативное регулирование процесса производства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572"/>
          <w:p>
            <w:pPr>
              <w:spacing w:after="20"/>
              <w:ind w:left="20"/>
              <w:jc w:val="both"/>
            </w:pPr>
            <w:r>
              <w:rPr>
                <w:rFonts w:ascii="Times New Roman"/>
                <w:b w:val="false"/>
                <w:i w:val="false"/>
                <w:color w:val="000000"/>
                <w:sz w:val="20"/>
              </w:rPr>
              <w:t>
Умения:</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руководство центральной инженерно-технологической службой;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бесперебойную работу основного производства и выполнение производственных заданий по добыче нефти и газа, сдаче нефти, закачке воды в продуктивные горизонты;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внедрение утвержденных технологических схем и проектов разработки месторождений, достижение проектных уровней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безопасное ведение производственных процессов и отдельных работ в соответствии с требованиями правил и норм безопасности и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причины отклонения рабочих процессов от установленной технологии, принимать меры по их предупреждению и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Руководить разработкой предложений по изменению технологических режимов;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выполнение плана-графика организационно-технических мероприятий, направленных на улучшение технологии освоения скважин, добычи нефти и газа, обеспечивать внедрение разработки и предложений по технике и технологии освоения скважин,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своевременную доставку рабочих вахт до места работы и обратно;</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Принимать меры по ведению оперативной документации, своевременному предоставлению в центральную инженерно-технологическую службу ежесуточной информации о результатах деятельности подчиненных производственных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Участвовать в разработке и организации работ по ликвидации аварий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Составлять и выдавать производственные задания начальникам смен;</w:t>
            </w:r>
          </w:p>
          <w:p>
            <w:pPr>
              <w:spacing w:after="20"/>
              <w:ind w:left="20"/>
              <w:jc w:val="both"/>
            </w:pPr>
            <w:r>
              <w:rPr>
                <w:rFonts w:ascii="Times New Roman"/>
                <w:b w:val="false"/>
                <w:i w:val="false"/>
                <w:color w:val="000000"/>
                <w:sz w:val="20"/>
              </w:rPr>
              <w:t>
</w:t>
            </w:r>
            <w:r>
              <w:rPr>
                <w:rFonts w:ascii="Times New Roman"/>
                <w:b w:val="false"/>
                <w:i w:val="false"/>
                <w:color w:val="000000"/>
                <w:sz w:val="20"/>
              </w:rPr>
              <w:t>12. Участвовать в работе постоянно-действующей комиссии по охране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Проверять состояние условий труда в цехах и на объектах и принимать необходимые меры по устранению выявленных недостатков;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Организует правильное и рациональное распределение специального и технологического транспорта по бригадам нефтегазодобывающего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Участвовать в составлении договоров на оказание услуг с автотранспортными организациями, ведет ежемесячный учет их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Обеспечивать своевременный выход специальной техники, для предупреждения и ликвидации аварийных ситуации на объектах нефтегазодобычи;</w:t>
            </w:r>
          </w:p>
          <w:p>
            <w:pPr>
              <w:spacing w:after="20"/>
              <w:ind w:left="20"/>
              <w:jc w:val="both"/>
            </w:pPr>
            <w:r>
              <w:rPr>
                <w:rFonts w:ascii="Times New Roman"/>
                <w:b w:val="false"/>
                <w:i w:val="false"/>
                <w:color w:val="000000"/>
                <w:sz w:val="20"/>
              </w:rPr>
              <w:t>
</w:t>
            </w:r>
            <w:r>
              <w:rPr>
                <w:rFonts w:ascii="Times New Roman"/>
                <w:b w:val="false"/>
                <w:i w:val="false"/>
                <w:color w:val="000000"/>
                <w:sz w:val="20"/>
              </w:rPr>
              <w:t>17. Участвовать в разработке комплексных планов улучшений условий труда, планов совершенствования организации и технологии производства, внедрения новых передовых методов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Разрабатывать перспективные и годовые планы работ службы и обеспечивать составление отчетных документов по основным направлениям деятельности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19. Обеспечивать расстановку и рациональное использование работников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20. Принимать меры по соблюдению работниками правил и норм безопасности и охраны труда, пожарной безопасности, производственной санитарии, охраны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21. Выполнять план мероприятий по подготовке к осенне-зимнему периоду;</w:t>
            </w:r>
          </w:p>
          <w:p>
            <w:pPr>
              <w:spacing w:after="20"/>
              <w:ind w:left="20"/>
              <w:jc w:val="both"/>
            </w:pPr>
            <w:r>
              <w:rPr>
                <w:rFonts w:ascii="Times New Roman"/>
                <w:b w:val="false"/>
                <w:i w:val="false"/>
                <w:color w:val="000000"/>
                <w:sz w:val="20"/>
              </w:rPr>
              <w:t>
22. Вести мониторинг плановых, внеплановых и аварийных отключений по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573"/>
          <w:p>
            <w:pPr>
              <w:spacing w:after="20"/>
              <w:ind w:left="20"/>
              <w:jc w:val="both"/>
            </w:pPr>
            <w:r>
              <w:rPr>
                <w:rFonts w:ascii="Times New Roman"/>
                <w:b w:val="false"/>
                <w:i w:val="false"/>
                <w:color w:val="000000"/>
                <w:sz w:val="20"/>
              </w:rPr>
              <w:t>
Знания:</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Нормативно-правовые акты Республики Казахстан, методические и нормативно-технические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Производственное оборудование цеха и правила его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проведения текущего и капитального ремонтов;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Системы и методы учета производства работ скважинных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Физико-химические свойства нефти и газа;</w:t>
            </w:r>
          </w:p>
          <w:p>
            <w:pPr>
              <w:spacing w:after="20"/>
              <w:ind w:left="20"/>
              <w:jc w:val="both"/>
            </w:pPr>
            <w:r>
              <w:rPr>
                <w:rFonts w:ascii="Times New Roman"/>
                <w:b w:val="false"/>
                <w:i w:val="false"/>
                <w:color w:val="000000"/>
                <w:sz w:val="20"/>
              </w:rPr>
              <w:t>
7. Методы проектирования и строительства конструкций нефтяных/ газовых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1574"/>
          <w:p>
            <w:pPr>
              <w:spacing w:after="20"/>
              <w:ind w:left="20"/>
              <w:jc w:val="both"/>
            </w:pPr>
            <w:r>
              <w:rPr>
                <w:rFonts w:ascii="Times New Roman"/>
                <w:b w:val="false"/>
                <w:i w:val="false"/>
                <w:color w:val="000000"/>
                <w:sz w:val="20"/>
              </w:rPr>
              <w:t>
Навык 2:</w:t>
            </w:r>
          </w:p>
          <w:bookmarkEnd w:id="1574"/>
          <w:p>
            <w:pPr>
              <w:spacing w:after="20"/>
              <w:ind w:left="20"/>
              <w:jc w:val="both"/>
            </w:pPr>
            <w:r>
              <w:rPr>
                <w:rFonts w:ascii="Times New Roman"/>
                <w:b w:val="false"/>
                <w:i w:val="false"/>
                <w:color w:val="000000"/>
                <w:sz w:val="20"/>
              </w:rPr>
              <w:t>
Оперативный контроль за процессом производства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1575"/>
          <w:p>
            <w:pPr>
              <w:spacing w:after="20"/>
              <w:ind w:left="20"/>
              <w:jc w:val="both"/>
            </w:pPr>
            <w:r>
              <w:rPr>
                <w:rFonts w:ascii="Times New Roman"/>
                <w:b w:val="false"/>
                <w:i w:val="false"/>
                <w:color w:val="000000"/>
                <w:sz w:val="20"/>
              </w:rPr>
              <w:t>
Умения:</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средства программного обеспечения, коммуникаций 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оперативный контроль за выполнением производственными подразделениями основных технико-экономических показателей текущих и капитальных ремонтов скважин в соответствии с утвержденными технологическими регламентами;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оперативный контроль за выявлением причин отклонения производственного процесса от установленных режимов и графиков, причин простоев бригад, аварий и осложнений и принимает необходимые меры к их устранению;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 направлять рабочую силу, механизмы и транспорт на аварийные объекты;</w:t>
            </w:r>
          </w:p>
          <w:p>
            <w:pPr>
              <w:spacing w:after="20"/>
              <w:ind w:left="20"/>
              <w:jc w:val="both"/>
            </w:pPr>
            <w:r>
              <w:rPr>
                <w:rFonts w:ascii="Times New Roman"/>
                <w:b w:val="false"/>
                <w:i w:val="false"/>
                <w:color w:val="000000"/>
                <w:sz w:val="20"/>
              </w:rPr>
              <w:t>
5. Участвовать в расследовании аварий и осложнений.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1576"/>
          <w:p>
            <w:pPr>
              <w:spacing w:after="20"/>
              <w:ind w:left="20"/>
              <w:jc w:val="both"/>
            </w:pPr>
            <w:r>
              <w:rPr>
                <w:rFonts w:ascii="Times New Roman"/>
                <w:b w:val="false"/>
                <w:i w:val="false"/>
                <w:color w:val="000000"/>
                <w:sz w:val="20"/>
              </w:rPr>
              <w:t>
Знания:</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Системы и методы учета процесса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Компьютерные программы, пользование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мощности предприятия и его подразделений;</w:t>
            </w:r>
          </w:p>
          <w:p>
            <w:pPr>
              <w:spacing w:after="20"/>
              <w:ind w:left="20"/>
              <w:jc w:val="both"/>
            </w:pPr>
            <w:r>
              <w:rPr>
                <w:rFonts w:ascii="Times New Roman"/>
                <w:b w:val="false"/>
                <w:i w:val="false"/>
                <w:color w:val="000000"/>
                <w:sz w:val="20"/>
              </w:rPr>
              <w:t>
4. Организация оперативного учета хода производства и сдачи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Стрессоустойчивость. Аналитическое мышление. Лидерские качества. Организаторские 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стандарты Республики Казахстан (СТ РК), межгосударственные стандарты (ГОСТ) в области технологии бурения, заканчивания скважин и добычи нефти, в части оборудования для разведки, бурения и добычи, безопасности, охраны окружающей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"Начальник инженерно-технической службы (нефть)"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инженерно-технической службы (нефть)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1577"/>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24 мая 2016 года № 217,</w:t>
            </w:r>
          </w:p>
          <w:bookmarkEnd w:id="1577"/>
          <w:p>
            <w:pPr>
              <w:spacing w:after="20"/>
              <w:ind w:left="20"/>
              <w:jc w:val="both"/>
            </w:pPr>
            <w:r>
              <w:rPr>
                <w:rFonts w:ascii="Times New Roman"/>
                <w:b w:val="false"/>
                <w:i w:val="false"/>
                <w:color w:val="000000"/>
                <w:sz w:val="20"/>
              </w:rPr>
              <w:t>
параграф 19, 59-61. Начальник центральной инженерно-технологической службы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1578"/>
          <w:p>
            <w:pPr>
              <w:spacing w:after="20"/>
              <w:ind w:left="20"/>
              <w:jc w:val="both"/>
            </w:pPr>
            <w:r>
              <w:rPr>
                <w:rFonts w:ascii="Times New Roman"/>
                <w:b w:val="false"/>
                <w:i w:val="false"/>
                <w:color w:val="000000"/>
                <w:sz w:val="20"/>
              </w:rPr>
              <w:t>
Уровень образования:</w:t>
            </w:r>
          </w:p>
          <w:bookmarkEnd w:id="1578"/>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1579"/>
          <w:p>
            <w:pPr>
              <w:spacing w:after="20"/>
              <w:ind w:left="20"/>
              <w:jc w:val="both"/>
            </w:pPr>
            <w:r>
              <w:rPr>
                <w:rFonts w:ascii="Times New Roman"/>
                <w:b w:val="false"/>
                <w:i w:val="false"/>
                <w:color w:val="000000"/>
                <w:sz w:val="20"/>
              </w:rPr>
              <w:t>
Квалификация:</w:t>
            </w:r>
          </w:p>
          <w:bookmarkEnd w:id="157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1322-0-068 - Начальник управления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производственных подразделений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1580"/>
          <w:p>
            <w:pPr>
              <w:spacing w:after="20"/>
              <w:ind w:left="20"/>
              <w:jc w:val="both"/>
            </w:pPr>
            <w:r>
              <w:rPr>
                <w:rFonts w:ascii="Times New Roman"/>
                <w:b w:val="false"/>
                <w:i w:val="false"/>
                <w:color w:val="000000"/>
                <w:sz w:val="20"/>
              </w:rPr>
              <w:t>
1. Контроль за результативностью работы подрядчиков, координация проектной группы по скважинным операциям, подготовка технической документации;</w:t>
            </w:r>
          </w:p>
          <w:bookmarkEnd w:id="1580"/>
          <w:p>
            <w:pPr>
              <w:spacing w:after="20"/>
              <w:ind w:left="20"/>
              <w:jc w:val="both"/>
            </w:pPr>
            <w:r>
              <w:rPr>
                <w:rFonts w:ascii="Times New Roman"/>
                <w:b w:val="false"/>
                <w:i w:val="false"/>
                <w:color w:val="000000"/>
                <w:sz w:val="20"/>
              </w:rPr>
              <w:t>
2. Планирование и определение в потребностях ресурсов для эффективного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1581"/>
          <w:p>
            <w:pPr>
              <w:spacing w:after="20"/>
              <w:ind w:left="20"/>
              <w:jc w:val="both"/>
            </w:pPr>
            <w:r>
              <w:rPr>
                <w:rFonts w:ascii="Times New Roman"/>
                <w:b w:val="false"/>
                <w:i w:val="false"/>
                <w:color w:val="000000"/>
                <w:sz w:val="20"/>
              </w:rPr>
              <w:t>
Трудовая функция 1:</w:t>
            </w:r>
          </w:p>
          <w:bookmarkEnd w:id="1581"/>
          <w:p>
            <w:pPr>
              <w:spacing w:after="20"/>
              <w:ind w:left="20"/>
              <w:jc w:val="both"/>
            </w:pPr>
            <w:r>
              <w:rPr>
                <w:rFonts w:ascii="Times New Roman"/>
                <w:b w:val="false"/>
                <w:i w:val="false"/>
                <w:color w:val="000000"/>
                <w:sz w:val="20"/>
              </w:rPr>
              <w:t>
Контроль за результативностью работы подрядчиков, координация проектной группы по скважинным операциям, подготовка технической документации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1582"/>
          <w:p>
            <w:pPr>
              <w:spacing w:after="20"/>
              <w:ind w:left="20"/>
              <w:jc w:val="both"/>
            </w:pPr>
            <w:r>
              <w:rPr>
                <w:rFonts w:ascii="Times New Roman"/>
                <w:b w:val="false"/>
                <w:i w:val="false"/>
                <w:color w:val="000000"/>
                <w:sz w:val="20"/>
              </w:rPr>
              <w:t>
Навык 1:</w:t>
            </w:r>
          </w:p>
          <w:bookmarkEnd w:id="1582"/>
          <w:p>
            <w:pPr>
              <w:spacing w:after="20"/>
              <w:ind w:left="20"/>
              <w:jc w:val="both"/>
            </w:pPr>
            <w:r>
              <w:rPr>
                <w:rFonts w:ascii="Times New Roman"/>
                <w:b w:val="false"/>
                <w:i w:val="false"/>
                <w:color w:val="000000"/>
                <w:sz w:val="20"/>
              </w:rPr>
              <w:t>
Оперативное регулирование процесса производства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1583"/>
          <w:p>
            <w:pPr>
              <w:spacing w:after="20"/>
              <w:ind w:left="20"/>
              <w:jc w:val="both"/>
            </w:pPr>
            <w:r>
              <w:rPr>
                <w:rFonts w:ascii="Times New Roman"/>
                <w:b w:val="false"/>
                <w:i w:val="false"/>
                <w:color w:val="000000"/>
                <w:sz w:val="20"/>
              </w:rPr>
              <w:t>
Умения:</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1. Координировать деятельность группы по проектированию операций для дальнейшего утверждения программ бурения, заканчивания, ввода в эксплуатацию и внутрискважинных операций с учетом проводимых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получение требуемой обратной связи (положительной и отрицательной) после завершения каждой операции и систематической регистрации показателей результативности работы подрядчиков;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Оптимизировать процессы подготовки программ за счет сбора всех стандартных процедур, имеющих отношение к работам по бурению, закачиванию и внутрискважинным работам, в специальные руководства;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выполнение анализа по итогам работ (АИР) после завершения каждого этапа буровых работ и после каждого основного этапа работ по закачиванию и повторному вскрытию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исследования рабочих программ, которые необходимы для получения разрешений на выполнение скважинных операций;</w:t>
            </w:r>
          </w:p>
          <w:p>
            <w:pPr>
              <w:spacing w:after="20"/>
              <w:ind w:left="20"/>
              <w:jc w:val="both"/>
            </w:pPr>
            <w:r>
              <w:rPr>
                <w:rFonts w:ascii="Times New Roman"/>
                <w:b w:val="false"/>
                <w:i w:val="false"/>
                <w:color w:val="000000"/>
                <w:sz w:val="20"/>
              </w:rPr>
              <w:t>
6. Проводить мониторинг и сопоставление плановых и фактических показателей результативности (например, глубина в зависимости от времени, затраты на метр) или сравнение их с контрольными показателями, принятыми внутри компании и в конкурирующих компаниях, выполнение анализа операций для выявления недочетов и слабых мест, и принятия незамедлительных и эффективных корректирующих 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1584"/>
          <w:p>
            <w:pPr>
              <w:spacing w:after="20"/>
              <w:ind w:left="20"/>
              <w:jc w:val="both"/>
            </w:pPr>
            <w:r>
              <w:rPr>
                <w:rFonts w:ascii="Times New Roman"/>
                <w:b w:val="false"/>
                <w:i w:val="false"/>
                <w:color w:val="000000"/>
                <w:sz w:val="20"/>
              </w:rPr>
              <w:t>
Знания:</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1. Методические и нормативно-технические документы по проектированию и бурению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Производственное оборудование цеха и правила его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проведения текущего и капитального ремонтов;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Системы и методы учета производства работ скважинных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Физико-химические свойства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Методы проектирования и строительства конструкций нефтяных/ газовых скважин, составление программ бурения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Бурение скважин под высоким давлением и высокой температурой в карбонатных коллекторах и песчаниках, под избыточным давлением и содержащих высокосернистые флюиды;</w:t>
            </w:r>
          </w:p>
          <w:p>
            <w:pPr>
              <w:spacing w:after="20"/>
              <w:ind w:left="20"/>
              <w:jc w:val="both"/>
            </w:pPr>
            <w:r>
              <w:rPr>
                <w:rFonts w:ascii="Times New Roman"/>
                <w:b w:val="false"/>
                <w:i w:val="false"/>
                <w:color w:val="000000"/>
                <w:sz w:val="20"/>
              </w:rPr>
              <w:t>
</w:t>
            </w:r>
            <w:r>
              <w:rPr>
                <w:rFonts w:ascii="Times New Roman"/>
                <w:b w:val="false"/>
                <w:i w:val="false"/>
                <w:color w:val="000000"/>
                <w:sz w:val="20"/>
              </w:rPr>
              <w:t>9. Ведение работ в морских районах с уязвимой окружающей средой;</w:t>
            </w:r>
          </w:p>
          <w:p>
            <w:pPr>
              <w:spacing w:after="20"/>
              <w:ind w:left="20"/>
              <w:jc w:val="both"/>
            </w:pPr>
            <w:r>
              <w:rPr>
                <w:rFonts w:ascii="Times New Roman"/>
                <w:b w:val="false"/>
                <w:i w:val="false"/>
                <w:color w:val="000000"/>
                <w:sz w:val="20"/>
              </w:rPr>
              <w:t>
10.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1585"/>
          <w:p>
            <w:pPr>
              <w:spacing w:after="20"/>
              <w:ind w:left="20"/>
              <w:jc w:val="both"/>
            </w:pPr>
            <w:r>
              <w:rPr>
                <w:rFonts w:ascii="Times New Roman"/>
                <w:b w:val="false"/>
                <w:i w:val="false"/>
                <w:color w:val="000000"/>
                <w:sz w:val="20"/>
              </w:rPr>
              <w:t>
Навык 2:</w:t>
            </w:r>
          </w:p>
          <w:bookmarkEnd w:id="1585"/>
          <w:p>
            <w:pPr>
              <w:spacing w:after="20"/>
              <w:ind w:left="20"/>
              <w:jc w:val="both"/>
            </w:pPr>
            <w:r>
              <w:rPr>
                <w:rFonts w:ascii="Times New Roman"/>
                <w:b w:val="false"/>
                <w:i w:val="false"/>
                <w:color w:val="000000"/>
                <w:sz w:val="20"/>
              </w:rPr>
              <w:t>
Оперативный контроль за процессом производства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1586"/>
          <w:p>
            <w:pPr>
              <w:spacing w:after="20"/>
              <w:ind w:left="20"/>
              <w:jc w:val="both"/>
            </w:pPr>
            <w:r>
              <w:rPr>
                <w:rFonts w:ascii="Times New Roman"/>
                <w:b w:val="false"/>
                <w:i w:val="false"/>
                <w:color w:val="000000"/>
                <w:sz w:val="20"/>
              </w:rPr>
              <w:t>
Умения:</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средства компьютерной и вычислительной техники, коммуникаций 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сбор и анализ поступающей информации с производственных объектов, необходимой для ведения оперативного контроля, регулирования и координации подразделений управления;</w:t>
            </w:r>
          </w:p>
          <w:p>
            <w:pPr>
              <w:spacing w:after="20"/>
              <w:ind w:left="20"/>
              <w:jc w:val="both"/>
            </w:pPr>
            <w:r>
              <w:rPr>
                <w:rFonts w:ascii="Times New Roman"/>
                <w:b w:val="false"/>
                <w:i w:val="false"/>
                <w:color w:val="000000"/>
                <w:sz w:val="20"/>
              </w:rPr>
              <w:t>
3. Выполнять работу по анализу и оценке деятельности подразделений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1587"/>
          <w:p>
            <w:pPr>
              <w:spacing w:after="20"/>
              <w:ind w:left="20"/>
              <w:jc w:val="both"/>
            </w:pPr>
            <w:r>
              <w:rPr>
                <w:rFonts w:ascii="Times New Roman"/>
                <w:b w:val="false"/>
                <w:i w:val="false"/>
                <w:color w:val="000000"/>
                <w:sz w:val="20"/>
              </w:rPr>
              <w:t>
Знания:</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Системы и методы учета процесса производства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Компьютерные программы, пользование вычислительной и компьютерной 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мощности предприятия и его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оперативного учета хода производства и сдачи готовой продукции;</w:t>
            </w:r>
          </w:p>
          <w:p>
            <w:pPr>
              <w:spacing w:after="20"/>
              <w:ind w:left="20"/>
              <w:jc w:val="both"/>
            </w:pPr>
            <w:r>
              <w:rPr>
                <w:rFonts w:ascii="Times New Roman"/>
                <w:b w:val="false"/>
                <w:i w:val="false"/>
                <w:color w:val="000000"/>
                <w:sz w:val="20"/>
              </w:rPr>
              <w:t>
5.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1588"/>
          <w:p>
            <w:pPr>
              <w:spacing w:after="20"/>
              <w:ind w:left="20"/>
              <w:jc w:val="both"/>
            </w:pPr>
            <w:r>
              <w:rPr>
                <w:rFonts w:ascii="Times New Roman"/>
                <w:b w:val="false"/>
                <w:i w:val="false"/>
                <w:color w:val="000000"/>
                <w:sz w:val="20"/>
              </w:rPr>
              <w:t>
Трудовая функция 2:</w:t>
            </w:r>
          </w:p>
          <w:bookmarkEnd w:id="1588"/>
          <w:p>
            <w:pPr>
              <w:spacing w:after="20"/>
              <w:ind w:left="20"/>
              <w:jc w:val="both"/>
            </w:pPr>
            <w:r>
              <w:rPr>
                <w:rFonts w:ascii="Times New Roman"/>
                <w:b w:val="false"/>
                <w:i w:val="false"/>
                <w:color w:val="000000"/>
                <w:sz w:val="20"/>
              </w:rPr>
              <w:t>
Планирование и определение в потребностях ресурсов для эффективного выполнения работ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1589"/>
          <w:p>
            <w:pPr>
              <w:spacing w:after="20"/>
              <w:ind w:left="20"/>
              <w:jc w:val="both"/>
            </w:pPr>
            <w:r>
              <w:rPr>
                <w:rFonts w:ascii="Times New Roman"/>
                <w:b w:val="false"/>
                <w:i w:val="false"/>
                <w:color w:val="000000"/>
                <w:sz w:val="20"/>
              </w:rPr>
              <w:t>
Навык 1:</w:t>
            </w:r>
          </w:p>
          <w:bookmarkEnd w:id="1589"/>
          <w:p>
            <w:pPr>
              <w:spacing w:after="20"/>
              <w:ind w:left="20"/>
              <w:jc w:val="both"/>
            </w:pPr>
            <w:r>
              <w:rPr>
                <w:rFonts w:ascii="Times New Roman"/>
                <w:b w:val="false"/>
                <w:i w:val="false"/>
                <w:color w:val="000000"/>
                <w:sz w:val="20"/>
              </w:rPr>
              <w:t>
Обеспечение эффективного планирования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1590"/>
          <w:p>
            <w:pPr>
              <w:spacing w:after="20"/>
              <w:ind w:left="20"/>
              <w:jc w:val="both"/>
            </w:pPr>
            <w:r>
              <w:rPr>
                <w:rFonts w:ascii="Times New Roman"/>
                <w:b w:val="false"/>
                <w:i w:val="false"/>
                <w:color w:val="000000"/>
                <w:sz w:val="20"/>
              </w:rPr>
              <w:t>
Умения:</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бюджет по указанию директора директората бурения;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потребности в материалах и услугах, необходимых для эффективного выполнения запланированных работ, выявлять возможные ограничения и недочеты, а также определять целесообразные альтернативные варианты;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Рекомендовать заключение финансовых соглашений и контрактов, необходимых для выполнения поставленных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Закупать товары и услуги по внутрискважинным операциям и обеспечивать высокое качество при минимальных затратах с использованием соответствующих стратегий заключения контрактов;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Определять и обеспечивать ресурсы для выполнения рабочих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Координировать процесс подготовки для последующего утверждения технических условий с целью проведения тендера на поставку оборудования для работ директората бурения;</w:t>
            </w:r>
          </w:p>
          <w:p>
            <w:pPr>
              <w:spacing w:after="20"/>
              <w:ind w:left="20"/>
              <w:jc w:val="both"/>
            </w:pPr>
            <w:r>
              <w:rPr>
                <w:rFonts w:ascii="Times New Roman"/>
                <w:b w:val="false"/>
                <w:i w:val="false"/>
                <w:color w:val="000000"/>
                <w:sz w:val="20"/>
              </w:rPr>
              <w:t>
7. Обеспечивать надлежащую подготовку процедур оценки тендерных предложений и координировать деятельность группы оценки тендерных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1591"/>
          <w:p>
            <w:pPr>
              <w:spacing w:after="20"/>
              <w:ind w:left="20"/>
              <w:jc w:val="both"/>
            </w:pPr>
            <w:r>
              <w:rPr>
                <w:rFonts w:ascii="Times New Roman"/>
                <w:b w:val="false"/>
                <w:i w:val="false"/>
                <w:color w:val="000000"/>
                <w:sz w:val="20"/>
              </w:rPr>
              <w:t>
Знания:</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1. Закон Республики Казахстан "О государственных закупках";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Нормативно-правовые акты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Компьютерные программы, пользование вычислительной и компьютерной техникой;</w:t>
            </w:r>
          </w:p>
          <w:p>
            <w:pPr>
              <w:spacing w:after="20"/>
              <w:ind w:left="20"/>
              <w:jc w:val="both"/>
            </w:pPr>
            <w:r>
              <w:rPr>
                <w:rFonts w:ascii="Times New Roman"/>
                <w:b w:val="false"/>
                <w:i w:val="false"/>
                <w:color w:val="000000"/>
                <w:sz w:val="20"/>
              </w:rPr>
              <w:t>
4.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1592"/>
          <w:p>
            <w:pPr>
              <w:spacing w:after="20"/>
              <w:ind w:left="20"/>
              <w:jc w:val="both"/>
            </w:pPr>
            <w:r>
              <w:rPr>
                <w:rFonts w:ascii="Times New Roman"/>
                <w:b w:val="false"/>
                <w:i w:val="false"/>
                <w:color w:val="000000"/>
                <w:sz w:val="20"/>
              </w:rPr>
              <w:t>
Навык 2:</w:t>
            </w:r>
          </w:p>
          <w:bookmarkEnd w:id="1592"/>
          <w:p>
            <w:pPr>
              <w:spacing w:after="20"/>
              <w:ind w:left="20"/>
              <w:jc w:val="both"/>
            </w:pPr>
            <w:r>
              <w:rPr>
                <w:rFonts w:ascii="Times New Roman"/>
                <w:b w:val="false"/>
                <w:i w:val="false"/>
                <w:color w:val="000000"/>
                <w:sz w:val="20"/>
              </w:rPr>
              <w:t>
Взаимодействие с подрядными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1593"/>
          <w:p>
            <w:pPr>
              <w:spacing w:after="20"/>
              <w:ind w:left="20"/>
              <w:jc w:val="both"/>
            </w:pPr>
            <w:r>
              <w:rPr>
                <w:rFonts w:ascii="Times New Roman"/>
                <w:b w:val="false"/>
                <w:i w:val="false"/>
                <w:color w:val="000000"/>
                <w:sz w:val="20"/>
              </w:rPr>
              <w:t>
Умения:</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1. Взаимодействовать с подрядными организациями и поставщиками, разрабатывать детальные планы специальных и нештатных работ на участке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подготовку отчетности по текущим операциям и составлять отчеты после завершения работ на скважине в соответствии со стандартами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Утверждать и обрабатывать счета-фактуры в соответствии с процедурами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надлежащий контроль за ОК/КК с целью увеличения показателей результативности подрядчиков по предоставлению услуг и сокращения времени простоев;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Взаимодействовать, при необходимости, с партнерами, третьими сторонами, подрядчиками, поставщиками и уполномоченными органами для обеспечения непрерывности скважинных операций и планирования;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Разрабатывать и применять стандарты "ОЗТОС" с целью постоянного усовершенствования;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Выявлять и оценивать опасности, связанные с выполнением планируемых операций, разрабатывать и выдавать предложения по мерам снижения воздействия, необходимых для сведения всех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участие в совещаниях по "ОЗТОС" как с отделами внутри организации, так и со всеми генеральными подрядными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Проводить (при необходимости), аудиторские проверки в области "ОЗТОС" в целях обеспечения соблюдения стандартов;</w:t>
            </w:r>
          </w:p>
          <w:p>
            <w:pPr>
              <w:spacing w:after="20"/>
              <w:ind w:left="20"/>
              <w:jc w:val="both"/>
            </w:pPr>
            <w:r>
              <w:rPr>
                <w:rFonts w:ascii="Times New Roman"/>
                <w:b w:val="false"/>
                <w:i w:val="false"/>
                <w:color w:val="000000"/>
                <w:sz w:val="20"/>
              </w:rPr>
              <w:t>
10. Подготавливать отчеты по "ОЗТОС" и сбору данных для статистики.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1594"/>
          <w:p>
            <w:pPr>
              <w:spacing w:after="20"/>
              <w:ind w:left="20"/>
              <w:jc w:val="both"/>
            </w:pPr>
            <w:r>
              <w:rPr>
                <w:rFonts w:ascii="Times New Roman"/>
                <w:b w:val="false"/>
                <w:i w:val="false"/>
                <w:color w:val="000000"/>
                <w:sz w:val="20"/>
              </w:rPr>
              <w:t>
Знания:</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1. Работа с проектно-сметной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Технико-экономическое и оперативно-производственное планирование;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Нормативно-правовые акты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Компьютерные программы, пользование вычислительной и компьютерной техникой;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5. Порядок внутреннего трудового распорядка, по безопасности и охране труда, производственный санитарии, требования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7. Технико-экономическое и оперативно-производственное планирование.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Стрессоустойчивость. Аналитическое мышление. Лидерские качества. Организаторские 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стандарты Республики Казахстан (СТ РК), межгосударственные стандарты (ГОСТ) в области технологии бурения, заканчивания скважин и добычи нефти, в части оборудования для разведки, бурения и добычи, безопасности, охраны окружающей среды.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"Инженер по производственным операциям (нефть)"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производственным операциям (нефть)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связь с ЕТКС или 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1595"/>
          <w:p>
            <w:pPr>
              <w:spacing w:after="20"/>
              <w:ind w:left="20"/>
              <w:jc w:val="both"/>
            </w:pPr>
            <w:r>
              <w:rPr>
                <w:rFonts w:ascii="Times New Roman"/>
                <w:b w:val="false"/>
                <w:i w:val="false"/>
                <w:color w:val="000000"/>
                <w:sz w:val="20"/>
              </w:rPr>
              <w:t>
Уровень образования:</w:t>
            </w:r>
          </w:p>
          <w:bookmarkEnd w:id="1595"/>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596"/>
          <w:p>
            <w:pPr>
              <w:spacing w:after="20"/>
              <w:ind w:left="20"/>
              <w:jc w:val="both"/>
            </w:pPr>
            <w:r>
              <w:rPr>
                <w:rFonts w:ascii="Times New Roman"/>
                <w:b w:val="false"/>
                <w:i w:val="false"/>
                <w:color w:val="000000"/>
                <w:sz w:val="20"/>
              </w:rPr>
              <w:t>
Специальность:</w:t>
            </w:r>
          </w:p>
          <w:bookmarkEnd w:id="1596"/>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1597"/>
          <w:p>
            <w:pPr>
              <w:spacing w:after="20"/>
              <w:ind w:left="20"/>
              <w:jc w:val="both"/>
            </w:pPr>
            <w:r>
              <w:rPr>
                <w:rFonts w:ascii="Times New Roman"/>
                <w:b w:val="false"/>
                <w:i w:val="false"/>
                <w:color w:val="000000"/>
                <w:sz w:val="20"/>
              </w:rPr>
              <w:t>
Квалификация:</w:t>
            </w:r>
          </w:p>
          <w:bookmarkEnd w:id="159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2147-4-008 - Инженер по учету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производственных подразделений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выполнения сменных производственных заданий производственными подразделениями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1598"/>
          <w:p>
            <w:pPr>
              <w:spacing w:after="20"/>
              <w:ind w:left="20"/>
              <w:jc w:val="both"/>
            </w:pPr>
            <w:r>
              <w:rPr>
                <w:rFonts w:ascii="Times New Roman"/>
                <w:b w:val="false"/>
                <w:i w:val="false"/>
                <w:color w:val="000000"/>
                <w:sz w:val="20"/>
              </w:rPr>
              <w:t>
Трудовая функция 1:</w:t>
            </w:r>
          </w:p>
          <w:bookmarkEnd w:id="1598"/>
          <w:p>
            <w:pPr>
              <w:spacing w:after="20"/>
              <w:ind w:left="20"/>
              <w:jc w:val="both"/>
            </w:pPr>
            <w:r>
              <w:rPr>
                <w:rFonts w:ascii="Times New Roman"/>
                <w:b w:val="false"/>
                <w:i w:val="false"/>
                <w:color w:val="000000"/>
                <w:sz w:val="20"/>
              </w:rPr>
              <w:t>
Обеспечение выполнения сменных производственных заданий производственными подразделениями организации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1599"/>
          <w:p>
            <w:pPr>
              <w:spacing w:after="20"/>
              <w:ind w:left="20"/>
              <w:jc w:val="both"/>
            </w:pPr>
            <w:r>
              <w:rPr>
                <w:rFonts w:ascii="Times New Roman"/>
                <w:b w:val="false"/>
                <w:i w:val="false"/>
                <w:color w:val="000000"/>
                <w:sz w:val="20"/>
              </w:rPr>
              <w:t>
Навык 1:</w:t>
            </w:r>
          </w:p>
          <w:bookmarkEnd w:id="1599"/>
          <w:p>
            <w:pPr>
              <w:spacing w:after="20"/>
              <w:ind w:left="20"/>
              <w:jc w:val="both"/>
            </w:pPr>
            <w:r>
              <w:rPr>
                <w:rFonts w:ascii="Times New Roman"/>
                <w:b w:val="false"/>
                <w:i w:val="false"/>
                <w:color w:val="000000"/>
                <w:sz w:val="20"/>
              </w:rPr>
              <w:t>
Оперативное регулирование хода производства и других видов основной деятельности предприятия в соответствии с производственными программами, календарными планами и сменно-суточными заданиями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1600"/>
          <w:p>
            <w:pPr>
              <w:spacing w:after="20"/>
              <w:ind w:left="20"/>
              <w:jc w:val="both"/>
            </w:pPr>
            <w:r>
              <w:rPr>
                <w:rFonts w:ascii="Times New Roman"/>
                <w:b w:val="false"/>
                <w:i w:val="false"/>
                <w:color w:val="000000"/>
                <w:sz w:val="20"/>
              </w:rPr>
              <w:t>
Умения:</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деятельность структурных подразделений НГДУ, их бесперебойную работу по выполнению производственных функций;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технически правильную эксплуатацию оборудования и других основных средств, экономное расходование сырья, топлива,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меры по предупреждению нарушений хода производственного процесса в добыче нефти и газа, организуя четкие и согласованные действия вспомогательных подразделений и служб;</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Выявлять резервы производства по установлению наиболее рациональных режимов работы технологического оборудования, более полной и равномерной загрузке оборудования и производственных площадей, сокращению длительности цикла изготовления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Внедрение и обеспечение рациональное использование технических средств оперативного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максимальное использование производственных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сбор и анализ поступающей информации с производственных объектов, необходимой для ведения оперативного контроля, регулирования и координации подразделений управления;</w:t>
            </w:r>
          </w:p>
          <w:p>
            <w:pPr>
              <w:spacing w:after="20"/>
              <w:ind w:left="20"/>
              <w:jc w:val="both"/>
            </w:pPr>
            <w:r>
              <w:rPr>
                <w:rFonts w:ascii="Times New Roman"/>
                <w:b w:val="false"/>
                <w:i w:val="false"/>
                <w:color w:val="000000"/>
                <w:sz w:val="20"/>
              </w:rPr>
              <w:t>
8. Составлять ежесуточную сводку о результатах выполнения производственных заданий по добыче нефти и газа, закачке воды в продуктивные пласты, состоянии фонда скважин, приеме воды и газа, а также о количестве скважин, законченных строительством, вышедших из подземного и капитального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1601"/>
          <w:p>
            <w:pPr>
              <w:spacing w:after="20"/>
              <w:ind w:left="20"/>
              <w:jc w:val="both"/>
            </w:pPr>
            <w:r>
              <w:rPr>
                <w:rFonts w:ascii="Times New Roman"/>
                <w:b w:val="false"/>
                <w:i w:val="false"/>
                <w:color w:val="000000"/>
                <w:sz w:val="20"/>
              </w:rPr>
              <w:t>
Знания:</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методические и нормативно-технические материалы по оперативному управлению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Производственное оборудование цеха и правила его технической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Системы и методы учета хода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Физико-химические свойства нефти и газа;</w:t>
            </w:r>
          </w:p>
          <w:p>
            <w:pPr>
              <w:spacing w:after="20"/>
              <w:ind w:left="20"/>
              <w:jc w:val="both"/>
            </w:pPr>
            <w:r>
              <w:rPr>
                <w:rFonts w:ascii="Times New Roman"/>
                <w:b w:val="false"/>
                <w:i w:val="false"/>
                <w:color w:val="000000"/>
                <w:sz w:val="20"/>
              </w:rPr>
              <w:t>
6.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1602"/>
          <w:p>
            <w:pPr>
              <w:spacing w:after="20"/>
              <w:ind w:left="20"/>
              <w:jc w:val="both"/>
            </w:pPr>
            <w:r>
              <w:rPr>
                <w:rFonts w:ascii="Times New Roman"/>
                <w:b w:val="false"/>
                <w:i w:val="false"/>
                <w:color w:val="000000"/>
                <w:sz w:val="20"/>
              </w:rPr>
              <w:t>
Навык 2:</w:t>
            </w:r>
          </w:p>
          <w:bookmarkEnd w:id="1602"/>
          <w:p>
            <w:pPr>
              <w:spacing w:after="20"/>
              <w:ind w:left="20"/>
              <w:jc w:val="both"/>
            </w:pPr>
            <w:r>
              <w:rPr>
                <w:rFonts w:ascii="Times New Roman"/>
                <w:b w:val="false"/>
                <w:i w:val="false"/>
                <w:color w:val="000000"/>
                <w:sz w:val="20"/>
              </w:rPr>
              <w:t>
Оперативный контроль за ходом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1603"/>
          <w:p>
            <w:pPr>
              <w:spacing w:after="20"/>
              <w:ind w:left="20"/>
              <w:jc w:val="both"/>
            </w:pPr>
            <w:r>
              <w:rPr>
                <w:rFonts w:ascii="Times New Roman"/>
                <w:b w:val="false"/>
                <w:i w:val="false"/>
                <w:color w:val="000000"/>
                <w:sz w:val="20"/>
              </w:rPr>
              <w:t>
Умения:</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1. Использовать средств вычислительной техники, коммуникаций 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сбор и анализ поступающей информации с производственных объектов, необходимой для ведения оперативного контроля, регулирования и координации подразделений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ежесуточную сводку о результатах выполнения производственных заданий по добыче нефти и газа, закачке воды в продуктивные пласты, состоянии фонда скважин, приеме воды и газа, а также о количестве скважин, законченных строительством, вышедших из подземного и капитального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Выполнять работу по анализу и оценке деятельности предприятия, выявлению внутрипроизводственных резервов;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требования по безопасности;</w:t>
            </w:r>
          </w:p>
          <w:p>
            <w:pPr>
              <w:spacing w:after="20"/>
              <w:ind w:left="20"/>
              <w:jc w:val="both"/>
            </w:pPr>
            <w:r>
              <w:rPr>
                <w:rFonts w:ascii="Times New Roman"/>
                <w:b w:val="false"/>
                <w:i w:val="false"/>
                <w:color w:val="000000"/>
                <w:sz w:val="20"/>
              </w:rPr>
              <w:t>
6. Проводить мероприятия по остановке работ нефтепромысловых объектов, при нарушении установленной технологии, правил технической и пожарной безопасности, производственной санитарии и безопасности, и охраны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1604"/>
          <w:p>
            <w:pPr>
              <w:spacing w:after="20"/>
              <w:ind w:left="20"/>
              <w:jc w:val="both"/>
            </w:pPr>
            <w:r>
              <w:rPr>
                <w:rFonts w:ascii="Times New Roman"/>
                <w:b w:val="false"/>
                <w:i w:val="false"/>
                <w:color w:val="000000"/>
                <w:sz w:val="20"/>
              </w:rPr>
              <w:t>
Знания:</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Системы и методы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Средства вычислительной техники, коммуникаций и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производственного планирования и диспетчирования на предприятии;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Производственные мощности предприятия и его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Технико-экономическое и оперативно-производственное планирование;</w:t>
            </w:r>
          </w:p>
          <w:p>
            <w:pPr>
              <w:spacing w:after="20"/>
              <w:ind w:left="20"/>
              <w:jc w:val="both"/>
            </w:pPr>
            <w:r>
              <w:rPr>
                <w:rFonts w:ascii="Times New Roman"/>
                <w:b w:val="false"/>
                <w:i w:val="false"/>
                <w:color w:val="000000"/>
                <w:sz w:val="20"/>
              </w:rPr>
              <w:t>
7. Порядок внутреннего трудового распорядка, по безопасности и охране труда, производственный санитарии, требования пожарной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Системное и аналитическое мышление. Стрессоустойчивость. Ответственность. Организаторские 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стандарты Республики Казахстан (СТ РК), межгосударственные стандарты (ГОСТ) в области технологии бурения, заканчивания скважин и добычи нефти, в части оборудования для разведки, бурения и добычи, безопасности, охраны окружающей среды. СТ РК 1347-2024 "Нефть. Общие технические условия", СТ РК 1666-2007 "Газы горючие природные, поставляемые и транспортируемые по магистральным газопроводам. Технические условия", СТ РК 2188-2012 "Конденсат газовый стабильный. Технические условия"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центральной инженерно-технической службы</w:t>
            </w:r>
          </w:p>
        </w:tc>
      </w:tr>
    </w:tbl>
    <w:bookmarkStart w:name="z5497" w:id="1605"/>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605"/>
    <w:bookmarkStart w:name="z5498" w:id="1606"/>
    <w:p>
      <w:pPr>
        <w:spacing w:after="0"/>
        <w:ind w:left="0"/>
        <w:jc w:val="both"/>
      </w:pPr>
      <w:r>
        <w:rPr>
          <w:rFonts w:ascii="Times New Roman"/>
          <w:b w:val="false"/>
          <w:i w:val="false"/>
          <w:color w:val="000000"/>
          <w:sz w:val="28"/>
        </w:rPr>
        <w:t xml:space="preserve">
      15. Наименование государственного органа: </w:t>
      </w:r>
    </w:p>
    <w:bookmarkEnd w:id="1606"/>
    <w:bookmarkStart w:name="z5499" w:id="1607"/>
    <w:p>
      <w:pPr>
        <w:spacing w:after="0"/>
        <w:ind w:left="0"/>
        <w:jc w:val="both"/>
      </w:pPr>
      <w:r>
        <w:rPr>
          <w:rFonts w:ascii="Times New Roman"/>
          <w:b w:val="false"/>
          <w:i w:val="false"/>
          <w:color w:val="000000"/>
          <w:sz w:val="28"/>
        </w:rPr>
        <w:t>
      Министерство энергетики Республики Казахстан.</w:t>
      </w:r>
    </w:p>
    <w:bookmarkEnd w:id="1607"/>
    <w:bookmarkStart w:name="z5500" w:id="1608"/>
    <w:p>
      <w:pPr>
        <w:spacing w:after="0"/>
        <w:ind w:left="0"/>
        <w:jc w:val="both"/>
      </w:pPr>
      <w:r>
        <w:rPr>
          <w:rFonts w:ascii="Times New Roman"/>
          <w:b w:val="false"/>
          <w:i w:val="false"/>
          <w:color w:val="000000"/>
          <w:sz w:val="28"/>
        </w:rPr>
        <w:t>
      Исполнитель: Уйсимбаева Гульжан Кулымбаевна.</w:t>
      </w:r>
    </w:p>
    <w:bookmarkEnd w:id="1608"/>
    <w:bookmarkStart w:name="z5501" w:id="1609"/>
    <w:p>
      <w:pPr>
        <w:spacing w:after="0"/>
        <w:ind w:left="0"/>
        <w:jc w:val="both"/>
      </w:pPr>
      <w:r>
        <w:rPr>
          <w:rFonts w:ascii="Times New Roman"/>
          <w:b w:val="false"/>
          <w:i w:val="false"/>
          <w:color w:val="000000"/>
          <w:sz w:val="28"/>
        </w:rPr>
        <w:t>
      E-mail: g.uisimbayeva@energo.gov.kz.</w:t>
      </w:r>
    </w:p>
    <w:bookmarkEnd w:id="1609"/>
    <w:bookmarkStart w:name="z5502" w:id="1610"/>
    <w:p>
      <w:pPr>
        <w:spacing w:after="0"/>
        <w:ind w:left="0"/>
        <w:jc w:val="both"/>
      </w:pPr>
      <w:r>
        <w:rPr>
          <w:rFonts w:ascii="Times New Roman"/>
          <w:b w:val="false"/>
          <w:i w:val="false"/>
          <w:color w:val="000000"/>
          <w:sz w:val="28"/>
        </w:rPr>
        <w:t>
      Номер телефона: +7 (7172) 786818.</w:t>
      </w:r>
    </w:p>
    <w:bookmarkEnd w:id="1610"/>
    <w:bookmarkStart w:name="z5503" w:id="1611"/>
    <w:p>
      <w:pPr>
        <w:spacing w:after="0"/>
        <w:ind w:left="0"/>
        <w:jc w:val="both"/>
      </w:pPr>
      <w:r>
        <w:rPr>
          <w:rFonts w:ascii="Times New Roman"/>
          <w:b w:val="false"/>
          <w:i w:val="false"/>
          <w:color w:val="000000"/>
          <w:sz w:val="28"/>
        </w:rPr>
        <w:t xml:space="preserve">
      16. Организации (предприятия) участвующие в разработке: </w:t>
      </w:r>
    </w:p>
    <w:bookmarkEnd w:id="1611"/>
    <w:bookmarkStart w:name="z5504" w:id="1612"/>
    <w:p>
      <w:pPr>
        <w:spacing w:after="0"/>
        <w:ind w:left="0"/>
        <w:jc w:val="both"/>
      </w:pPr>
      <w:r>
        <w:rPr>
          <w:rFonts w:ascii="Times New Roman"/>
          <w:b w:val="false"/>
          <w:i w:val="false"/>
          <w:color w:val="000000"/>
          <w:sz w:val="28"/>
        </w:rPr>
        <w:t>
      Министерство энергетики Республики Казахстан.</w:t>
      </w:r>
    </w:p>
    <w:bookmarkEnd w:id="1612"/>
    <w:bookmarkStart w:name="z5505" w:id="1613"/>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1613"/>
    <w:bookmarkStart w:name="z5506" w:id="1614"/>
    <w:p>
      <w:pPr>
        <w:spacing w:after="0"/>
        <w:ind w:left="0"/>
        <w:jc w:val="both"/>
      </w:pPr>
      <w:r>
        <w:rPr>
          <w:rFonts w:ascii="Times New Roman"/>
          <w:b w:val="false"/>
          <w:i w:val="false"/>
          <w:color w:val="000000"/>
          <w:sz w:val="28"/>
        </w:rPr>
        <w:t>
      E-mail: g.uisimbayeva@energo.gov.kz.</w:t>
      </w:r>
    </w:p>
    <w:bookmarkEnd w:id="1614"/>
    <w:bookmarkStart w:name="z5507" w:id="1615"/>
    <w:p>
      <w:pPr>
        <w:spacing w:after="0"/>
        <w:ind w:left="0"/>
        <w:jc w:val="both"/>
      </w:pPr>
      <w:r>
        <w:rPr>
          <w:rFonts w:ascii="Times New Roman"/>
          <w:b w:val="false"/>
          <w:i w:val="false"/>
          <w:color w:val="000000"/>
          <w:sz w:val="28"/>
        </w:rPr>
        <w:t>
      Номер телефона: +7 (7172) 786818.</w:t>
      </w:r>
    </w:p>
    <w:bookmarkEnd w:id="1615"/>
    <w:bookmarkStart w:name="z5508" w:id="1616"/>
    <w:p>
      <w:pPr>
        <w:spacing w:after="0"/>
        <w:ind w:left="0"/>
        <w:jc w:val="both"/>
      </w:pPr>
      <w:r>
        <w:rPr>
          <w:rFonts w:ascii="Times New Roman"/>
          <w:b w:val="false"/>
          <w:i w:val="false"/>
          <w:color w:val="000000"/>
          <w:sz w:val="28"/>
        </w:rPr>
        <w:t>
      17. Отраслевой совет по профессиональным квалификациям: Протокол №7 заседания Отраслевого совета по профессиональным квалификациям нефтегазовой, нефтеперерабатывающей отрасли от 24 октября 2024 года.</w:t>
      </w:r>
    </w:p>
    <w:bookmarkEnd w:id="1616"/>
    <w:bookmarkStart w:name="z5509" w:id="1617"/>
    <w:p>
      <w:pPr>
        <w:spacing w:after="0"/>
        <w:ind w:left="0"/>
        <w:jc w:val="both"/>
      </w:pPr>
      <w:r>
        <w:rPr>
          <w:rFonts w:ascii="Times New Roman"/>
          <w:b w:val="false"/>
          <w:i w:val="false"/>
          <w:color w:val="000000"/>
          <w:sz w:val="28"/>
        </w:rPr>
        <w:t xml:space="preserve">
      18.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 </w:t>
      </w:r>
    </w:p>
    <w:bookmarkEnd w:id="1617"/>
    <w:bookmarkStart w:name="z5510" w:id="1618"/>
    <w:p>
      <w:pPr>
        <w:spacing w:after="0"/>
        <w:ind w:left="0"/>
        <w:jc w:val="both"/>
      </w:pPr>
      <w:r>
        <w:rPr>
          <w:rFonts w:ascii="Times New Roman"/>
          <w:b w:val="false"/>
          <w:i w:val="false"/>
          <w:color w:val="000000"/>
          <w:sz w:val="28"/>
        </w:rPr>
        <w:t>
      19. Национальная палата предпринимателей Республики Казахстан "Атамекен": Экспертное заключение письмом № 15913/А031 от 12 декабря 2024 года.</w:t>
      </w:r>
    </w:p>
    <w:bookmarkEnd w:id="1618"/>
    <w:bookmarkStart w:name="z5511" w:id="1619"/>
    <w:p>
      <w:pPr>
        <w:spacing w:after="0"/>
        <w:ind w:left="0"/>
        <w:jc w:val="both"/>
      </w:pPr>
      <w:r>
        <w:rPr>
          <w:rFonts w:ascii="Times New Roman"/>
          <w:b w:val="false"/>
          <w:i w:val="false"/>
          <w:color w:val="000000"/>
          <w:sz w:val="28"/>
        </w:rPr>
        <w:t xml:space="preserve">
      20. Номер версии и год выпуска: версия 3, 2024 года. </w:t>
      </w:r>
    </w:p>
    <w:bookmarkEnd w:id="1619"/>
    <w:bookmarkStart w:name="z5512" w:id="1620"/>
    <w:p>
      <w:pPr>
        <w:spacing w:after="0"/>
        <w:ind w:left="0"/>
        <w:jc w:val="both"/>
      </w:pPr>
      <w:r>
        <w:rPr>
          <w:rFonts w:ascii="Times New Roman"/>
          <w:b w:val="false"/>
          <w:i w:val="false"/>
          <w:color w:val="000000"/>
          <w:sz w:val="28"/>
        </w:rPr>
        <w:t>
      21. Дата ориентировочного пересмотра: 31 декабря 2027 года.</w:t>
      </w:r>
    </w:p>
    <w:bookmarkEnd w:id="1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5514" w:id="1621"/>
    <w:p>
      <w:pPr>
        <w:spacing w:after="0"/>
        <w:ind w:left="0"/>
        <w:jc w:val="left"/>
      </w:pPr>
      <w:r>
        <w:rPr>
          <w:rFonts w:ascii="Times New Roman"/>
          <w:b/>
          <w:i w:val="false"/>
          <w:color w:val="000000"/>
        </w:rPr>
        <w:t xml:space="preserve"> Профессиональный стандарт "Цементирование скважин"</w:t>
      </w:r>
    </w:p>
    <w:bookmarkEnd w:id="1621"/>
    <w:bookmarkStart w:name="z5515" w:id="1622"/>
    <w:p>
      <w:pPr>
        <w:spacing w:after="0"/>
        <w:ind w:left="0"/>
        <w:jc w:val="left"/>
      </w:pPr>
      <w:r>
        <w:rPr>
          <w:rFonts w:ascii="Times New Roman"/>
          <w:b/>
          <w:i w:val="false"/>
          <w:color w:val="000000"/>
        </w:rPr>
        <w:t xml:space="preserve"> Глава 1. Общие положения</w:t>
      </w:r>
    </w:p>
    <w:bookmarkEnd w:id="1622"/>
    <w:bookmarkStart w:name="z5516" w:id="1623"/>
    <w:p>
      <w:pPr>
        <w:spacing w:after="0"/>
        <w:ind w:left="0"/>
        <w:jc w:val="both"/>
      </w:pPr>
      <w:r>
        <w:rPr>
          <w:rFonts w:ascii="Times New Roman"/>
          <w:b w:val="false"/>
          <w:i w:val="false"/>
          <w:color w:val="000000"/>
          <w:sz w:val="28"/>
        </w:rPr>
        <w:t>
      1. Область применения профессионального стандарта:</w:t>
      </w:r>
    </w:p>
    <w:bookmarkEnd w:id="1623"/>
    <w:bookmarkStart w:name="z5517" w:id="1624"/>
    <w:p>
      <w:pPr>
        <w:spacing w:after="0"/>
        <w:ind w:left="0"/>
        <w:jc w:val="both"/>
      </w:pPr>
      <w:r>
        <w:rPr>
          <w:rFonts w:ascii="Times New Roman"/>
          <w:b w:val="false"/>
          <w:i w:val="false"/>
          <w:color w:val="000000"/>
          <w:sz w:val="28"/>
        </w:rPr>
        <w:t>
      Профессиональный стандарт "Цементирование скважин" применяется в нефтегазовой промышленности для обеспечения безопасности и эффективности процесса бурения и эксплуатации скважин. Экономическая деятельность в этой области включает в себя бурение новых скважин, ремонт и обслуживание существующих, а также разработку технологий и материалов для оптимизации процесса цементирования.</w:t>
      </w:r>
    </w:p>
    <w:bookmarkEnd w:id="1624"/>
    <w:bookmarkStart w:name="z5518" w:id="1625"/>
    <w:p>
      <w:pPr>
        <w:spacing w:after="0"/>
        <w:ind w:left="0"/>
        <w:jc w:val="both"/>
      </w:pPr>
      <w:r>
        <w:rPr>
          <w:rFonts w:ascii="Times New Roman"/>
          <w:b w:val="false"/>
          <w:i w:val="false"/>
          <w:color w:val="000000"/>
          <w:sz w:val="28"/>
        </w:rPr>
        <w:t xml:space="preserve">
      2. В настоящем профессиональном стандарте применяются следующие термины и определения: </w:t>
      </w:r>
    </w:p>
    <w:bookmarkEnd w:id="1625"/>
    <w:bookmarkStart w:name="z5519" w:id="1626"/>
    <w:p>
      <w:pPr>
        <w:spacing w:after="0"/>
        <w:ind w:left="0"/>
        <w:jc w:val="both"/>
      </w:pPr>
      <w:r>
        <w:rPr>
          <w:rFonts w:ascii="Times New Roman"/>
          <w:b w:val="false"/>
          <w:i w:val="false"/>
          <w:color w:val="000000"/>
          <w:sz w:val="28"/>
        </w:rPr>
        <w:t xml:space="preserve">
      1) знание – изученная и усвоенная информация, необходимая для выполнения действий в рамках профессиональной задачи; </w:t>
      </w:r>
    </w:p>
    <w:bookmarkEnd w:id="1626"/>
    <w:bookmarkStart w:name="z5520" w:id="1627"/>
    <w:p>
      <w:pPr>
        <w:spacing w:after="0"/>
        <w:ind w:left="0"/>
        <w:jc w:val="both"/>
      </w:pPr>
      <w:r>
        <w:rPr>
          <w:rFonts w:ascii="Times New Roman"/>
          <w:b w:val="false"/>
          <w:i w:val="false"/>
          <w:color w:val="000000"/>
          <w:sz w:val="28"/>
        </w:rPr>
        <w:t>
      2) навык – способность применять знания и умения, позволяющая выполнять профессиональную задачу целиком;</w:t>
      </w:r>
    </w:p>
    <w:bookmarkEnd w:id="1627"/>
    <w:bookmarkStart w:name="z5521" w:id="1628"/>
    <w:p>
      <w:pPr>
        <w:spacing w:after="0"/>
        <w:ind w:left="0"/>
        <w:jc w:val="both"/>
      </w:pPr>
      <w:r>
        <w:rPr>
          <w:rFonts w:ascii="Times New Roman"/>
          <w:b w:val="false"/>
          <w:i w:val="false"/>
          <w:color w:val="000000"/>
          <w:sz w:val="28"/>
        </w:rPr>
        <w:t>
      3)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гидравлический разрыв пласта, гидроразрыв пласта – один из методов интенсификации работы нефтяных и газовых скважин и увеличения приемистости нагнетательных скважин. Метод заключается в создании высоко проводимой трещины в целевом пласте для обеспечения притока добываемого флюида (газ, вода, конденсат, нефть либо их смесь) к забою скважины;</w:t>
      </w:r>
    </w:p>
    <w:bookmarkStart w:name="z5523" w:id="1629"/>
    <w:p>
      <w:pPr>
        <w:spacing w:after="0"/>
        <w:ind w:left="0"/>
        <w:jc w:val="both"/>
      </w:pPr>
      <w:r>
        <w:rPr>
          <w:rFonts w:ascii="Times New Roman"/>
          <w:b w:val="false"/>
          <w:i w:val="false"/>
          <w:color w:val="000000"/>
          <w:sz w:val="28"/>
        </w:rPr>
        <w:t>
      5) манифольд – элемент нефтегазовой арматуры, представляющий собой несколько трубопроводов, обычно закрепленных на одном основании, рассчитанных на высокое давление, и соединенных по определенной схеме, и снабженных необходимой запорной, иной арматурой, буровыми рукавами и компенсаторами;</w:t>
      </w:r>
    </w:p>
    <w:bookmarkEnd w:id="1629"/>
    <w:bookmarkStart w:name="z5524" w:id="1630"/>
    <w:p>
      <w:pPr>
        <w:spacing w:after="0"/>
        <w:ind w:left="0"/>
        <w:jc w:val="both"/>
      </w:pPr>
      <w:r>
        <w:rPr>
          <w:rFonts w:ascii="Times New Roman"/>
          <w:b w:val="false"/>
          <w:i w:val="false"/>
          <w:color w:val="000000"/>
          <w:sz w:val="28"/>
        </w:rPr>
        <w:t>
      6) умение – способность физически и (или) умственно выполнять отдельные единичные действия в рамках профессиональной задачи;</w:t>
      </w:r>
    </w:p>
    <w:bookmarkEnd w:id="1630"/>
    <w:bookmarkStart w:name="z5525" w:id="1631"/>
    <w:p>
      <w:pPr>
        <w:spacing w:after="0"/>
        <w:ind w:left="0"/>
        <w:jc w:val="both"/>
      </w:pPr>
      <w:r>
        <w:rPr>
          <w:rFonts w:ascii="Times New Roman"/>
          <w:b w:val="false"/>
          <w:i w:val="false"/>
          <w:color w:val="000000"/>
          <w:sz w:val="28"/>
        </w:rPr>
        <w:t>
      7) нефть – сырая нефть, газовый конденсат, а также углеводороды, полученные после очистки сырой нефти и обработки горючих сланцев, нефтебитуминозных пород или смолистых песков;</w:t>
      </w:r>
    </w:p>
    <w:bookmarkEnd w:id="1631"/>
    <w:bookmarkStart w:name="z5526" w:id="1632"/>
    <w:p>
      <w:pPr>
        <w:spacing w:after="0"/>
        <w:ind w:left="0"/>
        <w:jc w:val="both"/>
      </w:pPr>
      <w:r>
        <w:rPr>
          <w:rFonts w:ascii="Times New Roman"/>
          <w:b w:val="false"/>
          <w:i w:val="false"/>
          <w:color w:val="000000"/>
          <w:sz w:val="28"/>
        </w:rPr>
        <w:t>
      8) отраслевая рамка квалификаций –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1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скважина – горная выработка круглого сечения, пробуренная с поверхности земли или с подземной выработки под любым углом к горизонту, диаметр которой намного меньше ее глубины;</w:t>
      </w:r>
    </w:p>
    <w:bookmarkStart w:name="z5528" w:id="1633"/>
    <w:p>
      <w:pPr>
        <w:spacing w:after="0"/>
        <w:ind w:left="0"/>
        <w:jc w:val="both"/>
      </w:pPr>
      <w:r>
        <w:rPr>
          <w:rFonts w:ascii="Times New Roman"/>
          <w:b w:val="false"/>
          <w:i w:val="false"/>
          <w:color w:val="000000"/>
          <w:sz w:val="28"/>
        </w:rPr>
        <w:t>
      10) бурение скважин – процесс строительства скважин, состоящий из следующих основных операций: углубления скважины посредством разрушения горных пород буровым инструментом, удаления разрушенной породы из скважины, крепления ствола скважины в процессе ее углубления, производства геологических и геофизических исследований горных пород, пройденных стволом скважины, крепления ствола скважины стальными трубами в конце ее строительства, подготовки скважины к выполнению основного назначения;</w:t>
      </w:r>
    </w:p>
    <w:bookmarkEnd w:id="1633"/>
    <w:bookmarkStart w:name="z5529" w:id="1634"/>
    <w:p>
      <w:pPr>
        <w:spacing w:after="0"/>
        <w:ind w:left="0"/>
        <w:jc w:val="both"/>
      </w:pPr>
      <w:r>
        <w:rPr>
          <w:rFonts w:ascii="Times New Roman"/>
          <w:b w:val="false"/>
          <w:i w:val="false"/>
          <w:color w:val="000000"/>
          <w:sz w:val="28"/>
        </w:rPr>
        <w:t>
      11) авария при бурении скважин – внезапное общее или частичное повреждение оборудования, скважины (горной выработки), сооружений, различных устройств, сопровождающееся нарушением производственного процесса. Основными видами аварий при сооружении нефтяных и газовых скважин являются прихваты, поломки в скважине долот и турбобуров, поломка и отвинчивание бурильных труб и падение бурильного инструмента и других предметов в скважину;</w:t>
      </w:r>
    </w:p>
    <w:bookmarkEnd w:id="1634"/>
    <w:bookmarkStart w:name="z5530" w:id="1635"/>
    <w:p>
      <w:pPr>
        <w:spacing w:after="0"/>
        <w:ind w:left="0"/>
        <w:jc w:val="both"/>
      </w:pPr>
      <w:r>
        <w:rPr>
          <w:rFonts w:ascii="Times New Roman"/>
          <w:b w:val="false"/>
          <w:i w:val="false"/>
          <w:color w:val="000000"/>
          <w:sz w:val="28"/>
        </w:rPr>
        <w:t>
      12) цементирование (цементаж) – процесс закачивания цементного раствора в кольцевое пространство между обсадной колонной и стенкой скважины для крепления обсадной колонны, укрепления стенок скважины и изоляции пластов;</w:t>
      </w:r>
    </w:p>
    <w:bookmarkEnd w:id="1635"/>
    <w:bookmarkStart w:name="z5531" w:id="1636"/>
    <w:p>
      <w:pPr>
        <w:spacing w:after="0"/>
        <w:ind w:left="0"/>
        <w:jc w:val="both"/>
      </w:pPr>
      <w:r>
        <w:rPr>
          <w:rFonts w:ascii="Times New Roman"/>
          <w:b w:val="false"/>
          <w:i w:val="false"/>
          <w:color w:val="000000"/>
          <w:sz w:val="28"/>
        </w:rPr>
        <w:t>
      13) обсадная колонна – система стальных труб, используемых для укрепления поверхности ствола скважины. Закрепляется цементированием кольцевого пространства между обсадной колонной и стенкой ствола скважины. При установке каждой очередной секции обсадной колонны диаметр скважины уменьшается.</w:t>
      </w:r>
    </w:p>
    <w:bookmarkEnd w:id="1636"/>
    <w:bookmarkStart w:name="z5532" w:id="1637"/>
    <w:p>
      <w:pPr>
        <w:spacing w:after="0"/>
        <w:ind w:left="0"/>
        <w:jc w:val="both"/>
      </w:pPr>
      <w:r>
        <w:rPr>
          <w:rFonts w:ascii="Times New Roman"/>
          <w:b w:val="false"/>
          <w:i w:val="false"/>
          <w:color w:val="000000"/>
          <w:sz w:val="28"/>
        </w:rPr>
        <w:t xml:space="preserve">
      3. В настоящем профессиональном стандарте применяются следующие сокращения: </w:t>
      </w:r>
    </w:p>
    <w:bookmarkEnd w:id="1637"/>
    <w:bookmarkStart w:name="z5533" w:id="1638"/>
    <w:p>
      <w:pPr>
        <w:spacing w:after="0"/>
        <w:ind w:left="0"/>
        <w:jc w:val="both"/>
      </w:pPr>
      <w:r>
        <w:rPr>
          <w:rFonts w:ascii="Times New Roman"/>
          <w:b w:val="false"/>
          <w:i w:val="false"/>
          <w:color w:val="000000"/>
          <w:sz w:val="28"/>
        </w:rPr>
        <w:t>
      1) КС – квалификационный справочник;</w:t>
      </w:r>
    </w:p>
    <w:bookmarkEnd w:id="1638"/>
    <w:bookmarkStart w:name="z5534" w:id="1639"/>
    <w:p>
      <w:pPr>
        <w:spacing w:after="0"/>
        <w:ind w:left="0"/>
        <w:jc w:val="both"/>
      </w:pPr>
      <w:r>
        <w:rPr>
          <w:rFonts w:ascii="Times New Roman"/>
          <w:b w:val="false"/>
          <w:i w:val="false"/>
          <w:color w:val="000000"/>
          <w:sz w:val="28"/>
        </w:rPr>
        <w:t>
      2) ЕТКС – единый тарифно-квалификационный справочник;</w:t>
      </w:r>
    </w:p>
    <w:bookmarkEnd w:id="1639"/>
    <w:bookmarkStart w:name="z5535" w:id="1640"/>
    <w:p>
      <w:pPr>
        <w:spacing w:after="0"/>
        <w:ind w:left="0"/>
        <w:jc w:val="both"/>
      </w:pPr>
      <w:r>
        <w:rPr>
          <w:rFonts w:ascii="Times New Roman"/>
          <w:b w:val="false"/>
          <w:i w:val="false"/>
          <w:color w:val="000000"/>
          <w:sz w:val="28"/>
        </w:rPr>
        <w:t>
      3) ПС – профессиональный стандарт;</w:t>
      </w:r>
    </w:p>
    <w:bookmarkEnd w:id="1640"/>
    <w:bookmarkStart w:name="z5536" w:id="1641"/>
    <w:p>
      <w:pPr>
        <w:spacing w:after="0"/>
        <w:ind w:left="0"/>
        <w:jc w:val="both"/>
      </w:pPr>
      <w:r>
        <w:rPr>
          <w:rFonts w:ascii="Times New Roman"/>
          <w:b w:val="false"/>
          <w:i w:val="false"/>
          <w:color w:val="000000"/>
          <w:sz w:val="28"/>
        </w:rPr>
        <w:t>
      4) ОРК – отраслевая рамка квалификаций;</w:t>
      </w:r>
    </w:p>
    <w:bookmarkEnd w:id="1641"/>
    <w:bookmarkStart w:name="z5537" w:id="1642"/>
    <w:p>
      <w:pPr>
        <w:spacing w:after="0"/>
        <w:ind w:left="0"/>
        <w:jc w:val="both"/>
      </w:pPr>
      <w:r>
        <w:rPr>
          <w:rFonts w:ascii="Times New Roman"/>
          <w:b w:val="false"/>
          <w:i w:val="false"/>
          <w:color w:val="000000"/>
          <w:sz w:val="28"/>
        </w:rPr>
        <w:t>
      5) ТиПО – техническое и профессиональное образование;</w:t>
      </w:r>
    </w:p>
    <w:bookmarkEnd w:id="1642"/>
    <w:bookmarkStart w:name="z5538" w:id="1643"/>
    <w:p>
      <w:pPr>
        <w:spacing w:after="0"/>
        <w:ind w:left="0"/>
        <w:jc w:val="both"/>
      </w:pPr>
      <w:r>
        <w:rPr>
          <w:rFonts w:ascii="Times New Roman"/>
          <w:b w:val="false"/>
          <w:i w:val="false"/>
          <w:color w:val="000000"/>
          <w:sz w:val="28"/>
        </w:rPr>
        <w:t>
      6) ОКЭД – общий государственный классификатор видов экономической деятельности;</w:t>
      </w:r>
    </w:p>
    <w:bookmarkEnd w:id="1643"/>
    <w:bookmarkStart w:name="z5539" w:id="1644"/>
    <w:p>
      <w:pPr>
        <w:spacing w:after="0"/>
        <w:ind w:left="0"/>
        <w:jc w:val="both"/>
      </w:pPr>
      <w:r>
        <w:rPr>
          <w:rFonts w:ascii="Times New Roman"/>
          <w:b w:val="false"/>
          <w:i w:val="false"/>
          <w:color w:val="000000"/>
          <w:sz w:val="28"/>
        </w:rPr>
        <w:t>
      7) ГРП – гидравлический разрыв пласта.</w:t>
      </w:r>
    </w:p>
    <w:bookmarkEnd w:id="1644"/>
    <w:bookmarkStart w:name="z5540" w:id="1645"/>
    <w:p>
      <w:pPr>
        <w:spacing w:after="0"/>
        <w:ind w:left="0"/>
        <w:jc w:val="left"/>
      </w:pPr>
      <w:r>
        <w:rPr>
          <w:rFonts w:ascii="Times New Roman"/>
          <w:b/>
          <w:i w:val="false"/>
          <w:color w:val="000000"/>
        </w:rPr>
        <w:t xml:space="preserve"> Глава 2. Паспорт профессионального стандарта</w:t>
      </w:r>
    </w:p>
    <w:bookmarkEnd w:id="1645"/>
    <w:bookmarkStart w:name="z5541" w:id="1646"/>
    <w:p>
      <w:pPr>
        <w:spacing w:after="0"/>
        <w:ind w:left="0"/>
        <w:jc w:val="both"/>
      </w:pPr>
      <w:r>
        <w:rPr>
          <w:rFonts w:ascii="Times New Roman"/>
          <w:b w:val="false"/>
          <w:i w:val="false"/>
          <w:color w:val="000000"/>
          <w:sz w:val="28"/>
        </w:rPr>
        <w:t>
      4. Название профессионального стандарта: Цементирование скважин.</w:t>
      </w:r>
    </w:p>
    <w:bookmarkEnd w:id="1646"/>
    <w:bookmarkStart w:name="z5542" w:id="1647"/>
    <w:p>
      <w:pPr>
        <w:spacing w:after="0"/>
        <w:ind w:left="0"/>
        <w:jc w:val="both"/>
      </w:pPr>
      <w:r>
        <w:rPr>
          <w:rFonts w:ascii="Times New Roman"/>
          <w:b w:val="false"/>
          <w:i w:val="false"/>
          <w:color w:val="000000"/>
          <w:sz w:val="28"/>
        </w:rPr>
        <w:t xml:space="preserve">
      5. Код профессионального стандарта: B09100020. </w:t>
      </w:r>
    </w:p>
    <w:bookmarkEnd w:id="1647"/>
    <w:bookmarkStart w:name="z5543" w:id="1648"/>
    <w:p>
      <w:pPr>
        <w:spacing w:after="0"/>
        <w:ind w:left="0"/>
        <w:jc w:val="both"/>
      </w:pPr>
      <w:r>
        <w:rPr>
          <w:rFonts w:ascii="Times New Roman"/>
          <w:b w:val="false"/>
          <w:i w:val="false"/>
          <w:color w:val="000000"/>
          <w:sz w:val="28"/>
        </w:rPr>
        <w:t xml:space="preserve">
      6. Указание секции, раздела, группы, класса и подкласса согласно ОКЭД: </w:t>
      </w:r>
    </w:p>
    <w:bookmarkEnd w:id="1648"/>
    <w:bookmarkStart w:name="z5544" w:id="1649"/>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1649"/>
    <w:bookmarkStart w:name="z5545" w:id="1650"/>
    <w:p>
      <w:pPr>
        <w:spacing w:after="0"/>
        <w:ind w:left="0"/>
        <w:jc w:val="both"/>
      </w:pPr>
      <w:r>
        <w:rPr>
          <w:rFonts w:ascii="Times New Roman"/>
          <w:b w:val="false"/>
          <w:i w:val="false"/>
          <w:color w:val="000000"/>
          <w:sz w:val="28"/>
        </w:rPr>
        <w:t>
      09. Предоставление услуг в горнодобывающей промышленности;</w:t>
      </w:r>
    </w:p>
    <w:bookmarkEnd w:id="1650"/>
    <w:bookmarkStart w:name="z5546" w:id="1651"/>
    <w:p>
      <w:pPr>
        <w:spacing w:after="0"/>
        <w:ind w:left="0"/>
        <w:jc w:val="both"/>
      </w:pPr>
      <w:r>
        <w:rPr>
          <w:rFonts w:ascii="Times New Roman"/>
          <w:b w:val="false"/>
          <w:i w:val="false"/>
          <w:color w:val="000000"/>
          <w:sz w:val="28"/>
        </w:rPr>
        <w:t>
      09.1. Предоставление услуг, способствующих добыче нефти и природного газа;</w:t>
      </w:r>
    </w:p>
    <w:bookmarkEnd w:id="1651"/>
    <w:bookmarkStart w:name="z5547" w:id="1652"/>
    <w:p>
      <w:pPr>
        <w:spacing w:after="0"/>
        <w:ind w:left="0"/>
        <w:jc w:val="both"/>
      </w:pPr>
      <w:r>
        <w:rPr>
          <w:rFonts w:ascii="Times New Roman"/>
          <w:b w:val="false"/>
          <w:i w:val="false"/>
          <w:color w:val="000000"/>
          <w:sz w:val="28"/>
        </w:rPr>
        <w:t>
      09.10. Предоставление услуг, способствующих добыче нефти и природного газа;</w:t>
      </w:r>
    </w:p>
    <w:bookmarkEnd w:id="1652"/>
    <w:bookmarkStart w:name="z5548" w:id="1653"/>
    <w:p>
      <w:pPr>
        <w:spacing w:after="0"/>
        <w:ind w:left="0"/>
        <w:jc w:val="both"/>
      </w:pPr>
      <w:r>
        <w:rPr>
          <w:rFonts w:ascii="Times New Roman"/>
          <w:b w:val="false"/>
          <w:i w:val="false"/>
          <w:color w:val="000000"/>
          <w:sz w:val="28"/>
        </w:rPr>
        <w:t>
      09.10.0. Предоставление услуг, способствующих добыче нефти и природного газа.</w:t>
      </w:r>
    </w:p>
    <w:bookmarkEnd w:id="1653"/>
    <w:bookmarkStart w:name="z5549" w:id="1654"/>
    <w:p>
      <w:pPr>
        <w:spacing w:after="0"/>
        <w:ind w:left="0"/>
        <w:jc w:val="both"/>
      </w:pPr>
      <w:r>
        <w:rPr>
          <w:rFonts w:ascii="Times New Roman"/>
          <w:b w:val="false"/>
          <w:i w:val="false"/>
          <w:color w:val="000000"/>
          <w:sz w:val="28"/>
        </w:rPr>
        <w:t>
      7. Краткое описание профессионального стандарта: Профессиональный стандарт "Цементирование скважин" определяет требования к процессу цементирования скважин в нефтегазовой промышленности. Он описывает процедуры, методы и технологии для обеспечения безопасности, надежности и эффективности цементирования, включая подготовку, смешивание и нанесение цементного раствора.</w:t>
      </w:r>
    </w:p>
    <w:bookmarkEnd w:id="1654"/>
    <w:bookmarkStart w:name="z5550" w:id="1655"/>
    <w:p>
      <w:pPr>
        <w:spacing w:after="0"/>
        <w:ind w:left="0"/>
        <w:jc w:val="both"/>
      </w:pPr>
      <w:r>
        <w:rPr>
          <w:rFonts w:ascii="Times New Roman"/>
          <w:b w:val="false"/>
          <w:i w:val="false"/>
          <w:color w:val="000000"/>
          <w:sz w:val="28"/>
        </w:rPr>
        <w:t xml:space="preserve">
      8. Перечень карточек профессий: </w:t>
      </w:r>
    </w:p>
    <w:bookmarkEnd w:id="1655"/>
    <w:bookmarkStart w:name="z5551" w:id="1656"/>
    <w:p>
      <w:pPr>
        <w:spacing w:after="0"/>
        <w:ind w:left="0"/>
        <w:jc w:val="both"/>
      </w:pPr>
      <w:r>
        <w:rPr>
          <w:rFonts w:ascii="Times New Roman"/>
          <w:b w:val="false"/>
          <w:i w:val="false"/>
          <w:color w:val="000000"/>
          <w:sz w:val="28"/>
        </w:rPr>
        <w:t>
      1) инженер по заливке скважин - 6 уровень ОРК;</w:t>
      </w:r>
    </w:p>
    <w:bookmarkEnd w:id="1656"/>
    <w:bookmarkStart w:name="z5552" w:id="1657"/>
    <w:p>
      <w:pPr>
        <w:spacing w:after="0"/>
        <w:ind w:left="0"/>
        <w:jc w:val="both"/>
      </w:pPr>
      <w:r>
        <w:rPr>
          <w:rFonts w:ascii="Times New Roman"/>
          <w:b w:val="false"/>
          <w:i w:val="false"/>
          <w:color w:val="000000"/>
          <w:sz w:val="28"/>
        </w:rPr>
        <w:t>
      2) оператор по цементажу скважин - 3 уровень ОРК;</w:t>
      </w:r>
    </w:p>
    <w:bookmarkEnd w:id="1657"/>
    <w:bookmarkStart w:name="z5553" w:id="1658"/>
    <w:p>
      <w:pPr>
        <w:spacing w:after="0"/>
        <w:ind w:left="0"/>
        <w:jc w:val="both"/>
      </w:pPr>
      <w:r>
        <w:rPr>
          <w:rFonts w:ascii="Times New Roman"/>
          <w:b w:val="false"/>
          <w:i w:val="false"/>
          <w:color w:val="000000"/>
          <w:sz w:val="28"/>
        </w:rPr>
        <w:t>
      3) оператор-моторист станции контроля цементажа - 3 уровень ОРК;</w:t>
      </w:r>
    </w:p>
    <w:bookmarkEnd w:id="1658"/>
    <w:bookmarkStart w:name="z5554" w:id="1659"/>
    <w:p>
      <w:pPr>
        <w:spacing w:after="0"/>
        <w:ind w:left="0"/>
        <w:jc w:val="both"/>
      </w:pPr>
      <w:r>
        <w:rPr>
          <w:rFonts w:ascii="Times New Roman"/>
          <w:b w:val="false"/>
          <w:i w:val="false"/>
          <w:color w:val="000000"/>
          <w:sz w:val="28"/>
        </w:rPr>
        <w:t>
      4) моторист цементировочного агрегата - 3 уровень ОРК;</w:t>
      </w:r>
    </w:p>
    <w:bookmarkEnd w:id="1659"/>
    <w:bookmarkStart w:name="z5555" w:id="1660"/>
    <w:p>
      <w:pPr>
        <w:spacing w:after="0"/>
        <w:ind w:left="0"/>
        <w:jc w:val="both"/>
      </w:pPr>
      <w:r>
        <w:rPr>
          <w:rFonts w:ascii="Times New Roman"/>
          <w:b w:val="false"/>
          <w:i w:val="false"/>
          <w:color w:val="000000"/>
          <w:sz w:val="28"/>
        </w:rPr>
        <w:t>
      5) моторист цементо-пескосмесительного агрегата - 3 уровень ОРК.</w:t>
      </w:r>
    </w:p>
    <w:bookmarkEnd w:id="1660"/>
    <w:bookmarkStart w:name="z5556" w:id="1661"/>
    <w:p>
      <w:pPr>
        <w:spacing w:after="0"/>
        <w:ind w:left="0"/>
        <w:jc w:val="left"/>
      </w:pPr>
      <w:r>
        <w:rPr>
          <w:rFonts w:ascii="Times New Roman"/>
          <w:b/>
          <w:i w:val="false"/>
          <w:color w:val="000000"/>
        </w:rPr>
        <w:t xml:space="preserve"> Глава 3. Карточки профессий</w:t>
      </w:r>
    </w:p>
    <w:bookmarkEnd w:id="1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"Инженер по заливке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заливке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1662"/>
          <w:p>
            <w:pPr>
              <w:spacing w:after="20"/>
              <w:ind w:left="20"/>
              <w:jc w:val="both"/>
            </w:pPr>
            <w:r>
              <w:rPr>
                <w:rFonts w:ascii="Times New Roman"/>
                <w:b w:val="false"/>
                <w:i w:val="false"/>
                <w:color w:val="000000"/>
                <w:sz w:val="20"/>
              </w:rPr>
              <w:t>
Уровень квалификации по ЕТКС, КС и типовых</w:t>
            </w:r>
          </w:p>
          <w:bookmarkEnd w:id="1662"/>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1663"/>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24 мая 2016 года № 217</w:t>
            </w:r>
          </w:p>
          <w:bookmarkEnd w:id="1663"/>
          <w:p>
            <w:pPr>
              <w:spacing w:after="20"/>
              <w:ind w:left="20"/>
              <w:jc w:val="both"/>
            </w:pPr>
            <w:r>
              <w:rPr>
                <w:rFonts w:ascii="Times New Roman"/>
                <w:b w:val="false"/>
                <w:i w:val="false"/>
                <w:color w:val="000000"/>
                <w:sz w:val="20"/>
              </w:rPr>
              <w:t>
§ 44. Инженер по заливке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1664"/>
          <w:p>
            <w:pPr>
              <w:spacing w:after="20"/>
              <w:ind w:left="20"/>
              <w:jc w:val="both"/>
            </w:pPr>
            <w:r>
              <w:rPr>
                <w:rFonts w:ascii="Times New Roman"/>
                <w:b w:val="false"/>
                <w:i w:val="false"/>
                <w:color w:val="000000"/>
                <w:sz w:val="20"/>
              </w:rPr>
              <w:t>
Уровень образования:</w:t>
            </w:r>
          </w:p>
          <w:bookmarkEnd w:id="1664"/>
          <w:p>
            <w:pPr>
              <w:spacing w:after="20"/>
              <w:ind w:left="20"/>
              <w:jc w:val="both"/>
            </w:pPr>
            <w:r>
              <w:rPr>
                <w:rFonts w:ascii="Times New Roman"/>
                <w:b w:val="false"/>
                <w:i w:val="false"/>
                <w:color w:val="000000"/>
                <w:sz w:val="20"/>
              </w:rPr>
              <w:t>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1665"/>
          <w:p>
            <w:pPr>
              <w:spacing w:after="20"/>
              <w:ind w:left="20"/>
              <w:jc w:val="both"/>
            </w:pPr>
            <w:r>
              <w:rPr>
                <w:rFonts w:ascii="Times New Roman"/>
                <w:b w:val="false"/>
                <w:i w:val="false"/>
                <w:color w:val="000000"/>
                <w:sz w:val="20"/>
              </w:rPr>
              <w:t>
Специальность:</w:t>
            </w:r>
          </w:p>
          <w:bookmarkEnd w:id="1665"/>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1666"/>
          <w:p>
            <w:pPr>
              <w:spacing w:after="20"/>
              <w:ind w:left="20"/>
              <w:jc w:val="both"/>
            </w:pPr>
            <w:r>
              <w:rPr>
                <w:rFonts w:ascii="Times New Roman"/>
                <w:b w:val="false"/>
                <w:i w:val="false"/>
                <w:color w:val="000000"/>
                <w:sz w:val="20"/>
              </w:rPr>
              <w:t>
Квалификация:</w:t>
            </w:r>
          </w:p>
          <w:bookmarkEnd w:id="166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заливке скважин I категории: высшее (или послевузовское) образование по соответствующей специальности и стаж работы в должности инженера по заливке скважин II категории не менее 2 лет; Инженер по заливке скважин II категории: высшее (или послевузовское) образование по соответствующей специальности и стаж работы в должности инженера по заливке скважин без категории не менее 3 лет; Инженер по заливке скважин без категории: высшее (или послевузовское) образование по соответствующей специальности без предъявления требований к стажу работы или среднее техническое и профессиональное (среднее специальное, среднее профессиональное) образование по соответствующей специальности (квалификации) и стаж работы в должности техника I категории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2141-1 - Инженеры-технологи (общий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заливке (цементированию)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1667"/>
          <w:p>
            <w:pPr>
              <w:spacing w:after="20"/>
              <w:ind w:left="20"/>
              <w:jc w:val="both"/>
            </w:pPr>
            <w:r>
              <w:rPr>
                <w:rFonts w:ascii="Times New Roman"/>
                <w:b w:val="false"/>
                <w:i w:val="false"/>
                <w:color w:val="000000"/>
                <w:sz w:val="20"/>
              </w:rPr>
              <w:t>
1. Руководство технологическими процессами заливки (цементированием) скважин;</w:t>
            </w:r>
          </w:p>
          <w:bookmarkEnd w:id="1667"/>
          <w:p>
            <w:pPr>
              <w:spacing w:after="20"/>
              <w:ind w:left="20"/>
              <w:jc w:val="both"/>
            </w:pPr>
            <w:r>
              <w:rPr>
                <w:rFonts w:ascii="Times New Roman"/>
                <w:b w:val="false"/>
                <w:i w:val="false"/>
                <w:color w:val="000000"/>
                <w:sz w:val="20"/>
              </w:rPr>
              <w:t>
2. Организация и контроль за безаварийной, технически правильной и надежной работой оборудования для заливки (цементирования)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1668"/>
          <w:p>
            <w:pPr>
              <w:spacing w:after="20"/>
              <w:ind w:left="20"/>
              <w:jc w:val="both"/>
            </w:pPr>
            <w:r>
              <w:rPr>
                <w:rFonts w:ascii="Times New Roman"/>
                <w:b w:val="false"/>
                <w:i w:val="false"/>
                <w:color w:val="000000"/>
                <w:sz w:val="20"/>
              </w:rPr>
              <w:t>
1. Управление кадровыми ресурсами;</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безопасного рабочего процесса;</w:t>
            </w:r>
          </w:p>
          <w:p>
            <w:pPr>
              <w:spacing w:after="20"/>
              <w:ind w:left="20"/>
              <w:jc w:val="both"/>
            </w:pPr>
            <w:r>
              <w:rPr>
                <w:rFonts w:ascii="Times New Roman"/>
                <w:b w:val="false"/>
                <w:i w:val="false"/>
                <w:color w:val="000000"/>
                <w:sz w:val="20"/>
              </w:rPr>
              <w:t>
3. Ведение отчетной документации.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1669"/>
          <w:p>
            <w:pPr>
              <w:spacing w:after="20"/>
              <w:ind w:left="20"/>
              <w:jc w:val="both"/>
            </w:pPr>
            <w:r>
              <w:rPr>
                <w:rFonts w:ascii="Times New Roman"/>
                <w:b w:val="false"/>
                <w:i w:val="false"/>
                <w:color w:val="000000"/>
                <w:sz w:val="20"/>
              </w:rPr>
              <w:t>
Трудовая функция 1:</w:t>
            </w:r>
          </w:p>
          <w:bookmarkEnd w:id="1669"/>
          <w:p>
            <w:pPr>
              <w:spacing w:after="20"/>
              <w:ind w:left="20"/>
              <w:jc w:val="both"/>
            </w:pPr>
            <w:r>
              <w:rPr>
                <w:rFonts w:ascii="Times New Roman"/>
                <w:b w:val="false"/>
                <w:i w:val="false"/>
                <w:color w:val="000000"/>
                <w:sz w:val="20"/>
              </w:rPr>
              <w:t>
Руководство технологическими процессами заливки (цементированием) скважин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1670"/>
          <w:p>
            <w:pPr>
              <w:spacing w:after="20"/>
              <w:ind w:left="20"/>
              <w:jc w:val="both"/>
            </w:pPr>
            <w:r>
              <w:rPr>
                <w:rFonts w:ascii="Times New Roman"/>
                <w:b w:val="false"/>
                <w:i w:val="false"/>
                <w:color w:val="000000"/>
                <w:sz w:val="20"/>
              </w:rPr>
              <w:t>
Навык 1:</w:t>
            </w:r>
          </w:p>
          <w:bookmarkEnd w:id="1670"/>
          <w:p>
            <w:pPr>
              <w:spacing w:after="20"/>
              <w:ind w:left="20"/>
              <w:jc w:val="both"/>
            </w:pPr>
            <w:r>
              <w:rPr>
                <w:rFonts w:ascii="Times New Roman"/>
                <w:b w:val="false"/>
                <w:i w:val="false"/>
                <w:color w:val="000000"/>
                <w:sz w:val="20"/>
              </w:rPr>
              <w:t>
Подготовка технических средств для проведения цементных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1671"/>
          <w:p>
            <w:pPr>
              <w:spacing w:after="20"/>
              <w:ind w:left="20"/>
              <w:jc w:val="both"/>
            </w:pPr>
            <w:r>
              <w:rPr>
                <w:rFonts w:ascii="Times New Roman"/>
                <w:b w:val="false"/>
                <w:i w:val="false"/>
                <w:color w:val="000000"/>
                <w:sz w:val="20"/>
              </w:rPr>
              <w:t>
Умения:</w:t>
            </w:r>
          </w:p>
          <w:bookmarkEnd w:id="1671"/>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подготовку ствола скважин к цементированию и правильную установку оснастки эксплуатационных колонн;</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опрессовку наземных коммуникаций и подготовку материальных и технических средств для проведения цементировочных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наиболее рациональную расстановку технологического оборудования для заливки скважины цементом, осуществлять расчет потребного количества цемента, продавочной жидкости и химических реагентов;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Определять ожидаемое максимальное давление в скважине и время, необходимое для цементирования обсадных колонн и выполнения других работ по заливке;</w:t>
            </w:r>
          </w:p>
          <w:p>
            <w:pPr>
              <w:spacing w:after="20"/>
              <w:ind w:left="20"/>
              <w:jc w:val="both"/>
            </w:pPr>
            <w:r>
              <w:rPr>
                <w:rFonts w:ascii="Times New Roman"/>
                <w:b w:val="false"/>
                <w:i w:val="false"/>
                <w:color w:val="000000"/>
                <w:sz w:val="20"/>
              </w:rPr>
              <w:t>
5. Размещать на рабочем месте инструменты и средства, обеспечивающие безопасность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1672"/>
          <w:p>
            <w:pPr>
              <w:spacing w:after="20"/>
              <w:ind w:left="20"/>
              <w:jc w:val="both"/>
            </w:pPr>
            <w:r>
              <w:rPr>
                <w:rFonts w:ascii="Times New Roman"/>
                <w:b w:val="false"/>
                <w:i w:val="false"/>
                <w:color w:val="000000"/>
                <w:sz w:val="20"/>
              </w:rPr>
              <w:t>
Знания:</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1. Виды, технические характеристики и правила эксплуатации оборудования, приборов и инструмента, применяемых при заливке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Производственные процессы и технология цементации скважин и сопутствующих ему работ;</w:t>
            </w:r>
          </w:p>
          <w:p>
            <w:pPr>
              <w:spacing w:after="20"/>
              <w:ind w:left="20"/>
              <w:jc w:val="both"/>
            </w:pPr>
            <w:r>
              <w:rPr>
                <w:rFonts w:ascii="Times New Roman"/>
                <w:b w:val="false"/>
                <w:i w:val="false"/>
                <w:color w:val="000000"/>
                <w:sz w:val="20"/>
              </w:rPr>
              <w:t>
3. Нормы и расценки на заливочные работы, порядок их пересмотра.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1673"/>
          <w:p>
            <w:pPr>
              <w:spacing w:after="20"/>
              <w:ind w:left="20"/>
              <w:jc w:val="both"/>
            </w:pPr>
            <w:r>
              <w:rPr>
                <w:rFonts w:ascii="Times New Roman"/>
                <w:b w:val="false"/>
                <w:i w:val="false"/>
                <w:color w:val="000000"/>
                <w:sz w:val="20"/>
              </w:rPr>
              <w:t>
Навык 2:</w:t>
            </w:r>
          </w:p>
          <w:bookmarkEnd w:id="1673"/>
          <w:p>
            <w:pPr>
              <w:spacing w:after="20"/>
              <w:ind w:left="20"/>
              <w:jc w:val="both"/>
            </w:pPr>
            <w:r>
              <w:rPr>
                <w:rFonts w:ascii="Times New Roman"/>
                <w:b w:val="false"/>
                <w:i w:val="false"/>
                <w:color w:val="000000"/>
                <w:sz w:val="20"/>
              </w:rPr>
              <w:t>
Технико-технологическое обеспечение работ по цементированию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1674"/>
          <w:p>
            <w:pPr>
              <w:spacing w:after="20"/>
              <w:ind w:left="20"/>
              <w:jc w:val="both"/>
            </w:pPr>
            <w:r>
              <w:rPr>
                <w:rFonts w:ascii="Times New Roman"/>
                <w:b w:val="false"/>
                <w:i w:val="false"/>
                <w:color w:val="000000"/>
                <w:sz w:val="20"/>
              </w:rPr>
              <w:t>
Умения:</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Разрабатывать соответствующую техническую документацию;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соблюдение технологических дисциплин;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Разрабатывать мероприятия по предупреждению аварий и осложнений в процессе заливки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Разрабатывать мероприятия по совершенствованию организации проведения и повышению эффективности заливочных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Разрабатывать конструкции и технологические параметры заливки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Выполнять правильную эксплуатацию оборудования и транспортных средств при выполнении цементировочных работ;</w:t>
            </w:r>
          </w:p>
          <w:p>
            <w:pPr>
              <w:spacing w:after="20"/>
              <w:ind w:left="20"/>
              <w:jc w:val="both"/>
            </w:pPr>
            <w:r>
              <w:rPr>
                <w:rFonts w:ascii="Times New Roman"/>
                <w:b w:val="false"/>
                <w:i w:val="false"/>
                <w:color w:val="000000"/>
                <w:sz w:val="20"/>
              </w:rPr>
              <w:t>
7. Выполнять работы по ликвидации брака, которые возникли в процессе цементирования эксплуатационных колонн.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1675"/>
          <w:p>
            <w:pPr>
              <w:spacing w:after="20"/>
              <w:ind w:left="20"/>
              <w:jc w:val="both"/>
            </w:pPr>
            <w:r>
              <w:rPr>
                <w:rFonts w:ascii="Times New Roman"/>
                <w:b w:val="false"/>
                <w:i w:val="false"/>
                <w:color w:val="000000"/>
                <w:sz w:val="20"/>
              </w:rPr>
              <w:t>
Знания:</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производства цементировочных работ, конструкцию обсадных колонн, физико-химические свойства применяемых цемента и материалов, их нормы расхода;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 обсадных колонн;</w:t>
            </w:r>
          </w:p>
          <w:p>
            <w:pPr>
              <w:spacing w:after="20"/>
              <w:ind w:left="20"/>
              <w:jc w:val="both"/>
            </w:pPr>
            <w:r>
              <w:rPr>
                <w:rFonts w:ascii="Times New Roman"/>
                <w:b w:val="false"/>
                <w:i w:val="false"/>
                <w:color w:val="000000"/>
                <w:sz w:val="20"/>
              </w:rPr>
              <w:t>
3. Цемент и материалы, нормы их расхода, правила хранения и транспортировки.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1676"/>
          <w:p>
            <w:pPr>
              <w:spacing w:after="20"/>
              <w:ind w:left="20"/>
              <w:jc w:val="both"/>
            </w:pPr>
            <w:r>
              <w:rPr>
                <w:rFonts w:ascii="Times New Roman"/>
                <w:b w:val="false"/>
                <w:i w:val="false"/>
                <w:color w:val="000000"/>
                <w:sz w:val="20"/>
              </w:rPr>
              <w:t>
Трудовая функция 2:</w:t>
            </w:r>
          </w:p>
          <w:bookmarkEnd w:id="1676"/>
          <w:p>
            <w:pPr>
              <w:spacing w:after="20"/>
              <w:ind w:left="20"/>
              <w:jc w:val="both"/>
            </w:pPr>
            <w:r>
              <w:rPr>
                <w:rFonts w:ascii="Times New Roman"/>
                <w:b w:val="false"/>
                <w:i w:val="false"/>
                <w:color w:val="000000"/>
                <w:sz w:val="20"/>
              </w:rPr>
              <w:t>
Организация и контроль за безаварийной, технически правильной и надежной работой оборудования для заливки (цементирования) скважин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1677"/>
          <w:p>
            <w:pPr>
              <w:spacing w:after="20"/>
              <w:ind w:left="20"/>
              <w:jc w:val="both"/>
            </w:pPr>
            <w:r>
              <w:rPr>
                <w:rFonts w:ascii="Times New Roman"/>
                <w:b w:val="false"/>
                <w:i w:val="false"/>
                <w:color w:val="000000"/>
                <w:sz w:val="20"/>
              </w:rPr>
              <w:t>
Навык 1:</w:t>
            </w:r>
          </w:p>
          <w:bookmarkEnd w:id="1677"/>
          <w:p>
            <w:pPr>
              <w:spacing w:after="20"/>
              <w:ind w:left="20"/>
              <w:jc w:val="both"/>
            </w:pPr>
            <w:r>
              <w:rPr>
                <w:rFonts w:ascii="Times New Roman"/>
                <w:b w:val="false"/>
                <w:i w:val="false"/>
                <w:color w:val="000000"/>
                <w:sz w:val="20"/>
              </w:rPr>
              <w:t>
Контроль производственной и технологической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1678"/>
          <w:p>
            <w:pPr>
              <w:spacing w:after="20"/>
              <w:ind w:left="20"/>
              <w:jc w:val="both"/>
            </w:pPr>
            <w:r>
              <w:rPr>
                <w:rFonts w:ascii="Times New Roman"/>
                <w:b w:val="false"/>
                <w:i w:val="false"/>
                <w:color w:val="000000"/>
                <w:sz w:val="20"/>
              </w:rPr>
              <w:t>
Умения:</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1. Рационально использовать материально-технические 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технически правильную эксплуатацию оборудования и других основных средств, экономное расходование сырья, топлива,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Улучшать качество работы, не допускать упущений и брака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точное соответствие производственного процесса требованиям технологической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Содержать свое рабочее место, оборудование и приспособление в порядке, чистоте и исправном состоянии;</w:t>
            </w:r>
          </w:p>
          <w:p>
            <w:pPr>
              <w:spacing w:after="20"/>
              <w:ind w:left="20"/>
              <w:jc w:val="both"/>
            </w:pPr>
            <w:r>
              <w:rPr>
                <w:rFonts w:ascii="Times New Roman"/>
                <w:b w:val="false"/>
                <w:i w:val="false"/>
                <w:color w:val="000000"/>
                <w:sz w:val="20"/>
              </w:rPr>
              <w:t>
6. Соблюдать обеспечение здоровых и безопасных условий труда для подчиненных исполнителей, а также осуществлять контроль за соблюдением ими требований вышеуказанных законодательных и иных правовых актов.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1679"/>
          <w:p>
            <w:pPr>
              <w:spacing w:after="20"/>
              <w:ind w:left="20"/>
              <w:jc w:val="both"/>
            </w:pPr>
            <w:r>
              <w:rPr>
                <w:rFonts w:ascii="Times New Roman"/>
                <w:b w:val="false"/>
                <w:i w:val="false"/>
                <w:color w:val="000000"/>
                <w:sz w:val="20"/>
              </w:rPr>
              <w:t>
Знания:</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Нормативные-правовые акты, другие руководящие, методические и нормативные материалы, касающиеся ведения буровых работ (крепления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технической эксплуатации и обслуживания бурового оборудования, контрольно-измерительной аппаратуры,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правила проведения монтажно-демонтажных работ и транспортировки бурового оборудования;</w:t>
            </w:r>
          </w:p>
          <w:p>
            <w:pPr>
              <w:spacing w:after="20"/>
              <w:ind w:left="20"/>
              <w:jc w:val="both"/>
            </w:pPr>
            <w:r>
              <w:rPr>
                <w:rFonts w:ascii="Times New Roman"/>
                <w:b w:val="false"/>
                <w:i w:val="false"/>
                <w:color w:val="000000"/>
                <w:sz w:val="20"/>
              </w:rPr>
              <w:t>
4.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1680"/>
          <w:p>
            <w:pPr>
              <w:spacing w:after="20"/>
              <w:ind w:left="20"/>
              <w:jc w:val="both"/>
            </w:pPr>
            <w:r>
              <w:rPr>
                <w:rFonts w:ascii="Times New Roman"/>
                <w:b w:val="false"/>
                <w:i w:val="false"/>
                <w:color w:val="000000"/>
                <w:sz w:val="20"/>
              </w:rPr>
              <w:t>
Навык 2:</w:t>
            </w:r>
          </w:p>
          <w:bookmarkEnd w:id="1680"/>
          <w:p>
            <w:pPr>
              <w:spacing w:after="20"/>
              <w:ind w:left="20"/>
              <w:jc w:val="both"/>
            </w:pPr>
            <w:r>
              <w:rPr>
                <w:rFonts w:ascii="Times New Roman"/>
                <w:b w:val="false"/>
                <w:i w:val="false"/>
                <w:color w:val="000000"/>
                <w:sz w:val="20"/>
              </w:rPr>
              <w:t>
Детальный анализ времени и оценка эффективности выполненной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1681"/>
          <w:p>
            <w:pPr>
              <w:spacing w:after="20"/>
              <w:ind w:left="20"/>
              <w:jc w:val="both"/>
            </w:pPr>
            <w:r>
              <w:rPr>
                <w:rFonts w:ascii="Times New Roman"/>
                <w:b w:val="false"/>
                <w:i w:val="false"/>
                <w:color w:val="000000"/>
                <w:sz w:val="20"/>
              </w:rPr>
              <w:t>
Умения:</w:t>
            </w:r>
          </w:p>
          <w:bookmarkEnd w:id="168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анализ данных о работе бригад по цементировке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анализ использования оборудования и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анализ причин простоев, аварий и брака при заливке скважин;</w:t>
            </w:r>
          </w:p>
          <w:p>
            <w:pPr>
              <w:spacing w:after="20"/>
              <w:ind w:left="20"/>
              <w:jc w:val="both"/>
            </w:pPr>
            <w:r>
              <w:rPr>
                <w:rFonts w:ascii="Times New Roman"/>
                <w:b w:val="false"/>
                <w:i w:val="false"/>
                <w:color w:val="000000"/>
                <w:sz w:val="20"/>
              </w:rPr>
              <w:t>
4. Проводить анализ передового опыта на аналогичных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1682"/>
          <w:p>
            <w:pPr>
              <w:spacing w:after="20"/>
              <w:ind w:left="20"/>
              <w:jc w:val="both"/>
            </w:pPr>
            <w:r>
              <w:rPr>
                <w:rFonts w:ascii="Times New Roman"/>
                <w:b w:val="false"/>
                <w:i w:val="false"/>
                <w:color w:val="000000"/>
                <w:sz w:val="20"/>
              </w:rPr>
              <w:t>
Знания:</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геологии, палеонтологии, структурной геологии и геокартирования, геотектоники, минералогии, кристаллографии, петрографии, литологии, геохимии нефти и газа, региональной геологии;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Горно-геологические условия цементировки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Направленность, специализация и перспективы развития работ по цементировке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методов работ по заливке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Геолого-технические требования, предъявляемые к качеству заливки скважин;</w:t>
            </w:r>
          </w:p>
          <w:p>
            <w:pPr>
              <w:spacing w:after="20"/>
              <w:ind w:left="20"/>
              <w:jc w:val="both"/>
            </w:pPr>
            <w:r>
              <w:rPr>
                <w:rFonts w:ascii="Times New Roman"/>
                <w:b w:val="false"/>
                <w:i w:val="false"/>
                <w:color w:val="000000"/>
                <w:sz w:val="20"/>
              </w:rPr>
              <w:t>
6. Правила учета и хранения геологического материала (керна, проб).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1683"/>
          <w:p>
            <w:pPr>
              <w:spacing w:after="20"/>
              <w:ind w:left="20"/>
              <w:jc w:val="both"/>
            </w:pPr>
            <w:r>
              <w:rPr>
                <w:rFonts w:ascii="Times New Roman"/>
                <w:b w:val="false"/>
                <w:i w:val="false"/>
                <w:color w:val="000000"/>
                <w:sz w:val="20"/>
              </w:rPr>
              <w:t>
Дополнительная трудовая функция 1:</w:t>
            </w:r>
          </w:p>
          <w:bookmarkEnd w:id="1683"/>
          <w:p>
            <w:pPr>
              <w:spacing w:after="20"/>
              <w:ind w:left="20"/>
              <w:jc w:val="both"/>
            </w:pPr>
            <w:r>
              <w:rPr>
                <w:rFonts w:ascii="Times New Roman"/>
                <w:b w:val="false"/>
                <w:i w:val="false"/>
                <w:color w:val="000000"/>
                <w:sz w:val="20"/>
              </w:rPr>
              <w:t>
Управление кадровыми ресурсами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1684"/>
          <w:p>
            <w:pPr>
              <w:spacing w:after="20"/>
              <w:ind w:left="20"/>
              <w:jc w:val="both"/>
            </w:pPr>
            <w:r>
              <w:rPr>
                <w:rFonts w:ascii="Times New Roman"/>
                <w:b w:val="false"/>
                <w:i w:val="false"/>
                <w:color w:val="000000"/>
                <w:sz w:val="20"/>
              </w:rPr>
              <w:t>
Навык 1:</w:t>
            </w:r>
          </w:p>
          <w:bookmarkEnd w:id="1684"/>
          <w:p>
            <w:pPr>
              <w:spacing w:after="20"/>
              <w:ind w:left="20"/>
              <w:jc w:val="both"/>
            </w:pPr>
            <w:r>
              <w:rPr>
                <w:rFonts w:ascii="Times New Roman"/>
                <w:b w:val="false"/>
                <w:i w:val="false"/>
                <w:color w:val="000000"/>
                <w:sz w:val="20"/>
              </w:rPr>
              <w:t>
Координация деятельности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1685"/>
          <w:p>
            <w:pPr>
              <w:spacing w:after="20"/>
              <w:ind w:left="20"/>
              <w:jc w:val="both"/>
            </w:pPr>
            <w:r>
              <w:rPr>
                <w:rFonts w:ascii="Times New Roman"/>
                <w:b w:val="false"/>
                <w:i w:val="false"/>
                <w:color w:val="000000"/>
                <w:sz w:val="20"/>
              </w:rPr>
              <w:t>
Умения:</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инструктажи на рабочем месте рабочих буровых бригад во время заливки;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назначение работ для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Уделять внимание и время говорящим, понимать речи других и эффективно передавать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Объединять фрагменты информации для формирования общих правил и выводов;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Поддерживать техническую связь с другими соответствующими инженерами по скважинам;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Организовывать работы по повышению квалификации работников;</w:t>
            </w:r>
          </w:p>
          <w:p>
            <w:pPr>
              <w:spacing w:after="20"/>
              <w:ind w:left="20"/>
              <w:jc w:val="both"/>
            </w:pPr>
            <w:r>
              <w:rPr>
                <w:rFonts w:ascii="Times New Roman"/>
                <w:b w:val="false"/>
                <w:i w:val="false"/>
                <w:color w:val="000000"/>
                <w:sz w:val="20"/>
              </w:rPr>
              <w:t>
7. Принимать меры по соблюдению работниками правил производственной и трудовой дисциплины, правил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1686"/>
          <w:p>
            <w:pPr>
              <w:spacing w:after="20"/>
              <w:ind w:left="20"/>
              <w:jc w:val="both"/>
            </w:pPr>
            <w:r>
              <w:rPr>
                <w:rFonts w:ascii="Times New Roman"/>
                <w:b w:val="false"/>
                <w:i w:val="false"/>
                <w:color w:val="000000"/>
                <w:sz w:val="20"/>
              </w:rPr>
              <w:t>
Знания:</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1. Основы экономики, организации труда 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трудового законодательства;</w:t>
            </w:r>
          </w:p>
          <w:p>
            <w:pPr>
              <w:spacing w:after="20"/>
              <w:ind w:left="20"/>
              <w:jc w:val="both"/>
            </w:pPr>
            <w:r>
              <w:rPr>
                <w:rFonts w:ascii="Times New Roman"/>
                <w:b w:val="false"/>
                <w:i w:val="false"/>
                <w:color w:val="000000"/>
                <w:sz w:val="20"/>
              </w:rPr>
              <w:t>
3. Администрирование и управление.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1687"/>
          <w:p>
            <w:pPr>
              <w:spacing w:after="20"/>
              <w:ind w:left="20"/>
              <w:jc w:val="both"/>
            </w:pPr>
            <w:r>
              <w:rPr>
                <w:rFonts w:ascii="Times New Roman"/>
                <w:b w:val="false"/>
                <w:i w:val="false"/>
                <w:color w:val="000000"/>
                <w:sz w:val="20"/>
              </w:rPr>
              <w:t>
Дополнительная трудовая функция 2:</w:t>
            </w:r>
          </w:p>
          <w:bookmarkEnd w:id="1687"/>
          <w:p>
            <w:pPr>
              <w:spacing w:after="20"/>
              <w:ind w:left="20"/>
              <w:jc w:val="both"/>
            </w:pPr>
            <w:r>
              <w:rPr>
                <w:rFonts w:ascii="Times New Roman"/>
                <w:b w:val="false"/>
                <w:i w:val="false"/>
                <w:color w:val="000000"/>
                <w:sz w:val="20"/>
              </w:rPr>
              <w:t>
Обеспечение безопасного рабочего процесса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1688"/>
          <w:p>
            <w:pPr>
              <w:spacing w:after="20"/>
              <w:ind w:left="20"/>
              <w:jc w:val="both"/>
            </w:pPr>
            <w:r>
              <w:rPr>
                <w:rFonts w:ascii="Times New Roman"/>
                <w:b w:val="false"/>
                <w:i w:val="false"/>
                <w:color w:val="000000"/>
                <w:sz w:val="20"/>
              </w:rPr>
              <w:t>
Навык 1:</w:t>
            </w:r>
          </w:p>
          <w:bookmarkEnd w:id="1688"/>
          <w:p>
            <w:pPr>
              <w:spacing w:after="20"/>
              <w:ind w:left="20"/>
              <w:jc w:val="both"/>
            </w:pPr>
            <w:r>
              <w:rPr>
                <w:rFonts w:ascii="Times New Roman"/>
                <w:b w:val="false"/>
                <w:i w:val="false"/>
                <w:color w:val="000000"/>
                <w:sz w:val="20"/>
              </w:rPr>
              <w:t>
Установление процедур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1689"/>
          <w:p>
            <w:pPr>
              <w:spacing w:after="20"/>
              <w:ind w:left="20"/>
              <w:jc w:val="both"/>
            </w:pPr>
            <w:r>
              <w:rPr>
                <w:rFonts w:ascii="Times New Roman"/>
                <w:b w:val="false"/>
                <w:i w:val="false"/>
                <w:color w:val="000000"/>
                <w:sz w:val="20"/>
              </w:rPr>
              <w:t>
Умения:</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меры по соблюдению работниками правил промышленной безопасности и охраны труда,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Доводить мероприятия по выполнению правил и норм безопасности и охраны труда, пожарной безопасности, охраны окружающей среды, технической эксплуатации оборудования и инструмента до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в установленные сроки мероприятия по безопасности и охране труда, предписаний органов государственного надзора и контроля, службы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обучение работников безопасным методам и приемам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несчастном случае на производстве, организовывать первую медицинскую помощь пострадавшему, сообщать о происшедшем несчастном случае непосредственному руководителю, проводить другие мероприятия, предусмотренные правилами расследования и учета несчастных случаев на производстве и профессиональных заболеваний;</w:t>
            </w:r>
          </w:p>
          <w:p>
            <w:pPr>
              <w:spacing w:after="20"/>
              <w:ind w:left="20"/>
              <w:jc w:val="both"/>
            </w:pPr>
            <w:r>
              <w:rPr>
                <w:rFonts w:ascii="Times New Roman"/>
                <w:b w:val="false"/>
                <w:i w:val="false"/>
                <w:color w:val="000000"/>
                <w:sz w:val="20"/>
              </w:rPr>
              <w:t>
6. Проводить в установленном порядке первичный инструктаж на рабочем месте, повторный, внеплановый инструктажи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1690"/>
          <w:p>
            <w:pPr>
              <w:spacing w:after="20"/>
              <w:ind w:left="20"/>
              <w:jc w:val="both"/>
            </w:pPr>
            <w:r>
              <w:rPr>
                <w:rFonts w:ascii="Times New Roman"/>
                <w:b w:val="false"/>
                <w:i w:val="false"/>
                <w:color w:val="000000"/>
                <w:sz w:val="20"/>
              </w:rPr>
              <w:t>
Знания:</w:t>
            </w:r>
          </w:p>
          <w:bookmarkEnd w:id="1690"/>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промышленной безопасности и охраны труда, производственной санитарии 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Причины и условия возникновения технических неполадок, аварий и осложнений при цементировке, способы их предупреждения и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Знание требований нормативных актов об охране труда и окружающей среды, соблюдения норм, методов и приемов безопасного выполнения работ;</w:t>
            </w:r>
          </w:p>
          <w:p>
            <w:pPr>
              <w:spacing w:after="20"/>
              <w:ind w:left="20"/>
              <w:jc w:val="both"/>
            </w:pPr>
            <w:r>
              <w:rPr>
                <w:rFonts w:ascii="Times New Roman"/>
                <w:b w:val="false"/>
                <w:i w:val="false"/>
                <w:color w:val="000000"/>
                <w:sz w:val="20"/>
              </w:rPr>
              <w:t>
4. Основы оказания первой медицинской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1691"/>
          <w:p>
            <w:pPr>
              <w:spacing w:after="20"/>
              <w:ind w:left="20"/>
              <w:jc w:val="both"/>
            </w:pPr>
            <w:r>
              <w:rPr>
                <w:rFonts w:ascii="Times New Roman"/>
                <w:b w:val="false"/>
                <w:i w:val="false"/>
                <w:color w:val="000000"/>
                <w:sz w:val="20"/>
              </w:rPr>
              <w:t>
Дополнительная трудовая функция 3:</w:t>
            </w:r>
          </w:p>
          <w:bookmarkEnd w:id="1691"/>
          <w:p>
            <w:pPr>
              <w:spacing w:after="20"/>
              <w:ind w:left="20"/>
              <w:jc w:val="both"/>
            </w:pPr>
            <w:r>
              <w:rPr>
                <w:rFonts w:ascii="Times New Roman"/>
                <w:b w:val="false"/>
                <w:i w:val="false"/>
                <w:color w:val="000000"/>
                <w:sz w:val="20"/>
              </w:rPr>
              <w:t>
Ведение отчетной документации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1692"/>
          <w:p>
            <w:pPr>
              <w:spacing w:after="20"/>
              <w:ind w:left="20"/>
              <w:jc w:val="both"/>
            </w:pPr>
            <w:r>
              <w:rPr>
                <w:rFonts w:ascii="Times New Roman"/>
                <w:b w:val="false"/>
                <w:i w:val="false"/>
                <w:color w:val="000000"/>
                <w:sz w:val="20"/>
              </w:rPr>
              <w:t>
Навык 1:</w:t>
            </w:r>
          </w:p>
          <w:bookmarkEnd w:id="1692"/>
          <w:p>
            <w:pPr>
              <w:spacing w:after="20"/>
              <w:ind w:left="20"/>
              <w:jc w:val="both"/>
            </w:pPr>
            <w:r>
              <w:rPr>
                <w:rFonts w:ascii="Times New Roman"/>
                <w:b w:val="false"/>
                <w:i w:val="false"/>
                <w:color w:val="000000"/>
                <w:sz w:val="20"/>
              </w:rPr>
              <w:t>
Составление и оформление отчетной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1693"/>
          <w:p>
            <w:pPr>
              <w:spacing w:after="20"/>
              <w:ind w:left="20"/>
              <w:jc w:val="both"/>
            </w:pPr>
            <w:r>
              <w:rPr>
                <w:rFonts w:ascii="Times New Roman"/>
                <w:b w:val="false"/>
                <w:i w:val="false"/>
                <w:color w:val="000000"/>
                <w:sz w:val="20"/>
              </w:rPr>
              <w:t>
Умения:</w:t>
            </w:r>
          </w:p>
          <w:bookmarkEnd w:id="1693"/>
          <w:p>
            <w:pPr>
              <w:spacing w:after="20"/>
              <w:ind w:left="20"/>
              <w:jc w:val="both"/>
            </w:pPr>
            <w:r>
              <w:rPr>
                <w:rFonts w:ascii="Times New Roman"/>
                <w:b w:val="false"/>
                <w:i w:val="false"/>
                <w:color w:val="000000"/>
                <w:sz w:val="20"/>
              </w:rPr>
              <w:t>
</w:t>
            </w:r>
            <w:r>
              <w:rPr>
                <w:rFonts w:ascii="Times New Roman"/>
                <w:b w:val="false"/>
                <w:i w:val="false"/>
                <w:color w:val="000000"/>
                <w:sz w:val="20"/>
              </w:rPr>
              <w:t>1. Читать и формировать техническую документацию в соответствии с технологией цементирования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установленный учет производственных операций и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и оформлять отчетную документацию;</w:t>
            </w:r>
          </w:p>
          <w:p>
            <w:pPr>
              <w:spacing w:after="20"/>
              <w:ind w:left="20"/>
              <w:jc w:val="both"/>
            </w:pPr>
            <w:r>
              <w:rPr>
                <w:rFonts w:ascii="Times New Roman"/>
                <w:b w:val="false"/>
                <w:i w:val="false"/>
                <w:color w:val="000000"/>
                <w:sz w:val="20"/>
              </w:rPr>
              <w:t>
4. Выполнять подготовку технических отчетов для инженерного и управленческого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1694"/>
          <w:p>
            <w:pPr>
              <w:spacing w:after="20"/>
              <w:ind w:left="20"/>
              <w:jc w:val="both"/>
            </w:pPr>
            <w:r>
              <w:rPr>
                <w:rFonts w:ascii="Times New Roman"/>
                <w:b w:val="false"/>
                <w:i w:val="false"/>
                <w:color w:val="000000"/>
                <w:sz w:val="20"/>
              </w:rPr>
              <w:t>
Знания:</w:t>
            </w:r>
          </w:p>
          <w:bookmarkEnd w:id="1694"/>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и порядок разработки проектно-производственной документации на заливку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Порядок и правила ведения производственной и отчетной документации;</w:t>
            </w:r>
          </w:p>
          <w:p>
            <w:pPr>
              <w:spacing w:after="20"/>
              <w:ind w:left="20"/>
              <w:jc w:val="both"/>
            </w:pPr>
            <w:r>
              <w:rPr>
                <w:rFonts w:ascii="Times New Roman"/>
                <w:b w:val="false"/>
                <w:i w:val="false"/>
                <w:color w:val="000000"/>
                <w:sz w:val="20"/>
              </w:rPr>
              <w:t>
3. Нормы расхода и правила хранения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1695"/>
          <w:p>
            <w:pPr>
              <w:spacing w:after="20"/>
              <w:ind w:left="20"/>
              <w:jc w:val="both"/>
            </w:pPr>
            <w:r>
              <w:rPr>
                <w:rFonts w:ascii="Times New Roman"/>
                <w:b w:val="false"/>
                <w:i w:val="false"/>
                <w:color w:val="000000"/>
                <w:sz w:val="20"/>
              </w:rPr>
              <w:t>
Требования</w:t>
            </w:r>
          </w:p>
          <w:bookmarkEnd w:id="1695"/>
          <w:p>
            <w:pPr>
              <w:spacing w:after="20"/>
              <w:ind w:left="20"/>
              <w:jc w:val="both"/>
            </w:pPr>
            <w:r>
              <w:rPr>
                <w:rFonts w:ascii="Times New Roman"/>
                <w:b w:val="false"/>
                <w:i w:val="false"/>
                <w:color w:val="000000"/>
                <w:sz w:val="20"/>
              </w:rPr>
              <w:t>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Системное и аналитическое мышление. Стрессоустойчивость.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"О безопасности зданий и сооружений, строительных материалов и изделий", утвержденный приказом МИИР РК от 09.06.2023г. № 435, зарегистрирован в МЮ РК 14.06.2023г. № 32783. СТ РК ISO 10426-1-2012 "Промышленность нефтяная и газовая. Цементы и материалы для цементирования скважин. Часть 1. Технические условия". СТ РК ISO 10426-2-2012 "Промышленность нефтяная и газовая. Цементы и материалы для цементирования скважин. Часть 2. Испытания цементов". СТ РК ISO 10426-3-2011 "Промышленность нефтяная и газовая. Цементы и материалы для цементирования скважин. Часть 3. Испытание составов на основе цемента для глубоководных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цехов, участков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"Оператор по цементажу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цементажу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1696"/>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bookmarkEnd w:id="1696"/>
          <w:p>
            <w:pPr>
              <w:spacing w:after="20"/>
              <w:ind w:left="20"/>
              <w:jc w:val="both"/>
            </w:pPr>
            <w:r>
              <w:rPr>
                <w:rFonts w:ascii="Times New Roman"/>
                <w:b w:val="false"/>
                <w:i w:val="false"/>
                <w:color w:val="000000"/>
                <w:sz w:val="20"/>
              </w:rPr>
              <w:t>
§ 34-35. Оператор по цементажу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1697"/>
          <w:p>
            <w:pPr>
              <w:spacing w:after="20"/>
              <w:ind w:left="20"/>
              <w:jc w:val="both"/>
            </w:pPr>
            <w:r>
              <w:rPr>
                <w:rFonts w:ascii="Times New Roman"/>
                <w:b w:val="false"/>
                <w:i w:val="false"/>
                <w:color w:val="000000"/>
                <w:sz w:val="20"/>
              </w:rPr>
              <w:t>
Уровень образования:</w:t>
            </w:r>
          </w:p>
          <w:bookmarkEnd w:id="1697"/>
          <w:p>
            <w:pPr>
              <w:spacing w:after="20"/>
              <w:ind w:left="20"/>
              <w:jc w:val="both"/>
            </w:pPr>
            <w:r>
              <w:rPr>
                <w:rFonts w:ascii="Times New Roman"/>
                <w:b w:val="false"/>
                <w:i w:val="false"/>
                <w:color w:val="000000"/>
                <w:sz w:val="20"/>
              </w:rPr>
              <w:t>
Основное среднее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1698"/>
          <w:p>
            <w:pPr>
              <w:spacing w:after="20"/>
              <w:ind w:left="20"/>
              <w:jc w:val="both"/>
            </w:pPr>
            <w:r>
              <w:rPr>
                <w:rFonts w:ascii="Times New Roman"/>
                <w:b w:val="false"/>
                <w:i w:val="false"/>
                <w:color w:val="000000"/>
                <w:sz w:val="20"/>
              </w:rPr>
              <w:t>
Специальность:</w:t>
            </w:r>
          </w:p>
          <w:bookmarkEnd w:id="169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1699"/>
          <w:p>
            <w:pPr>
              <w:spacing w:after="20"/>
              <w:ind w:left="20"/>
              <w:jc w:val="both"/>
            </w:pPr>
            <w:r>
              <w:rPr>
                <w:rFonts w:ascii="Times New Roman"/>
                <w:b w:val="false"/>
                <w:i w:val="false"/>
                <w:color w:val="000000"/>
                <w:sz w:val="20"/>
              </w:rPr>
              <w:t>
Квалификация:</w:t>
            </w:r>
          </w:p>
          <w:bookmarkEnd w:id="169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8112-9 - Другие операторы по добыче сырой нефти и природного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качественного цементажа скважин и гидравлического разрыва пласта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технологического процесса цементажа скважин и гидравлического разрыва пласта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1700"/>
          <w:p>
            <w:pPr>
              <w:spacing w:after="20"/>
              <w:ind w:left="20"/>
              <w:jc w:val="both"/>
            </w:pPr>
            <w:r>
              <w:rPr>
                <w:rFonts w:ascii="Times New Roman"/>
                <w:b w:val="false"/>
                <w:i w:val="false"/>
                <w:color w:val="000000"/>
                <w:sz w:val="20"/>
              </w:rPr>
              <w:t>
Трудовая функция 1:</w:t>
            </w:r>
          </w:p>
          <w:bookmarkEnd w:id="1700"/>
          <w:p>
            <w:pPr>
              <w:spacing w:after="20"/>
              <w:ind w:left="20"/>
              <w:jc w:val="both"/>
            </w:pPr>
            <w:r>
              <w:rPr>
                <w:rFonts w:ascii="Times New Roman"/>
                <w:b w:val="false"/>
                <w:i w:val="false"/>
                <w:color w:val="000000"/>
                <w:sz w:val="20"/>
              </w:rPr>
              <w:t>
Обеспечение технологического процесса цементажа скважин и гидравлического разрыва пласта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1701"/>
          <w:p>
            <w:pPr>
              <w:spacing w:after="20"/>
              <w:ind w:left="20"/>
              <w:jc w:val="both"/>
            </w:pPr>
            <w:r>
              <w:rPr>
                <w:rFonts w:ascii="Times New Roman"/>
                <w:b w:val="false"/>
                <w:i w:val="false"/>
                <w:color w:val="000000"/>
                <w:sz w:val="20"/>
              </w:rPr>
              <w:t>
Навык 1:</w:t>
            </w:r>
          </w:p>
          <w:bookmarkEnd w:id="1701"/>
          <w:p>
            <w:pPr>
              <w:spacing w:after="20"/>
              <w:ind w:left="20"/>
              <w:jc w:val="both"/>
            </w:pPr>
            <w:r>
              <w:rPr>
                <w:rFonts w:ascii="Times New Roman"/>
                <w:b w:val="false"/>
                <w:i w:val="false"/>
                <w:color w:val="000000"/>
                <w:sz w:val="20"/>
              </w:rPr>
              <w:t>
Обслуживание цементосмесительной машины и регулирование ее работы при приготовлении цементного раствора и цементажа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1702"/>
          <w:p>
            <w:pPr>
              <w:spacing w:after="20"/>
              <w:ind w:left="20"/>
              <w:jc w:val="both"/>
            </w:pPr>
            <w:r>
              <w:rPr>
                <w:rFonts w:ascii="Times New Roman"/>
                <w:b w:val="false"/>
                <w:i w:val="false"/>
                <w:color w:val="000000"/>
                <w:sz w:val="20"/>
              </w:rPr>
              <w:t>
Умения:</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осмотр по проверке на исправность машины, системы и механизмы, обеспечивающие безопасность работ, на отсутствия утечек;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необходимые крепежно-регулировочные работы и устранять выявленные неисправности;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установку и разборку шнеков;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Организовывать работы по сортировке цемента и отправке его на буровую;</w:t>
            </w:r>
          </w:p>
          <w:p>
            <w:pPr>
              <w:spacing w:after="20"/>
              <w:ind w:left="20"/>
              <w:jc w:val="both"/>
            </w:pPr>
            <w:r>
              <w:rPr>
                <w:rFonts w:ascii="Times New Roman"/>
                <w:b w:val="false"/>
                <w:i w:val="false"/>
                <w:color w:val="000000"/>
                <w:sz w:val="20"/>
              </w:rPr>
              <w:t>
5.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1703"/>
          <w:p>
            <w:pPr>
              <w:spacing w:after="20"/>
              <w:ind w:left="20"/>
              <w:jc w:val="both"/>
            </w:pPr>
            <w:r>
              <w:rPr>
                <w:rFonts w:ascii="Times New Roman"/>
                <w:b w:val="false"/>
                <w:i w:val="false"/>
                <w:color w:val="000000"/>
                <w:sz w:val="20"/>
              </w:rPr>
              <w:t>
Разряд 3:</w:t>
            </w:r>
          </w:p>
          <w:bookmarkEnd w:id="1703"/>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техническая характеристика цементно-смесительных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Физико-химические свойства тампонажных цементов;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приготовления цементного раствора при помощи цементно-смесительных машин;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Способы определения качества цемента, требования, предъявляемые к тампонажным цементам, растворам на цементной основе, применяемым для борьбы с осложнениями;</w:t>
            </w:r>
          </w:p>
          <w:p>
            <w:pPr>
              <w:spacing w:after="20"/>
              <w:ind w:left="20"/>
              <w:jc w:val="both"/>
            </w:pPr>
            <w:r>
              <w:rPr>
                <w:rFonts w:ascii="Times New Roman"/>
                <w:b w:val="false"/>
                <w:i w:val="false"/>
                <w:color w:val="000000"/>
                <w:sz w:val="20"/>
              </w:rPr>
              <w:t>
5.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1704"/>
          <w:p>
            <w:pPr>
              <w:spacing w:after="20"/>
              <w:ind w:left="20"/>
              <w:jc w:val="both"/>
            </w:pPr>
            <w:r>
              <w:rPr>
                <w:rFonts w:ascii="Times New Roman"/>
                <w:b w:val="false"/>
                <w:i w:val="false"/>
                <w:color w:val="000000"/>
                <w:sz w:val="20"/>
              </w:rPr>
              <w:t>
Навык 2:</w:t>
            </w:r>
          </w:p>
          <w:bookmarkEnd w:id="1704"/>
          <w:p>
            <w:pPr>
              <w:spacing w:after="20"/>
              <w:ind w:left="20"/>
              <w:jc w:val="both"/>
            </w:pPr>
            <w:r>
              <w:rPr>
                <w:rFonts w:ascii="Times New Roman"/>
                <w:b w:val="false"/>
                <w:i w:val="false"/>
                <w:color w:val="000000"/>
                <w:sz w:val="20"/>
              </w:rPr>
              <w:t>
Выполнение производственных операций по цементажу скважин и гидравлическому разрыву пласта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1705"/>
          <w:p>
            <w:pPr>
              <w:spacing w:after="20"/>
              <w:ind w:left="20"/>
              <w:jc w:val="both"/>
            </w:pPr>
            <w:r>
              <w:rPr>
                <w:rFonts w:ascii="Times New Roman"/>
                <w:b w:val="false"/>
                <w:i w:val="false"/>
                <w:color w:val="000000"/>
                <w:sz w:val="20"/>
              </w:rPr>
              <w:t>
Умения:</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 при работе на скважинах глубиной до 4000 метров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сборку, разборку, обвязку нагнетательных линий с агрегатами и устьевой арматурой;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опрессовку линий низкого и высокого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установку цементировочной головки и манометров, наблюдать за работой и показаниями регистрирующих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закладку пробки в цементировочную головку;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Осуществлять открытие и закрытие кранов на цементировочной головке и регулировать подачу воды и продавочной жидкости агрегатом;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Проводить подготовку воды с замедлителями или ускорителями сроков схватывания цемента;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Наблюдать за работой подающих шнеков, консистенцией подаваемой смеси;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работы по профилактическому и текущему ремонтам цементно-смесительной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Обладать умениями разряда 4 при работе на скважинах глубиной свыше 4000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1706"/>
          <w:p>
            <w:pPr>
              <w:spacing w:after="20"/>
              <w:ind w:left="20"/>
              <w:jc w:val="both"/>
            </w:pPr>
            <w:r>
              <w:rPr>
                <w:rFonts w:ascii="Times New Roman"/>
                <w:b w:val="false"/>
                <w:i w:val="false"/>
                <w:color w:val="000000"/>
                <w:sz w:val="20"/>
              </w:rPr>
              <w:t>
Разряды 4-5:</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цементажа и гидравлического разрыва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Техническая характеристика и назначение цементно-смесительных и цементировочных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Способы приготовления цементного раствора и методы регулирования консистенции раствора;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Продолжительность заливки в зависимости от марки применяемого цемента, температуры и глубины скважины, причины неудачного проведения цементажа и гидроразрыва пласта и меры по их предупреждению и устранению;</w:t>
            </w:r>
          </w:p>
          <w:p>
            <w:pPr>
              <w:spacing w:after="20"/>
              <w:ind w:left="20"/>
              <w:jc w:val="both"/>
            </w:pPr>
            <w:r>
              <w:rPr>
                <w:rFonts w:ascii="Times New Roman"/>
                <w:b w:val="false"/>
                <w:i w:val="false"/>
                <w:color w:val="000000"/>
                <w:sz w:val="20"/>
              </w:rPr>
              <w:t>
5. Слесарное дело в объеме выполняемых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Самостоятельность. Умение работать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10426-1-2012 "Промышленность нефтяная и газовая. Цементы и материалы для цементирования скважин. Часть 1. Технические условия". СТ РК ISO 10426-2-2012 "Промышленность нефтяная и газовая. Цементы и материалы для цементирования скважин. Часть 2. Испытания цементов". СТ РК ISO 10426-3-2011 "Промышленность нефтяная и газовая. Цементы и материалы для цементирования скважин. Часть 3. Испытание составов на основе цемента для глубоководных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Наименовании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обслуживанию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"Оператор-моторист станции контроля цементажа"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Оператор-моторист станции контроля цементажа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1707"/>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bookmarkEnd w:id="1707"/>
          <w:p>
            <w:pPr>
              <w:spacing w:after="20"/>
              <w:ind w:left="20"/>
              <w:jc w:val="both"/>
            </w:pPr>
            <w:r>
              <w:rPr>
                <w:rFonts w:ascii="Times New Roman"/>
                <w:b w:val="false"/>
                <w:i w:val="false"/>
                <w:color w:val="000000"/>
                <w:sz w:val="20"/>
              </w:rPr>
              <w:t>
§ 36. Оператор-моторист станции контроля цементажа.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1708"/>
          <w:p>
            <w:pPr>
              <w:spacing w:after="20"/>
              <w:ind w:left="20"/>
              <w:jc w:val="both"/>
            </w:pPr>
            <w:r>
              <w:rPr>
                <w:rFonts w:ascii="Times New Roman"/>
                <w:b w:val="false"/>
                <w:i w:val="false"/>
                <w:color w:val="000000"/>
                <w:sz w:val="20"/>
              </w:rPr>
              <w:t>
Уровень образования:</w:t>
            </w:r>
          </w:p>
          <w:bookmarkEnd w:id="1708"/>
          <w:p>
            <w:pPr>
              <w:spacing w:after="20"/>
              <w:ind w:left="20"/>
              <w:jc w:val="both"/>
            </w:pPr>
            <w:r>
              <w:rPr>
                <w:rFonts w:ascii="Times New Roman"/>
                <w:b w:val="false"/>
                <w:i w:val="false"/>
                <w:color w:val="000000"/>
                <w:sz w:val="20"/>
              </w:rPr>
              <w:t>
Основное среднее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1709"/>
          <w:p>
            <w:pPr>
              <w:spacing w:after="20"/>
              <w:ind w:left="20"/>
              <w:jc w:val="both"/>
            </w:pPr>
            <w:r>
              <w:rPr>
                <w:rFonts w:ascii="Times New Roman"/>
                <w:b w:val="false"/>
                <w:i w:val="false"/>
                <w:color w:val="000000"/>
                <w:sz w:val="20"/>
              </w:rPr>
              <w:t>
Специальность:</w:t>
            </w:r>
          </w:p>
          <w:bookmarkEnd w:id="17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1710"/>
          <w:p>
            <w:pPr>
              <w:spacing w:after="20"/>
              <w:ind w:left="20"/>
              <w:jc w:val="both"/>
            </w:pPr>
            <w:r>
              <w:rPr>
                <w:rFonts w:ascii="Times New Roman"/>
                <w:b w:val="false"/>
                <w:i w:val="false"/>
                <w:color w:val="000000"/>
                <w:sz w:val="20"/>
              </w:rPr>
              <w:t>
Квалификация:</w:t>
            </w:r>
          </w:p>
          <w:bookmarkEnd w:id="171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8112-9 - Другие операторы по добыче сырой нефти и природного газа, н.в.д.г.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станции контроля цементажа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Обслуживание станции контроля цементажа.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1711"/>
          <w:p>
            <w:pPr>
              <w:spacing w:after="20"/>
              <w:ind w:left="20"/>
              <w:jc w:val="both"/>
            </w:pPr>
            <w:r>
              <w:rPr>
                <w:rFonts w:ascii="Times New Roman"/>
                <w:b w:val="false"/>
                <w:i w:val="false"/>
                <w:color w:val="000000"/>
                <w:sz w:val="20"/>
              </w:rPr>
              <w:t>
Трудовая функция 1:</w:t>
            </w:r>
          </w:p>
          <w:bookmarkEnd w:id="1711"/>
          <w:p>
            <w:pPr>
              <w:spacing w:after="20"/>
              <w:ind w:left="20"/>
              <w:jc w:val="both"/>
            </w:pPr>
            <w:r>
              <w:rPr>
                <w:rFonts w:ascii="Times New Roman"/>
                <w:b w:val="false"/>
                <w:i w:val="false"/>
                <w:color w:val="000000"/>
                <w:sz w:val="20"/>
              </w:rPr>
              <w:t>
Обслуживание станции контроля цементажа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1712"/>
          <w:p>
            <w:pPr>
              <w:spacing w:after="20"/>
              <w:ind w:left="20"/>
              <w:jc w:val="both"/>
            </w:pPr>
            <w:r>
              <w:rPr>
                <w:rFonts w:ascii="Times New Roman"/>
                <w:b w:val="false"/>
                <w:i w:val="false"/>
                <w:color w:val="000000"/>
                <w:sz w:val="20"/>
              </w:rPr>
              <w:t>
Навык 1:</w:t>
            </w:r>
          </w:p>
          <w:bookmarkEnd w:id="1712"/>
          <w:p>
            <w:pPr>
              <w:spacing w:after="20"/>
              <w:ind w:left="20"/>
              <w:jc w:val="both"/>
            </w:pPr>
            <w:r>
              <w:rPr>
                <w:rFonts w:ascii="Times New Roman"/>
                <w:b w:val="false"/>
                <w:i w:val="false"/>
                <w:color w:val="000000"/>
                <w:sz w:val="20"/>
              </w:rPr>
              <w:t>
Подготовка станции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1713"/>
          <w:p>
            <w:pPr>
              <w:spacing w:after="20"/>
              <w:ind w:left="20"/>
              <w:jc w:val="both"/>
            </w:pPr>
            <w:r>
              <w:rPr>
                <w:rFonts w:ascii="Times New Roman"/>
                <w:b w:val="false"/>
                <w:i w:val="false"/>
                <w:color w:val="000000"/>
                <w:sz w:val="20"/>
              </w:rPr>
              <w:t>
Умения:</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1.Обеспечивать получение источника излучений из хранилища, и установка его на прибор контроля цементажа;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2.Проверять надежность крепления фланцевых соединений, датчиков расходомера, плотномера и датчика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3.Участвовать в соединении кабелей связи цементировочных агрегатов и цементосмесительных машин со станцией и манифольдом;</w:t>
            </w:r>
          </w:p>
          <w:p>
            <w:pPr>
              <w:spacing w:after="20"/>
              <w:ind w:left="20"/>
              <w:jc w:val="both"/>
            </w:pPr>
            <w:r>
              <w:rPr>
                <w:rFonts w:ascii="Times New Roman"/>
                <w:b w:val="false"/>
                <w:i w:val="false"/>
                <w:color w:val="000000"/>
                <w:sz w:val="20"/>
              </w:rPr>
              <w:t>
</w:t>
            </w:r>
            <w:r>
              <w:rPr>
                <w:rFonts w:ascii="Times New Roman"/>
                <w:b w:val="false"/>
                <w:i w:val="false"/>
                <w:color w:val="000000"/>
                <w:sz w:val="20"/>
              </w:rPr>
              <w:t>4.Управлять транспортным средством, проводить заправку, выполнять профилактический и текущий ремонт станции, автомашины;</w:t>
            </w:r>
          </w:p>
          <w:p>
            <w:pPr>
              <w:spacing w:after="20"/>
              <w:ind w:left="20"/>
              <w:jc w:val="both"/>
            </w:pPr>
            <w:r>
              <w:rPr>
                <w:rFonts w:ascii="Times New Roman"/>
                <w:b w:val="false"/>
                <w:i w:val="false"/>
                <w:color w:val="000000"/>
                <w:sz w:val="20"/>
              </w:rPr>
              <w:t>
5.Соблюдать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1714"/>
          <w:p>
            <w:pPr>
              <w:spacing w:after="20"/>
              <w:ind w:left="20"/>
              <w:jc w:val="both"/>
            </w:pPr>
            <w:r>
              <w:rPr>
                <w:rFonts w:ascii="Times New Roman"/>
                <w:b w:val="false"/>
                <w:i w:val="false"/>
                <w:color w:val="000000"/>
                <w:sz w:val="20"/>
              </w:rPr>
              <w:t>
Знание:</w:t>
            </w:r>
          </w:p>
          <w:bookmarkEnd w:id="1714"/>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1.Схемы соединения приборов, цементировочных и цементосмесительных машин, выносных блоков;</w:t>
            </w:r>
          </w:p>
          <w:p>
            <w:pPr>
              <w:spacing w:after="20"/>
              <w:ind w:left="20"/>
              <w:jc w:val="both"/>
            </w:pPr>
            <w:r>
              <w:rPr>
                <w:rFonts w:ascii="Times New Roman"/>
                <w:b w:val="false"/>
                <w:i w:val="false"/>
                <w:color w:val="000000"/>
                <w:sz w:val="20"/>
              </w:rPr>
              <w:t>
</w:t>
            </w:r>
            <w:r>
              <w:rPr>
                <w:rFonts w:ascii="Times New Roman"/>
                <w:b w:val="false"/>
                <w:i w:val="false"/>
                <w:color w:val="000000"/>
                <w:sz w:val="20"/>
              </w:rPr>
              <w:t>2.Санитарные правила работы с радиоактивными веществами и источниками излучений;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3.Виды топлива и смазки;</w:t>
            </w:r>
          </w:p>
          <w:p>
            <w:pPr>
              <w:spacing w:after="20"/>
              <w:ind w:left="20"/>
              <w:jc w:val="both"/>
            </w:pPr>
            <w:r>
              <w:rPr>
                <w:rFonts w:ascii="Times New Roman"/>
                <w:b w:val="false"/>
                <w:i w:val="false"/>
                <w:color w:val="000000"/>
                <w:sz w:val="20"/>
              </w:rPr>
              <w:t>
</w:t>
            </w:r>
            <w:r>
              <w:rPr>
                <w:rFonts w:ascii="Times New Roman"/>
                <w:b w:val="false"/>
                <w:i w:val="false"/>
                <w:color w:val="000000"/>
                <w:sz w:val="20"/>
              </w:rPr>
              <w:t>4.Способы предупреждения и устранения неисправностей в работе станции и транспортного средства автомобиля, правила содержания станции;</w:t>
            </w:r>
          </w:p>
          <w:p>
            <w:pPr>
              <w:spacing w:after="20"/>
              <w:ind w:left="20"/>
              <w:jc w:val="both"/>
            </w:pPr>
            <w:r>
              <w:rPr>
                <w:rFonts w:ascii="Times New Roman"/>
                <w:b w:val="false"/>
                <w:i w:val="false"/>
                <w:color w:val="000000"/>
                <w:sz w:val="20"/>
              </w:rPr>
              <w:t>
5.Порядок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1715"/>
          <w:p>
            <w:pPr>
              <w:spacing w:after="20"/>
              <w:ind w:left="20"/>
              <w:jc w:val="both"/>
            </w:pPr>
            <w:r>
              <w:rPr>
                <w:rFonts w:ascii="Times New Roman"/>
                <w:b w:val="false"/>
                <w:i w:val="false"/>
                <w:color w:val="000000"/>
                <w:sz w:val="20"/>
              </w:rPr>
              <w:t>
Навык 2:</w:t>
            </w:r>
          </w:p>
          <w:bookmarkEnd w:id="1715"/>
          <w:p>
            <w:pPr>
              <w:spacing w:after="20"/>
              <w:ind w:left="20"/>
              <w:jc w:val="both"/>
            </w:pPr>
            <w:r>
              <w:rPr>
                <w:rFonts w:ascii="Times New Roman"/>
                <w:b w:val="false"/>
                <w:i w:val="false"/>
                <w:color w:val="000000"/>
                <w:sz w:val="20"/>
              </w:rPr>
              <w:t>
Обеспечение точности записываемых параметров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1716"/>
          <w:p>
            <w:pPr>
              <w:spacing w:after="20"/>
              <w:ind w:left="20"/>
              <w:jc w:val="both"/>
            </w:pPr>
            <w:r>
              <w:rPr>
                <w:rFonts w:ascii="Times New Roman"/>
                <w:b w:val="false"/>
                <w:i w:val="false"/>
                <w:color w:val="000000"/>
                <w:sz w:val="20"/>
              </w:rPr>
              <w:t>
Умения:</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1.Проверять надежность крепления штепсельных разъемов;</w:t>
            </w:r>
          </w:p>
          <w:p>
            <w:pPr>
              <w:spacing w:after="20"/>
              <w:ind w:left="20"/>
              <w:jc w:val="both"/>
            </w:pPr>
            <w:r>
              <w:rPr>
                <w:rFonts w:ascii="Times New Roman"/>
                <w:b w:val="false"/>
                <w:i w:val="false"/>
                <w:color w:val="000000"/>
                <w:sz w:val="20"/>
              </w:rPr>
              <w:t>
2.Осуществлять соединение кабеля с коробкой датчиков приборов контроля цементажа.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1717"/>
          <w:p>
            <w:pPr>
              <w:spacing w:after="20"/>
              <w:ind w:left="20"/>
              <w:jc w:val="both"/>
            </w:pPr>
            <w:r>
              <w:rPr>
                <w:rFonts w:ascii="Times New Roman"/>
                <w:b w:val="false"/>
                <w:i w:val="false"/>
                <w:color w:val="000000"/>
                <w:sz w:val="20"/>
              </w:rPr>
              <w:t>
Знания:</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1.Технологический процесс цементажа скважин, гидравлического разрыва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2.Химическая обработка скважин, назначение и техническую характеристику;</w:t>
            </w:r>
          </w:p>
          <w:p>
            <w:pPr>
              <w:spacing w:after="20"/>
              <w:ind w:left="20"/>
              <w:jc w:val="both"/>
            </w:pPr>
            <w:r>
              <w:rPr>
                <w:rFonts w:ascii="Times New Roman"/>
                <w:b w:val="false"/>
                <w:i w:val="false"/>
                <w:color w:val="000000"/>
                <w:sz w:val="20"/>
              </w:rPr>
              <w:t>
3.Правила управления станцией контроля цементажа.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Самостоятельность, умение работать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10426-1-2012 "Промышленность нефтяная и газовая. Цементы и материалы для цементирования скважин. Часть 1. Технические условия". СТ РК ISO 10426-2-2012 "Промышленность нефтяная и газовая. Цементы и материалы для цементирования скважин. Часть 2. Испытания цементов". СТ РК ISO 10426-3-2011 "Промышленность нефтяная и газовая. Цементы и материалы для цементирования скважин. Часть 3. Испытание составов на основе цемента для глубоководных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обслуживанию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"Моторист цементировочного агрегата"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цементировочного агрегата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1718"/>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bookmarkEnd w:id="1718"/>
          <w:p>
            <w:pPr>
              <w:spacing w:after="20"/>
              <w:ind w:left="20"/>
              <w:jc w:val="both"/>
            </w:pPr>
            <w:r>
              <w:rPr>
                <w:rFonts w:ascii="Times New Roman"/>
                <w:b w:val="false"/>
                <w:i w:val="false"/>
                <w:color w:val="000000"/>
                <w:sz w:val="20"/>
              </w:rPr>
              <w:t>
§ 38. Моторист цементировочного агрегата (5-6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1719"/>
          <w:p>
            <w:pPr>
              <w:spacing w:after="20"/>
              <w:ind w:left="20"/>
              <w:jc w:val="both"/>
            </w:pPr>
            <w:r>
              <w:rPr>
                <w:rFonts w:ascii="Times New Roman"/>
                <w:b w:val="false"/>
                <w:i w:val="false"/>
                <w:color w:val="000000"/>
                <w:sz w:val="20"/>
              </w:rPr>
              <w:t>
Уровень образования:</w:t>
            </w:r>
          </w:p>
          <w:bookmarkEnd w:id="1719"/>
          <w:p>
            <w:pPr>
              <w:spacing w:after="20"/>
              <w:ind w:left="20"/>
              <w:jc w:val="both"/>
            </w:pPr>
            <w:r>
              <w:rPr>
                <w:rFonts w:ascii="Times New Roman"/>
                <w:b w:val="false"/>
                <w:i w:val="false"/>
                <w:color w:val="000000"/>
                <w:sz w:val="20"/>
              </w:rPr>
              <w:t>
Основное среднее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1720"/>
          <w:p>
            <w:pPr>
              <w:spacing w:after="20"/>
              <w:ind w:left="20"/>
              <w:jc w:val="both"/>
            </w:pPr>
            <w:r>
              <w:rPr>
                <w:rFonts w:ascii="Times New Roman"/>
                <w:b w:val="false"/>
                <w:i w:val="false"/>
                <w:color w:val="000000"/>
                <w:sz w:val="20"/>
              </w:rPr>
              <w:t>
Специальность:</w:t>
            </w:r>
          </w:p>
          <w:bookmarkEnd w:id="17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1721"/>
          <w:p>
            <w:pPr>
              <w:spacing w:after="20"/>
              <w:ind w:left="20"/>
              <w:jc w:val="both"/>
            </w:pPr>
            <w:r>
              <w:rPr>
                <w:rFonts w:ascii="Times New Roman"/>
                <w:b w:val="false"/>
                <w:i w:val="false"/>
                <w:color w:val="000000"/>
                <w:sz w:val="20"/>
              </w:rPr>
              <w:t>
Квалификация:</w:t>
            </w:r>
          </w:p>
          <w:bookmarkEnd w:id="172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 и/или профессиональная подготовка, наличие квалификационного удостоверения по соответствующей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силового и технологического оборудования и ходовой части цементировочных агрегатов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1722"/>
          <w:p>
            <w:pPr>
              <w:spacing w:after="20"/>
              <w:ind w:left="20"/>
              <w:jc w:val="both"/>
            </w:pPr>
            <w:r>
              <w:rPr>
                <w:rFonts w:ascii="Times New Roman"/>
                <w:b w:val="false"/>
                <w:i w:val="false"/>
                <w:color w:val="000000"/>
                <w:sz w:val="20"/>
              </w:rPr>
              <w:t>
1. Управление цементировочным агрегатом при проведении цементажа скважин, гидравлического разрыва пласта, химической обработки скважин;</w:t>
            </w:r>
          </w:p>
          <w:bookmarkEnd w:id="1722"/>
          <w:p>
            <w:pPr>
              <w:spacing w:after="20"/>
              <w:ind w:left="20"/>
              <w:jc w:val="both"/>
            </w:pPr>
            <w:r>
              <w:rPr>
                <w:rFonts w:ascii="Times New Roman"/>
                <w:b w:val="false"/>
                <w:i w:val="false"/>
                <w:color w:val="000000"/>
                <w:sz w:val="20"/>
              </w:rPr>
              <w:t>
2. Устранение неполадок, возникающих в процессе работы цементировочного агрегата.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1723"/>
          <w:p>
            <w:pPr>
              <w:spacing w:after="20"/>
              <w:ind w:left="20"/>
              <w:jc w:val="both"/>
            </w:pPr>
            <w:r>
              <w:rPr>
                <w:rFonts w:ascii="Times New Roman"/>
                <w:b w:val="false"/>
                <w:i w:val="false"/>
                <w:color w:val="000000"/>
                <w:sz w:val="20"/>
              </w:rPr>
              <w:t>
Трудовая функция 1:</w:t>
            </w:r>
          </w:p>
          <w:bookmarkEnd w:id="1723"/>
          <w:p>
            <w:pPr>
              <w:spacing w:after="20"/>
              <w:ind w:left="20"/>
              <w:jc w:val="both"/>
            </w:pPr>
            <w:r>
              <w:rPr>
                <w:rFonts w:ascii="Times New Roman"/>
                <w:b w:val="false"/>
                <w:i w:val="false"/>
                <w:color w:val="000000"/>
                <w:sz w:val="20"/>
              </w:rPr>
              <w:t>
Управление цементировочным агрегатом при проведении цементажа скважин, гидравлического разрыва пласта, химической обработки скважин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1724"/>
          <w:p>
            <w:pPr>
              <w:spacing w:after="20"/>
              <w:ind w:left="20"/>
              <w:jc w:val="both"/>
            </w:pPr>
            <w:r>
              <w:rPr>
                <w:rFonts w:ascii="Times New Roman"/>
                <w:b w:val="false"/>
                <w:i w:val="false"/>
                <w:color w:val="000000"/>
                <w:sz w:val="20"/>
              </w:rPr>
              <w:t>
Навык1:</w:t>
            </w:r>
          </w:p>
          <w:bookmarkEnd w:id="1724"/>
          <w:p>
            <w:pPr>
              <w:spacing w:after="20"/>
              <w:ind w:left="20"/>
              <w:jc w:val="both"/>
            </w:pPr>
            <w:r>
              <w:rPr>
                <w:rFonts w:ascii="Times New Roman"/>
                <w:b w:val="false"/>
                <w:i w:val="false"/>
                <w:color w:val="000000"/>
                <w:sz w:val="20"/>
              </w:rPr>
              <w:t>
Подготовка цементировочного агрегата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1725"/>
          <w:p>
            <w:pPr>
              <w:spacing w:after="20"/>
              <w:ind w:left="20"/>
              <w:jc w:val="both"/>
            </w:pPr>
            <w:r>
              <w:rPr>
                <w:rFonts w:ascii="Times New Roman"/>
                <w:b w:val="false"/>
                <w:i w:val="false"/>
                <w:color w:val="000000"/>
                <w:sz w:val="20"/>
              </w:rPr>
              <w:t>
Умения:</w:t>
            </w:r>
          </w:p>
          <w:bookmarkEnd w:id="1725"/>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при работе на цементировочных агрегатах давлением до 15 мегапаскаль (до 150 килограмм-сила на сантиметр квадратный) включительно.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 при работе на цементировочных агрегатах давлением свыше 15 мегапаскаль (свыше 150 килограмм-сила на сантиметр квадратный).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в части умений и знаний относятся ко всем разрядам.</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технический осмотр силового и технологического оборудования и ходовой части цементировочных агрегатов;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Осуществлять составление, разборку, обвязку и опрессовку линии высокого и низкого давления;</w:t>
            </w:r>
          </w:p>
          <w:p>
            <w:pPr>
              <w:spacing w:after="20"/>
              <w:ind w:left="20"/>
              <w:jc w:val="both"/>
            </w:pPr>
            <w:r>
              <w:rPr>
                <w:rFonts w:ascii="Times New Roman"/>
                <w:b w:val="false"/>
                <w:i w:val="false"/>
                <w:color w:val="000000"/>
                <w:sz w:val="20"/>
              </w:rPr>
              <w:t>
3.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1726"/>
          <w:p>
            <w:pPr>
              <w:spacing w:after="20"/>
              <w:ind w:left="20"/>
              <w:jc w:val="both"/>
            </w:pPr>
            <w:r>
              <w:rPr>
                <w:rFonts w:ascii="Times New Roman"/>
                <w:b w:val="false"/>
                <w:i w:val="false"/>
                <w:color w:val="000000"/>
                <w:sz w:val="20"/>
              </w:rPr>
              <w:t>
Знания:</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взаимодействие и принцип работы всех узлов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Распорядительные, нормативные документы, касающиеся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Технические характеристики, назначение, конструкция;</w:t>
            </w:r>
          </w:p>
          <w:p>
            <w:pPr>
              <w:spacing w:after="20"/>
              <w:ind w:left="20"/>
              <w:jc w:val="both"/>
            </w:pPr>
            <w:r>
              <w:rPr>
                <w:rFonts w:ascii="Times New Roman"/>
                <w:b w:val="false"/>
                <w:i w:val="false"/>
                <w:color w:val="000000"/>
                <w:sz w:val="20"/>
              </w:rPr>
              <w:t>
4.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1727"/>
          <w:p>
            <w:pPr>
              <w:spacing w:after="20"/>
              <w:ind w:left="20"/>
              <w:jc w:val="both"/>
            </w:pPr>
            <w:r>
              <w:rPr>
                <w:rFonts w:ascii="Times New Roman"/>
                <w:b w:val="false"/>
                <w:i w:val="false"/>
                <w:color w:val="000000"/>
                <w:sz w:val="20"/>
              </w:rPr>
              <w:t>
Навык 2:</w:t>
            </w:r>
          </w:p>
          <w:bookmarkEnd w:id="1727"/>
          <w:p>
            <w:pPr>
              <w:spacing w:after="20"/>
              <w:ind w:left="20"/>
              <w:jc w:val="both"/>
            </w:pPr>
            <w:r>
              <w:rPr>
                <w:rFonts w:ascii="Times New Roman"/>
                <w:b w:val="false"/>
                <w:i w:val="false"/>
                <w:color w:val="000000"/>
                <w:sz w:val="20"/>
              </w:rPr>
              <w:t>
Эксплуатация цементировочного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1728"/>
          <w:p>
            <w:pPr>
              <w:spacing w:after="20"/>
              <w:ind w:left="20"/>
              <w:jc w:val="both"/>
            </w:pPr>
            <w:r>
              <w:rPr>
                <w:rFonts w:ascii="Times New Roman"/>
                <w:b w:val="false"/>
                <w:i w:val="false"/>
                <w:color w:val="000000"/>
                <w:sz w:val="20"/>
              </w:rPr>
              <w:t>
Умения:</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заданный режим работы оборудования и технологию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Определять момент окончания цементажа;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перекачку технологической жидкости (без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Наблюдать за расходом жидкости, закачиваемой в скважину;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работе по опрессовке обсадных и бурильных труб, манифольдов;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Управлять транспортным средством, проводить заправку;</w:t>
            </w:r>
          </w:p>
          <w:p>
            <w:pPr>
              <w:spacing w:after="20"/>
              <w:ind w:left="20"/>
              <w:jc w:val="both"/>
            </w:pPr>
            <w:r>
              <w:rPr>
                <w:rFonts w:ascii="Times New Roman"/>
                <w:b w:val="false"/>
                <w:i w:val="false"/>
                <w:color w:val="000000"/>
                <w:sz w:val="20"/>
              </w:rPr>
              <w:t>
7. Участвовать в проведении технологического процесса цементажа скважин, гидравлического разрыва пласта, химической, тепловой обработки, глушения и промывки скважин, установке цементных мостов.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1729"/>
          <w:p>
            <w:pPr>
              <w:spacing w:after="20"/>
              <w:ind w:left="20"/>
              <w:jc w:val="both"/>
            </w:pPr>
            <w:r>
              <w:rPr>
                <w:rFonts w:ascii="Times New Roman"/>
                <w:b w:val="false"/>
                <w:i w:val="false"/>
                <w:color w:val="000000"/>
                <w:sz w:val="20"/>
              </w:rPr>
              <w:t>
Знания:</w:t>
            </w:r>
          </w:p>
          <w:bookmarkEnd w:id="172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цементирования скважин, гидравлического разрыва пласта, химической обработки, промывки и глушения скважин;</w:t>
            </w:r>
          </w:p>
          <w:p>
            <w:pPr>
              <w:spacing w:after="20"/>
              <w:ind w:left="20"/>
              <w:jc w:val="both"/>
            </w:pPr>
            <w:r>
              <w:rPr>
                <w:rFonts w:ascii="Times New Roman"/>
                <w:b w:val="false"/>
                <w:i w:val="false"/>
                <w:color w:val="000000"/>
                <w:sz w:val="20"/>
              </w:rPr>
              <w:t>
2. Правила эксплуатации цементировочного агрегата, автомобиля, устройство, взаимодействие и принцип работы всех узлов агрегата.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1730"/>
          <w:p>
            <w:pPr>
              <w:spacing w:after="20"/>
              <w:ind w:left="20"/>
              <w:jc w:val="both"/>
            </w:pPr>
            <w:r>
              <w:rPr>
                <w:rFonts w:ascii="Times New Roman"/>
                <w:b w:val="false"/>
                <w:i w:val="false"/>
                <w:color w:val="000000"/>
                <w:sz w:val="20"/>
              </w:rPr>
              <w:t>
Трудовая функция 2:</w:t>
            </w:r>
          </w:p>
          <w:bookmarkEnd w:id="1730"/>
          <w:p>
            <w:pPr>
              <w:spacing w:after="20"/>
              <w:ind w:left="20"/>
              <w:jc w:val="both"/>
            </w:pPr>
            <w:r>
              <w:rPr>
                <w:rFonts w:ascii="Times New Roman"/>
                <w:b w:val="false"/>
                <w:i w:val="false"/>
                <w:color w:val="000000"/>
                <w:sz w:val="20"/>
              </w:rPr>
              <w:t>
Устранение неполадок, возникающих в процессе работы цементировочного агрегата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1731"/>
          <w:p>
            <w:pPr>
              <w:spacing w:after="20"/>
              <w:ind w:left="20"/>
              <w:jc w:val="both"/>
            </w:pPr>
            <w:r>
              <w:rPr>
                <w:rFonts w:ascii="Times New Roman"/>
                <w:b w:val="false"/>
                <w:i w:val="false"/>
                <w:color w:val="000000"/>
                <w:sz w:val="20"/>
              </w:rPr>
              <w:t>
Навык 1:</w:t>
            </w:r>
          </w:p>
          <w:bookmarkEnd w:id="1731"/>
          <w:p>
            <w:pPr>
              <w:spacing w:after="20"/>
              <w:ind w:left="20"/>
              <w:jc w:val="both"/>
            </w:pPr>
            <w:r>
              <w:rPr>
                <w:rFonts w:ascii="Times New Roman"/>
                <w:b w:val="false"/>
                <w:i w:val="false"/>
                <w:color w:val="000000"/>
                <w:sz w:val="20"/>
              </w:rPr>
              <w:t>
Производство профилактического и текущего ремонтов цементировочного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1732"/>
          <w:p>
            <w:pPr>
              <w:spacing w:after="20"/>
              <w:ind w:left="20"/>
              <w:jc w:val="both"/>
            </w:pPr>
            <w:r>
              <w:rPr>
                <w:rFonts w:ascii="Times New Roman"/>
                <w:b w:val="false"/>
                <w:i w:val="false"/>
                <w:color w:val="000000"/>
                <w:sz w:val="20"/>
              </w:rPr>
              <w:t>
Умения:</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профилактический и текущий ремонты цементировочного агрегата и автомобиля, а также мелкий ремонт цементировочного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Устранять обнаруженные неисправности оборудования по указанию руководителя;</w:t>
            </w:r>
          </w:p>
          <w:p>
            <w:pPr>
              <w:spacing w:after="20"/>
              <w:ind w:left="20"/>
              <w:jc w:val="both"/>
            </w:pPr>
            <w:r>
              <w:rPr>
                <w:rFonts w:ascii="Times New Roman"/>
                <w:b w:val="false"/>
                <w:i w:val="false"/>
                <w:color w:val="000000"/>
                <w:sz w:val="20"/>
              </w:rPr>
              <w:t>
3. Обеспечивать нормальную работу двигателей цементировочного агрегата.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 w:id="1733"/>
          <w:p>
            <w:pPr>
              <w:spacing w:after="20"/>
              <w:ind w:left="20"/>
              <w:jc w:val="both"/>
            </w:pPr>
            <w:r>
              <w:rPr>
                <w:rFonts w:ascii="Times New Roman"/>
                <w:b w:val="false"/>
                <w:i w:val="false"/>
                <w:color w:val="000000"/>
                <w:sz w:val="20"/>
              </w:rPr>
              <w:t>
Знания:</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1. Виды ремонтов цементировочного агрегата, слесарное дело, основные сведения о технологии ремонта и освоения скважин;</w:t>
            </w:r>
          </w:p>
          <w:p>
            <w:pPr>
              <w:spacing w:after="20"/>
              <w:ind w:left="20"/>
              <w:jc w:val="both"/>
            </w:pPr>
            <w:r>
              <w:rPr>
                <w:rFonts w:ascii="Times New Roman"/>
                <w:b w:val="false"/>
                <w:i w:val="false"/>
                <w:color w:val="000000"/>
                <w:sz w:val="20"/>
              </w:rPr>
              <w:t>
2. Причины возникновения, способы проявления и устранение неисправностей.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1734"/>
          <w:p>
            <w:pPr>
              <w:spacing w:after="20"/>
              <w:ind w:left="20"/>
              <w:jc w:val="both"/>
            </w:pPr>
            <w:r>
              <w:rPr>
                <w:rFonts w:ascii="Times New Roman"/>
                <w:b w:val="false"/>
                <w:i w:val="false"/>
                <w:color w:val="000000"/>
                <w:sz w:val="20"/>
              </w:rPr>
              <w:t>
Навык 2:</w:t>
            </w:r>
          </w:p>
          <w:bookmarkEnd w:id="1734"/>
          <w:p>
            <w:pPr>
              <w:spacing w:after="20"/>
              <w:ind w:left="20"/>
              <w:jc w:val="both"/>
            </w:pPr>
            <w:r>
              <w:rPr>
                <w:rFonts w:ascii="Times New Roman"/>
                <w:b w:val="false"/>
                <w:i w:val="false"/>
                <w:color w:val="000000"/>
                <w:sz w:val="20"/>
              </w:rPr>
              <w:t>
Поддержание исправного состояния, безаварийной и надежной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1735"/>
          <w:p>
            <w:pPr>
              <w:spacing w:after="20"/>
              <w:ind w:left="20"/>
              <w:jc w:val="both"/>
            </w:pPr>
            <w:r>
              <w:rPr>
                <w:rFonts w:ascii="Times New Roman"/>
                <w:b w:val="false"/>
                <w:i w:val="false"/>
                <w:color w:val="000000"/>
                <w:sz w:val="20"/>
              </w:rPr>
              <w:t>
Умения:</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1. Вести контроль за состоянием оборудования и обеспечение нормальной работы двигателей агрегата;</w:t>
            </w:r>
          </w:p>
          <w:p>
            <w:pPr>
              <w:spacing w:after="20"/>
              <w:ind w:left="20"/>
              <w:jc w:val="both"/>
            </w:pPr>
            <w:r>
              <w:rPr>
                <w:rFonts w:ascii="Times New Roman"/>
                <w:b w:val="false"/>
                <w:i w:val="false"/>
                <w:color w:val="000000"/>
                <w:sz w:val="20"/>
              </w:rPr>
              <w:t>
2. Вести документацию по приемке и сдаче смены, оформлять документацию на произведенные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2" w:id="1736"/>
          <w:p>
            <w:pPr>
              <w:spacing w:after="20"/>
              <w:ind w:left="20"/>
              <w:jc w:val="both"/>
            </w:pPr>
            <w:r>
              <w:rPr>
                <w:rFonts w:ascii="Times New Roman"/>
                <w:b w:val="false"/>
                <w:i w:val="false"/>
                <w:color w:val="000000"/>
                <w:sz w:val="20"/>
              </w:rPr>
              <w:t>
Знания:</w:t>
            </w:r>
          </w:p>
          <w:bookmarkEnd w:id="1736"/>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нормы охраны труда и техники безопасности;</w:t>
            </w:r>
          </w:p>
          <w:p>
            <w:pPr>
              <w:spacing w:after="20"/>
              <w:ind w:left="20"/>
              <w:jc w:val="both"/>
            </w:pPr>
            <w:r>
              <w:rPr>
                <w:rFonts w:ascii="Times New Roman"/>
                <w:b w:val="false"/>
                <w:i w:val="false"/>
                <w:color w:val="000000"/>
                <w:sz w:val="20"/>
              </w:rPr>
              <w:t>
2. Правила оформления документации по учету выполненных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1737"/>
          <w:p>
            <w:pPr>
              <w:spacing w:after="20"/>
              <w:ind w:left="20"/>
              <w:jc w:val="both"/>
            </w:pPr>
            <w:r>
              <w:rPr>
                <w:rFonts w:ascii="Times New Roman"/>
                <w:b w:val="false"/>
                <w:i w:val="false"/>
                <w:color w:val="000000"/>
                <w:sz w:val="20"/>
              </w:rPr>
              <w:t>
Внимательность. Ответственность. Самостоятельность.</w:t>
            </w:r>
          </w:p>
          <w:bookmarkEnd w:id="1737"/>
          <w:p>
            <w:pPr>
              <w:spacing w:after="20"/>
              <w:ind w:left="20"/>
              <w:jc w:val="both"/>
            </w:pPr>
            <w:r>
              <w:rPr>
                <w:rFonts w:ascii="Times New Roman"/>
                <w:b w:val="false"/>
                <w:i w:val="false"/>
                <w:color w:val="000000"/>
                <w:sz w:val="20"/>
              </w:rPr>
              <w:t>
Умение работать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10426-1-2012 "Промышленность нефтяная и газовая. Цементы и материалы для цементирования скважин. Часть 1. Технические условия". СТ РК ISO 10426-2-2012 "Промышленность нефтяная и газовая. Цементы и материалы для цементирования скважин. Часть 2. Испытания цементов". СТ РК ISO 10426-3-2011 "Промышленность нефтяная и газовая. Цементы и материалы для цементирования скважин. Часть 3. Испытание составов на основе цемента для глубоководных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бурильной установки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"Моторист цементо-пескосмесительного агрегата"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Моторист цементо-пескосмесительного агрегата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ЕТКС, КС и типовых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1738"/>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bookmarkEnd w:id="1738"/>
          <w:p>
            <w:pPr>
              <w:spacing w:after="20"/>
              <w:ind w:left="20"/>
              <w:jc w:val="both"/>
            </w:pPr>
            <w:r>
              <w:rPr>
                <w:rFonts w:ascii="Times New Roman"/>
                <w:b w:val="false"/>
                <w:i w:val="false"/>
                <w:color w:val="000000"/>
                <w:sz w:val="20"/>
              </w:rPr>
              <w:t>
Параграф 37. Моторист цементо-пескосмесительного агрегата.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1739"/>
          <w:p>
            <w:pPr>
              <w:spacing w:after="20"/>
              <w:ind w:left="20"/>
              <w:jc w:val="both"/>
            </w:pPr>
            <w:r>
              <w:rPr>
                <w:rFonts w:ascii="Times New Roman"/>
                <w:b w:val="false"/>
                <w:i w:val="false"/>
                <w:color w:val="000000"/>
                <w:sz w:val="20"/>
              </w:rPr>
              <w:t>
Уровень образования:</w:t>
            </w:r>
          </w:p>
          <w:bookmarkEnd w:id="1739"/>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Бурение нефтяных и газовых скважин и технология буровых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1740"/>
          <w:p>
            <w:pPr>
              <w:spacing w:after="20"/>
              <w:ind w:left="20"/>
              <w:jc w:val="both"/>
            </w:pPr>
            <w:r>
              <w:rPr>
                <w:rFonts w:ascii="Times New Roman"/>
                <w:b w:val="false"/>
                <w:i w:val="false"/>
                <w:color w:val="000000"/>
                <w:sz w:val="20"/>
              </w:rPr>
              <w:t>
Квалификация:</w:t>
            </w:r>
          </w:p>
          <w:bookmarkEnd w:id="174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8112-9 - Другие операторы по добыче сырой нефти и природного газа, н.в.д.г.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цементосмесительного или пескосмесительного агрегата при проведении цементажа скважин, гидравлического разрыва пласта, гидропескоструйной перфорации и работ по интенсификации добычи нефти и оборудования скважин гравийными фильтрами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1741"/>
          <w:p>
            <w:pPr>
              <w:spacing w:after="20"/>
              <w:ind w:left="20"/>
              <w:jc w:val="both"/>
            </w:pPr>
            <w:r>
              <w:rPr>
                <w:rFonts w:ascii="Times New Roman"/>
                <w:b w:val="false"/>
                <w:i w:val="false"/>
                <w:color w:val="000000"/>
                <w:sz w:val="20"/>
              </w:rPr>
              <w:t>
1. Обслуживание цементосмесительного или пескосмесительного агрегата при проведении цементажа скважин, гидравлического разрыва пласта, гидропескоструйной перфорации и работ по интенсификации добычи нефти и оборудования скважин гравийными фильтрами;</w:t>
            </w:r>
          </w:p>
          <w:bookmarkEnd w:id="1741"/>
          <w:p>
            <w:pPr>
              <w:spacing w:after="20"/>
              <w:ind w:left="20"/>
              <w:jc w:val="both"/>
            </w:pPr>
            <w:r>
              <w:rPr>
                <w:rFonts w:ascii="Times New Roman"/>
                <w:b w:val="false"/>
                <w:i w:val="false"/>
                <w:color w:val="000000"/>
                <w:sz w:val="20"/>
              </w:rPr>
              <w:t>
2. Устранение неполадок, возникающих в процессе работы цементо-пескосмесительного агрегата.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1742"/>
          <w:p>
            <w:pPr>
              <w:spacing w:after="20"/>
              <w:ind w:left="20"/>
              <w:jc w:val="both"/>
            </w:pPr>
            <w:r>
              <w:rPr>
                <w:rFonts w:ascii="Times New Roman"/>
                <w:b w:val="false"/>
                <w:i w:val="false"/>
                <w:color w:val="000000"/>
                <w:sz w:val="20"/>
              </w:rPr>
              <w:t>
Трудовая функция 1:</w:t>
            </w:r>
          </w:p>
          <w:bookmarkEnd w:id="1742"/>
          <w:p>
            <w:pPr>
              <w:spacing w:after="20"/>
              <w:ind w:left="20"/>
              <w:jc w:val="both"/>
            </w:pPr>
            <w:r>
              <w:rPr>
                <w:rFonts w:ascii="Times New Roman"/>
                <w:b w:val="false"/>
                <w:i w:val="false"/>
                <w:color w:val="000000"/>
                <w:sz w:val="20"/>
              </w:rPr>
              <w:t>
Обслуживание цементосмесительного или пескосмесительного агрегата при проведении цементажа скважин, гидравлического разрыва пласта, гидропескоструйной перфорации и работ по интенсификации добычи нефти и оборудования скважин гравийными фильтрами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1743"/>
          <w:p>
            <w:pPr>
              <w:spacing w:after="20"/>
              <w:ind w:left="20"/>
              <w:jc w:val="both"/>
            </w:pPr>
            <w:r>
              <w:rPr>
                <w:rFonts w:ascii="Times New Roman"/>
                <w:b w:val="false"/>
                <w:i w:val="false"/>
                <w:color w:val="000000"/>
                <w:sz w:val="20"/>
              </w:rPr>
              <w:t>
Навык 1:</w:t>
            </w:r>
          </w:p>
          <w:bookmarkEnd w:id="1743"/>
          <w:p>
            <w:pPr>
              <w:spacing w:after="20"/>
              <w:ind w:left="20"/>
              <w:jc w:val="both"/>
            </w:pPr>
            <w:r>
              <w:rPr>
                <w:rFonts w:ascii="Times New Roman"/>
                <w:b w:val="false"/>
                <w:i w:val="false"/>
                <w:color w:val="000000"/>
                <w:sz w:val="20"/>
              </w:rPr>
              <w:t>
Подготовка цементо-пескосмесительного агрегата к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1744"/>
          <w:p>
            <w:pPr>
              <w:spacing w:after="20"/>
              <w:ind w:left="20"/>
              <w:jc w:val="both"/>
            </w:pPr>
            <w:r>
              <w:rPr>
                <w:rFonts w:ascii="Times New Roman"/>
                <w:b w:val="false"/>
                <w:i w:val="false"/>
                <w:color w:val="000000"/>
                <w:sz w:val="20"/>
              </w:rPr>
              <w:t>
Умения:</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при систематическом использовании агрегатов только на пескосмесительных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6: при одновременном смешивании и закачке раствора при гидроразрыве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в части умений и знаний относятся ко всем разрядам</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технический осмотр цементосмесительного или пескосмесительного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загрузку бункера агрегата цементом, песком и разнообразными тампонажными смесями;</w:t>
            </w:r>
          </w:p>
          <w:p>
            <w:pPr>
              <w:spacing w:after="20"/>
              <w:ind w:left="20"/>
              <w:jc w:val="both"/>
            </w:pPr>
            <w:r>
              <w:rPr>
                <w:rFonts w:ascii="Times New Roman"/>
                <w:b w:val="false"/>
                <w:i w:val="false"/>
                <w:color w:val="000000"/>
                <w:sz w:val="20"/>
              </w:rPr>
              <w:t>
3. Соблюдать на рабочем месте требования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1745"/>
          <w:p>
            <w:pPr>
              <w:spacing w:after="20"/>
              <w:ind w:left="20"/>
              <w:jc w:val="both"/>
            </w:pPr>
            <w:r>
              <w:rPr>
                <w:rFonts w:ascii="Times New Roman"/>
                <w:b w:val="false"/>
                <w:i w:val="false"/>
                <w:color w:val="000000"/>
                <w:sz w:val="20"/>
              </w:rPr>
              <w:t>
Знания:</w:t>
            </w:r>
          </w:p>
          <w:bookmarkEnd w:id="1745"/>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Устройство, принцип работы, технические характеристики применяемого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Распорядительные, нормативные документы, касающиеся эксплуатации агрегата;</w:t>
            </w:r>
          </w:p>
          <w:p>
            <w:pPr>
              <w:spacing w:after="20"/>
              <w:ind w:left="20"/>
              <w:jc w:val="both"/>
            </w:pPr>
            <w:r>
              <w:rPr>
                <w:rFonts w:ascii="Times New Roman"/>
                <w:b w:val="false"/>
                <w:i w:val="false"/>
                <w:color w:val="000000"/>
                <w:sz w:val="20"/>
              </w:rPr>
              <w:t>
3. Порядок внутреннего трудового распорядка, нормы по промышленной безопасности и охране труда, охране окружающей среды, производственной санитарии, требования пожарной безопасности, средства коллективной и индивидуальной защиты от воздействия опасных и вредных производственных и природных факторов и иное.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1746"/>
          <w:p>
            <w:pPr>
              <w:spacing w:after="20"/>
              <w:ind w:left="20"/>
              <w:jc w:val="both"/>
            </w:pPr>
            <w:r>
              <w:rPr>
                <w:rFonts w:ascii="Times New Roman"/>
                <w:b w:val="false"/>
                <w:i w:val="false"/>
                <w:color w:val="000000"/>
                <w:sz w:val="20"/>
              </w:rPr>
              <w:t>
Навык 2:</w:t>
            </w:r>
          </w:p>
          <w:bookmarkEnd w:id="1746"/>
          <w:p>
            <w:pPr>
              <w:spacing w:after="20"/>
              <w:ind w:left="20"/>
              <w:jc w:val="both"/>
            </w:pPr>
            <w:r>
              <w:rPr>
                <w:rFonts w:ascii="Times New Roman"/>
                <w:b w:val="false"/>
                <w:i w:val="false"/>
                <w:color w:val="000000"/>
                <w:sz w:val="20"/>
              </w:rPr>
              <w:t>
Эксплуатация цементо-пескосмесительного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1747"/>
          <w:p>
            <w:pPr>
              <w:spacing w:after="20"/>
              <w:ind w:left="20"/>
              <w:jc w:val="both"/>
            </w:pPr>
            <w:r>
              <w:rPr>
                <w:rFonts w:ascii="Times New Roman"/>
                <w:b w:val="false"/>
                <w:i w:val="false"/>
                <w:color w:val="000000"/>
                <w:sz w:val="20"/>
              </w:rPr>
              <w:t>
Умения:</w:t>
            </w:r>
          </w:p>
          <w:bookmarkEnd w:id="1747"/>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перекачку технологической жидкости (без давления);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Соблюдать заданный режим работы агрегата и технологии ведения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Управлять транспортным средством и проводить их заправку;</w:t>
            </w:r>
          </w:p>
          <w:p>
            <w:pPr>
              <w:spacing w:after="20"/>
              <w:ind w:left="20"/>
              <w:jc w:val="both"/>
            </w:pPr>
            <w:r>
              <w:rPr>
                <w:rFonts w:ascii="Times New Roman"/>
                <w:b w:val="false"/>
                <w:i w:val="false"/>
                <w:color w:val="000000"/>
                <w:sz w:val="20"/>
              </w:rPr>
              <w:t>
4. Обслуживать оборудование цементовозов.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5" w:id="1748"/>
          <w:p>
            <w:pPr>
              <w:spacing w:after="20"/>
              <w:ind w:left="20"/>
              <w:jc w:val="both"/>
            </w:pPr>
            <w:r>
              <w:rPr>
                <w:rFonts w:ascii="Times New Roman"/>
                <w:b w:val="false"/>
                <w:i w:val="false"/>
                <w:color w:val="000000"/>
                <w:sz w:val="20"/>
              </w:rPr>
              <w:t>
Знания:</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и назначение цементажа скважин, гидравлического разрыва пласта, гидропескоструйной перфорации и работ по интенсификации добычи нефти;</w:t>
            </w:r>
          </w:p>
          <w:p>
            <w:pPr>
              <w:spacing w:after="20"/>
              <w:ind w:left="20"/>
              <w:jc w:val="both"/>
            </w:pPr>
            <w:r>
              <w:rPr>
                <w:rFonts w:ascii="Times New Roman"/>
                <w:b w:val="false"/>
                <w:i w:val="false"/>
                <w:color w:val="000000"/>
                <w:sz w:val="20"/>
              </w:rPr>
              <w:t>
2. Назначение, конструкцию, техническую характеристику и правила эксплуатации цементосмесительного или пескосмесительного агрегата, устройство.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1749"/>
          <w:p>
            <w:pPr>
              <w:spacing w:after="20"/>
              <w:ind w:left="20"/>
              <w:jc w:val="both"/>
            </w:pPr>
            <w:r>
              <w:rPr>
                <w:rFonts w:ascii="Times New Roman"/>
                <w:b w:val="false"/>
                <w:i w:val="false"/>
                <w:color w:val="000000"/>
                <w:sz w:val="20"/>
              </w:rPr>
              <w:t>
Трудовая функция 2:</w:t>
            </w:r>
          </w:p>
          <w:bookmarkEnd w:id="1749"/>
          <w:p>
            <w:pPr>
              <w:spacing w:after="20"/>
              <w:ind w:left="20"/>
              <w:jc w:val="both"/>
            </w:pPr>
            <w:r>
              <w:rPr>
                <w:rFonts w:ascii="Times New Roman"/>
                <w:b w:val="false"/>
                <w:i w:val="false"/>
                <w:color w:val="000000"/>
                <w:sz w:val="20"/>
              </w:rPr>
              <w:t>
Устранение неполадок, возникающих в процессе работы цементо-пескосмесительного агрегата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1750"/>
          <w:p>
            <w:pPr>
              <w:spacing w:after="20"/>
              <w:ind w:left="20"/>
              <w:jc w:val="both"/>
            </w:pPr>
            <w:r>
              <w:rPr>
                <w:rFonts w:ascii="Times New Roman"/>
                <w:b w:val="false"/>
                <w:i w:val="false"/>
                <w:color w:val="000000"/>
                <w:sz w:val="20"/>
              </w:rPr>
              <w:t>
Навык 1:</w:t>
            </w:r>
          </w:p>
          <w:bookmarkEnd w:id="1750"/>
          <w:p>
            <w:pPr>
              <w:spacing w:after="20"/>
              <w:ind w:left="20"/>
              <w:jc w:val="both"/>
            </w:pPr>
            <w:r>
              <w:rPr>
                <w:rFonts w:ascii="Times New Roman"/>
                <w:b w:val="false"/>
                <w:i w:val="false"/>
                <w:color w:val="000000"/>
                <w:sz w:val="20"/>
              </w:rPr>
              <w:t>
Производство профилактического и текущего ремонтов цементо-пескосмесительного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1751"/>
          <w:p>
            <w:pPr>
              <w:spacing w:after="20"/>
              <w:ind w:left="20"/>
              <w:jc w:val="both"/>
            </w:pPr>
            <w:r>
              <w:rPr>
                <w:rFonts w:ascii="Times New Roman"/>
                <w:b w:val="false"/>
                <w:i w:val="false"/>
                <w:color w:val="000000"/>
                <w:sz w:val="20"/>
              </w:rPr>
              <w:t>
Умения:</w:t>
            </w:r>
          </w:p>
          <w:bookmarkEnd w:id="1751"/>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мелкий ремонт цементо-пескосмесительного агрегата;</w:t>
            </w:r>
          </w:p>
          <w:p>
            <w:pPr>
              <w:spacing w:after="20"/>
              <w:ind w:left="20"/>
              <w:jc w:val="both"/>
            </w:pPr>
            <w:r>
              <w:rPr>
                <w:rFonts w:ascii="Times New Roman"/>
                <w:b w:val="false"/>
                <w:i w:val="false"/>
                <w:color w:val="000000"/>
                <w:sz w:val="20"/>
              </w:rPr>
              <w:t>
2. Принимать меры по устранению обнаруженных неисправностей оборудования по указанию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1752"/>
          <w:p>
            <w:pPr>
              <w:spacing w:after="20"/>
              <w:ind w:left="20"/>
              <w:jc w:val="both"/>
            </w:pPr>
            <w:r>
              <w:rPr>
                <w:rFonts w:ascii="Times New Roman"/>
                <w:b w:val="false"/>
                <w:i w:val="false"/>
                <w:color w:val="000000"/>
                <w:sz w:val="20"/>
              </w:rPr>
              <w:t>
Знания:</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ремонта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Причины возникновения, способы проявления и устранение неисправностей;</w:t>
            </w:r>
          </w:p>
          <w:p>
            <w:pPr>
              <w:spacing w:after="20"/>
              <w:ind w:left="20"/>
              <w:jc w:val="both"/>
            </w:pPr>
            <w:r>
              <w:rPr>
                <w:rFonts w:ascii="Times New Roman"/>
                <w:b w:val="false"/>
                <w:i w:val="false"/>
                <w:color w:val="000000"/>
                <w:sz w:val="20"/>
              </w:rPr>
              <w:t>
3. Взаимодействие и принцип работы узлов агрегатов, характер возможных неисправностей агрегатов.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1753"/>
          <w:p>
            <w:pPr>
              <w:spacing w:after="20"/>
              <w:ind w:left="20"/>
              <w:jc w:val="both"/>
            </w:pPr>
            <w:r>
              <w:rPr>
                <w:rFonts w:ascii="Times New Roman"/>
                <w:b w:val="false"/>
                <w:i w:val="false"/>
                <w:color w:val="000000"/>
                <w:sz w:val="20"/>
              </w:rPr>
              <w:t>
Навык 2:</w:t>
            </w:r>
          </w:p>
          <w:bookmarkEnd w:id="1753"/>
          <w:p>
            <w:pPr>
              <w:spacing w:after="20"/>
              <w:ind w:left="20"/>
              <w:jc w:val="both"/>
            </w:pPr>
            <w:r>
              <w:rPr>
                <w:rFonts w:ascii="Times New Roman"/>
                <w:b w:val="false"/>
                <w:i w:val="false"/>
                <w:color w:val="000000"/>
                <w:sz w:val="20"/>
              </w:rPr>
              <w:t>
Поддержание исправного состояния, безаварийной и надежной работы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1754"/>
          <w:p>
            <w:pPr>
              <w:spacing w:after="20"/>
              <w:ind w:left="20"/>
              <w:jc w:val="both"/>
            </w:pPr>
            <w:r>
              <w:rPr>
                <w:rFonts w:ascii="Times New Roman"/>
                <w:b w:val="false"/>
                <w:i w:val="false"/>
                <w:color w:val="000000"/>
                <w:sz w:val="20"/>
              </w:rPr>
              <w:t>
Умения:</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1. Вести контроль за состоянием оборудования и обеспечивать бесперебойную работу двигателей агрегата;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меры по предупреждению и устранению неисправностей агрегата;</w:t>
            </w:r>
          </w:p>
          <w:p>
            <w:pPr>
              <w:spacing w:after="20"/>
              <w:ind w:left="20"/>
              <w:jc w:val="both"/>
            </w:pPr>
            <w:r>
              <w:rPr>
                <w:rFonts w:ascii="Times New Roman"/>
                <w:b w:val="false"/>
                <w:i w:val="false"/>
                <w:color w:val="000000"/>
                <w:sz w:val="20"/>
              </w:rPr>
              <w:t>
3. Вести документацию по приемке и сдаче смены, оформлять документацию на производимые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1755"/>
          <w:p>
            <w:pPr>
              <w:spacing w:after="20"/>
              <w:ind w:left="20"/>
              <w:jc w:val="both"/>
            </w:pPr>
            <w:r>
              <w:rPr>
                <w:rFonts w:ascii="Times New Roman"/>
                <w:b w:val="false"/>
                <w:i w:val="false"/>
                <w:color w:val="000000"/>
                <w:sz w:val="20"/>
              </w:rPr>
              <w:t>
Знания:</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нормы охраны труда и техники безопасности;</w:t>
            </w:r>
          </w:p>
          <w:p>
            <w:pPr>
              <w:spacing w:after="20"/>
              <w:ind w:left="20"/>
              <w:jc w:val="both"/>
            </w:pPr>
            <w:r>
              <w:rPr>
                <w:rFonts w:ascii="Times New Roman"/>
                <w:b w:val="false"/>
                <w:i w:val="false"/>
                <w:color w:val="000000"/>
                <w:sz w:val="20"/>
              </w:rPr>
              <w:t>
2. Правила оформления документации по учету выполненных работ.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Внимательность. Ответственность. Самостоятельность. Умение работать в команде.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10426-1-2012 "Промышленность нефтяная и газовая. Цементы и материалы для цементирования скважин. Часть 1. Технические условия". СТ РК ISO 10426-2-2012 "Промышленность нефтяная и газовая. Цементы и материалы для цементирования скважин. Часть 2. Испытания цементов". СТ РК ISO 10426-3-2011 "Промышленность нефтяная и газовая. Цементы и материалы для цементирования скважин. Часть 3. Испытание составов на основе цемента для глубоководных скважин".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бурильной установки</w:t>
            </w:r>
          </w:p>
        </w:tc>
      </w:tr>
    </w:tbl>
    <w:bookmarkStart w:name="z5780" w:id="1756"/>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756"/>
    <w:bookmarkStart w:name="z5781" w:id="1757"/>
    <w:p>
      <w:pPr>
        <w:spacing w:after="0"/>
        <w:ind w:left="0"/>
        <w:jc w:val="both"/>
      </w:pPr>
      <w:r>
        <w:rPr>
          <w:rFonts w:ascii="Times New Roman"/>
          <w:b w:val="false"/>
          <w:i w:val="false"/>
          <w:color w:val="000000"/>
          <w:sz w:val="28"/>
        </w:rPr>
        <w:t>
      14. Наименование государственного органа:</w:t>
      </w:r>
    </w:p>
    <w:bookmarkEnd w:id="1757"/>
    <w:bookmarkStart w:name="z5782" w:id="1758"/>
    <w:p>
      <w:pPr>
        <w:spacing w:after="0"/>
        <w:ind w:left="0"/>
        <w:jc w:val="both"/>
      </w:pPr>
      <w:r>
        <w:rPr>
          <w:rFonts w:ascii="Times New Roman"/>
          <w:b w:val="false"/>
          <w:i w:val="false"/>
          <w:color w:val="000000"/>
          <w:sz w:val="28"/>
        </w:rPr>
        <w:t>
      Министерство энергетики Республики Казахстан.</w:t>
      </w:r>
    </w:p>
    <w:bookmarkEnd w:id="1758"/>
    <w:bookmarkStart w:name="z5783" w:id="1759"/>
    <w:p>
      <w:pPr>
        <w:spacing w:after="0"/>
        <w:ind w:left="0"/>
        <w:jc w:val="both"/>
      </w:pPr>
      <w:r>
        <w:rPr>
          <w:rFonts w:ascii="Times New Roman"/>
          <w:b w:val="false"/>
          <w:i w:val="false"/>
          <w:color w:val="000000"/>
          <w:sz w:val="28"/>
        </w:rPr>
        <w:t>
      Исполнитель: Уйсимбаева Гульжан Кулымбаевна.</w:t>
      </w:r>
    </w:p>
    <w:bookmarkEnd w:id="1759"/>
    <w:bookmarkStart w:name="z5784" w:id="1760"/>
    <w:p>
      <w:pPr>
        <w:spacing w:after="0"/>
        <w:ind w:left="0"/>
        <w:jc w:val="both"/>
      </w:pPr>
      <w:r>
        <w:rPr>
          <w:rFonts w:ascii="Times New Roman"/>
          <w:b w:val="false"/>
          <w:i w:val="false"/>
          <w:color w:val="000000"/>
          <w:sz w:val="28"/>
        </w:rPr>
        <w:t>
      E-mail: g.uisimbayeva@energo.gov.kz.</w:t>
      </w:r>
    </w:p>
    <w:bookmarkEnd w:id="1760"/>
    <w:bookmarkStart w:name="z5785" w:id="1761"/>
    <w:p>
      <w:pPr>
        <w:spacing w:after="0"/>
        <w:ind w:left="0"/>
        <w:jc w:val="both"/>
      </w:pPr>
      <w:r>
        <w:rPr>
          <w:rFonts w:ascii="Times New Roman"/>
          <w:b w:val="false"/>
          <w:i w:val="false"/>
          <w:color w:val="000000"/>
          <w:sz w:val="28"/>
        </w:rPr>
        <w:t>
      Номер телефона: +7 (7172) 786818.</w:t>
      </w:r>
    </w:p>
    <w:bookmarkEnd w:id="1761"/>
    <w:bookmarkStart w:name="z5786" w:id="1762"/>
    <w:p>
      <w:pPr>
        <w:spacing w:after="0"/>
        <w:ind w:left="0"/>
        <w:jc w:val="both"/>
      </w:pPr>
      <w:r>
        <w:rPr>
          <w:rFonts w:ascii="Times New Roman"/>
          <w:b w:val="false"/>
          <w:i w:val="false"/>
          <w:color w:val="000000"/>
          <w:sz w:val="28"/>
        </w:rPr>
        <w:t>
      15. Организации (предприятия) участвующие в разработке:</w:t>
      </w:r>
    </w:p>
    <w:bookmarkEnd w:id="1762"/>
    <w:bookmarkStart w:name="z5787" w:id="1763"/>
    <w:p>
      <w:pPr>
        <w:spacing w:after="0"/>
        <w:ind w:left="0"/>
        <w:jc w:val="both"/>
      </w:pPr>
      <w:r>
        <w:rPr>
          <w:rFonts w:ascii="Times New Roman"/>
          <w:b w:val="false"/>
          <w:i w:val="false"/>
          <w:color w:val="000000"/>
          <w:sz w:val="28"/>
        </w:rPr>
        <w:t>
      Министерство энергетики Республики Казахстан.</w:t>
      </w:r>
    </w:p>
    <w:bookmarkEnd w:id="1763"/>
    <w:bookmarkStart w:name="z5788" w:id="1764"/>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1764"/>
    <w:bookmarkStart w:name="z5789" w:id="1765"/>
    <w:p>
      <w:pPr>
        <w:spacing w:after="0"/>
        <w:ind w:left="0"/>
        <w:jc w:val="both"/>
      </w:pPr>
      <w:r>
        <w:rPr>
          <w:rFonts w:ascii="Times New Roman"/>
          <w:b w:val="false"/>
          <w:i w:val="false"/>
          <w:color w:val="000000"/>
          <w:sz w:val="28"/>
        </w:rPr>
        <w:t>
      E-mail: g.uisimbayeva@energo.gov.kz.</w:t>
      </w:r>
    </w:p>
    <w:bookmarkEnd w:id="1765"/>
    <w:bookmarkStart w:name="z5790" w:id="1766"/>
    <w:p>
      <w:pPr>
        <w:spacing w:after="0"/>
        <w:ind w:left="0"/>
        <w:jc w:val="both"/>
      </w:pPr>
      <w:r>
        <w:rPr>
          <w:rFonts w:ascii="Times New Roman"/>
          <w:b w:val="false"/>
          <w:i w:val="false"/>
          <w:color w:val="000000"/>
          <w:sz w:val="28"/>
        </w:rPr>
        <w:t>
      Номер телефона: +7 (7172) 786818.</w:t>
      </w:r>
    </w:p>
    <w:bookmarkEnd w:id="1766"/>
    <w:bookmarkStart w:name="z5791" w:id="1767"/>
    <w:p>
      <w:pPr>
        <w:spacing w:after="0"/>
        <w:ind w:left="0"/>
        <w:jc w:val="both"/>
      </w:pPr>
      <w:r>
        <w:rPr>
          <w:rFonts w:ascii="Times New Roman"/>
          <w:b w:val="false"/>
          <w:i w:val="false"/>
          <w:color w:val="000000"/>
          <w:sz w:val="28"/>
        </w:rPr>
        <w:t>
      16. Отраслевой совет по профессиональным квалификациям: Протокол №7 заседания Отраслевого совета по профессиональным квалификациям нефтегазовой, нефтеперерабатывающей отрасли от 24 октября 2024 года.</w:t>
      </w:r>
    </w:p>
    <w:bookmarkEnd w:id="1767"/>
    <w:bookmarkStart w:name="z5792" w:id="1768"/>
    <w:p>
      <w:pPr>
        <w:spacing w:after="0"/>
        <w:ind w:left="0"/>
        <w:jc w:val="both"/>
      </w:pPr>
      <w:r>
        <w:rPr>
          <w:rFonts w:ascii="Times New Roman"/>
          <w:b w:val="false"/>
          <w:i w:val="false"/>
          <w:color w:val="000000"/>
          <w:sz w:val="28"/>
        </w:rPr>
        <w:t>
      17.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w:t>
      </w:r>
    </w:p>
    <w:bookmarkEnd w:id="1768"/>
    <w:bookmarkStart w:name="z5793" w:id="1769"/>
    <w:p>
      <w:pPr>
        <w:spacing w:after="0"/>
        <w:ind w:left="0"/>
        <w:jc w:val="both"/>
      </w:pPr>
      <w:r>
        <w:rPr>
          <w:rFonts w:ascii="Times New Roman"/>
          <w:b w:val="false"/>
          <w:i w:val="false"/>
          <w:color w:val="000000"/>
          <w:sz w:val="28"/>
        </w:rPr>
        <w:t>
      18. Национальная палата предпринимателей Республики Казахстан "Атамекен": Экспертное заключение письмом № 15913/А031 от 12 декабря 2024 года.</w:t>
      </w:r>
    </w:p>
    <w:bookmarkEnd w:id="1769"/>
    <w:bookmarkStart w:name="z5794" w:id="1770"/>
    <w:p>
      <w:pPr>
        <w:spacing w:after="0"/>
        <w:ind w:left="0"/>
        <w:jc w:val="both"/>
      </w:pPr>
      <w:r>
        <w:rPr>
          <w:rFonts w:ascii="Times New Roman"/>
          <w:b w:val="false"/>
          <w:i w:val="false"/>
          <w:color w:val="000000"/>
          <w:sz w:val="28"/>
        </w:rPr>
        <w:t>
      19. Номер версии и год выпуска: версия 3, 2024 года.</w:t>
      </w:r>
    </w:p>
    <w:bookmarkEnd w:id="1770"/>
    <w:bookmarkStart w:name="z5795" w:id="1771"/>
    <w:p>
      <w:pPr>
        <w:spacing w:after="0"/>
        <w:ind w:left="0"/>
        <w:jc w:val="both"/>
      </w:pPr>
      <w:r>
        <w:rPr>
          <w:rFonts w:ascii="Times New Roman"/>
          <w:b w:val="false"/>
          <w:i w:val="false"/>
          <w:color w:val="000000"/>
          <w:sz w:val="28"/>
        </w:rPr>
        <w:t>
      20. Дата ориентировочного пересмотра: 31 декабря 2027 года.</w:t>
      </w:r>
    </w:p>
    <w:bookmarkEnd w:id="1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494</w:t>
            </w:r>
          </w:p>
        </w:tc>
      </w:tr>
    </w:tbl>
    <w:bookmarkStart w:name="z5797" w:id="1772"/>
    <w:p>
      <w:pPr>
        <w:spacing w:after="0"/>
        <w:ind w:left="0"/>
        <w:jc w:val="left"/>
      </w:pPr>
      <w:r>
        <w:rPr>
          <w:rFonts w:ascii="Times New Roman"/>
          <w:b/>
          <w:i w:val="false"/>
          <w:color w:val="000000"/>
        </w:rPr>
        <w:t xml:space="preserve"> Профессиональный стандарт "Эксплуатация нефтегазовых скважин"</w:t>
      </w:r>
    </w:p>
    <w:bookmarkEnd w:id="1772"/>
    <w:bookmarkStart w:name="z5798" w:id="1773"/>
    <w:p>
      <w:pPr>
        <w:spacing w:after="0"/>
        <w:ind w:left="0"/>
        <w:jc w:val="left"/>
      </w:pPr>
      <w:r>
        <w:rPr>
          <w:rFonts w:ascii="Times New Roman"/>
          <w:b/>
          <w:i w:val="false"/>
          <w:color w:val="000000"/>
        </w:rPr>
        <w:t xml:space="preserve"> Глава 1. Общие положения</w:t>
      </w:r>
    </w:p>
    <w:bookmarkEnd w:id="1773"/>
    <w:bookmarkStart w:name="z5799" w:id="1774"/>
    <w:p>
      <w:pPr>
        <w:spacing w:after="0"/>
        <w:ind w:left="0"/>
        <w:jc w:val="both"/>
      </w:pPr>
      <w:r>
        <w:rPr>
          <w:rFonts w:ascii="Times New Roman"/>
          <w:b w:val="false"/>
          <w:i w:val="false"/>
          <w:color w:val="000000"/>
          <w:sz w:val="28"/>
        </w:rPr>
        <w:t>
      1. Область применения профессионального стандарта:</w:t>
      </w:r>
    </w:p>
    <w:bookmarkEnd w:id="1774"/>
    <w:bookmarkStart w:name="z5800" w:id="1775"/>
    <w:p>
      <w:pPr>
        <w:spacing w:after="0"/>
        <w:ind w:left="0"/>
        <w:jc w:val="both"/>
      </w:pPr>
      <w:r>
        <w:rPr>
          <w:rFonts w:ascii="Times New Roman"/>
          <w:b w:val="false"/>
          <w:i w:val="false"/>
          <w:color w:val="000000"/>
          <w:sz w:val="28"/>
        </w:rPr>
        <w:t xml:space="preserve">
      Профессиональный стандарт "Эксплуатация нефтегазовых скважин" устанавливает требования к профессиональным навыкам специалистов, занимающихся оперативной эксплуатацией нефтегазовых скважин. Он включает в себя навыки по обеспечению непрерывной работы скважин, контролю технологических параметров и оборудования, а также проведению профилактических и ремонтных работ. </w:t>
      </w:r>
    </w:p>
    <w:bookmarkEnd w:id="1775"/>
    <w:bookmarkStart w:name="z5801" w:id="1776"/>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776"/>
    <w:bookmarkStart w:name="z5802" w:id="1777"/>
    <w:p>
      <w:pPr>
        <w:spacing w:after="0"/>
        <w:ind w:left="0"/>
        <w:jc w:val="both"/>
      </w:pPr>
      <w:r>
        <w:rPr>
          <w:rFonts w:ascii="Times New Roman"/>
          <w:b w:val="false"/>
          <w:i w:val="false"/>
          <w:color w:val="000000"/>
          <w:sz w:val="28"/>
        </w:rPr>
        <w:t>
      1) спецтехника – комплекс механизмов, которые применяются в определенной отрасли для решения специфических задач;</w:t>
      </w:r>
    </w:p>
    <w:bookmarkEnd w:id="1777"/>
    <w:bookmarkStart w:name="z5803" w:id="1778"/>
    <w:p>
      <w:pPr>
        <w:spacing w:after="0"/>
        <w:ind w:left="0"/>
        <w:jc w:val="both"/>
      </w:pPr>
      <w:r>
        <w:rPr>
          <w:rFonts w:ascii="Times New Roman"/>
          <w:b w:val="false"/>
          <w:i w:val="false"/>
          <w:color w:val="000000"/>
          <w:sz w:val="28"/>
        </w:rPr>
        <w:t>
      2) строительство скважины – полный цикл работ, включающий в себя всю совокупность мероприятий от проектирования скважины в соответствии с геологическими условиями района и проведения подготовительных работ до процесса испытания на приток нефти и освоения скважины;</w:t>
      </w:r>
    </w:p>
    <w:bookmarkEnd w:id="1778"/>
    <w:bookmarkStart w:name="z5804" w:id="1779"/>
    <w:p>
      <w:pPr>
        <w:spacing w:after="0"/>
        <w:ind w:left="0"/>
        <w:jc w:val="both"/>
      </w:pPr>
      <w:r>
        <w:rPr>
          <w:rFonts w:ascii="Times New Roman"/>
          <w:b w:val="false"/>
          <w:i w:val="false"/>
          <w:color w:val="000000"/>
          <w:sz w:val="28"/>
        </w:rPr>
        <w:t>
      3) деэмульгаторы – специализированные реагенты, необходимые для устойчивого разрушения эмульсий, сформированные водой и нефтью;</w:t>
      </w:r>
    </w:p>
    <w:bookmarkEnd w:id="1779"/>
    <w:bookmarkStart w:name="z5805" w:id="1780"/>
    <w:p>
      <w:pPr>
        <w:spacing w:after="0"/>
        <w:ind w:left="0"/>
        <w:jc w:val="both"/>
      </w:pPr>
      <w:r>
        <w:rPr>
          <w:rFonts w:ascii="Times New Roman"/>
          <w:b w:val="false"/>
          <w:i w:val="false"/>
          <w:color w:val="000000"/>
          <w:sz w:val="28"/>
        </w:rPr>
        <w:t>
      4) месторождение – природное или техногенное скопление полезного ископаемого (полезных ископаемых), которое по своим количественным, качественным и горнотехническим характеристикам может быть пригодно для промышленной разработки с положительным экономическим эффектом;</w:t>
      </w:r>
    </w:p>
    <w:bookmarkEnd w:id="1780"/>
    <w:bookmarkStart w:name="z5806" w:id="1781"/>
    <w:p>
      <w:pPr>
        <w:spacing w:after="0"/>
        <w:ind w:left="0"/>
        <w:jc w:val="both"/>
      </w:pPr>
      <w:r>
        <w:rPr>
          <w:rFonts w:ascii="Times New Roman"/>
          <w:b w:val="false"/>
          <w:i w:val="false"/>
          <w:color w:val="000000"/>
          <w:sz w:val="28"/>
        </w:rPr>
        <w:t>
      5) залежь углеводородов –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1781"/>
    <w:bookmarkStart w:name="z5807" w:id="1782"/>
    <w:p>
      <w:pPr>
        <w:spacing w:after="0"/>
        <w:ind w:left="0"/>
        <w:jc w:val="both"/>
      </w:pPr>
      <w:r>
        <w:rPr>
          <w:rFonts w:ascii="Times New Roman"/>
          <w:b w:val="false"/>
          <w:i w:val="false"/>
          <w:color w:val="000000"/>
          <w:sz w:val="28"/>
        </w:rPr>
        <w:t>
      6) нефть – сырая нефть, газовый конденсат, а также углеводороды, полученные после очистки сырой нефти и обработки горючих сланцев, нефтебитуминозных пород или смолистых песков;</w:t>
      </w:r>
    </w:p>
    <w:bookmarkEnd w:id="1782"/>
    <w:bookmarkStart w:name="z5808" w:id="1783"/>
    <w:p>
      <w:pPr>
        <w:spacing w:after="0"/>
        <w:ind w:left="0"/>
        <w:jc w:val="both"/>
      </w:pPr>
      <w:r>
        <w:rPr>
          <w:rFonts w:ascii="Times New Roman"/>
          <w:b w:val="false"/>
          <w:i w:val="false"/>
          <w:color w:val="000000"/>
          <w:sz w:val="28"/>
        </w:rPr>
        <w:t>
      7) нефтепромысловое оборудование – совокупность агрегатов и систем, необходимых для разработки нефтяных месторождений, добычи нефти и ее транспортировки;</w:t>
      </w:r>
    </w:p>
    <w:bookmarkEnd w:id="1783"/>
    <w:bookmarkStart w:name="z5809" w:id="1784"/>
    <w:p>
      <w:pPr>
        <w:spacing w:after="0"/>
        <w:ind w:left="0"/>
        <w:jc w:val="both"/>
      </w:pPr>
      <w:r>
        <w:rPr>
          <w:rFonts w:ascii="Times New Roman"/>
          <w:b w:val="false"/>
          <w:i w:val="false"/>
          <w:color w:val="000000"/>
          <w:sz w:val="28"/>
        </w:rPr>
        <w:t>
      8) НКТ – насосно-компрессорные трубы, которые служат для извлечения жидкости и газа из скважин, нагнетания воды, сжатого воздуха (газа) и производства различных видов работ по текущему и капитальному ремонту скважин;</w:t>
      </w:r>
    </w:p>
    <w:bookmarkEnd w:id="1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скважина – горная выработка круглого сечения, пробуренная с поверхности земли или с подземной выработки без доступа человека к забою под любым углом к горизонту, диаметр которой намного меньше ее глубины;</w:t>
      </w:r>
    </w:p>
    <w:bookmarkStart w:name="z5811" w:id="1785"/>
    <w:p>
      <w:pPr>
        <w:spacing w:after="0"/>
        <w:ind w:left="0"/>
        <w:jc w:val="both"/>
      </w:pPr>
      <w:r>
        <w:rPr>
          <w:rFonts w:ascii="Times New Roman"/>
          <w:b w:val="false"/>
          <w:i w:val="false"/>
          <w:color w:val="000000"/>
          <w:sz w:val="28"/>
        </w:rPr>
        <w:t>
      10) строительство скважины – полный цикл работ, включающий в себя всю совокупность мероприятий от проектирования скважины в соответствии с геологическими условиями района и проведения подготовительных работ до процесса испытания на приток нефти и освоения скважины.</w:t>
      </w:r>
    </w:p>
    <w:bookmarkEnd w:id="1785"/>
    <w:bookmarkStart w:name="z5812" w:id="1786"/>
    <w:p>
      <w:pPr>
        <w:spacing w:after="0"/>
        <w:ind w:left="0"/>
        <w:jc w:val="both"/>
      </w:pPr>
      <w:r>
        <w:rPr>
          <w:rFonts w:ascii="Times New Roman"/>
          <w:b w:val="false"/>
          <w:i w:val="false"/>
          <w:color w:val="000000"/>
          <w:sz w:val="28"/>
        </w:rPr>
        <w:t>
      3. В настоящем профессиональном стандарте применяются следующие сокращения:</w:t>
      </w:r>
    </w:p>
    <w:bookmarkEnd w:id="1786"/>
    <w:bookmarkStart w:name="z5813" w:id="1787"/>
    <w:p>
      <w:pPr>
        <w:spacing w:after="0"/>
        <w:ind w:left="0"/>
        <w:jc w:val="both"/>
      </w:pPr>
      <w:r>
        <w:rPr>
          <w:rFonts w:ascii="Times New Roman"/>
          <w:b w:val="false"/>
          <w:i w:val="false"/>
          <w:color w:val="000000"/>
          <w:sz w:val="28"/>
        </w:rPr>
        <w:t>
      1) КС – квалификационный справочник;</w:t>
      </w:r>
    </w:p>
    <w:bookmarkEnd w:id="1787"/>
    <w:bookmarkStart w:name="z5814" w:id="1788"/>
    <w:p>
      <w:pPr>
        <w:spacing w:after="0"/>
        <w:ind w:left="0"/>
        <w:jc w:val="both"/>
      </w:pPr>
      <w:r>
        <w:rPr>
          <w:rFonts w:ascii="Times New Roman"/>
          <w:b w:val="false"/>
          <w:i w:val="false"/>
          <w:color w:val="000000"/>
          <w:sz w:val="28"/>
        </w:rPr>
        <w:t>
      2) ЕТКС – единый тарифно-квалификационный справочник;</w:t>
      </w:r>
    </w:p>
    <w:bookmarkEnd w:id="1788"/>
    <w:bookmarkStart w:name="z5815" w:id="1789"/>
    <w:p>
      <w:pPr>
        <w:spacing w:after="0"/>
        <w:ind w:left="0"/>
        <w:jc w:val="both"/>
      </w:pPr>
      <w:r>
        <w:rPr>
          <w:rFonts w:ascii="Times New Roman"/>
          <w:b w:val="false"/>
          <w:i w:val="false"/>
          <w:color w:val="000000"/>
          <w:sz w:val="28"/>
        </w:rPr>
        <w:t>
      3) ПС – профессиональный стандарт;</w:t>
      </w:r>
    </w:p>
    <w:bookmarkEnd w:id="1789"/>
    <w:bookmarkStart w:name="z5816" w:id="1790"/>
    <w:p>
      <w:pPr>
        <w:spacing w:after="0"/>
        <w:ind w:left="0"/>
        <w:jc w:val="both"/>
      </w:pPr>
      <w:r>
        <w:rPr>
          <w:rFonts w:ascii="Times New Roman"/>
          <w:b w:val="false"/>
          <w:i w:val="false"/>
          <w:color w:val="000000"/>
          <w:sz w:val="28"/>
        </w:rPr>
        <w:t>
      4) ОРК – отраслевая рамка квалификаций;</w:t>
      </w:r>
    </w:p>
    <w:bookmarkEnd w:id="1790"/>
    <w:bookmarkStart w:name="z5817" w:id="1791"/>
    <w:p>
      <w:pPr>
        <w:spacing w:after="0"/>
        <w:ind w:left="0"/>
        <w:jc w:val="both"/>
      </w:pPr>
      <w:r>
        <w:rPr>
          <w:rFonts w:ascii="Times New Roman"/>
          <w:b w:val="false"/>
          <w:i w:val="false"/>
          <w:color w:val="000000"/>
          <w:sz w:val="28"/>
        </w:rPr>
        <w:t>
      5) ТиПО – техническое и профессиональное образование;</w:t>
      </w:r>
    </w:p>
    <w:bookmarkEnd w:id="1791"/>
    <w:bookmarkStart w:name="z5818" w:id="1792"/>
    <w:p>
      <w:pPr>
        <w:spacing w:after="0"/>
        <w:ind w:left="0"/>
        <w:jc w:val="both"/>
      </w:pPr>
      <w:r>
        <w:rPr>
          <w:rFonts w:ascii="Times New Roman"/>
          <w:b w:val="false"/>
          <w:i w:val="false"/>
          <w:color w:val="000000"/>
          <w:sz w:val="28"/>
        </w:rPr>
        <w:t>
      6) ОКЭД – общий государственный классификатор видов экономической деятельности.</w:t>
      </w:r>
    </w:p>
    <w:bookmarkEnd w:id="1792"/>
    <w:bookmarkStart w:name="z5819" w:id="1793"/>
    <w:p>
      <w:pPr>
        <w:spacing w:after="0"/>
        <w:ind w:left="0"/>
        <w:jc w:val="both"/>
      </w:pPr>
      <w:r>
        <w:rPr>
          <w:rFonts w:ascii="Times New Roman"/>
          <w:b w:val="false"/>
          <w:i w:val="false"/>
          <w:color w:val="000000"/>
          <w:sz w:val="28"/>
        </w:rPr>
        <w:t>
      7) НКТ – насосно-компрессорные трубы;</w:t>
      </w:r>
    </w:p>
    <w:bookmarkEnd w:id="1793"/>
    <w:bookmarkStart w:name="z5820" w:id="1794"/>
    <w:p>
      <w:pPr>
        <w:spacing w:after="0"/>
        <w:ind w:left="0"/>
        <w:jc w:val="both"/>
      </w:pPr>
      <w:r>
        <w:rPr>
          <w:rFonts w:ascii="Times New Roman"/>
          <w:b w:val="false"/>
          <w:i w:val="false"/>
          <w:color w:val="000000"/>
          <w:sz w:val="28"/>
        </w:rPr>
        <w:t>
      8) ПДВ – Предельно допустимые выбросы.</w:t>
      </w:r>
    </w:p>
    <w:bookmarkEnd w:id="1794"/>
    <w:bookmarkStart w:name="z5821" w:id="1795"/>
    <w:p>
      <w:pPr>
        <w:spacing w:after="0"/>
        <w:ind w:left="0"/>
        <w:jc w:val="left"/>
      </w:pPr>
      <w:r>
        <w:rPr>
          <w:rFonts w:ascii="Times New Roman"/>
          <w:b/>
          <w:i w:val="false"/>
          <w:color w:val="000000"/>
        </w:rPr>
        <w:t xml:space="preserve"> Глава 2. Паспорт профессионального стандарта</w:t>
      </w:r>
    </w:p>
    <w:bookmarkEnd w:id="1795"/>
    <w:bookmarkStart w:name="z5822" w:id="1796"/>
    <w:p>
      <w:pPr>
        <w:spacing w:after="0"/>
        <w:ind w:left="0"/>
        <w:jc w:val="both"/>
      </w:pPr>
      <w:r>
        <w:rPr>
          <w:rFonts w:ascii="Times New Roman"/>
          <w:b w:val="false"/>
          <w:i w:val="false"/>
          <w:color w:val="000000"/>
          <w:sz w:val="28"/>
        </w:rPr>
        <w:t>
      4. Название профессионального стандарта: Эксплуатация нефтегазовых скважин</w:t>
      </w:r>
    </w:p>
    <w:bookmarkEnd w:id="1796"/>
    <w:bookmarkStart w:name="z5823" w:id="1797"/>
    <w:p>
      <w:pPr>
        <w:spacing w:after="0"/>
        <w:ind w:left="0"/>
        <w:jc w:val="both"/>
      </w:pPr>
      <w:r>
        <w:rPr>
          <w:rFonts w:ascii="Times New Roman"/>
          <w:b w:val="false"/>
          <w:i w:val="false"/>
          <w:color w:val="000000"/>
          <w:sz w:val="28"/>
        </w:rPr>
        <w:t>
      5. Код профессионального стандарта: B06100015</w:t>
      </w:r>
    </w:p>
    <w:bookmarkEnd w:id="1797"/>
    <w:bookmarkStart w:name="z5824" w:id="1798"/>
    <w:p>
      <w:pPr>
        <w:spacing w:after="0"/>
        <w:ind w:left="0"/>
        <w:jc w:val="both"/>
      </w:pPr>
      <w:r>
        <w:rPr>
          <w:rFonts w:ascii="Times New Roman"/>
          <w:b w:val="false"/>
          <w:i w:val="false"/>
          <w:color w:val="000000"/>
          <w:sz w:val="28"/>
        </w:rPr>
        <w:t>
      6. Указание секции, раздела, группы, класса и подкласса согласно ОКЭД:</w:t>
      </w:r>
    </w:p>
    <w:bookmarkEnd w:id="1798"/>
    <w:bookmarkStart w:name="z5825" w:id="1799"/>
    <w:p>
      <w:pPr>
        <w:spacing w:after="0"/>
        <w:ind w:left="0"/>
        <w:jc w:val="both"/>
      </w:pPr>
      <w:r>
        <w:rPr>
          <w:rFonts w:ascii="Times New Roman"/>
          <w:b w:val="false"/>
          <w:i w:val="false"/>
          <w:color w:val="000000"/>
          <w:sz w:val="28"/>
        </w:rPr>
        <w:t>
      B Горнодобывающая промышленность и разработка карьеров</w:t>
      </w:r>
    </w:p>
    <w:bookmarkEnd w:id="1799"/>
    <w:bookmarkStart w:name="z5826" w:id="1800"/>
    <w:p>
      <w:pPr>
        <w:spacing w:after="0"/>
        <w:ind w:left="0"/>
        <w:jc w:val="both"/>
      </w:pPr>
      <w:r>
        <w:rPr>
          <w:rFonts w:ascii="Times New Roman"/>
          <w:b w:val="false"/>
          <w:i w:val="false"/>
          <w:color w:val="000000"/>
          <w:sz w:val="28"/>
        </w:rPr>
        <w:t>
      06 Добыча сырой нефти и природного газа;</w:t>
      </w:r>
    </w:p>
    <w:bookmarkEnd w:id="1800"/>
    <w:bookmarkStart w:name="z5827" w:id="1801"/>
    <w:p>
      <w:pPr>
        <w:spacing w:after="0"/>
        <w:ind w:left="0"/>
        <w:jc w:val="both"/>
      </w:pPr>
      <w:r>
        <w:rPr>
          <w:rFonts w:ascii="Times New Roman"/>
          <w:b w:val="false"/>
          <w:i w:val="false"/>
          <w:color w:val="000000"/>
          <w:sz w:val="28"/>
        </w:rPr>
        <w:t>
      06.1 Добыча сырой нефти;</w:t>
      </w:r>
    </w:p>
    <w:bookmarkEnd w:id="1801"/>
    <w:bookmarkStart w:name="z5828" w:id="1802"/>
    <w:p>
      <w:pPr>
        <w:spacing w:after="0"/>
        <w:ind w:left="0"/>
        <w:jc w:val="both"/>
      </w:pPr>
      <w:r>
        <w:rPr>
          <w:rFonts w:ascii="Times New Roman"/>
          <w:b w:val="false"/>
          <w:i w:val="false"/>
          <w:color w:val="000000"/>
          <w:sz w:val="28"/>
        </w:rPr>
        <w:t>
      06.10 Добыча сырой нефти;</w:t>
      </w:r>
    </w:p>
    <w:bookmarkEnd w:id="1802"/>
    <w:bookmarkStart w:name="z5829" w:id="1803"/>
    <w:p>
      <w:pPr>
        <w:spacing w:after="0"/>
        <w:ind w:left="0"/>
        <w:jc w:val="both"/>
      </w:pPr>
      <w:r>
        <w:rPr>
          <w:rFonts w:ascii="Times New Roman"/>
          <w:b w:val="false"/>
          <w:i w:val="false"/>
          <w:color w:val="000000"/>
          <w:sz w:val="28"/>
        </w:rPr>
        <w:t>
      06.10.0 Добыча сырой нефти и попутного газа.</w:t>
      </w:r>
    </w:p>
    <w:bookmarkEnd w:id="1803"/>
    <w:bookmarkStart w:name="z5830" w:id="1804"/>
    <w:p>
      <w:pPr>
        <w:spacing w:after="0"/>
        <w:ind w:left="0"/>
        <w:jc w:val="both"/>
      </w:pPr>
      <w:r>
        <w:rPr>
          <w:rFonts w:ascii="Times New Roman"/>
          <w:b w:val="false"/>
          <w:i w:val="false"/>
          <w:color w:val="000000"/>
          <w:sz w:val="28"/>
        </w:rPr>
        <w:t>
      7. Краткое описание профессионального стандарта: Профстандарт "Эксплуатация нефтегазовых скважин" применяется в сфере нефтегазовой промышленности. Он охватывает виды экономической деятельности, связанные с оперативной эксплуатацией нефтегазовых скважин, включая поддержание работоспособности оборудования, контроль добычи, безопасность и соблюдение экологических стандартов на месторождениях.</w:t>
      </w:r>
    </w:p>
    <w:bookmarkEnd w:id="1804"/>
    <w:bookmarkStart w:name="z5831" w:id="1805"/>
    <w:p>
      <w:pPr>
        <w:spacing w:after="0"/>
        <w:ind w:left="0"/>
        <w:jc w:val="both"/>
      </w:pPr>
      <w:r>
        <w:rPr>
          <w:rFonts w:ascii="Times New Roman"/>
          <w:b w:val="false"/>
          <w:i w:val="false"/>
          <w:color w:val="000000"/>
          <w:sz w:val="28"/>
        </w:rPr>
        <w:t>
      8. Перечень карточек профессий:</w:t>
      </w:r>
    </w:p>
    <w:bookmarkEnd w:id="1805"/>
    <w:bookmarkStart w:name="z5832" w:id="1806"/>
    <w:p>
      <w:pPr>
        <w:spacing w:after="0"/>
        <w:ind w:left="0"/>
        <w:jc w:val="both"/>
      </w:pPr>
      <w:r>
        <w:rPr>
          <w:rFonts w:ascii="Times New Roman"/>
          <w:b w:val="false"/>
          <w:i w:val="false"/>
          <w:color w:val="000000"/>
          <w:sz w:val="28"/>
        </w:rPr>
        <w:t>
      1) Начальник участка (добывающая промышленность) - 7 уровень ОРК;</w:t>
      </w:r>
    </w:p>
    <w:bookmarkEnd w:id="1806"/>
    <w:bookmarkStart w:name="z5833" w:id="1807"/>
    <w:p>
      <w:pPr>
        <w:spacing w:after="0"/>
        <w:ind w:left="0"/>
        <w:jc w:val="both"/>
      </w:pPr>
      <w:r>
        <w:rPr>
          <w:rFonts w:ascii="Times New Roman"/>
          <w:b w:val="false"/>
          <w:i w:val="false"/>
          <w:color w:val="000000"/>
          <w:sz w:val="28"/>
        </w:rPr>
        <w:t>
      2) Инженер по добыче нефти и газа - 6 уровень ОРК;</w:t>
      </w:r>
    </w:p>
    <w:bookmarkEnd w:id="1807"/>
    <w:bookmarkStart w:name="z5834" w:id="1808"/>
    <w:p>
      <w:pPr>
        <w:spacing w:after="0"/>
        <w:ind w:left="0"/>
        <w:jc w:val="both"/>
      </w:pPr>
      <w:r>
        <w:rPr>
          <w:rFonts w:ascii="Times New Roman"/>
          <w:b w:val="false"/>
          <w:i w:val="false"/>
          <w:color w:val="000000"/>
          <w:sz w:val="28"/>
        </w:rPr>
        <w:t>
      3) Инженер по обеспечению целостности скважин - 6 уровень ОРК;</w:t>
      </w:r>
    </w:p>
    <w:bookmarkEnd w:id="1808"/>
    <w:bookmarkStart w:name="z5835" w:id="1809"/>
    <w:p>
      <w:pPr>
        <w:spacing w:after="0"/>
        <w:ind w:left="0"/>
        <w:jc w:val="both"/>
      </w:pPr>
      <w:r>
        <w:rPr>
          <w:rFonts w:ascii="Times New Roman"/>
          <w:b w:val="false"/>
          <w:i w:val="false"/>
          <w:color w:val="000000"/>
          <w:sz w:val="28"/>
        </w:rPr>
        <w:t>
      4) Мастер по добыче нефти, газа и конденсата - 5 уровень ОРК;</w:t>
      </w:r>
    </w:p>
    <w:bookmarkEnd w:id="1809"/>
    <w:bookmarkStart w:name="z5836" w:id="1810"/>
    <w:p>
      <w:pPr>
        <w:spacing w:after="0"/>
        <w:ind w:left="0"/>
        <w:jc w:val="both"/>
      </w:pPr>
      <w:r>
        <w:rPr>
          <w:rFonts w:ascii="Times New Roman"/>
          <w:b w:val="false"/>
          <w:i w:val="false"/>
          <w:color w:val="000000"/>
          <w:sz w:val="28"/>
        </w:rPr>
        <w:t>
      5) Оператор по добыче нефти и газа - 3 уровень ОРК;</w:t>
      </w:r>
    </w:p>
    <w:bookmarkEnd w:id="1810"/>
    <w:bookmarkStart w:name="z5837" w:id="1811"/>
    <w:p>
      <w:pPr>
        <w:spacing w:after="0"/>
        <w:ind w:left="0"/>
        <w:jc w:val="both"/>
      </w:pPr>
      <w:r>
        <w:rPr>
          <w:rFonts w:ascii="Times New Roman"/>
          <w:b w:val="false"/>
          <w:i w:val="false"/>
          <w:color w:val="000000"/>
          <w:sz w:val="28"/>
        </w:rPr>
        <w:t>
      6) Оператор пульта управления в добыче нефти и газа - 3 уровень ОРК;</w:t>
      </w:r>
    </w:p>
    <w:bookmarkEnd w:id="1811"/>
    <w:bookmarkStart w:name="z5838" w:id="1812"/>
    <w:p>
      <w:pPr>
        <w:spacing w:after="0"/>
        <w:ind w:left="0"/>
        <w:jc w:val="both"/>
      </w:pPr>
      <w:r>
        <w:rPr>
          <w:rFonts w:ascii="Times New Roman"/>
          <w:b w:val="false"/>
          <w:i w:val="false"/>
          <w:color w:val="000000"/>
          <w:sz w:val="28"/>
        </w:rPr>
        <w:t>
      7) Машинист компрессорных установок (помощник) - 3 уровень ОРК.</w:t>
      </w:r>
    </w:p>
    <w:bookmarkEnd w:id="1812"/>
    <w:bookmarkStart w:name="z5839" w:id="1813"/>
    <w:p>
      <w:pPr>
        <w:spacing w:after="0"/>
        <w:ind w:left="0"/>
        <w:jc w:val="left"/>
      </w:pPr>
      <w:r>
        <w:rPr>
          <w:rFonts w:ascii="Times New Roman"/>
          <w:b/>
          <w:i w:val="false"/>
          <w:color w:val="000000"/>
        </w:rPr>
        <w:t xml:space="preserve"> Глава 3. Карточки профессий</w:t>
      </w:r>
    </w:p>
    <w:bookmarkEnd w:id="1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Карточка профессии "Начальник участка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(добывающая промышленность)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1814"/>
          <w:p>
            <w:pPr>
              <w:spacing w:after="20"/>
              <w:ind w:left="20"/>
              <w:jc w:val="both"/>
            </w:pPr>
            <w:r>
              <w:rPr>
                <w:rFonts w:ascii="Times New Roman"/>
                <w:b w:val="false"/>
                <w:i w:val="false"/>
                <w:color w:val="000000"/>
                <w:sz w:val="20"/>
              </w:rPr>
              <w:t>
Уровень квалификации по ЕТКС, КС и типовых</w:t>
            </w:r>
          </w:p>
          <w:bookmarkEnd w:id="1814"/>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1815"/>
          <w:p>
            <w:pPr>
              <w:spacing w:after="20"/>
              <w:ind w:left="20"/>
              <w:jc w:val="both"/>
            </w:pPr>
            <w:r>
              <w:rPr>
                <w:rFonts w:ascii="Times New Roman"/>
                <w:b w:val="false"/>
                <w:i w:val="false"/>
                <w:color w:val="000000"/>
                <w:sz w:val="20"/>
              </w:rPr>
              <w:t>
Уровень образования:</w:t>
            </w:r>
          </w:p>
          <w:bookmarkEnd w:id="1815"/>
          <w:p>
            <w:pPr>
              <w:spacing w:after="20"/>
              <w:ind w:left="20"/>
              <w:jc w:val="both"/>
            </w:pPr>
            <w:r>
              <w:rPr>
                <w:rFonts w:ascii="Times New Roman"/>
                <w:b w:val="false"/>
                <w:i w:val="false"/>
                <w:color w:val="000000"/>
                <w:sz w:val="20"/>
              </w:rPr>
              <w:t>
послевузовское образование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1816"/>
          <w:p>
            <w:pPr>
              <w:spacing w:after="20"/>
              <w:ind w:left="20"/>
              <w:jc w:val="both"/>
            </w:pPr>
            <w:r>
              <w:rPr>
                <w:rFonts w:ascii="Times New Roman"/>
                <w:b w:val="false"/>
                <w:i w:val="false"/>
                <w:color w:val="000000"/>
                <w:sz w:val="20"/>
              </w:rPr>
              <w:t>
Специальность:</w:t>
            </w:r>
          </w:p>
          <w:bookmarkEnd w:id="1816"/>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1817"/>
          <w:p>
            <w:pPr>
              <w:spacing w:after="20"/>
              <w:ind w:left="20"/>
              <w:jc w:val="both"/>
            </w:pPr>
            <w:r>
              <w:rPr>
                <w:rFonts w:ascii="Times New Roman"/>
                <w:b w:val="false"/>
                <w:i w:val="false"/>
                <w:color w:val="000000"/>
                <w:sz w:val="20"/>
              </w:rPr>
              <w:t>
Квалификация:</w:t>
            </w:r>
          </w:p>
          <w:bookmarkEnd w:id="18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добычи нефти и газа на участке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1818"/>
          <w:p>
            <w:pPr>
              <w:spacing w:after="20"/>
              <w:ind w:left="20"/>
              <w:jc w:val="both"/>
            </w:pPr>
            <w:r>
              <w:rPr>
                <w:rFonts w:ascii="Times New Roman"/>
                <w:b w:val="false"/>
                <w:i w:val="false"/>
                <w:color w:val="000000"/>
                <w:sz w:val="20"/>
              </w:rPr>
              <w:t>
1. Организация и координация работ участка по добыче нефти и газа;</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Обеспечивает эффективную устойчивую и бесперебойную работу участка по добыче нефти и газа;</w:t>
            </w:r>
          </w:p>
          <w:p>
            <w:pPr>
              <w:spacing w:after="20"/>
              <w:ind w:left="20"/>
              <w:jc w:val="both"/>
            </w:pPr>
            <w:r>
              <w:rPr>
                <w:rFonts w:ascii="Times New Roman"/>
                <w:b w:val="false"/>
                <w:i w:val="false"/>
                <w:color w:val="000000"/>
                <w:sz w:val="20"/>
              </w:rPr>
              <w:t>
3. Руководство участком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1819"/>
          <w:p>
            <w:pPr>
              <w:spacing w:after="20"/>
              <w:ind w:left="20"/>
              <w:jc w:val="both"/>
            </w:pPr>
            <w:r>
              <w:rPr>
                <w:rFonts w:ascii="Times New Roman"/>
                <w:b w:val="false"/>
                <w:i w:val="false"/>
                <w:color w:val="000000"/>
                <w:sz w:val="20"/>
              </w:rPr>
              <w:t>
Трудовая функция 1:</w:t>
            </w:r>
          </w:p>
          <w:bookmarkEnd w:id="1819"/>
          <w:p>
            <w:pPr>
              <w:spacing w:after="20"/>
              <w:ind w:left="20"/>
              <w:jc w:val="both"/>
            </w:pPr>
            <w:r>
              <w:rPr>
                <w:rFonts w:ascii="Times New Roman"/>
                <w:b w:val="false"/>
                <w:i w:val="false"/>
                <w:color w:val="000000"/>
                <w:sz w:val="20"/>
              </w:rPr>
              <w:t>
Организация и координация работ участка по добыче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1820"/>
          <w:p>
            <w:pPr>
              <w:spacing w:after="20"/>
              <w:ind w:left="20"/>
              <w:jc w:val="both"/>
            </w:pPr>
            <w:r>
              <w:rPr>
                <w:rFonts w:ascii="Times New Roman"/>
                <w:b w:val="false"/>
                <w:i w:val="false"/>
                <w:color w:val="000000"/>
                <w:sz w:val="20"/>
              </w:rPr>
              <w:t>
Навык 1:</w:t>
            </w:r>
          </w:p>
          <w:bookmarkEnd w:id="1820"/>
          <w:p>
            <w:pPr>
              <w:spacing w:after="20"/>
              <w:ind w:left="20"/>
              <w:jc w:val="both"/>
            </w:pPr>
            <w:r>
              <w:rPr>
                <w:rFonts w:ascii="Times New Roman"/>
                <w:b w:val="false"/>
                <w:i w:val="false"/>
                <w:color w:val="000000"/>
                <w:sz w:val="20"/>
              </w:rPr>
              <w:t>
Осуществляет организацию производственно-хозяйственной деятельности участка по добыче нефти и газа, взаимодействие всех структурных подразделений, цехов и производственных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1821"/>
          <w:p>
            <w:pPr>
              <w:spacing w:after="20"/>
              <w:ind w:left="20"/>
              <w:jc w:val="both"/>
            </w:pPr>
            <w:r>
              <w:rPr>
                <w:rFonts w:ascii="Times New Roman"/>
                <w:b w:val="false"/>
                <w:i w:val="false"/>
                <w:color w:val="000000"/>
                <w:sz w:val="20"/>
              </w:rPr>
              <w:t>
Умения:</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формирование и обоснование потребности товарно-материальных ценностей, оборудования, приборов на участке по добыче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Решать вопросы по рациональному использованию производственных резервов и экономного расходования всех видов ресурсов, соблюдая требования законодательства об охране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Организовать работу по соблюдению требований промышленной безопасности на участке по добыче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правильное сочетание экономических и административных методов руководства, повышение эффективности производства, ответственности каждого работника за порученное ему дело и результаты работы всего коллектива;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Организовать планирование ремонтно-строительных работ, их сроков выполнения;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оперативный учет добытых нефти и газа по скважинам на основании данных замера дебита скважин по жидкости с помощью групповой замерной установки, расходомеров и других замерных устройств с учетом отработанного скважинами времени и процентного содержания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порядок учета технологических потерь нефти 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меры по совершенствованию организации производства, труда и управления на основе внедрения новейших технических и телекоммуникационных средств выполнения инженерных и управленческих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Обеспечивать соблюдение правил и норм безопасности и охраны труда, окружающей природной среды при проведении работ по эксплуатации нефтяных и газовых месторождений, а также выполнение мероприятий по улучшению охраны здоровья работающего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режим работы в соответствии с трудовым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Принимать меры по обеспечению сохранности имущества и основных средств, а также обеспечению эффективного использования производственных фондов, трудовых и материальных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Организовать работы по предупреждению и ликвидации аварий, взрывов нефтяных и газовых фонтанов, а также по обеспечению пожарной безопасности на производстве;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Обеспечивать своевременное представление установленной отчетности вышестоящему руководству;</w:t>
            </w:r>
          </w:p>
          <w:p>
            <w:pPr>
              <w:spacing w:after="20"/>
              <w:ind w:left="20"/>
              <w:jc w:val="both"/>
            </w:pPr>
            <w:r>
              <w:rPr>
                <w:rFonts w:ascii="Times New Roman"/>
                <w:b w:val="false"/>
                <w:i w:val="false"/>
                <w:color w:val="000000"/>
                <w:sz w:val="20"/>
              </w:rPr>
              <w:t>
14. Обеспечивать соблюдение работниками правил и норм безопасности и охраны труда, охраны окружающей среды, производственной санитарии, пожарной безопасности, правил внутреннего трудового распорядка.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1822"/>
          <w:p>
            <w:pPr>
              <w:spacing w:after="20"/>
              <w:ind w:left="20"/>
              <w:jc w:val="both"/>
            </w:pPr>
            <w:r>
              <w:rPr>
                <w:rFonts w:ascii="Times New Roman"/>
                <w:b w:val="false"/>
                <w:i w:val="false"/>
                <w:color w:val="000000"/>
                <w:sz w:val="20"/>
              </w:rPr>
              <w:t>
Знания:</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Экологический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Трудовой кодекс</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недрах и недропользовании",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гражданской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Иные нормативные правовые акты Республики Казахстан, регламентирующие развитие топливно-энергетического комплекса, в том числе нефтегазодобывающей отрасли, методические, нормативные и другие руководящие материалы, по безаварийной и безопасной эксплуатации оборудования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Перспективы технического и экономического развития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управления, технологию и организацию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мероприятия по обеспечению безопасного ведения технологического процесса и защите организма работающих;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6. Специализацию и особенности структуры нефтегазодобывающей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Основы учета и финансового анализа, производственные мощности и кадровые ресурсы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налогового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составления и согласования бизнес-планов производственно-хозяйственной и финансово-экономической деятельности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Современные методы хозяйствования и управления производством;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Достижения науки и техники, передовой отечественный и зарубежный опыт в нефтегазодобывающей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Порядок проведения торгов (тендеров), заключения и исполнения контрактов (договоров);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Основы планирования, статистики, менеджмента, маркетинга, психологии;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Этику делового общения и ведения переговоров;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Возможности использования организационной и вычислительной техники;</w:t>
            </w:r>
          </w:p>
          <w:p>
            <w:pPr>
              <w:spacing w:after="20"/>
              <w:ind w:left="20"/>
              <w:jc w:val="both"/>
            </w:pPr>
            <w:r>
              <w:rPr>
                <w:rFonts w:ascii="Times New Roman"/>
                <w:b w:val="false"/>
                <w:i w:val="false"/>
                <w:color w:val="000000"/>
                <w:sz w:val="20"/>
              </w:rPr>
              <w:t>
16. Правила и нормы безопасности и охраны труда, производственной санитарии, пожарной безопасности и охраны окружающей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1823"/>
          <w:p>
            <w:pPr>
              <w:spacing w:after="20"/>
              <w:ind w:left="20"/>
              <w:jc w:val="both"/>
            </w:pPr>
            <w:r>
              <w:rPr>
                <w:rFonts w:ascii="Times New Roman"/>
                <w:b w:val="false"/>
                <w:i w:val="false"/>
                <w:color w:val="000000"/>
                <w:sz w:val="20"/>
              </w:rPr>
              <w:t>
Трудовая функция 2:</w:t>
            </w:r>
          </w:p>
          <w:bookmarkEnd w:id="1823"/>
          <w:p>
            <w:pPr>
              <w:spacing w:after="20"/>
              <w:ind w:left="20"/>
              <w:jc w:val="both"/>
            </w:pPr>
            <w:r>
              <w:rPr>
                <w:rFonts w:ascii="Times New Roman"/>
                <w:b w:val="false"/>
                <w:i w:val="false"/>
                <w:color w:val="000000"/>
                <w:sz w:val="20"/>
              </w:rPr>
              <w:t>
Обеспечивает эффективную устойчивую и бесперебойную работу участка по добыче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1824"/>
          <w:p>
            <w:pPr>
              <w:spacing w:after="20"/>
              <w:ind w:left="20"/>
              <w:jc w:val="both"/>
            </w:pPr>
            <w:r>
              <w:rPr>
                <w:rFonts w:ascii="Times New Roman"/>
                <w:b w:val="false"/>
                <w:i w:val="false"/>
                <w:color w:val="000000"/>
                <w:sz w:val="20"/>
              </w:rPr>
              <w:t>
Навык 1:</w:t>
            </w:r>
          </w:p>
          <w:bookmarkEnd w:id="1824"/>
          <w:p>
            <w:pPr>
              <w:spacing w:after="20"/>
              <w:ind w:left="20"/>
              <w:jc w:val="both"/>
            </w:pPr>
            <w:r>
              <w:rPr>
                <w:rFonts w:ascii="Times New Roman"/>
                <w:b w:val="false"/>
                <w:i w:val="false"/>
                <w:color w:val="000000"/>
                <w:sz w:val="20"/>
              </w:rPr>
              <w:t>
Обеспечение эффективной и бесперебойной работы по участку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1825"/>
          <w:p>
            <w:pPr>
              <w:spacing w:after="20"/>
              <w:ind w:left="20"/>
              <w:jc w:val="both"/>
            </w:pPr>
            <w:r>
              <w:rPr>
                <w:rFonts w:ascii="Times New Roman"/>
                <w:b w:val="false"/>
                <w:i w:val="false"/>
                <w:color w:val="000000"/>
                <w:sz w:val="20"/>
              </w:rPr>
              <w:t>
Умения:</w:t>
            </w:r>
          </w:p>
          <w:bookmarkEnd w:id="1825"/>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меры по обустройству участка по добыче нефти и газа и запуску вводимых в эксплуатацию нефтегазодобывающего оборудования, трубопроводов и других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бесперебойную работу участка по добыче нефти и газа в осеннее-зимний и весенне-паводковый периоды;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Предоставлять необходимую информацию о показателях работы технологических установок менеджеру по оптимизации добычи;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Проводить проверку регистрационных журналов операторов участков и информирование супервайзера участка (производственные операции) дневной смены о каких-либо отклонениях;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точный и безопасный отбор проб технологических жидкостей в целях мониторинга рабочих показателей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Руководить и предоставлять необходимую запрашиваемую информацию при подготовке процесса технического обоснования, необходимых для получения последующих нормативных экологических разрешений, включая прогнозирование уровней и ежегодных объемов выбросов;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Координировать действия при подготовке рекомендаций в целях устранения дефектов и обеспечения эксплуатации технологических объектов в соответствии с существующим законодательством РК и современными нормами добычи газа и перерабатывающей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получение разрешительных документов необходимых для эксплуатации месторождения, таких, как разрешение на отжиги и эмиссии в окружающую среду, в части подготовки соответствующих расчетов для предельно допустимого выброса, сброса;</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Координировать действия в процессе производственного планирования для обеспечения определения всех основных производственных показателей и их применения на соответствующих этапах каждого проекта и каждой работы по модификации;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Координировать действия по подготовке предложений по модификациям, направленным на повышение надежности и коэффициента использования технологического оборудования и нацеленным на последующее улучшение и оптимизацию технологического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Проводить проверку уровня/запаса химических реагентов, расходных материалов и обеспечение пополнения запасов до требуемых уровней;</w:t>
            </w:r>
          </w:p>
          <w:p>
            <w:pPr>
              <w:spacing w:after="20"/>
              <w:ind w:left="20"/>
              <w:jc w:val="both"/>
            </w:pPr>
            <w:r>
              <w:rPr>
                <w:rFonts w:ascii="Times New Roman"/>
                <w:b w:val="false"/>
                <w:i w:val="false"/>
                <w:color w:val="000000"/>
                <w:sz w:val="20"/>
              </w:rPr>
              <w:t>
12. Обеспечивать оператором участка закачки химических реагентов в необходимых запланированных объемах.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1826"/>
          <w:p>
            <w:pPr>
              <w:spacing w:after="20"/>
              <w:ind w:left="20"/>
              <w:jc w:val="both"/>
            </w:pPr>
            <w:r>
              <w:rPr>
                <w:rFonts w:ascii="Times New Roman"/>
                <w:b w:val="false"/>
                <w:i w:val="false"/>
                <w:color w:val="000000"/>
                <w:sz w:val="20"/>
              </w:rPr>
              <w:t>
Знания:</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1. Законодательные и другие нормативные постановления РК, технические материалы по производственному планированию и производственному управлению, а также по эксплуатации месторождения;</w:t>
            </w:r>
          </w:p>
          <w:p>
            <w:pPr>
              <w:spacing w:after="20"/>
              <w:ind w:left="20"/>
              <w:jc w:val="both"/>
            </w:pPr>
            <w:r>
              <w:rPr>
                <w:rFonts w:ascii="Times New Roman"/>
                <w:b w:val="false"/>
                <w:i w:val="false"/>
                <w:color w:val="000000"/>
                <w:sz w:val="20"/>
              </w:rPr>
              <w:t>
2. Правила и нормы компании в области охраны труда и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1827"/>
          <w:p>
            <w:pPr>
              <w:spacing w:after="20"/>
              <w:ind w:left="20"/>
              <w:jc w:val="both"/>
            </w:pPr>
            <w:r>
              <w:rPr>
                <w:rFonts w:ascii="Times New Roman"/>
                <w:b w:val="false"/>
                <w:i w:val="false"/>
                <w:color w:val="000000"/>
                <w:sz w:val="20"/>
              </w:rPr>
              <w:t>
Трудовая функция 3:</w:t>
            </w:r>
          </w:p>
          <w:bookmarkEnd w:id="1827"/>
          <w:p>
            <w:pPr>
              <w:spacing w:after="20"/>
              <w:ind w:left="20"/>
              <w:jc w:val="both"/>
            </w:pPr>
            <w:r>
              <w:rPr>
                <w:rFonts w:ascii="Times New Roman"/>
                <w:b w:val="false"/>
                <w:i w:val="false"/>
                <w:color w:val="000000"/>
                <w:sz w:val="20"/>
              </w:rPr>
              <w:t>
Руководство участком по добыче нефти 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1828"/>
          <w:p>
            <w:pPr>
              <w:spacing w:after="20"/>
              <w:ind w:left="20"/>
              <w:jc w:val="both"/>
            </w:pPr>
            <w:r>
              <w:rPr>
                <w:rFonts w:ascii="Times New Roman"/>
                <w:b w:val="false"/>
                <w:i w:val="false"/>
                <w:color w:val="000000"/>
                <w:sz w:val="20"/>
              </w:rPr>
              <w:t>
Навык 1:</w:t>
            </w:r>
          </w:p>
          <w:bookmarkEnd w:id="1828"/>
          <w:p>
            <w:pPr>
              <w:spacing w:after="20"/>
              <w:ind w:left="20"/>
              <w:jc w:val="both"/>
            </w:pPr>
            <w:r>
              <w:rPr>
                <w:rFonts w:ascii="Times New Roman"/>
                <w:b w:val="false"/>
                <w:i w:val="false"/>
                <w:color w:val="000000"/>
                <w:sz w:val="20"/>
              </w:rPr>
              <w:t>
Обеспечение производственной целостности, технологической безопасности с учетом сведений, поступающих с объектов, а также непрерывное совершенствование для достижения высокого уровня оптимизации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1829"/>
          <w:p>
            <w:pPr>
              <w:spacing w:after="20"/>
              <w:ind w:left="20"/>
              <w:jc w:val="both"/>
            </w:pPr>
            <w:r>
              <w:rPr>
                <w:rFonts w:ascii="Times New Roman"/>
                <w:b w:val="false"/>
                <w:i w:val="false"/>
                <w:color w:val="000000"/>
                <w:sz w:val="20"/>
              </w:rPr>
              <w:t>
Умения:</w:t>
            </w:r>
          </w:p>
          <w:bookmarkEnd w:id="1829"/>
          <w:p>
            <w:pPr>
              <w:spacing w:after="20"/>
              <w:ind w:left="20"/>
              <w:jc w:val="both"/>
            </w:pPr>
            <w:r>
              <w:rPr>
                <w:rFonts w:ascii="Times New Roman"/>
                <w:b w:val="false"/>
                <w:i w:val="false"/>
                <w:color w:val="000000"/>
                <w:sz w:val="20"/>
              </w:rPr>
              <w:t>
</w:t>
            </w:r>
            <w:r>
              <w:rPr>
                <w:rFonts w:ascii="Times New Roman"/>
                <w:b w:val="false"/>
                <w:i w:val="false"/>
                <w:color w:val="000000"/>
                <w:sz w:val="20"/>
              </w:rPr>
              <w:t>1. Выявлять потенциально опасные факторы или происшествия, представляющие угрозу для персонала, окружающей среды, установки или производства; незамедлительное принятие корректирующих мер и информирование о происшествиях;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проверки/изыскания на участке для скважин, технологических установок и инженерных сетей; выявление, исправление и информирование о возможных отклонениях;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проверку всех работ по техническому обслуживанию на закрепленном участке в соответствии с нарядами-допусками на производство работ, процедурой по оценке рисков на рабочем месте и инструктажем на рабочем месте при помощи карты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Обеспечить безопасность и проверку рабочих мест перед выдачей разрешения на начало производства работ и в ходе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Выполнять необходимые мероприятия во время ввода в эксплуатацию, останова и аварийной ситуации в соответствии с указаниями супервайзера центральной диспетчерской и супервайзера участка (производственные операции) на морском комплексе;</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Возглавлять группу инженеров-технологов по проведению научного анализа и устранению нарушений и отказов в рабочем режиме технологических процессов, определению основных причин производственных 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7. Руководить группой KUAT по обеспечению оптимального уровня добычи с соблюдением графика контроля параметров пласта, сокращения простоя скважин и производственных объектов месторождения, осуществление и подготовка оптимального графика планов с точки зрения добычи с соблюдением производственной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Осуществлять контроль над соблюдением расчетных параметров на всех объектах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контроль над оптимальным использованием закачки химреагентов на технологических объектах месторождения и исполнением контракта на поставку химикатов;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Осуществлять мониторинг эффективности работы технологического оборудования на объектах месторождения разрабатывать и вносить рекомендации по повышению эффективности и энергосбережению;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Проводить техническую экспертизу и нести ответственность за систему управления изменениями на объектах месторождения в соответствии с возложенными обязанностями согласно утвержденному приказу менеджера оптимизации добычи;</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Контролировать действие при составлении суточного, трехдневного, недельного, месячного, квартального, полугодового планов для оптимального выбора уровня добычи в зависимости от плановых/внеплановых ремонтных работ и комплексного техобслуживания;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Разрабатывать программы проведения промысловых испытаний на технологических объектах и осуществлять контроль над их внедрением касающихся отдела оптимизации добычи;</w:t>
            </w:r>
          </w:p>
          <w:p>
            <w:pPr>
              <w:spacing w:after="20"/>
              <w:ind w:left="20"/>
              <w:jc w:val="both"/>
            </w:pPr>
            <w:r>
              <w:rPr>
                <w:rFonts w:ascii="Times New Roman"/>
                <w:b w:val="false"/>
                <w:i w:val="false"/>
                <w:color w:val="000000"/>
                <w:sz w:val="20"/>
              </w:rPr>
              <w:t>
14. Осуществлять составление, заполнение и предоставление необходимых отчетов и документации, касающихся производственных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1830"/>
          <w:p>
            <w:pPr>
              <w:spacing w:after="20"/>
              <w:ind w:left="20"/>
              <w:jc w:val="both"/>
            </w:pPr>
            <w:r>
              <w:rPr>
                <w:rFonts w:ascii="Times New Roman"/>
                <w:b w:val="false"/>
                <w:i w:val="false"/>
                <w:color w:val="000000"/>
                <w:sz w:val="20"/>
              </w:rPr>
              <w:t>
Знания:</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1. Опыт в проведении аналитических исследований, научного анализа и расследования;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и требования, предъявляемые к продукции объектов, производственная технология и производственные регламенты;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Составление технических, экономических и производственных планов в компании;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разработки производственных программ и планирование выпуска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Передовой местный и международный опыт управления эксплуатацией промысла;</w:t>
            </w:r>
          </w:p>
          <w:p>
            <w:pPr>
              <w:spacing w:after="20"/>
              <w:ind w:left="20"/>
              <w:jc w:val="both"/>
            </w:pPr>
            <w:r>
              <w:rPr>
                <w:rFonts w:ascii="Times New Roman"/>
                <w:b w:val="false"/>
                <w:i w:val="false"/>
                <w:color w:val="000000"/>
                <w:sz w:val="20"/>
              </w:rPr>
              <w:t>
6. Оперативный учет хода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Системное и аналитическое мышление. Стрессоустойчивость, ответственность. Самостоятельное решение профессиональных задач с применением теоретических и практических знаний. Рациональная организация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по добыче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Карточка профессии "Инженер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1831"/>
          <w:p>
            <w:pPr>
              <w:spacing w:after="20"/>
              <w:ind w:left="20"/>
              <w:jc w:val="both"/>
            </w:pPr>
            <w:r>
              <w:rPr>
                <w:rFonts w:ascii="Times New Roman"/>
                <w:b w:val="false"/>
                <w:i w:val="false"/>
                <w:color w:val="000000"/>
                <w:sz w:val="20"/>
              </w:rPr>
              <w:t>
Уровень квалификации по ЕТКС, КС и типовых</w:t>
            </w:r>
          </w:p>
          <w:bookmarkEnd w:id="1831"/>
          <w:p>
            <w:pPr>
              <w:spacing w:after="20"/>
              <w:ind w:left="20"/>
              <w:jc w:val="both"/>
            </w:pPr>
            <w:r>
              <w:rPr>
                <w:rFonts w:ascii="Times New Roman"/>
                <w:b w:val="false"/>
                <w:i w:val="false"/>
                <w:color w:val="000000"/>
                <w:sz w:val="20"/>
              </w:rPr>
              <w:t>
квалификационных характеристик должностей служащих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1832"/>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24 мая 2016 года № 217.</w:t>
            </w:r>
          </w:p>
          <w:bookmarkEnd w:id="1832"/>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1833"/>
          <w:p>
            <w:pPr>
              <w:spacing w:after="20"/>
              <w:ind w:left="20"/>
              <w:jc w:val="both"/>
            </w:pPr>
            <w:r>
              <w:rPr>
                <w:rFonts w:ascii="Times New Roman"/>
                <w:b w:val="false"/>
                <w:i w:val="false"/>
                <w:color w:val="000000"/>
                <w:sz w:val="20"/>
              </w:rPr>
              <w:t>
Уровень образования:</w:t>
            </w:r>
          </w:p>
          <w:bookmarkEnd w:id="1833"/>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1834"/>
          <w:p>
            <w:pPr>
              <w:spacing w:after="20"/>
              <w:ind w:left="20"/>
              <w:jc w:val="both"/>
            </w:pPr>
            <w:r>
              <w:rPr>
                <w:rFonts w:ascii="Times New Roman"/>
                <w:b w:val="false"/>
                <w:i w:val="false"/>
                <w:color w:val="000000"/>
                <w:sz w:val="20"/>
              </w:rPr>
              <w:t>
Специальность:</w:t>
            </w:r>
          </w:p>
          <w:bookmarkEnd w:id="1834"/>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1835"/>
          <w:p>
            <w:pPr>
              <w:spacing w:after="20"/>
              <w:ind w:left="20"/>
              <w:jc w:val="both"/>
            </w:pPr>
            <w:r>
              <w:rPr>
                <w:rFonts w:ascii="Times New Roman"/>
                <w:b w:val="false"/>
                <w:i w:val="false"/>
                <w:color w:val="000000"/>
                <w:sz w:val="20"/>
              </w:rPr>
              <w:t>
Квалификация:</w:t>
            </w:r>
          </w:p>
          <w:bookmarkEnd w:id="18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бесперебойной работы по добыче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1836"/>
          <w:p>
            <w:pPr>
              <w:spacing w:after="20"/>
              <w:ind w:left="20"/>
              <w:jc w:val="both"/>
            </w:pPr>
            <w:r>
              <w:rPr>
                <w:rFonts w:ascii="Times New Roman"/>
                <w:b w:val="false"/>
                <w:i w:val="false"/>
                <w:color w:val="000000"/>
                <w:sz w:val="20"/>
              </w:rPr>
              <w:t>
1. Организация работ по добыче углеводородного сырья;</w:t>
            </w:r>
          </w:p>
          <w:bookmarkEnd w:id="1836"/>
          <w:p>
            <w:pPr>
              <w:spacing w:after="20"/>
              <w:ind w:left="20"/>
              <w:jc w:val="both"/>
            </w:pPr>
            <w:r>
              <w:rPr>
                <w:rFonts w:ascii="Times New Roman"/>
                <w:b w:val="false"/>
                <w:i w:val="false"/>
                <w:color w:val="000000"/>
                <w:sz w:val="20"/>
              </w:rPr>
              <w:t>
2. Регулирование процессов разработки и извлечения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1837"/>
          <w:p>
            <w:pPr>
              <w:spacing w:after="20"/>
              <w:ind w:left="20"/>
              <w:jc w:val="both"/>
            </w:pPr>
            <w:r>
              <w:rPr>
                <w:rFonts w:ascii="Times New Roman"/>
                <w:b w:val="false"/>
                <w:i w:val="false"/>
                <w:color w:val="000000"/>
                <w:sz w:val="20"/>
              </w:rPr>
              <w:t>
Трудовая функция 1:</w:t>
            </w:r>
          </w:p>
          <w:bookmarkEnd w:id="1837"/>
          <w:p>
            <w:pPr>
              <w:spacing w:after="20"/>
              <w:ind w:left="20"/>
              <w:jc w:val="both"/>
            </w:pPr>
            <w:r>
              <w:rPr>
                <w:rFonts w:ascii="Times New Roman"/>
                <w:b w:val="false"/>
                <w:i w:val="false"/>
                <w:color w:val="000000"/>
                <w:sz w:val="20"/>
              </w:rPr>
              <w:t>
Организация работ по добыче углеводородного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1838"/>
          <w:p>
            <w:pPr>
              <w:spacing w:after="20"/>
              <w:ind w:left="20"/>
              <w:jc w:val="both"/>
            </w:pPr>
            <w:r>
              <w:rPr>
                <w:rFonts w:ascii="Times New Roman"/>
                <w:b w:val="false"/>
                <w:i w:val="false"/>
                <w:color w:val="000000"/>
                <w:sz w:val="20"/>
              </w:rPr>
              <w:t>
Навык 1:</w:t>
            </w:r>
          </w:p>
          <w:bookmarkEnd w:id="1838"/>
          <w:p>
            <w:pPr>
              <w:spacing w:after="20"/>
              <w:ind w:left="20"/>
              <w:jc w:val="both"/>
            </w:pPr>
            <w:r>
              <w:rPr>
                <w:rFonts w:ascii="Times New Roman"/>
                <w:b w:val="false"/>
                <w:i w:val="false"/>
                <w:color w:val="000000"/>
                <w:sz w:val="20"/>
              </w:rPr>
              <w:t>
Обеспечение технологического режима работы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1839"/>
          <w:p>
            <w:pPr>
              <w:spacing w:after="20"/>
              <w:ind w:left="20"/>
              <w:jc w:val="both"/>
            </w:pPr>
            <w:r>
              <w:rPr>
                <w:rFonts w:ascii="Times New Roman"/>
                <w:b w:val="false"/>
                <w:i w:val="false"/>
                <w:color w:val="000000"/>
                <w:sz w:val="20"/>
              </w:rPr>
              <w:t>
Умения:</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работу эксплуатационных скважин, нефтегазопромыслового оборудования в соответствии с установленными технологическими режимам;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Составлять технологические схемы работ на участках и залежах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расчеты в зависимости от выбора эксплуатационных объектов, систем размещения и плотностей сеток скважин, способов и агентов воздействия на пласт, режимов и способов их эксплуатации, набора и объема методов повышения отдачи пластов и интенсификации дебитов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оперативные меры по устранению причин отклонений от утвержденных технологических режимов;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качество проведения текущего ремонта скважин, испытание новой техники, совершенствование систем сбора нефти, технологии нефтегазодобычи и депарафинизации;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Вести сравнительный анализ работы действующего фонда скважин;</w:t>
            </w:r>
          </w:p>
          <w:p>
            <w:pPr>
              <w:spacing w:after="20"/>
              <w:ind w:left="20"/>
              <w:jc w:val="both"/>
            </w:pPr>
            <w:r>
              <w:rPr>
                <w:rFonts w:ascii="Times New Roman"/>
                <w:b w:val="false"/>
                <w:i w:val="false"/>
                <w:color w:val="000000"/>
                <w:sz w:val="20"/>
              </w:rPr>
              <w:t>
7. Осуществлять обработку, анализ результатов экспериментов и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1840"/>
          <w:p>
            <w:pPr>
              <w:spacing w:after="20"/>
              <w:ind w:left="20"/>
              <w:jc w:val="both"/>
            </w:pPr>
            <w:r>
              <w:rPr>
                <w:rFonts w:ascii="Times New Roman"/>
                <w:b w:val="false"/>
                <w:i w:val="false"/>
                <w:color w:val="000000"/>
                <w:sz w:val="20"/>
              </w:rPr>
              <w:t>
Знания:</w:t>
            </w:r>
          </w:p>
          <w:bookmarkEnd w:id="1840"/>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методические и нормативно-технические материалы, касающиеся техники и технологии добычи, сбора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эксплуатации нефтяных и газовых месторождений, технику и технологию подземного и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строительства скважин;</w:t>
            </w:r>
          </w:p>
          <w:p>
            <w:pPr>
              <w:spacing w:after="20"/>
              <w:ind w:left="20"/>
              <w:jc w:val="both"/>
            </w:pPr>
            <w:r>
              <w:rPr>
                <w:rFonts w:ascii="Times New Roman"/>
                <w:b w:val="false"/>
                <w:i w:val="false"/>
                <w:color w:val="000000"/>
                <w:sz w:val="20"/>
              </w:rPr>
              <w:t>
4. Основы промысловой геологии.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1841"/>
          <w:p>
            <w:pPr>
              <w:spacing w:after="20"/>
              <w:ind w:left="20"/>
              <w:jc w:val="both"/>
            </w:pPr>
            <w:r>
              <w:rPr>
                <w:rFonts w:ascii="Times New Roman"/>
                <w:b w:val="false"/>
                <w:i w:val="false"/>
                <w:color w:val="000000"/>
                <w:sz w:val="20"/>
              </w:rPr>
              <w:t>
Навык 2:</w:t>
            </w:r>
          </w:p>
          <w:bookmarkEnd w:id="1841"/>
          <w:p>
            <w:pPr>
              <w:spacing w:after="20"/>
              <w:ind w:left="20"/>
              <w:jc w:val="both"/>
            </w:pPr>
            <w:r>
              <w:rPr>
                <w:rFonts w:ascii="Times New Roman"/>
                <w:b w:val="false"/>
                <w:i w:val="false"/>
                <w:color w:val="000000"/>
                <w:sz w:val="20"/>
              </w:rPr>
              <w:t>
Организационно-техническое сопровождение производственных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1842"/>
          <w:p>
            <w:pPr>
              <w:spacing w:after="20"/>
              <w:ind w:left="20"/>
              <w:jc w:val="both"/>
            </w:pPr>
            <w:r>
              <w:rPr>
                <w:rFonts w:ascii="Times New Roman"/>
                <w:b w:val="false"/>
                <w:i w:val="false"/>
                <w:color w:val="000000"/>
                <w:sz w:val="20"/>
              </w:rPr>
              <w:t>
Умения:</w:t>
            </w:r>
          </w:p>
          <w:bookmarkEnd w:id="1842"/>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участие в обеспечении производственных объектов химическими реагентами (деэмульгаторы, диспергаторы и другая ингибиторная защита от солеотложения, коррозии и другое);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Организовывать своевременное обеспечение бригад по добыче нефти и газа необходимой технической, технологической и другой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Вносить изменения в техническую документацию в связи с изменениями и корректировкой технологических режимов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Подготавливать материалы для своевременного оформления разрешительных документов на право ведения разработки на участке недр, проектирования и строительства объектов обустройства;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рациональное использование материалов;</w:t>
            </w:r>
          </w:p>
          <w:p>
            <w:pPr>
              <w:spacing w:after="20"/>
              <w:ind w:left="20"/>
              <w:jc w:val="both"/>
            </w:pPr>
            <w:r>
              <w:rPr>
                <w:rFonts w:ascii="Times New Roman"/>
                <w:b w:val="false"/>
                <w:i w:val="false"/>
                <w:color w:val="000000"/>
                <w:sz w:val="20"/>
              </w:rPr>
              <w:t>
6.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1843"/>
          <w:p>
            <w:pPr>
              <w:spacing w:after="20"/>
              <w:ind w:left="20"/>
              <w:jc w:val="both"/>
            </w:pPr>
            <w:r>
              <w:rPr>
                <w:rFonts w:ascii="Times New Roman"/>
                <w:b w:val="false"/>
                <w:i w:val="false"/>
                <w:color w:val="000000"/>
                <w:sz w:val="20"/>
              </w:rPr>
              <w:t>
Знания:</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Организация оперативного учета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Процедура рассмотрения и согласования проектной и технологической документации на разработку нефтяных и газонефтяных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Основы экономики, организации производства, труда и управления;</w:t>
            </w:r>
          </w:p>
          <w:p>
            <w:pPr>
              <w:spacing w:after="20"/>
              <w:ind w:left="20"/>
              <w:jc w:val="both"/>
            </w:pPr>
            <w:r>
              <w:rPr>
                <w:rFonts w:ascii="Times New Roman"/>
                <w:b w:val="false"/>
                <w:i w:val="false"/>
                <w:color w:val="000000"/>
                <w:sz w:val="20"/>
              </w:rPr>
              <w:t>
4. Основы трудового законодательства.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1844"/>
          <w:p>
            <w:pPr>
              <w:spacing w:after="20"/>
              <w:ind w:left="20"/>
              <w:jc w:val="both"/>
            </w:pPr>
            <w:r>
              <w:rPr>
                <w:rFonts w:ascii="Times New Roman"/>
                <w:b w:val="false"/>
                <w:i w:val="false"/>
                <w:color w:val="000000"/>
                <w:sz w:val="20"/>
              </w:rPr>
              <w:t>
Навык 3:</w:t>
            </w:r>
          </w:p>
          <w:bookmarkEnd w:id="1844"/>
          <w:p>
            <w:pPr>
              <w:spacing w:after="20"/>
              <w:ind w:left="20"/>
              <w:jc w:val="both"/>
            </w:pPr>
            <w:r>
              <w:rPr>
                <w:rFonts w:ascii="Times New Roman"/>
                <w:b w:val="false"/>
                <w:i w:val="false"/>
                <w:color w:val="000000"/>
                <w:sz w:val="20"/>
              </w:rPr>
              <w:t>
Обеспечение безопасной рабочей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1845"/>
          <w:p>
            <w:pPr>
              <w:spacing w:after="20"/>
              <w:ind w:left="20"/>
              <w:jc w:val="both"/>
            </w:pPr>
            <w:r>
              <w:rPr>
                <w:rFonts w:ascii="Times New Roman"/>
                <w:b w:val="false"/>
                <w:i w:val="false"/>
                <w:color w:val="000000"/>
                <w:sz w:val="20"/>
              </w:rPr>
              <w:t>
Умения:</w:t>
            </w:r>
          </w:p>
          <w:bookmarkEnd w:id="1845"/>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паспортизацию нефтегазопромысловых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Вести учет аварий по эксплуатационным скважинам;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обучение работников безопасным методам и приемам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разработке и внедрении мероприятий по повышению эффективности и культуры производства, созданию безопасных условий труда, охране окружающей среды, разработке технически обоснованных норм расхода материалов, топлива и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Принимать участие в анализе причин аварий и разработке мероприятий по их предупреждению и устранению;</w:t>
            </w:r>
          </w:p>
          <w:p>
            <w:pPr>
              <w:spacing w:after="20"/>
              <w:ind w:left="20"/>
              <w:jc w:val="both"/>
            </w:pPr>
            <w:r>
              <w:rPr>
                <w:rFonts w:ascii="Times New Roman"/>
                <w:b w:val="false"/>
                <w:i w:val="false"/>
                <w:color w:val="000000"/>
                <w:sz w:val="20"/>
              </w:rPr>
              <w:t>
6. Проводить в установленном порядке первичный инструктаж на рабочем месте, повторный, внеплановый инструктажи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1846"/>
          <w:p>
            <w:pPr>
              <w:spacing w:after="20"/>
              <w:ind w:left="20"/>
              <w:jc w:val="both"/>
            </w:pPr>
            <w:r>
              <w:rPr>
                <w:rFonts w:ascii="Times New Roman"/>
                <w:b w:val="false"/>
                <w:i w:val="false"/>
                <w:color w:val="000000"/>
                <w:sz w:val="20"/>
              </w:rPr>
              <w:t>
Знания:</w:t>
            </w:r>
          </w:p>
          <w:bookmarkEnd w:id="1846"/>
          <w:p>
            <w:pPr>
              <w:spacing w:after="20"/>
              <w:ind w:left="20"/>
              <w:jc w:val="both"/>
            </w:pPr>
            <w:r>
              <w:rPr>
                <w:rFonts w:ascii="Times New Roman"/>
                <w:b w:val="false"/>
                <w:i w:val="false"/>
                <w:color w:val="000000"/>
                <w:sz w:val="20"/>
              </w:rPr>
              <w:t>
</w:t>
            </w:r>
            <w:r>
              <w:rPr>
                <w:rFonts w:ascii="Times New Roman"/>
                <w:b w:val="false"/>
                <w:i w:val="false"/>
                <w:color w:val="000000"/>
                <w:sz w:val="20"/>
              </w:rPr>
              <w:t>1. Условия возникновения технических неполадок, аварий, осложнений на нефтегазопромысловых объектах, способы предупреждения и их ликвидации;</w:t>
            </w:r>
          </w:p>
          <w:p>
            <w:pPr>
              <w:spacing w:after="20"/>
              <w:ind w:left="20"/>
              <w:jc w:val="both"/>
            </w:pPr>
            <w:r>
              <w:rPr>
                <w:rFonts w:ascii="Times New Roman"/>
                <w:b w:val="false"/>
                <w:i w:val="false"/>
                <w:color w:val="000000"/>
                <w:sz w:val="20"/>
              </w:rPr>
              <w:t>
2. Правила и нормы безопасности и охраны труда, пожарной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1847"/>
          <w:p>
            <w:pPr>
              <w:spacing w:after="20"/>
              <w:ind w:left="20"/>
              <w:jc w:val="both"/>
            </w:pPr>
            <w:r>
              <w:rPr>
                <w:rFonts w:ascii="Times New Roman"/>
                <w:b w:val="false"/>
                <w:i w:val="false"/>
                <w:color w:val="000000"/>
                <w:sz w:val="20"/>
              </w:rPr>
              <w:t>
Трудовая функция 2:</w:t>
            </w:r>
          </w:p>
          <w:bookmarkEnd w:id="1847"/>
          <w:p>
            <w:pPr>
              <w:spacing w:after="20"/>
              <w:ind w:left="20"/>
              <w:jc w:val="both"/>
            </w:pPr>
            <w:r>
              <w:rPr>
                <w:rFonts w:ascii="Times New Roman"/>
                <w:b w:val="false"/>
                <w:i w:val="false"/>
                <w:color w:val="000000"/>
                <w:sz w:val="20"/>
              </w:rPr>
              <w:t>
Регулирование процессов разработки и извлечения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1848"/>
          <w:p>
            <w:pPr>
              <w:spacing w:after="20"/>
              <w:ind w:left="20"/>
              <w:jc w:val="both"/>
            </w:pPr>
            <w:r>
              <w:rPr>
                <w:rFonts w:ascii="Times New Roman"/>
                <w:b w:val="false"/>
                <w:i w:val="false"/>
                <w:color w:val="000000"/>
                <w:sz w:val="20"/>
              </w:rPr>
              <w:t>
Навык 1:</w:t>
            </w:r>
          </w:p>
          <w:bookmarkEnd w:id="1848"/>
          <w:p>
            <w:pPr>
              <w:spacing w:after="20"/>
              <w:ind w:left="20"/>
              <w:jc w:val="both"/>
            </w:pPr>
            <w:r>
              <w:rPr>
                <w:rFonts w:ascii="Times New Roman"/>
                <w:b w:val="false"/>
                <w:i w:val="false"/>
                <w:color w:val="000000"/>
                <w:sz w:val="20"/>
              </w:rPr>
              <w:t>
Участие в мероприятиях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1849"/>
          <w:p>
            <w:pPr>
              <w:spacing w:after="20"/>
              <w:ind w:left="20"/>
              <w:jc w:val="both"/>
            </w:pPr>
            <w:r>
              <w:rPr>
                <w:rFonts w:ascii="Times New Roman"/>
                <w:b w:val="false"/>
                <w:i w:val="false"/>
                <w:color w:val="000000"/>
                <w:sz w:val="20"/>
              </w:rPr>
              <w:t>
Умения:</w:t>
            </w:r>
          </w:p>
          <w:bookmarkEnd w:id="1849"/>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участие в разработке геолого-технических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Принимать участие в составлении технологических режимов работы эксплуатационных скважин и других производственных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Принимать участие в разработке текущих и перспективных планов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участие в составлении мероприятий по подготовке производственных объектов к работе в осенне-зимний период;</w:t>
            </w:r>
          </w:p>
          <w:p>
            <w:pPr>
              <w:spacing w:after="20"/>
              <w:ind w:left="20"/>
              <w:jc w:val="both"/>
            </w:pPr>
            <w:r>
              <w:rPr>
                <w:rFonts w:ascii="Times New Roman"/>
                <w:b w:val="false"/>
                <w:i w:val="false"/>
                <w:color w:val="000000"/>
                <w:sz w:val="20"/>
              </w:rPr>
              <w:t>
5. Принимать меры по достижению максимально возможного дополнительного извлечения сырьевых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1850"/>
          <w:p>
            <w:pPr>
              <w:spacing w:after="20"/>
              <w:ind w:left="20"/>
              <w:jc w:val="both"/>
            </w:pPr>
            <w:r>
              <w:rPr>
                <w:rFonts w:ascii="Times New Roman"/>
                <w:b w:val="false"/>
                <w:i w:val="false"/>
                <w:color w:val="000000"/>
                <w:sz w:val="20"/>
              </w:rPr>
              <w:t>
Знания:</w:t>
            </w:r>
          </w:p>
          <w:bookmarkEnd w:id="1850"/>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опыт в области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Специализация подразделений, обслуживающих нефтегазопромысел;</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прогнозирования технологических показателей месторождений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проектирования и регулирования процессов разработки, исследования скважин при различных способах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устройства, аппараты и средства для извлечения и подготовки продукции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 разработки и эксплуатации нефтяных, газовых и газоконденсатных месторождений;</w:t>
            </w:r>
          </w:p>
          <w:p>
            <w:pPr>
              <w:spacing w:after="20"/>
              <w:ind w:left="20"/>
              <w:jc w:val="both"/>
            </w:pPr>
            <w:r>
              <w:rPr>
                <w:rFonts w:ascii="Times New Roman"/>
                <w:b w:val="false"/>
                <w:i w:val="false"/>
                <w:color w:val="000000"/>
                <w:sz w:val="20"/>
              </w:rPr>
              <w:t>
7. Правила составления проектной, технологической документации на разработку месторождений.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Системное и аналитическое мышление. Стрессоустойчивость, ответственность. Самостоятельное решение профессиональных задач с применением теоретических и практических знаний. Рациональная организация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Карточка профессии "Инженер по обеспечению целостности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обеспечению целостности скважин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9" w:id="1851"/>
          <w:p>
            <w:pPr>
              <w:spacing w:after="20"/>
              <w:ind w:left="20"/>
              <w:jc w:val="both"/>
            </w:pPr>
            <w:r>
              <w:rPr>
                <w:rFonts w:ascii="Times New Roman"/>
                <w:b w:val="false"/>
                <w:i w:val="false"/>
                <w:color w:val="000000"/>
                <w:sz w:val="20"/>
              </w:rPr>
              <w:t>
Уровень квалификации по ЕТКС, КС и типовых</w:t>
            </w:r>
          </w:p>
          <w:bookmarkEnd w:id="1851"/>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1852"/>
          <w:p>
            <w:pPr>
              <w:spacing w:after="20"/>
              <w:ind w:left="20"/>
              <w:jc w:val="both"/>
            </w:pPr>
            <w:r>
              <w:rPr>
                <w:rFonts w:ascii="Times New Roman"/>
                <w:b w:val="false"/>
                <w:i w:val="false"/>
                <w:color w:val="000000"/>
                <w:sz w:val="20"/>
              </w:rPr>
              <w:t>
Уровень образования:</w:t>
            </w:r>
          </w:p>
          <w:bookmarkEnd w:id="1852"/>
          <w:p>
            <w:pPr>
              <w:spacing w:after="20"/>
              <w:ind w:left="20"/>
              <w:jc w:val="both"/>
            </w:pPr>
            <w:r>
              <w:rPr>
                <w:rFonts w:ascii="Times New Roman"/>
                <w:b w:val="false"/>
                <w:i w:val="false"/>
                <w:color w:val="000000"/>
                <w:sz w:val="20"/>
              </w:rPr>
              <w:t>
высшее образование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1853"/>
          <w:p>
            <w:pPr>
              <w:spacing w:after="20"/>
              <w:ind w:left="20"/>
              <w:jc w:val="both"/>
            </w:pPr>
            <w:r>
              <w:rPr>
                <w:rFonts w:ascii="Times New Roman"/>
                <w:b w:val="false"/>
                <w:i w:val="false"/>
                <w:color w:val="000000"/>
                <w:sz w:val="20"/>
              </w:rPr>
              <w:t>
Специальность:</w:t>
            </w:r>
          </w:p>
          <w:bookmarkEnd w:id="1853"/>
          <w:p>
            <w:pPr>
              <w:spacing w:after="20"/>
              <w:ind w:left="20"/>
              <w:jc w:val="both"/>
            </w:pPr>
            <w:r>
              <w:rPr>
                <w:rFonts w:ascii="Times New Roman"/>
                <w:b w:val="false"/>
                <w:i w:val="false"/>
                <w:color w:val="000000"/>
                <w:sz w:val="20"/>
              </w:rPr>
              <w:t>
Производственные и обрабатывающие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1854"/>
          <w:p>
            <w:pPr>
              <w:spacing w:after="20"/>
              <w:ind w:left="20"/>
              <w:jc w:val="both"/>
            </w:pPr>
            <w:r>
              <w:rPr>
                <w:rFonts w:ascii="Times New Roman"/>
                <w:b w:val="false"/>
                <w:i w:val="false"/>
                <w:color w:val="000000"/>
                <w:sz w:val="20"/>
              </w:rPr>
              <w:t>
Квалификация:</w:t>
            </w:r>
          </w:p>
          <w:bookmarkEnd w:id="185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целостности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1855"/>
          <w:p>
            <w:pPr>
              <w:spacing w:after="20"/>
              <w:ind w:left="20"/>
              <w:jc w:val="both"/>
            </w:pPr>
            <w:r>
              <w:rPr>
                <w:rFonts w:ascii="Times New Roman"/>
                <w:b w:val="false"/>
                <w:i w:val="false"/>
                <w:color w:val="000000"/>
                <w:sz w:val="20"/>
              </w:rPr>
              <w:t>
1. Организация работ по обеспечению целостности скважин;</w:t>
            </w:r>
          </w:p>
          <w:bookmarkEnd w:id="1855"/>
          <w:p>
            <w:pPr>
              <w:spacing w:after="20"/>
              <w:ind w:left="20"/>
              <w:jc w:val="both"/>
            </w:pPr>
            <w:r>
              <w:rPr>
                <w:rFonts w:ascii="Times New Roman"/>
                <w:b w:val="false"/>
                <w:i w:val="false"/>
                <w:color w:val="000000"/>
                <w:sz w:val="20"/>
              </w:rPr>
              <w:t>
2. Регулирование операциями по обеспечению целостности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1856"/>
          <w:p>
            <w:pPr>
              <w:spacing w:after="20"/>
              <w:ind w:left="20"/>
              <w:jc w:val="both"/>
            </w:pPr>
            <w:r>
              <w:rPr>
                <w:rFonts w:ascii="Times New Roman"/>
                <w:b w:val="false"/>
                <w:i w:val="false"/>
                <w:color w:val="000000"/>
                <w:sz w:val="20"/>
              </w:rPr>
              <w:t>
Трудовая функция 1:</w:t>
            </w:r>
          </w:p>
          <w:bookmarkEnd w:id="1856"/>
          <w:p>
            <w:pPr>
              <w:spacing w:after="20"/>
              <w:ind w:left="20"/>
              <w:jc w:val="both"/>
            </w:pPr>
            <w:r>
              <w:rPr>
                <w:rFonts w:ascii="Times New Roman"/>
                <w:b w:val="false"/>
                <w:i w:val="false"/>
                <w:color w:val="000000"/>
                <w:sz w:val="20"/>
              </w:rPr>
              <w:t>
Организация работ по обеспечению целостности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1857"/>
          <w:p>
            <w:pPr>
              <w:spacing w:after="20"/>
              <w:ind w:left="20"/>
              <w:jc w:val="both"/>
            </w:pPr>
            <w:r>
              <w:rPr>
                <w:rFonts w:ascii="Times New Roman"/>
                <w:b w:val="false"/>
                <w:i w:val="false"/>
                <w:color w:val="000000"/>
                <w:sz w:val="20"/>
              </w:rPr>
              <w:t>
Навык 1:</w:t>
            </w:r>
          </w:p>
          <w:bookmarkEnd w:id="1857"/>
          <w:p>
            <w:pPr>
              <w:spacing w:after="20"/>
              <w:ind w:left="20"/>
              <w:jc w:val="both"/>
            </w:pPr>
            <w:r>
              <w:rPr>
                <w:rFonts w:ascii="Times New Roman"/>
                <w:b w:val="false"/>
                <w:i w:val="false"/>
                <w:color w:val="000000"/>
                <w:sz w:val="20"/>
              </w:rPr>
              <w:t>
Организация и координация операций по обеспечению целостности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1858"/>
          <w:p>
            <w:pPr>
              <w:spacing w:after="20"/>
              <w:ind w:left="20"/>
              <w:jc w:val="both"/>
            </w:pPr>
            <w:r>
              <w:rPr>
                <w:rFonts w:ascii="Times New Roman"/>
                <w:b w:val="false"/>
                <w:i w:val="false"/>
                <w:color w:val="000000"/>
                <w:sz w:val="20"/>
              </w:rPr>
              <w:t>
Умения:</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1. Организовывать работы по обеспечению целостности скважин в соответствии с установленными технологическими режимами;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Отслеживать и управлять скважинным фондом на балансе организации в рамках систем по управлению целостности скважин и инструкций, включая оказание поддержки по улучшению процессов, процедур и программ, как для секции, так и для всего отдела скважинных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Управлять ежедневными операциями по обеспечению целостности скважин, согласовывая и координируя их действия с группами добычи, сбора, лабораторий, инженеров, эффективно выполняя задачи обеспечения целостности скважин в соответствии с политиками 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технологические схемы работ по обеспечению целостности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расчеты в зависимости от выбора эксплуатационных методов обеспечения целостности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Принимать оперативные меры по устранению причин отклонений от утвержденных технологических режимов;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Вести сравнительный анализ работы действующего фонда скважин;</w:t>
            </w:r>
          </w:p>
          <w:p>
            <w:pPr>
              <w:spacing w:after="20"/>
              <w:ind w:left="20"/>
              <w:jc w:val="both"/>
            </w:pPr>
            <w:r>
              <w:rPr>
                <w:rFonts w:ascii="Times New Roman"/>
                <w:b w:val="false"/>
                <w:i w:val="false"/>
                <w:color w:val="000000"/>
                <w:sz w:val="20"/>
              </w:rPr>
              <w:t>
8. Осуществлять обработку, анализ результатов экспериментов и наблюдений.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1859"/>
          <w:p>
            <w:pPr>
              <w:spacing w:after="20"/>
              <w:ind w:left="20"/>
              <w:jc w:val="both"/>
            </w:pPr>
            <w:r>
              <w:rPr>
                <w:rFonts w:ascii="Times New Roman"/>
                <w:b w:val="false"/>
                <w:i w:val="false"/>
                <w:color w:val="000000"/>
                <w:sz w:val="20"/>
              </w:rPr>
              <w:t>
Знания:</w:t>
            </w:r>
          </w:p>
          <w:bookmarkEnd w:id="1859"/>
          <w:p>
            <w:pPr>
              <w:spacing w:after="20"/>
              <w:ind w:left="20"/>
              <w:jc w:val="both"/>
            </w:pPr>
            <w:r>
              <w:rPr>
                <w:rFonts w:ascii="Times New Roman"/>
                <w:b w:val="false"/>
                <w:i w:val="false"/>
                <w:color w:val="000000"/>
                <w:sz w:val="20"/>
              </w:rPr>
              <w:t>
</w:t>
            </w:r>
            <w:r>
              <w:rPr>
                <w:rFonts w:ascii="Times New Roman"/>
                <w:b w:val="false"/>
                <w:i w:val="false"/>
                <w:color w:val="000000"/>
                <w:sz w:val="20"/>
              </w:rPr>
              <w:t>1. Управление документацией, стандартами и техническими процедурами, относящимися к обеспечению целостности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Инженерно-технические требования в пределах дисциплины, а также требования технологии бурения и обслуживания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Устьевое оборудование и цементирование;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Инструкции по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Организация труда, основы эксплуатации и управления;</w:t>
            </w:r>
          </w:p>
          <w:p>
            <w:pPr>
              <w:spacing w:after="20"/>
              <w:ind w:left="20"/>
              <w:jc w:val="both"/>
            </w:pPr>
            <w:r>
              <w:rPr>
                <w:rFonts w:ascii="Times New Roman"/>
                <w:b w:val="false"/>
                <w:i w:val="false"/>
                <w:color w:val="000000"/>
                <w:sz w:val="20"/>
              </w:rPr>
              <w:t>
6. Основы трудового законодательства, промышленного труда и правил охраны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1860"/>
          <w:p>
            <w:pPr>
              <w:spacing w:after="20"/>
              <w:ind w:left="20"/>
              <w:jc w:val="both"/>
            </w:pPr>
            <w:r>
              <w:rPr>
                <w:rFonts w:ascii="Times New Roman"/>
                <w:b w:val="false"/>
                <w:i w:val="false"/>
                <w:color w:val="000000"/>
                <w:sz w:val="20"/>
              </w:rPr>
              <w:t>
Трудовая функция 2:</w:t>
            </w:r>
          </w:p>
          <w:bookmarkEnd w:id="1860"/>
          <w:p>
            <w:pPr>
              <w:spacing w:after="20"/>
              <w:ind w:left="20"/>
              <w:jc w:val="both"/>
            </w:pPr>
            <w:r>
              <w:rPr>
                <w:rFonts w:ascii="Times New Roman"/>
                <w:b w:val="false"/>
                <w:i w:val="false"/>
                <w:color w:val="000000"/>
                <w:sz w:val="20"/>
              </w:rPr>
              <w:t>
Регулирование операциями по обеспечению целостности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1861"/>
          <w:p>
            <w:pPr>
              <w:spacing w:after="20"/>
              <w:ind w:left="20"/>
              <w:jc w:val="both"/>
            </w:pPr>
            <w:r>
              <w:rPr>
                <w:rFonts w:ascii="Times New Roman"/>
                <w:b w:val="false"/>
                <w:i w:val="false"/>
                <w:color w:val="000000"/>
                <w:sz w:val="20"/>
              </w:rPr>
              <w:t>
Навык 1:</w:t>
            </w:r>
          </w:p>
          <w:bookmarkEnd w:id="1861"/>
          <w:p>
            <w:pPr>
              <w:spacing w:after="20"/>
              <w:ind w:left="20"/>
              <w:jc w:val="both"/>
            </w:pPr>
            <w:r>
              <w:rPr>
                <w:rFonts w:ascii="Times New Roman"/>
                <w:b w:val="false"/>
                <w:i w:val="false"/>
                <w:color w:val="000000"/>
                <w:sz w:val="20"/>
              </w:rPr>
              <w:t>
Обеспечение технологического режима работы скважины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1862"/>
          <w:p>
            <w:pPr>
              <w:spacing w:after="20"/>
              <w:ind w:left="20"/>
              <w:jc w:val="both"/>
            </w:pPr>
            <w:r>
              <w:rPr>
                <w:rFonts w:ascii="Times New Roman"/>
                <w:b w:val="false"/>
                <w:i w:val="false"/>
                <w:color w:val="000000"/>
                <w:sz w:val="20"/>
              </w:rPr>
              <w:t>
Умения:</w:t>
            </w:r>
          </w:p>
          <w:bookmarkEnd w:id="1862"/>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сбор данных со скважин, относящиеся к мониторингу, анализу давления, а также поведения скважин в отношении роста давления (как МКД и т.д.), информации по опрессовке, предоставленную отделом по добыче и техобслуживанию и/или подрядчиками, обеспечивая внесение данных в базу данных и соответствие с процессами WIMS;</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Разрабатывать графики и участвовать в разработке рабочих программ для работ по обеспечению целостности скважин и устьев скважин для текущего обслуживания, восстановления, включая исследование причин давления в затрубном пространстве;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Собирать и анализировать полученную информацию по скважине для исследования поведения скважины, указывающего на угрозы целостности скважины, и вносить вклад в определении отказов устьевого и скважинного оборудования. По своему опыту, давать рекомендации по дальнейшим улучшениям, рекультивации скважин;</w:t>
            </w:r>
          </w:p>
          <w:p>
            <w:pPr>
              <w:spacing w:after="20"/>
              <w:ind w:left="20"/>
              <w:jc w:val="both"/>
            </w:pPr>
            <w:r>
              <w:rPr>
                <w:rFonts w:ascii="Times New Roman"/>
                <w:b w:val="false"/>
                <w:i w:val="false"/>
                <w:color w:val="000000"/>
                <w:sz w:val="20"/>
              </w:rPr>
              <w:t>
4. Оказание технической поддержки процессу наряда-допусков для проведения операций по обеспечению целостности скважин в пределах своей ответственности. Обеспечение соответствия всех необходимым условиям, включая меры предосторожности, четко указанный в НД для определенных видов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1863"/>
          <w:p>
            <w:pPr>
              <w:spacing w:after="20"/>
              <w:ind w:left="20"/>
              <w:jc w:val="both"/>
            </w:pPr>
            <w:r>
              <w:rPr>
                <w:rFonts w:ascii="Times New Roman"/>
                <w:b w:val="false"/>
                <w:i w:val="false"/>
                <w:color w:val="000000"/>
                <w:sz w:val="20"/>
              </w:rPr>
              <w:t>
Знания:</w:t>
            </w:r>
          </w:p>
          <w:bookmarkEnd w:id="1863"/>
          <w:p>
            <w:pPr>
              <w:spacing w:after="20"/>
              <w:ind w:left="20"/>
              <w:jc w:val="both"/>
            </w:pPr>
            <w:r>
              <w:rPr>
                <w:rFonts w:ascii="Times New Roman"/>
                <w:b w:val="false"/>
                <w:i w:val="false"/>
                <w:color w:val="000000"/>
                <w:sz w:val="20"/>
              </w:rPr>
              <w:t>
</w:t>
            </w:r>
            <w:r>
              <w:rPr>
                <w:rFonts w:ascii="Times New Roman"/>
                <w:b w:val="false"/>
                <w:i w:val="false"/>
                <w:color w:val="000000"/>
                <w:sz w:val="20"/>
              </w:rPr>
              <w:t>1. Передовой опыт в области обеспечения целостности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Методы прогнозирования технологических показателей месторождений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проектирования и регулирования процессов разработки, исследования скважин при различных способах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 разработки и эксплуатации нефтяных, газовых и газоконденсатных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Правила составления проектной, технологической документации на разработку месторождений;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Осведомленность в интерпретации каротажных диаграмм и бурении, данных проектирования скважин и условий промысловой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Опыт в управлении МКД;</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Опыт в применении методов и приемов устранения затрубного давления или снижения его;</w:t>
            </w:r>
          </w:p>
          <w:p>
            <w:pPr>
              <w:spacing w:after="20"/>
              <w:ind w:left="20"/>
              <w:jc w:val="both"/>
            </w:pPr>
            <w:r>
              <w:rPr>
                <w:rFonts w:ascii="Times New Roman"/>
                <w:b w:val="false"/>
                <w:i w:val="false"/>
                <w:color w:val="000000"/>
                <w:sz w:val="20"/>
              </w:rPr>
              <w:t>
</w:t>
            </w:r>
            <w:r>
              <w:rPr>
                <w:rFonts w:ascii="Times New Roman"/>
                <w:b w:val="false"/>
                <w:i w:val="false"/>
                <w:color w:val="000000"/>
                <w:sz w:val="20"/>
              </w:rPr>
              <w:t>9. Опыт в проведении расчетов эксплуатации скважин;</w:t>
            </w:r>
          </w:p>
          <w:p>
            <w:pPr>
              <w:spacing w:after="20"/>
              <w:ind w:left="20"/>
              <w:jc w:val="both"/>
            </w:pPr>
            <w:r>
              <w:rPr>
                <w:rFonts w:ascii="Times New Roman"/>
                <w:b w:val="false"/>
                <w:i w:val="false"/>
                <w:color w:val="000000"/>
                <w:sz w:val="20"/>
              </w:rPr>
              <w:t>
10. Опыт в применении приемов диагностирования межколонных давлений.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Системное и аналитическое мышление. Стрессоустойчивость, ответственность. Самостоятельное решение профессиональных задач с применением теоретических и практических знаний. Рациональная организация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по добыче нефти и газа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Карточка профессии "Мастер по добыче нефти, газа и конденсата":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добыче нефти, газа и конденсата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1864"/>
          <w:p>
            <w:pPr>
              <w:spacing w:after="20"/>
              <w:ind w:left="20"/>
              <w:jc w:val="both"/>
            </w:pPr>
            <w:r>
              <w:rPr>
                <w:rFonts w:ascii="Times New Roman"/>
                <w:b w:val="false"/>
                <w:i w:val="false"/>
                <w:color w:val="000000"/>
                <w:sz w:val="20"/>
              </w:rPr>
              <w:t>
Уровень квалификации по ЕТКС, КС и типовых</w:t>
            </w:r>
          </w:p>
          <w:bookmarkEnd w:id="1864"/>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1865"/>
          <w:p>
            <w:pPr>
              <w:spacing w:after="20"/>
              <w:ind w:left="20"/>
              <w:jc w:val="both"/>
            </w:pP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организаций нефтегазодобывающей отрасли,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24 мая 2016 года № 217.</w:t>
            </w:r>
          </w:p>
          <w:bookmarkEnd w:id="1865"/>
          <w:p>
            <w:pPr>
              <w:spacing w:after="20"/>
              <w:ind w:left="20"/>
              <w:jc w:val="both"/>
            </w:pPr>
            <w:r>
              <w:rPr>
                <w:rFonts w:ascii="Times New Roman"/>
                <w:b w:val="false"/>
                <w:i w:val="false"/>
                <w:color w:val="000000"/>
                <w:sz w:val="20"/>
              </w:rPr>
              <w:t>
Мастер по добыче нефти, газа и конденсата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1866"/>
          <w:p>
            <w:pPr>
              <w:spacing w:after="20"/>
              <w:ind w:left="20"/>
              <w:jc w:val="both"/>
            </w:pPr>
            <w:r>
              <w:rPr>
                <w:rFonts w:ascii="Times New Roman"/>
                <w:b w:val="false"/>
                <w:i w:val="false"/>
                <w:color w:val="000000"/>
                <w:sz w:val="20"/>
              </w:rPr>
              <w:t>
Уровень образования:</w:t>
            </w:r>
          </w:p>
          <w:bookmarkEnd w:id="1866"/>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1867"/>
          <w:p>
            <w:pPr>
              <w:spacing w:after="20"/>
              <w:ind w:left="20"/>
              <w:jc w:val="both"/>
            </w:pPr>
            <w:r>
              <w:rPr>
                <w:rFonts w:ascii="Times New Roman"/>
                <w:b w:val="false"/>
                <w:i w:val="false"/>
                <w:color w:val="000000"/>
                <w:sz w:val="20"/>
              </w:rPr>
              <w:t>
Специальность:</w:t>
            </w:r>
          </w:p>
          <w:bookmarkEnd w:id="1867"/>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1868"/>
          <w:p>
            <w:pPr>
              <w:spacing w:after="20"/>
              <w:ind w:left="20"/>
              <w:jc w:val="both"/>
            </w:pPr>
            <w:r>
              <w:rPr>
                <w:rFonts w:ascii="Times New Roman"/>
                <w:b w:val="false"/>
                <w:i w:val="false"/>
                <w:color w:val="000000"/>
                <w:sz w:val="20"/>
              </w:rPr>
              <w:t>
Квалификация:</w:t>
            </w:r>
          </w:p>
          <w:bookmarkEnd w:id="18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добычи нефти, газа и газового конденсата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1869"/>
          <w:p>
            <w:pPr>
              <w:spacing w:after="20"/>
              <w:ind w:left="20"/>
              <w:jc w:val="both"/>
            </w:pPr>
            <w:r>
              <w:rPr>
                <w:rFonts w:ascii="Times New Roman"/>
                <w:b w:val="false"/>
                <w:i w:val="false"/>
                <w:color w:val="000000"/>
                <w:sz w:val="20"/>
              </w:rPr>
              <w:t>
1. Руководство производственной деятельностью бригады по добыче нефти, газа и газового конденсата;</w:t>
            </w:r>
          </w:p>
          <w:bookmarkEnd w:id="1869"/>
          <w:p>
            <w:pPr>
              <w:spacing w:after="20"/>
              <w:ind w:left="20"/>
              <w:jc w:val="both"/>
            </w:pPr>
            <w:r>
              <w:rPr>
                <w:rFonts w:ascii="Times New Roman"/>
                <w:b w:val="false"/>
                <w:i w:val="false"/>
                <w:color w:val="000000"/>
                <w:sz w:val="20"/>
              </w:rPr>
              <w:t>
2. Обеспечение безопасной рабочей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1870"/>
          <w:p>
            <w:pPr>
              <w:spacing w:after="20"/>
              <w:ind w:left="20"/>
              <w:jc w:val="both"/>
            </w:pPr>
            <w:r>
              <w:rPr>
                <w:rFonts w:ascii="Times New Roman"/>
                <w:b w:val="false"/>
                <w:i w:val="false"/>
                <w:color w:val="000000"/>
                <w:sz w:val="20"/>
              </w:rPr>
              <w:t>
Трудовая функция 1:</w:t>
            </w:r>
          </w:p>
          <w:bookmarkEnd w:id="1870"/>
          <w:p>
            <w:pPr>
              <w:spacing w:after="20"/>
              <w:ind w:left="20"/>
              <w:jc w:val="both"/>
            </w:pPr>
            <w:r>
              <w:rPr>
                <w:rFonts w:ascii="Times New Roman"/>
                <w:b w:val="false"/>
                <w:i w:val="false"/>
                <w:color w:val="000000"/>
                <w:sz w:val="20"/>
              </w:rPr>
              <w:t>
Руководство производственной деятельностью бригады по добыче нефти, газа и газового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1871"/>
          <w:p>
            <w:pPr>
              <w:spacing w:after="20"/>
              <w:ind w:left="20"/>
              <w:jc w:val="both"/>
            </w:pPr>
            <w:r>
              <w:rPr>
                <w:rFonts w:ascii="Times New Roman"/>
                <w:b w:val="false"/>
                <w:i w:val="false"/>
                <w:color w:val="000000"/>
                <w:sz w:val="20"/>
              </w:rPr>
              <w:t>
Навык 1:</w:t>
            </w:r>
          </w:p>
          <w:bookmarkEnd w:id="1871"/>
          <w:p>
            <w:pPr>
              <w:spacing w:after="20"/>
              <w:ind w:left="20"/>
              <w:jc w:val="both"/>
            </w:pPr>
            <w:r>
              <w:rPr>
                <w:rFonts w:ascii="Times New Roman"/>
                <w:b w:val="false"/>
                <w:i w:val="false"/>
                <w:color w:val="000000"/>
                <w:sz w:val="20"/>
              </w:rPr>
              <w:t>
Обеспечение технологического режима работы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1872"/>
          <w:p>
            <w:pPr>
              <w:spacing w:after="20"/>
              <w:ind w:left="20"/>
              <w:jc w:val="both"/>
            </w:pPr>
            <w:r>
              <w:rPr>
                <w:rFonts w:ascii="Times New Roman"/>
                <w:b w:val="false"/>
                <w:i w:val="false"/>
                <w:color w:val="000000"/>
                <w:sz w:val="20"/>
              </w:rPr>
              <w:t>
Умения:</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Соблюдать технологические режимы работы скважин и объектов;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Оперативно выявлять причины нарушения технологического процесса и оперативно устранять 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Организовывать обслуживание скважин и других производственных объектов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Принимать меры по сокращению простоев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подготовительную работу на скважинах при передаче их в ремонт и оформлять акты на прием и сдачу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 своевременный прием скважин из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Анализировать результаты производственной деятельности;</w:t>
            </w:r>
          </w:p>
          <w:p>
            <w:pPr>
              <w:spacing w:after="20"/>
              <w:ind w:left="20"/>
              <w:jc w:val="both"/>
            </w:pPr>
            <w:r>
              <w:rPr>
                <w:rFonts w:ascii="Times New Roman"/>
                <w:b w:val="false"/>
                <w:i w:val="false"/>
                <w:color w:val="000000"/>
                <w:sz w:val="20"/>
              </w:rPr>
              <w:t>
8. Разрабатывать новые и совершенствовать действующие технологические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1873"/>
          <w:p>
            <w:pPr>
              <w:spacing w:after="20"/>
              <w:ind w:left="20"/>
              <w:jc w:val="both"/>
            </w:pPr>
            <w:r>
              <w:rPr>
                <w:rFonts w:ascii="Times New Roman"/>
                <w:b w:val="false"/>
                <w:i w:val="false"/>
                <w:color w:val="000000"/>
                <w:sz w:val="20"/>
              </w:rPr>
              <w:t>
Знания:</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Нормативные правовые акты Республики Казахстан, касающиеся нефтегазодобывающей отрасли, работ по добыче нефти, газа и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Правила по эксплуатации скважин, наземного оборудования, сооружений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ведения работ по добыче нефти, газа и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 промыслового сбора нефти, газа и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Технические характеристики оборудования, инструмента, приспособлений, правила организации их ремонта;</w:t>
            </w:r>
          </w:p>
          <w:p>
            <w:pPr>
              <w:spacing w:after="20"/>
              <w:ind w:left="20"/>
              <w:jc w:val="both"/>
            </w:pPr>
            <w:r>
              <w:rPr>
                <w:rFonts w:ascii="Times New Roman"/>
                <w:b w:val="false"/>
                <w:i w:val="false"/>
                <w:color w:val="000000"/>
                <w:sz w:val="20"/>
              </w:rPr>
              <w:t>
6. Методы ликвидации аварий и разливов нефти и нефтепродуктов.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1874"/>
          <w:p>
            <w:pPr>
              <w:spacing w:after="20"/>
              <w:ind w:left="20"/>
              <w:jc w:val="both"/>
            </w:pPr>
            <w:r>
              <w:rPr>
                <w:rFonts w:ascii="Times New Roman"/>
                <w:b w:val="false"/>
                <w:i w:val="false"/>
                <w:color w:val="000000"/>
                <w:sz w:val="20"/>
              </w:rPr>
              <w:t>
Навык 2:</w:t>
            </w:r>
          </w:p>
          <w:bookmarkEnd w:id="1874"/>
          <w:p>
            <w:pPr>
              <w:spacing w:after="20"/>
              <w:ind w:left="20"/>
              <w:jc w:val="both"/>
            </w:pPr>
            <w:r>
              <w:rPr>
                <w:rFonts w:ascii="Times New Roman"/>
                <w:b w:val="false"/>
                <w:i w:val="false"/>
                <w:color w:val="000000"/>
                <w:sz w:val="20"/>
              </w:rPr>
              <w:t>
Организационно-техническое сопровождение производственной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1875"/>
          <w:p>
            <w:pPr>
              <w:spacing w:after="20"/>
              <w:ind w:left="20"/>
              <w:jc w:val="both"/>
            </w:pPr>
            <w:r>
              <w:rPr>
                <w:rFonts w:ascii="Times New Roman"/>
                <w:b w:val="false"/>
                <w:i w:val="false"/>
                <w:color w:val="000000"/>
                <w:sz w:val="20"/>
              </w:rPr>
              <w:t>
Умения:</w:t>
            </w:r>
          </w:p>
          <w:bookmarkEnd w:id="1875"/>
          <w:p>
            <w:pPr>
              <w:spacing w:after="20"/>
              <w:ind w:left="20"/>
              <w:jc w:val="both"/>
            </w:pPr>
            <w:r>
              <w:rPr>
                <w:rFonts w:ascii="Times New Roman"/>
                <w:b w:val="false"/>
                <w:i w:val="false"/>
                <w:color w:val="000000"/>
                <w:sz w:val="20"/>
              </w:rPr>
              <w:t>
</w:t>
            </w:r>
            <w:r>
              <w:rPr>
                <w:rFonts w:ascii="Times New Roman"/>
                <w:b w:val="false"/>
                <w:i w:val="false"/>
                <w:color w:val="000000"/>
                <w:sz w:val="20"/>
              </w:rPr>
              <w:t>1. Устанавливать и своевременно доводить производственные задания, показатели по использованию материалов, топлива, электроэнергии звеньям и отдельным рабочим в соответствии с графиками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Обеспечивать качество выполняемых работ членами бригады по добыче нефти и газа, экономное использование электроэнергии, топлива,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Своевременно составлять и подавать заявки на необходимую технику, материалы, инструмент;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выполнение рабочими правильного использования оборудования,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Содействовать развитию совмещения профессий, расширению зон обслуживания и применения других прогрессивных форм организации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Вносить предложения о пересмотре нормативов численности, расценок, а также о присвоении рабочим разрядов в соответствии с Единым тарифно-квалификационным справочником работ и профессий рабочих и (или) профессиональными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правильность и своевременность оформления первичных документов по учету рабочего времени, заработной платы, простоев;</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Принимать меры по соблюдению рабочими производственной и трудовой дисциплины, правил внутреннего трудового распорядка;</w:t>
            </w:r>
          </w:p>
          <w:p>
            <w:pPr>
              <w:spacing w:after="20"/>
              <w:ind w:left="20"/>
              <w:jc w:val="both"/>
            </w:pPr>
            <w:r>
              <w:rPr>
                <w:rFonts w:ascii="Times New Roman"/>
                <w:b w:val="false"/>
                <w:i w:val="false"/>
                <w:color w:val="000000"/>
                <w:sz w:val="20"/>
              </w:rPr>
              <w:t>
9.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1876"/>
          <w:p>
            <w:pPr>
              <w:spacing w:after="20"/>
              <w:ind w:left="20"/>
              <w:jc w:val="both"/>
            </w:pPr>
            <w:r>
              <w:rPr>
                <w:rFonts w:ascii="Times New Roman"/>
                <w:b w:val="false"/>
                <w:i w:val="false"/>
                <w:color w:val="000000"/>
                <w:sz w:val="20"/>
              </w:rPr>
              <w:t>
Знания:</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1. Действующие положения об оплате труда и формы материального стимулирования;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Основы экономики и организации производства, труда и управления;</w:t>
            </w:r>
          </w:p>
          <w:p>
            <w:pPr>
              <w:spacing w:after="20"/>
              <w:ind w:left="20"/>
              <w:jc w:val="both"/>
            </w:pPr>
            <w:r>
              <w:rPr>
                <w:rFonts w:ascii="Times New Roman"/>
                <w:b w:val="false"/>
                <w:i w:val="false"/>
                <w:color w:val="000000"/>
                <w:sz w:val="20"/>
              </w:rPr>
              <w:t>
3. Основы трудового законодательства.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1877"/>
          <w:p>
            <w:pPr>
              <w:spacing w:after="20"/>
              <w:ind w:left="20"/>
              <w:jc w:val="both"/>
            </w:pPr>
            <w:r>
              <w:rPr>
                <w:rFonts w:ascii="Times New Roman"/>
                <w:b w:val="false"/>
                <w:i w:val="false"/>
                <w:color w:val="000000"/>
                <w:sz w:val="20"/>
              </w:rPr>
              <w:t>
Трудовая функция 2:</w:t>
            </w:r>
          </w:p>
          <w:bookmarkEnd w:id="1877"/>
          <w:p>
            <w:pPr>
              <w:spacing w:after="20"/>
              <w:ind w:left="20"/>
              <w:jc w:val="both"/>
            </w:pPr>
            <w:r>
              <w:rPr>
                <w:rFonts w:ascii="Times New Roman"/>
                <w:b w:val="false"/>
                <w:i w:val="false"/>
                <w:color w:val="000000"/>
                <w:sz w:val="20"/>
              </w:rPr>
              <w:t>
Обеспечение безопасной рабочей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1878"/>
          <w:p>
            <w:pPr>
              <w:spacing w:after="20"/>
              <w:ind w:left="20"/>
              <w:jc w:val="both"/>
            </w:pPr>
            <w:r>
              <w:rPr>
                <w:rFonts w:ascii="Times New Roman"/>
                <w:b w:val="false"/>
                <w:i w:val="false"/>
                <w:color w:val="000000"/>
                <w:sz w:val="20"/>
              </w:rPr>
              <w:t>
Навык 1:</w:t>
            </w:r>
          </w:p>
          <w:bookmarkEnd w:id="1878"/>
          <w:p>
            <w:pPr>
              <w:spacing w:after="20"/>
              <w:ind w:left="20"/>
              <w:jc w:val="both"/>
            </w:pPr>
            <w:r>
              <w:rPr>
                <w:rFonts w:ascii="Times New Roman"/>
                <w:b w:val="false"/>
                <w:i w:val="false"/>
                <w:color w:val="000000"/>
                <w:sz w:val="20"/>
              </w:rPr>
              <w:t>
Осуществление мероприятий для обеспечения безопасной рабочей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1879"/>
          <w:p>
            <w:pPr>
              <w:spacing w:after="20"/>
              <w:ind w:left="20"/>
              <w:jc w:val="both"/>
            </w:pPr>
            <w:r>
              <w:rPr>
                <w:rFonts w:ascii="Times New Roman"/>
                <w:b w:val="false"/>
                <w:i w:val="false"/>
                <w:color w:val="000000"/>
                <w:sz w:val="20"/>
              </w:rPr>
              <w:t>
Умения:</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1. Проводить производственный инструктаж на рабочем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Доводить мероприятия по выполнению правил и норм безопасности и охраны труда, пожарной безопасности, охраны окружающей среды, технической эксплуатации оборудования и инструмента до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в установленные сроки мероприятия по безопасности и охране труда, предписания органов государственного надзора и контроля, службы охраны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обучение работников безопасным методам и приемам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несчастном случае на производстве, организовывать первую медицинскую помощь пострадавшему, сообщать о происшедшем несчастном случае непосредственному руководителю, проводить другие мероприятия, предусмотренные правилами расследования и учета несчастных случаев на производстве и профессиональных заболеваний;</w:t>
            </w:r>
          </w:p>
          <w:p>
            <w:pPr>
              <w:spacing w:after="20"/>
              <w:ind w:left="20"/>
              <w:jc w:val="both"/>
            </w:pPr>
            <w:r>
              <w:rPr>
                <w:rFonts w:ascii="Times New Roman"/>
                <w:b w:val="false"/>
                <w:i w:val="false"/>
                <w:color w:val="000000"/>
                <w:sz w:val="20"/>
              </w:rPr>
              <w:t>
6. Проводить в установленном порядке первичный инструктаж на рабочем месте, повторный, внеплановый инструктажи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1880"/>
          <w:p>
            <w:pPr>
              <w:spacing w:after="20"/>
              <w:ind w:left="20"/>
              <w:jc w:val="both"/>
            </w:pPr>
            <w:r>
              <w:rPr>
                <w:rFonts w:ascii="Times New Roman"/>
                <w:b w:val="false"/>
                <w:i w:val="false"/>
                <w:color w:val="000000"/>
                <w:sz w:val="20"/>
              </w:rPr>
              <w:t>
Знания:</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1. Правила и нормы безопасности и охраны труда, пожарной безопасности;</w:t>
            </w:r>
          </w:p>
          <w:p>
            <w:pPr>
              <w:spacing w:after="20"/>
              <w:ind w:left="20"/>
              <w:jc w:val="both"/>
            </w:pPr>
            <w:r>
              <w:rPr>
                <w:rFonts w:ascii="Times New Roman"/>
                <w:b w:val="false"/>
                <w:i w:val="false"/>
                <w:color w:val="000000"/>
                <w:sz w:val="20"/>
              </w:rPr>
              <w:t>
2. Основы оказания первой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1881"/>
          <w:p>
            <w:pPr>
              <w:spacing w:after="20"/>
              <w:ind w:left="20"/>
              <w:jc w:val="both"/>
            </w:pPr>
            <w:r>
              <w:rPr>
                <w:rFonts w:ascii="Times New Roman"/>
                <w:b w:val="false"/>
                <w:i w:val="false"/>
                <w:color w:val="000000"/>
                <w:sz w:val="20"/>
              </w:rPr>
              <w:t>
Внимательность. Ответственность. Самостоятельность</w:t>
            </w:r>
          </w:p>
          <w:bookmarkEnd w:id="1881"/>
          <w:p>
            <w:pPr>
              <w:spacing w:after="20"/>
              <w:ind w:left="20"/>
              <w:jc w:val="both"/>
            </w:pPr>
            <w:r>
              <w:rPr>
                <w:rFonts w:ascii="Times New Roman"/>
                <w:b w:val="false"/>
                <w:i w:val="false"/>
                <w:color w:val="000000"/>
                <w:sz w:val="20"/>
              </w:rPr>
              <w:t>
Умение работать в команде. Решение типовых практических задач. Рациональная организация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технологии добычи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ЦИТС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Карточка профессии "Оператор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1882"/>
          <w:p>
            <w:pPr>
              <w:spacing w:after="20"/>
              <w:ind w:left="20"/>
              <w:jc w:val="both"/>
            </w:pPr>
            <w:r>
              <w:rPr>
                <w:rFonts w:ascii="Times New Roman"/>
                <w:b w:val="false"/>
                <w:i w:val="false"/>
                <w:color w:val="000000"/>
                <w:sz w:val="20"/>
              </w:rPr>
              <w:t>
Уровень квалификации по ЕТКС, КС и типовых</w:t>
            </w:r>
          </w:p>
          <w:bookmarkEnd w:id="1882"/>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1883"/>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bookmarkEnd w:id="1883"/>
          <w:p>
            <w:pPr>
              <w:spacing w:after="20"/>
              <w:ind w:left="20"/>
              <w:jc w:val="both"/>
            </w:pPr>
            <w:r>
              <w:rPr>
                <w:rFonts w:ascii="Times New Roman"/>
                <w:b w:val="false"/>
                <w:i w:val="false"/>
                <w:color w:val="000000"/>
                <w:sz w:val="20"/>
              </w:rPr>
              <w:t>
16-20.Оператор по добыче нефти и газа (3-7 разряды)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1884"/>
          <w:p>
            <w:pPr>
              <w:spacing w:after="20"/>
              <w:ind w:left="20"/>
              <w:jc w:val="both"/>
            </w:pPr>
            <w:r>
              <w:rPr>
                <w:rFonts w:ascii="Times New Roman"/>
                <w:b w:val="false"/>
                <w:i w:val="false"/>
                <w:color w:val="000000"/>
                <w:sz w:val="20"/>
              </w:rPr>
              <w:t>
Уровень образования:</w:t>
            </w:r>
          </w:p>
          <w:bookmarkEnd w:id="1884"/>
          <w:p>
            <w:pPr>
              <w:spacing w:after="20"/>
              <w:ind w:left="20"/>
              <w:jc w:val="both"/>
            </w:pPr>
            <w:r>
              <w:rPr>
                <w:rFonts w:ascii="Times New Roman"/>
                <w:b w:val="false"/>
                <w:i w:val="false"/>
                <w:color w:val="000000"/>
                <w:sz w:val="20"/>
              </w:rPr>
              <w:t>
ТиПО (рабочие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1885"/>
          <w:p>
            <w:pPr>
              <w:spacing w:after="20"/>
              <w:ind w:left="20"/>
              <w:jc w:val="both"/>
            </w:pPr>
            <w:r>
              <w:rPr>
                <w:rFonts w:ascii="Times New Roman"/>
                <w:b w:val="false"/>
                <w:i w:val="false"/>
                <w:color w:val="000000"/>
                <w:sz w:val="20"/>
              </w:rPr>
              <w:t>
Специальность:</w:t>
            </w:r>
          </w:p>
          <w:bookmarkEnd w:id="1885"/>
          <w:p>
            <w:pPr>
              <w:spacing w:after="20"/>
              <w:ind w:left="20"/>
              <w:jc w:val="both"/>
            </w:pPr>
            <w:r>
              <w:rPr>
                <w:rFonts w:ascii="Times New Roman"/>
                <w:b w:val="false"/>
                <w:i w:val="false"/>
                <w:color w:val="000000"/>
                <w:sz w:val="20"/>
              </w:rPr>
              <w:t>
Эксплуатация нефтяных и газовых месторождений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1886"/>
          <w:p>
            <w:pPr>
              <w:spacing w:after="20"/>
              <w:ind w:left="20"/>
              <w:jc w:val="both"/>
            </w:pPr>
            <w:r>
              <w:rPr>
                <w:rFonts w:ascii="Times New Roman"/>
                <w:b w:val="false"/>
                <w:i w:val="false"/>
                <w:color w:val="000000"/>
                <w:sz w:val="20"/>
              </w:rPr>
              <w:t>
Квалификация:</w:t>
            </w:r>
          </w:p>
          <w:bookmarkEnd w:id="188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добычи углеводородного сырья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технологического процесса при всех способах добычи нефти, газа и газового конденсата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7" w:id="1887"/>
          <w:p>
            <w:pPr>
              <w:spacing w:after="20"/>
              <w:ind w:left="20"/>
              <w:jc w:val="both"/>
            </w:pPr>
            <w:r>
              <w:rPr>
                <w:rFonts w:ascii="Times New Roman"/>
                <w:b w:val="false"/>
                <w:i w:val="false"/>
                <w:color w:val="000000"/>
                <w:sz w:val="20"/>
              </w:rPr>
              <w:t>
Трудовая функция 1:</w:t>
            </w:r>
          </w:p>
          <w:bookmarkEnd w:id="1887"/>
          <w:p>
            <w:pPr>
              <w:spacing w:after="20"/>
              <w:ind w:left="20"/>
              <w:jc w:val="both"/>
            </w:pPr>
            <w:r>
              <w:rPr>
                <w:rFonts w:ascii="Times New Roman"/>
                <w:b w:val="false"/>
                <w:i w:val="false"/>
                <w:color w:val="000000"/>
                <w:sz w:val="20"/>
              </w:rPr>
              <w:t>
Ведение технологического процесса при всех способах добычи нефти, газа и газового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1888"/>
          <w:p>
            <w:pPr>
              <w:spacing w:after="20"/>
              <w:ind w:left="20"/>
              <w:jc w:val="both"/>
            </w:pPr>
            <w:r>
              <w:rPr>
                <w:rFonts w:ascii="Times New Roman"/>
                <w:b w:val="false"/>
                <w:i w:val="false"/>
                <w:color w:val="000000"/>
                <w:sz w:val="20"/>
              </w:rPr>
              <w:t>
Навык 1:</w:t>
            </w:r>
          </w:p>
          <w:bookmarkEnd w:id="1888"/>
          <w:p>
            <w:pPr>
              <w:spacing w:after="20"/>
              <w:ind w:left="20"/>
              <w:jc w:val="both"/>
            </w:pPr>
            <w:r>
              <w:rPr>
                <w:rFonts w:ascii="Times New Roman"/>
                <w:b w:val="false"/>
                <w:i w:val="false"/>
                <w:color w:val="000000"/>
                <w:sz w:val="20"/>
              </w:rPr>
              <w:t>
Осуществление работ по поддержанию заданного режима добычи различными способами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1889"/>
          <w:p>
            <w:pPr>
              <w:spacing w:after="20"/>
              <w:ind w:left="20"/>
              <w:jc w:val="both"/>
            </w:pPr>
            <w:r>
              <w:rPr>
                <w:rFonts w:ascii="Times New Roman"/>
                <w:b w:val="false"/>
                <w:i w:val="false"/>
                <w:color w:val="000000"/>
                <w:sz w:val="20"/>
              </w:rPr>
              <w:t>
Умения:</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Принимать участие в работах по обслуживанию и текущему ремонту нефтепромысловых оборудования, установок и трубопроводов;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Снимать показания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отбор проб для проведения анализа;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замерах нефти и воды через узлы учета дожимных насосных станций, групповых замерных установок;</w:t>
            </w:r>
          </w:p>
          <w:p>
            <w:pPr>
              <w:spacing w:after="20"/>
              <w:ind w:left="20"/>
              <w:jc w:val="both"/>
            </w:pPr>
            <w:r>
              <w:rPr>
                <w:rFonts w:ascii="Times New Roman"/>
                <w:b w:val="false"/>
                <w:i w:val="false"/>
                <w:color w:val="000000"/>
                <w:sz w:val="20"/>
              </w:rPr>
              <w:t>
5.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1890"/>
          <w:p>
            <w:pPr>
              <w:spacing w:after="20"/>
              <w:ind w:left="20"/>
              <w:jc w:val="both"/>
            </w:pPr>
            <w:r>
              <w:rPr>
                <w:rFonts w:ascii="Times New Roman"/>
                <w:b w:val="false"/>
                <w:i w:val="false"/>
                <w:color w:val="000000"/>
                <w:sz w:val="20"/>
              </w:rPr>
              <w:t>
Знания:</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Разряд 3:</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 нефтяных и газовых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правила обслуживания наземного оборудования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Применяемый инструмент, приспособления, контрольно-измерительные приборы;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Основные сведения о технологическом процесса добычи, сборе, транспортировки нефти, газа, газового конденсата, закачки и отбора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Основные химические свойства применяемых реагентов;</w:t>
            </w:r>
          </w:p>
          <w:p>
            <w:pPr>
              <w:spacing w:after="20"/>
              <w:ind w:left="20"/>
              <w:jc w:val="both"/>
            </w:pPr>
            <w:r>
              <w:rPr>
                <w:rFonts w:ascii="Times New Roman"/>
                <w:b w:val="false"/>
                <w:i w:val="false"/>
                <w:color w:val="000000"/>
                <w:sz w:val="20"/>
              </w:rPr>
              <w:t>
6. Принцип действия индивидуальных средств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1891"/>
          <w:p>
            <w:pPr>
              <w:spacing w:after="20"/>
              <w:ind w:left="20"/>
              <w:jc w:val="both"/>
            </w:pPr>
            <w:r>
              <w:rPr>
                <w:rFonts w:ascii="Times New Roman"/>
                <w:b w:val="false"/>
                <w:i w:val="false"/>
                <w:color w:val="000000"/>
                <w:sz w:val="20"/>
              </w:rPr>
              <w:t>
Навык 2:</w:t>
            </w:r>
          </w:p>
          <w:bookmarkEnd w:id="1891"/>
          <w:p>
            <w:pPr>
              <w:spacing w:after="20"/>
              <w:ind w:left="20"/>
              <w:jc w:val="both"/>
            </w:pPr>
            <w:r>
              <w:rPr>
                <w:rFonts w:ascii="Times New Roman"/>
                <w:b w:val="false"/>
                <w:i w:val="false"/>
                <w:color w:val="000000"/>
                <w:sz w:val="20"/>
              </w:rPr>
              <w:t>
Осуществление работ по поддержанию заданного режима добычи различными способами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1892"/>
          <w:p>
            <w:pPr>
              <w:spacing w:after="20"/>
              <w:ind w:left="20"/>
              <w:jc w:val="both"/>
            </w:pPr>
            <w:r>
              <w:rPr>
                <w:rFonts w:ascii="Times New Roman"/>
                <w:b w:val="false"/>
                <w:i w:val="false"/>
                <w:color w:val="000000"/>
                <w:sz w:val="20"/>
              </w:rPr>
              <w:t>
Умения:</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Осуществлять разборку, ремонт и сборку отдельных узлов и механизмов простого нефтепромыслового оборудования и арматуры;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Проводить очистку насосно-компрессорных труб в скважине от парафина и смол механическими и автоматическими скребками и с использованием реагентов, растворителей, горячей нефти и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Выполнять обработку паром высокого давления подземного и наземного оборудования скважин и выкидных линий;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замер дебита скважин на автоматизированной групповой замерной установке;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Расшифровывать показания приборов контроля и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Предоставлять информацию руководителю работ и оператору о всех замеченных неполадках в работе скважин и другого нефтепромыслового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Проводить техническое обслуживание коммуникаций газлифтных скважин (газоманифольдов, газосепараторов, теплообменников) под руководством оператора по добычи нефти и газа более высокой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Снимать показания приборов, измеряющих параметры работы газопровода, вести расчет расхода газа и жидкости, вести режимные листы работы установки комплексной подготовки газа цеха;</w:t>
            </w:r>
          </w:p>
          <w:p>
            <w:pPr>
              <w:spacing w:after="20"/>
              <w:ind w:left="20"/>
              <w:jc w:val="both"/>
            </w:pPr>
            <w:r>
              <w:rPr>
                <w:rFonts w:ascii="Times New Roman"/>
                <w:b w:val="false"/>
                <w:i w:val="false"/>
                <w:color w:val="000000"/>
                <w:sz w:val="20"/>
              </w:rPr>
              <w:t>
9.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4" w:id="1893"/>
          <w:p>
            <w:pPr>
              <w:spacing w:after="20"/>
              <w:ind w:left="20"/>
              <w:jc w:val="both"/>
            </w:pPr>
            <w:r>
              <w:rPr>
                <w:rFonts w:ascii="Times New Roman"/>
                <w:b w:val="false"/>
                <w:i w:val="false"/>
                <w:color w:val="000000"/>
                <w:sz w:val="20"/>
              </w:rPr>
              <w:t>
Знания:</w:t>
            </w:r>
          </w:p>
          <w:bookmarkEnd w:id="1893"/>
          <w:p>
            <w:pPr>
              <w:spacing w:after="20"/>
              <w:ind w:left="20"/>
              <w:jc w:val="both"/>
            </w:pPr>
            <w:r>
              <w:rPr>
                <w:rFonts w:ascii="Times New Roman"/>
                <w:b w:val="false"/>
                <w:i w:val="false"/>
                <w:color w:val="000000"/>
                <w:sz w:val="20"/>
              </w:rPr>
              <w:t>
</w:t>
            </w:r>
            <w:r>
              <w:rPr>
                <w:rFonts w:ascii="Times New Roman"/>
                <w:b w:val="false"/>
                <w:i w:val="false"/>
                <w:color w:val="000000"/>
                <w:sz w:val="20"/>
              </w:rPr>
              <w:t>Разряд 4.</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3:</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о нефтяном и газовом месторождении;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правила эксплуатации и обслуживания наземного оборудования скважин и установок, применяемого инструмента и приспособлений,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Технологический процесс добычи, сбора, транспортировки нефти, газа, газового конденсата, закачки и отбора газа, схему сбора и транспортировки нефти, газа и конденсата на обслуживаемом участке;</w:t>
            </w:r>
          </w:p>
          <w:p>
            <w:pPr>
              <w:spacing w:after="20"/>
              <w:ind w:left="20"/>
              <w:jc w:val="both"/>
            </w:pPr>
            <w:r>
              <w:rPr>
                <w:rFonts w:ascii="Times New Roman"/>
                <w:b w:val="false"/>
                <w:i w:val="false"/>
                <w:color w:val="000000"/>
                <w:sz w:val="20"/>
              </w:rPr>
              <w:t>
4. Устройство обслуживаемых контрольно-измерительных приборов, аппаратуры, средств автоматики и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1894"/>
          <w:p>
            <w:pPr>
              <w:spacing w:after="20"/>
              <w:ind w:left="20"/>
              <w:jc w:val="both"/>
            </w:pPr>
            <w:r>
              <w:rPr>
                <w:rFonts w:ascii="Times New Roman"/>
                <w:b w:val="false"/>
                <w:i w:val="false"/>
                <w:color w:val="000000"/>
                <w:sz w:val="20"/>
              </w:rPr>
              <w:t>
Навык 3:</w:t>
            </w:r>
          </w:p>
          <w:bookmarkEnd w:id="1894"/>
          <w:p>
            <w:pPr>
              <w:spacing w:after="20"/>
              <w:ind w:left="20"/>
              <w:jc w:val="both"/>
            </w:pPr>
            <w:r>
              <w:rPr>
                <w:rFonts w:ascii="Times New Roman"/>
                <w:b w:val="false"/>
                <w:i w:val="false"/>
                <w:color w:val="000000"/>
                <w:sz w:val="20"/>
              </w:rPr>
              <w:t>
Участие в работе по освоению скважин, выводу их на заданный режим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1895"/>
          <w:p>
            <w:pPr>
              <w:spacing w:after="20"/>
              <w:ind w:left="20"/>
              <w:jc w:val="both"/>
            </w:pPr>
            <w:r>
              <w:rPr>
                <w:rFonts w:ascii="Times New Roman"/>
                <w:b w:val="false"/>
                <w:i w:val="false"/>
                <w:color w:val="000000"/>
                <w:sz w:val="20"/>
              </w:rPr>
              <w:t>
Умения:</w:t>
            </w:r>
          </w:p>
          <w:bookmarkEnd w:id="1895"/>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Производить опрессовку трубопроводов,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монтаж, демонтаж, техническое обслуживание и ремонт наземного промыслового оборудования, установок, механизмов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Проводить профилактические работы по предотвращению гидратообразований, отложений парафина, смол, солей и расчет реагентов для проведения данных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Измерять величины различных технологических параметров с помощью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Снимать и передавать параметры работы скважин, контролировать работу средств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Участвовать в работах по исследованию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Осуществлять техническое обслуживание коммуникаций газлифтных скважин (газоманифольдов, газосепараторов, теплообменников);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текущее обслуживание насосного оборудования;</w:t>
            </w:r>
          </w:p>
          <w:p>
            <w:pPr>
              <w:spacing w:after="20"/>
              <w:ind w:left="20"/>
              <w:jc w:val="both"/>
            </w:pPr>
            <w:r>
              <w:rPr>
                <w:rFonts w:ascii="Times New Roman"/>
                <w:b w:val="false"/>
                <w:i w:val="false"/>
                <w:color w:val="000000"/>
                <w:sz w:val="20"/>
              </w:rPr>
              <w:t>
9.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2" w:id="1896"/>
          <w:p>
            <w:pPr>
              <w:spacing w:after="20"/>
              <w:ind w:left="20"/>
              <w:jc w:val="both"/>
            </w:pPr>
            <w:r>
              <w:rPr>
                <w:rFonts w:ascii="Times New Roman"/>
                <w:b w:val="false"/>
                <w:i w:val="false"/>
                <w:color w:val="000000"/>
                <w:sz w:val="20"/>
              </w:rPr>
              <w:t>
Знания:</w:t>
            </w:r>
          </w:p>
          <w:bookmarkEnd w:id="1896"/>
          <w:p>
            <w:pPr>
              <w:spacing w:after="20"/>
              <w:ind w:left="20"/>
              <w:jc w:val="both"/>
            </w:pPr>
            <w:r>
              <w:rPr>
                <w:rFonts w:ascii="Times New Roman"/>
                <w:b w:val="false"/>
                <w:i w:val="false"/>
                <w:color w:val="000000"/>
                <w:sz w:val="20"/>
              </w:rPr>
              <w:t>
</w:t>
            </w:r>
            <w:r>
              <w:rPr>
                <w:rFonts w:ascii="Times New Roman"/>
                <w:b w:val="false"/>
                <w:i w:val="false"/>
                <w:color w:val="000000"/>
                <w:sz w:val="20"/>
              </w:rPr>
              <w:t>Разряд 5.</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4:</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о нефтяном и газовом месторождении;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Режим залежей углеводородов, физико-химические свойства нефти, газа и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Технологический режим обслуживаемых скважин, устройство и принцип работы установок комплексной подготовки газа, групповых замерных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 сбора и транспортировки нефти, газа, конденсата, закачки и отбора газа, обслуживаемых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Аппаратура, средства автоматики и телемеханики, их техническая характеристика;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Устройство и правила эксплуатации наземных промысловых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Установки, трубопроводы и приборы, основные сведения о методах интенсификации добычи нефти и газа, исследования скважин, разработки нефтяных и газовых месторождений, подземного (текущего) и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Основы техники и технологии бурения и освоения нефтяных и газовых скважин;</w:t>
            </w:r>
          </w:p>
          <w:p>
            <w:pPr>
              <w:spacing w:after="20"/>
              <w:ind w:left="20"/>
              <w:jc w:val="both"/>
            </w:pPr>
            <w:r>
              <w:rPr>
                <w:rFonts w:ascii="Times New Roman"/>
                <w:b w:val="false"/>
                <w:i w:val="false"/>
                <w:color w:val="000000"/>
                <w:sz w:val="20"/>
              </w:rPr>
              <w:t>
9. Правила эксплуатации промыслового электрооборудования и работы на электротехнических установках.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3" w:id="1897"/>
          <w:p>
            <w:pPr>
              <w:spacing w:after="20"/>
              <w:ind w:left="20"/>
              <w:jc w:val="both"/>
            </w:pPr>
            <w:r>
              <w:rPr>
                <w:rFonts w:ascii="Times New Roman"/>
                <w:b w:val="false"/>
                <w:i w:val="false"/>
                <w:color w:val="000000"/>
                <w:sz w:val="20"/>
              </w:rPr>
              <w:t>
Навык 4:</w:t>
            </w:r>
          </w:p>
          <w:bookmarkEnd w:id="1897"/>
          <w:p>
            <w:pPr>
              <w:spacing w:after="20"/>
              <w:ind w:left="20"/>
              <w:jc w:val="both"/>
            </w:pPr>
            <w:r>
              <w:rPr>
                <w:rFonts w:ascii="Times New Roman"/>
                <w:b w:val="false"/>
                <w:i w:val="false"/>
                <w:color w:val="000000"/>
                <w:sz w:val="20"/>
              </w:rPr>
              <w:t>
Осуществление работ по освоению и выводу на режим работы скважин и электропогружных центробежных насосов производительностью до 500 метров кубических в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4" w:id="1898"/>
          <w:p>
            <w:pPr>
              <w:spacing w:after="20"/>
              <w:ind w:left="20"/>
              <w:jc w:val="both"/>
            </w:pPr>
            <w:r>
              <w:rPr>
                <w:rFonts w:ascii="Times New Roman"/>
                <w:b w:val="false"/>
                <w:i w:val="false"/>
                <w:color w:val="000000"/>
                <w:sz w:val="20"/>
              </w:rPr>
              <w:t>
Умения:</w:t>
            </w:r>
          </w:p>
          <w:bookmarkEnd w:id="1898"/>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Закачка, отбор газа и осуществление геолого-технических мероприятий по поддержанию и улучшению режима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Наладка запальных устройств факельных систем, обслуживание установок комплексной подготовки газа, по очистке и осушке газа, нагнетательных скважин при рабочем давлении до 15 мегапаскаль (до 150 килограмм-сила на сантиметр квадратный);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Руководить работами по монтажу и демонтажу простого и средней сложности нефтепромыслового оборудования, установок, механизмов, контрольно-измерительных приборов 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Участвовать в работах по подготовке скважин к капитальному и подземному (текущему) ремонту и по приему их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Подготавливать скважины к исследованию, освоению, пуску их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6. Определять характер неполадок в наземном и подземном оборудовании, в работе средств автоматики и телемеханики с помощью контрольно-измерительных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Замена неисправных блоков местной автоматики, производство мелких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Определять причины неисправности и устранять несложные повреждения в силовой и осветительной сети, пускорегулирующей аппаратуре и электродвигателях;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9. Руководство и участие в проведении работ по техническому обслуживанию коммуникаций газлифтных скважин (газоманифольдов, газосепараторов, теплообменников);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Руководство операторами по добычи нефти и газа более низкой квалификации;</w:t>
            </w:r>
          </w:p>
          <w:p>
            <w:pPr>
              <w:spacing w:after="20"/>
              <w:ind w:left="20"/>
              <w:jc w:val="both"/>
            </w:pPr>
            <w:r>
              <w:rPr>
                <w:rFonts w:ascii="Times New Roman"/>
                <w:b w:val="false"/>
                <w:i w:val="false"/>
                <w:color w:val="000000"/>
                <w:sz w:val="20"/>
              </w:rPr>
              <w:t>
11.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1899"/>
          <w:p>
            <w:pPr>
              <w:spacing w:after="20"/>
              <w:ind w:left="20"/>
              <w:jc w:val="both"/>
            </w:pPr>
            <w:r>
              <w:rPr>
                <w:rFonts w:ascii="Times New Roman"/>
                <w:b w:val="false"/>
                <w:i w:val="false"/>
                <w:color w:val="000000"/>
                <w:sz w:val="20"/>
              </w:rPr>
              <w:t>
Знания:</w:t>
            </w:r>
          </w:p>
          <w:bookmarkEnd w:id="1899"/>
          <w:p>
            <w:pPr>
              <w:spacing w:after="20"/>
              <w:ind w:left="20"/>
              <w:jc w:val="both"/>
            </w:pPr>
            <w:r>
              <w:rPr>
                <w:rFonts w:ascii="Times New Roman"/>
                <w:b w:val="false"/>
                <w:i w:val="false"/>
                <w:color w:val="000000"/>
                <w:sz w:val="20"/>
              </w:rPr>
              <w:t>
</w:t>
            </w:r>
            <w:r>
              <w:rPr>
                <w:rFonts w:ascii="Times New Roman"/>
                <w:b w:val="false"/>
                <w:i w:val="false"/>
                <w:color w:val="000000"/>
                <w:sz w:val="20"/>
              </w:rPr>
              <w:t>Разряд 6.</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5:</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Технологический процесс добычи нефти, газа и газового конденсата, закачки и отбора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Технические характеристики и устройство подземного и наземного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Виды подземного и капитального ремонтов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Методы исследований скважин и интенсификации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и правила эксплуатации сосудов, работающих под давлением, монтажные и принципиальные схемы;</w:t>
            </w:r>
          </w:p>
          <w:p>
            <w:pPr>
              <w:spacing w:after="20"/>
              <w:ind w:left="20"/>
              <w:jc w:val="both"/>
            </w:pPr>
            <w:r>
              <w:rPr>
                <w:rFonts w:ascii="Times New Roman"/>
                <w:b w:val="false"/>
                <w:i w:val="false"/>
                <w:color w:val="000000"/>
                <w:sz w:val="20"/>
              </w:rPr>
              <w:t>
6. Правила эксплуатации обслуживаемой аппаратуры, автоматики и телемеханики, основы радиотехники, электротехники, автоматики и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1900"/>
          <w:p>
            <w:pPr>
              <w:spacing w:after="20"/>
              <w:ind w:left="20"/>
              <w:jc w:val="both"/>
            </w:pPr>
            <w:r>
              <w:rPr>
                <w:rFonts w:ascii="Times New Roman"/>
                <w:b w:val="false"/>
                <w:i w:val="false"/>
                <w:color w:val="000000"/>
                <w:sz w:val="20"/>
              </w:rPr>
              <w:t>
Навык 5:</w:t>
            </w:r>
          </w:p>
          <w:bookmarkEnd w:id="1900"/>
          <w:p>
            <w:pPr>
              <w:spacing w:after="20"/>
              <w:ind w:left="20"/>
              <w:jc w:val="both"/>
            </w:pPr>
            <w:r>
              <w:rPr>
                <w:rFonts w:ascii="Times New Roman"/>
                <w:b w:val="false"/>
                <w:i w:val="false"/>
                <w:color w:val="000000"/>
                <w:sz w:val="20"/>
              </w:rPr>
              <w:t>
Осуществление контроля за бесперебойной работой по добыче и проводимыми геолого-техническими мероприятиями по поддержанию и улучшению режима работы скважин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6" w:id="1901"/>
          <w:p>
            <w:pPr>
              <w:spacing w:after="20"/>
              <w:ind w:left="20"/>
              <w:jc w:val="both"/>
            </w:pPr>
            <w:r>
              <w:rPr>
                <w:rFonts w:ascii="Times New Roman"/>
                <w:b w:val="false"/>
                <w:i w:val="false"/>
                <w:color w:val="000000"/>
                <w:sz w:val="20"/>
              </w:rPr>
              <w:t>
Умения:</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умениям разряда 6:</w:t>
            </w:r>
          </w:p>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Обеспечивать заданный коэффициент эксплуатации нефтяных и газовых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Выводить на режим работы электропогружные центробежные насосы производительностью свыше 500 метров кубических в сутки, дозировочные насосы для подачи метанола в узлы редуцирования, газлифтные и оборудованные штанговыми глубинными насосами скважин с многократным запуском и отключением при помощи станции управления и проведением контроля за параметрами откачиваемой жидкости до получения продукции скважин в соответствии с ее режимом;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Обслуживать нагнетательные скважины при использовании метода поддержания пластового давления с закачкой газа высокого давления свыше 15 мегапаскаль (свыше 150 килограмм-сила на сантиметр квадратный), производство расчетов и руководство работами по химической обработке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Руководство и участие в работах по монтажу и демонтажу сложного технологического оборудования, электропогружных центробежных установок, сосудов, работающих под давлением, автоматизированных групповых замерных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Участвовать в работах по подготовке объектов к подземному (текущему) и капитальному ремонту;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Прием объектов из ремонта, участие в их наладке и пуске после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7. Участвовать в монтаже пускового электрооборудования, станций управления, блоков автоматики и телемеханики, выполнение контрольно-измерительных и наладочных работ в системах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Выполнять контроль за работой бригадных узлов учета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работы по продувке, профилактике технологических нефтепроводов, внутриплощадных газопроводов, газоманифольдов;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Участвовать в проведении работ по испытанию лифта скважины на герметичность, по продувке скважинных камер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11. Участвовать в работах по планово-предупредительному ремонту газоманифольдов (смена диафрагм, седел, шаровых клапанов и тому подобное);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Вести вахтовую документацию по обслуживанию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Руководство операторами по добыче нефти и газа более низкой квалификации;</w:t>
            </w:r>
          </w:p>
          <w:p>
            <w:pPr>
              <w:spacing w:after="20"/>
              <w:ind w:left="20"/>
              <w:jc w:val="both"/>
            </w:pPr>
            <w:r>
              <w:rPr>
                <w:rFonts w:ascii="Times New Roman"/>
                <w:b w:val="false"/>
                <w:i w:val="false"/>
                <w:color w:val="000000"/>
                <w:sz w:val="20"/>
              </w:rPr>
              <w:t>
14.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1902"/>
          <w:p>
            <w:pPr>
              <w:spacing w:after="20"/>
              <w:ind w:left="20"/>
              <w:jc w:val="both"/>
            </w:pPr>
            <w:r>
              <w:rPr>
                <w:rFonts w:ascii="Times New Roman"/>
                <w:b w:val="false"/>
                <w:i w:val="false"/>
                <w:color w:val="000000"/>
                <w:sz w:val="20"/>
              </w:rPr>
              <w:t>
Знания:</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Разряд 7.</w:t>
            </w:r>
          </w:p>
          <w:p>
            <w:pPr>
              <w:spacing w:after="20"/>
              <w:ind w:left="20"/>
              <w:jc w:val="both"/>
            </w:pPr>
            <w:r>
              <w:rPr>
                <w:rFonts w:ascii="Times New Roman"/>
                <w:b w:val="false"/>
                <w:i w:val="false"/>
                <w:color w:val="000000"/>
                <w:sz w:val="20"/>
              </w:rPr>
              <w:t>
</w:t>
            </w:r>
            <w:r>
              <w:rPr>
                <w:rFonts w:ascii="Times New Roman"/>
                <w:b w:val="false"/>
                <w:i w:val="false"/>
                <w:color w:val="000000"/>
                <w:sz w:val="20"/>
              </w:rPr>
              <w:t>В дополнение к знаниям разряда 6:</w:t>
            </w:r>
          </w:p>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Характеристика разрабатываемого месторождения, техническая характеристика и устройство подземного и наземного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Виды текущего и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освоения и исследования скважин, интенсификации добычи нефти и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Устройство и правила использования систем автоматики, телемеханики и программных устройств, применяемых при комплексной автоматизации промыслов;</w:t>
            </w:r>
          </w:p>
          <w:p>
            <w:pPr>
              <w:spacing w:after="20"/>
              <w:ind w:left="20"/>
              <w:jc w:val="both"/>
            </w:pPr>
            <w:r>
              <w:rPr>
                <w:rFonts w:ascii="Times New Roman"/>
                <w:b w:val="false"/>
                <w:i w:val="false"/>
                <w:color w:val="000000"/>
                <w:sz w:val="20"/>
              </w:rPr>
              <w:t>
5. Основы автоматики и телемеханики.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1903"/>
          <w:p>
            <w:pPr>
              <w:spacing w:after="20"/>
              <w:ind w:left="20"/>
              <w:jc w:val="both"/>
            </w:pPr>
            <w:r>
              <w:rPr>
                <w:rFonts w:ascii="Times New Roman"/>
                <w:b w:val="false"/>
                <w:i w:val="false"/>
                <w:color w:val="000000"/>
                <w:sz w:val="20"/>
              </w:rPr>
              <w:t>
Внимательность. Ответственность. Самостоятельность</w:t>
            </w:r>
          </w:p>
          <w:bookmarkEnd w:id="1903"/>
          <w:p>
            <w:pPr>
              <w:spacing w:after="20"/>
              <w:ind w:left="20"/>
              <w:jc w:val="both"/>
            </w:pPr>
            <w:r>
              <w:rPr>
                <w:rFonts w:ascii="Times New Roman"/>
                <w:b w:val="false"/>
                <w:i w:val="false"/>
                <w:color w:val="000000"/>
                <w:sz w:val="20"/>
              </w:rPr>
              <w:t>
Умение работать в команде. Решение типовых практических задач. Рациональная организация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добыче нефти, газа и конденсата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технологии добычи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ЦИТС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Карточка профессии "Оператор пульта управления в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 в добыче нефти и газа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1904"/>
          <w:p>
            <w:pPr>
              <w:spacing w:after="20"/>
              <w:ind w:left="20"/>
              <w:jc w:val="both"/>
            </w:pPr>
            <w:r>
              <w:rPr>
                <w:rFonts w:ascii="Times New Roman"/>
                <w:b w:val="false"/>
                <w:i w:val="false"/>
                <w:color w:val="000000"/>
                <w:sz w:val="20"/>
              </w:rPr>
              <w:t>
Уровень квалификации по ЕТКС, КС и типовых</w:t>
            </w:r>
          </w:p>
          <w:bookmarkEnd w:id="1904"/>
          <w:p>
            <w:pPr>
              <w:spacing w:after="20"/>
              <w:ind w:left="20"/>
              <w:jc w:val="both"/>
            </w:pPr>
            <w:r>
              <w:rPr>
                <w:rFonts w:ascii="Times New Roman"/>
                <w:b w:val="false"/>
                <w:i w:val="false"/>
                <w:color w:val="000000"/>
                <w:sz w:val="20"/>
              </w:rPr>
              <w:t>
квалификационных характеристик: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1905"/>
          <w:p>
            <w:pPr>
              <w:spacing w:after="20"/>
              <w:ind w:left="20"/>
              <w:jc w:val="both"/>
            </w:pPr>
            <w:r>
              <w:rPr>
                <w:rFonts w:ascii="Times New Roman"/>
                <w:b w:val="false"/>
                <w:i w:val="false"/>
                <w:color w:val="000000"/>
                <w:sz w:val="20"/>
              </w:rPr>
              <w:t xml:space="preserve">
Выпуск 6.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21 сентября 2018 года № 401 "Об утверждении Единого тарифно-квалификационного справочника работ и профессий рабочих (выпуск 6)". Зарегистрирован в Министерстве юстиции Республики Казахстан 15 октября 2018 года № 17548.</w:t>
            </w:r>
          </w:p>
          <w:bookmarkEnd w:id="1905"/>
          <w:p>
            <w:pPr>
              <w:spacing w:after="20"/>
              <w:ind w:left="20"/>
              <w:jc w:val="both"/>
            </w:pPr>
            <w:r>
              <w:rPr>
                <w:rFonts w:ascii="Times New Roman"/>
                <w:b w:val="false"/>
                <w:i w:val="false"/>
                <w:color w:val="000000"/>
                <w:sz w:val="20"/>
              </w:rPr>
              <w:t>
35.Оператор пульта управления в добыче нефти и газа (4-5 разряды)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1906"/>
          <w:p>
            <w:pPr>
              <w:spacing w:after="20"/>
              <w:ind w:left="20"/>
              <w:jc w:val="both"/>
            </w:pPr>
            <w:r>
              <w:rPr>
                <w:rFonts w:ascii="Times New Roman"/>
                <w:b w:val="false"/>
                <w:i w:val="false"/>
                <w:color w:val="000000"/>
                <w:sz w:val="20"/>
              </w:rPr>
              <w:t>
Уровень образования:</w:t>
            </w:r>
          </w:p>
          <w:bookmarkEnd w:id="190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1907"/>
          <w:p>
            <w:pPr>
              <w:spacing w:after="20"/>
              <w:ind w:left="20"/>
              <w:jc w:val="both"/>
            </w:pPr>
            <w:r>
              <w:rPr>
                <w:rFonts w:ascii="Times New Roman"/>
                <w:b w:val="false"/>
                <w:i w:val="false"/>
                <w:color w:val="000000"/>
                <w:sz w:val="20"/>
              </w:rPr>
              <w:t>
Специальность:</w:t>
            </w:r>
          </w:p>
          <w:bookmarkEnd w:id="19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4" w:id="1908"/>
          <w:p>
            <w:pPr>
              <w:spacing w:after="20"/>
              <w:ind w:left="20"/>
              <w:jc w:val="both"/>
            </w:pPr>
            <w:r>
              <w:rPr>
                <w:rFonts w:ascii="Times New Roman"/>
                <w:b w:val="false"/>
                <w:i w:val="false"/>
                <w:color w:val="000000"/>
                <w:sz w:val="20"/>
              </w:rPr>
              <w:t>
Квалификация:</w:t>
            </w:r>
          </w:p>
          <w:bookmarkEnd w:id="190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1909"/>
          <w:p>
            <w:pPr>
              <w:spacing w:after="20"/>
              <w:ind w:left="20"/>
              <w:jc w:val="both"/>
            </w:pPr>
            <w:r>
              <w:rPr>
                <w:rFonts w:ascii="Times New Roman"/>
                <w:b w:val="false"/>
                <w:i w:val="false"/>
                <w:color w:val="000000"/>
                <w:sz w:val="20"/>
              </w:rPr>
              <w:t>
Уровень образования:</w:t>
            </w:r>
          </w:p>
          <w:bookmarkEnd w:id="1909"/>
          <w:p>
            <w:pPr>
              <w:spacing w:after="20"/>
              <w:ind w:left="20"/>
              <w:jc w:val="both"/>
            </w:pPr>
            <w:r>
              <w:rPr>
                <w:rFonts w:ascii="Times New Roman"/>
                <w:b w:val="false"/>
                <w:i w:val="false"/>
                <w:color w:val="000000"/>
                <w:sz w:val="20"/>
              </w:rPr>
              <w:t>
основное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1910"/>
          <w:p>
            <w:pPr>
              <w:spacing w:after="20"/>
              <w:ind w:left="20"/>
              <w:jc w:val="both"/>
            </w:pPr>
            <w:r>
              <w:rPr>
                <w:rFonts w:ascii="Times New Roman"/>
                <w:b w:val="false"/>
                <w:i w:val="false"/>
                <w:color w:val="000000"/>
                <w:sz w:val="20"/>
              </w:rPr>
              <w:t>
Специальность:</w:t>
            </w:r>
          </w:p>
          <w:bookmarkEnd w:id="19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7" w:id="1911"/>
          <w:p>
            <w:pPr>
              <w:spacing w:after="20"/>
              <w:ind w:left="20"/>
              <w:jc w:val="both"/>
            </w:pPr>
            <w:r>
              <w:rPr>
                <w:rFonts w:ascii="Times New Roman"/>
                <w:b w:val="false"/>
                <w:i w:val="false"/>
                <w:color w:val="000000"/>
                <w:sz w:val="20"/>
              </w:rPr>
              <w:t>
Квалификация:</w:t>
            </w:r>
          </w:p>
          <w:bookmarkEnd w:id="19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опыту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неформальным и информальным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цель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технологического процесса добычи нефти и газа на промысле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трудовых функций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трудовых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8" w:id="1912"/>
          <w:p>
            <w:pPr>
              <w:spacing w:after="20"/>
              <w:ind w:left="20"/>
              <w:jc w:val="both"/>
            </w:pPr>
            <w:r>
              <w:rPr>
                <w:rFonts w:ascii="Times New Roman"/>
                <w:b w:val="false"/>
                <w:i w:val="false"/>
                <w:color w:val="000000"/>
                <w:sz w:val="20"/>
              </w:rPr>
              <w:t>
1. Контроль за технологическим процессом добычи на промысле;</w:t>
            </w:r>
          </w:p>
          <w:bookmarkEnd w:id="1912"/>
          <w:p>
            <w:pPr>
              <w:spacing w:after="20"/>
              <w:ind w:left="20"/>
              <w:jc w:val="both"/>
            </w:pPr>
            <w:r>
              <w:rPr>
                <w:rFonts w:ascii="Times New Roman"/>
                <w:b w:val="false"/>
                <w:i w:val="false"/>
                <w:color w:val="000000"/>
                <w:sz w:val="20"/>
              </w:rPr>
              <w:t>
2. Ведение отчетной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трудовые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1913"/>
          <w:p>
            <w:pPr>
              <w:spacing w:after="20"/>
              <w:ind w:left="20"/>
              <w:jc w:val="both"/>
            </w:pPr>
            <w:r>
              <w:rPr>
                <w:rFonts w:ascii="Times New Roman"/>
                <w:b w:val="false"/>
                <w:i w:val="false"/>
                <w:color w:val="000000"/>
                <w:sz w:val="20"/>
              </w:rPr>
              <w:t>
Трудовая функция 1:</w:t>
            </w:r>
          </w:p>
          <w:bookmarkEnd w:id="1913"/>
          <w:p>
            <w:pPr>
              <w:spacing w:after="20"/>
              <w:ind w:left="20"/>
              <w:jc w:val="both"/>
            </w:pPr>
            <w:r>
              <w:rPr>
                <w:rFonts w:ascii="Times New Roman"/>
                <w:b w:val="false"/>
                <w:i w:val="false"/>
                <w:color w:val="000000"/>
                <w:sz w:val="20"/>
              </w:rPr>
              <w:t>
Контроль за технологическим процессом добычи на промысле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0" w:id="1914"/>
          <w:p>
            <w:pPr>
              <w:spacing w:after="20"/>
              <w:ind w:left="20"/>
              <w:jc w:val="both"/>
            </w:pPr>
            <w:r>
              <w:rPr>
                <w:rFonts w:ascii="Times New Roman"/>
                <w:b w:val="false"/>
                <w:i w:val="false"/>
                <w:color w:val="000000"/>
                <w:sz w:val="20"/>
              </w:rPr>
              <w:t>
Навык 1:</w:t>
            </w:r>
          </w:p>
          <w:bookmarkEnd w:id="1914"/>
          <w:p>
            <w:pPr>
              <w:spacing w:after="20"/>
              <w:ind w:left="20"/>
              <w:jc w:val="both"/>
            </w:pPr>
            <w:r>
              <w:rPr>
                <w:rFonts w:ascii="Times New Roman"/>
                <w:b w:val="false"/>
                <w:i w:val="false"/>
                <w:color w:val="000000"/>
                <w:sz w:val="20"/>
              </w:rPr>
              <w:t>
Осуществление работ по управлению технологическими процессами добычи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1915"/>
          <w:p>
            <w:pPr>
              <w:spacing w:after="20"/>
              <w:ind w:left="20"/>
              <w:jc w:val="both"/>
            </w:pPr>
            <w:r>
              <w:rPr>
                <w:rFonts w:ascii="Times New Roman"/>
                <w:b w:val="false"/>
                <w:i w:val="false"/>
                <w:color w:val="000000"/>
                <w:sz w:val="20"/>
              </w:rPr>
              <w:t>
Умения:</w:t>
            </w:r>
          </w:p>
          <w:bookmarkEnd w:id="1915"/>
          <w:p>
            <w:pPr>
              <w:spacing w:after="20"/>
              <w:ind w:left="20"/>
              <w:jc w:val="both"/>
            </w:pPr>
            <w:r>
              <w:rPr>
                <w:rFonts w:ascii="Times New Roman"/>
                <w:b w:val="false"/>
                <w:i w:val="false"/>
                <w:color w:val="000000"/>
                <w:sz w:val="20"/>
              </w:rPr>
              <w:t>
</w:t>
            </w:r>
            <w:r>
              <w:rPr>
                <w:rFonts w:ascii="Times New Roman"/>
                <w:b w:val="false"/>
                <w:i w:val="false"/>
                <w:color w:val="000000"/>
                <w:sz w:val="20"/>
              </w:rPr>
              <w:t>Разряд 4: при работе на неавтоматизированных промыслах</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 5: при работе на автоматизированных промыслах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Дистанционно управлять технологическим процессом замеров добычи с помощью средств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Выполнять запуск и отключение установок и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Осуществлять сбор, обработку и передачу информации со скважин (включая нагнетательные) и из групповых замерных установок;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Вести контроль за работой действующего фонда скважин через пульт управления и информацию обслуживающих операторов;</w:t>
            </w:r>
          </w:p>
          <w:p>
            <w:pPr>
              <w:spacing w:after="20"/>
              <w:ind w:left="20"/>
              <w:jc w:val="both"/>
            </w:pPr>
            <w:r>
              <w:rPr>
                <w:rFonts w:ascii="Times New Roman"/>
                <w:b w:val="false"/>
                <w:i w:val="false"/>
                <w:color w:val="000000"/>
                <w:sz w:val="20"/>
              </w:rPr>
              <w:t>
5. Выполнять работы по пуску и остановке скважин.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1916"/>
          <w:p>
            <w:pPr>
              <w:spacing w:after="20"/>
              <w:ind w:left="20"/>
              <w:jc w:val="both"/>
            </w:pPr>
            <w:r>
              <w:rPr>
                <w:rFonts w:ascii="Times New Roman"/>
                <w:b w:val="false"/>
                <w:i w:val="false"/>
                <w:color w:val="000000"/>
                <w:sz w:val="20"/>
              </w:rPr>
              <w:t>
Знания:</w:t>
            </w:r>
          </w:p>
          <w:bookmarkEnd w:id="1916"/>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4 и 5:</w:t>
            </w:r>
          </w:p>
          <w:p>
            <w:pPr>
              <w:spacing w:after="20"/>
              <w:ind w:left="20"/>
              <w:jc w:val="both"/>
            </w:pPr>
            <w:r>
              <w:rPr>
                <w:rFonts w:ascii="Times New Roman"/>
                <w:b w:val="false"/>
                <w:i w:val="false"/>
                <w:color w:val="000000"/>
                <w:sz w:val="20"/>
              </w:rPr>
              <w:t>
</w:t>
            </w:r>
            <w:r>
              <w:rPr>
                <w:rFonts w:ascii="Times New Roman"/>
                <w:b w:val="false"/>
                <w:i w:val="false"/>
                <w:color w:val="000000"/>
                <w:sz w:val="20"/>
              </w:rPr>
              <w:t>1. Характеристика разрабатываемого месторождения;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Технологический процесс добычи нефти, газа 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Методы освоения скважин и интенсификации добычи нефти и газа, назначение и характеристика подземного и наземного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Виды капитального и подземного ремонта скважин и методы исследования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Технологические схемы сбора, транспортировки, учета и подготовки нефти, газа и газового конденсата;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Принципиальные и монтажные схемы обслуживающей аппаратуры, средств автоматики и телемеханики, основы телеконтроля и телеуправления, телемеханики и программных устройств;</w:t>
            </w:r>
          </w:p>
          <w:p>
            <w:pPr>
              <w:spacing w:after="20"/>
              <w:ind w:left="20"/>
              <w:jc w:val="both"/>
            </w:pPr>
            <w:r>
              <w:rPr>
                <w:rFonts w:ascii="Times New Roman"/>
                <w:b w:val="false"/>
                <w:i w:val="false"/>
                <w:color w:val="000000"/>
                <w:sz w:val="20"/>
              </w:rPr>
              <w:t>
7. Назначение применяемых контрольно-измерительных приборов, основы электротехники.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6" w:id="1917"/>
          <w:p>
            <w:pPr>
              <w:spacing w:after="20"/>
              <w:ind w:left="20"/>
              <w:jc w:val="both"/>
            </w:pPr>
            <w:r>
              <w:rPr>
                <w:rFonts w:ascii="Times New Roman"/>
                <w:b w:val="false"/>
                <w:i w:val="false"/>
                <w:color w:val="000000"/>
                <w:sz w:val="20"/>
              </w:rPr>
              <w:t>
Трудовая функция 2:</w:t>
            </w:r>
          </w:p>
          <w:bookmarkEnd w:id="1917"/>
          <w:p>
            <w:pPr>
              <w:spacing w:after="20"/>
              <w:ind w:left="20"/>
              <w:jc w:val="both"/>
            </w:pPr>
            <w:r>
              <w:rPr>
                <w:rFonts w:ascii="Times New Roman"/>
                <w:b w:val="false"/>
                <w:i w:val="false"/>
                <w:color w:val="000000"/>
                <w:sz w:val="20"/>
              </w:rPr>
              <w:t>
Ведение отчетной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1918"/>
          <w:p>
            <w:pPr>
              <w:spacing w:after="20"/>
              <w:ind w:left="20"/>
              <w:jc w:val="both"/>
            </w:pPr>
            <w:r>
              <w:rPr>
                <w:rFonts w:ascii="Times New Roman"/>
                <w:b w:val="false"/>
                <w:i w:val="false"/>
                <w:color w:val="000000"/>
                <w:sz w:val="20"/>
              </w:rPr>
              <w:t>
Навык 1:</w:t>
            </w:r>
          </w:p>
          <w:bookmarkEnd w:id="1918"/>
          <w:p>
            <w:pPr>
              <w:spacing w:after="20"/>
              <w:ind w:left="20"/>
              <w:jc w:val="both"/>
            </w:pPr>
            <w:r>
              <w:rPr>
                <w:rFonts w:ascii="Times New Roman"/>
                <w:b w:val="false"/>
                <w:i w:val="false"/>
                <w:color w:val="000000"/>
                <w:sz w:val="20"/>
              </w:rPr>
              <w:t>
Составление и оформление отчетной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1919"/>
          <w:p>
            <w:pPr>
              <w:spacing w:after="20"/>
              <w:ind w:left="20"/>
              <w:jc w:val="both"/>
            </w:pPr>
            <w:r>
              <w:rPr>
                <w:rFonts w:ascii="Times New Roman"/>
                <w:b w:val="false"/>
                <w:i w:val="false"/>
                <w:color w:val="000000"/>
                <w:sz w:val="20"/>
              </w:rPr>
              <w:t>
Умения:</w:t>
            </w:r>
          </w:p>
          <w:bookmarkEnd w:id="1919"/>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4 и 5:</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Подготавливать и передавать информацию о выполнении работ и аварийных ситуациях на промысел и центральной технологической службе;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Передача центральной инженерно-технологической службе заявки на необходимую спецтехнику и транспорт;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Составлять сводки о работе скважин и сдаче продукции, движении бригад подземного и капитального ремонта скважин;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Осуществлять работы под руководством инженерно-технологической службы промысла и получение оперативных указаний от центральной инженерно-технологической службы нефтегазодобывающего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Вести вахтовую документацию по изменению режима работы скважин и проводимым работам на объектах нефтепромысла;</w:t>
            </w:r>
          </w:p>
          <w:p>
            <w:pPr>
              <w:spacing w:after="20"/>
              <w:ind w:left="20"/>
              <w:jc w:val="both"/>
            </w:pPr>
            <w:r>
              <w:rPr>
                <w:rFonts w:ascii="Times New Roman"/>
                <w:b w:val="false"/>
                <w:i w:val="false"/>
                <w:color w:val="000000"/>
                <w:sz w:val="20"/>
              </w:rPr>
              <w:t>
6. Прием и сдача смены (вахты) по утвержденному регламенту.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5" w:id="1920"/>
          <w:p>
            <w:pPr>
              <w:spacing w:after="20"/>
              <w:ind w:left="20"/>
              <w:jc w:val="both"/>
            </w:pPr>
            <w:r>
              <w:rPr>
                <w:rFonts w:ascii="Times New Roman"/>
                <w:b w:val="false"/>
                <w:i w:val="false"/>
                <w:color w:val="000000"/>
                <w:sz w:val="20"/>
              </w:rPr>
              <w:t>
Знания:</w:t>
            </w:r>
          </w:p>
          <w:bookmarkEnd w:id="1920"/>
          <w:p>
            <w:pPr>
              <w:spacing w:after="20"/>
              <w:ind w:left="20"/>
              <w:jc w:val="both"/>
            </w:pPr>
            <w:r>
              <w:rPr>
                <w:rFonts w:ascii="Times New Roman"/>
                <w:b w:val="false"/>
                <w:i w:val="false"/>
                <w:color w:val="000000"/>
                <w:sz w:val="20"/>
              </w:rPr>
              <w:t>
</w:t>
            </w:r>
            <w:r>
              <w:rPr>
                <w:rFonts w:ascii="Times New Roman"/>
                <w:b w:val="false"/>
                <w:i w:val="false"/>
                <w:color w:val="000000"/>
                <w:sz w:val="20"/>
              </w:rPr>
              <w:t>Разряды 4 и 5:</w:t>
            </w:r>
          </w:p>
          <w:p>
            <w:pPr>
              <w:spacing w:after="20"/>
              <w:ind w:left="20"/>
              <w:jc w:val="both"/>
            </w:pPr>
            <w:r>
              <w:rPr>
                <w:rFonts w:ascii="Times New Roman"/>
                <w:b w:val="false"/>
                <w:i w:val="false"/>
                <w:color w:val="000000"/>
                <w:sz w:val="20"/>
              </w:rPr>
              <w:t>
1. Порядок и правила ведения производственной и отчетной документации.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признания навыка: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Самостоятельность и ответственность. Умение работать в команде. Концентрация и управление вниманием.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технических регламентов и национальных стандартов: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добыче нефти, газа и конденсат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добыче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технологии добычи нефти и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ЦИТС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Карточка профессии "Машинист компрессорных установок (помощник)":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наименования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компрессорных установок (помощник)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профессиональной карточки "Машинист компрессорных установок" находится в профессиональном стандарте "Переработка нефти и газа"</w:t>
            </w:r>
          </w:p>
        </w:tc>
      </w:tr>
    </w:tbl>
    <w:bookmarkStart w:name="z6197" w:id="1921"/>
    <w:p>
      <w:pPr>
        <w:spacing w:after="0"/>
        <w:ind w:left="0"/>
        <w:jc w:val="left"/>
      </w:pPr>
      <w:r>
        <w:rPr>
          <w:rFonts w:ascii="Times New Roman"/>
          <w:b/>
          <w:i w:val="false"/>
          <w:color w:val="000000"/>
        </w:rPr>
        <w:t xml:space="preserve"> Глава 4. Технические данные профессионального стандарта</w:t>
      </w:r>
    </w:p>
    <w:bookmarkEnd w:id="1921"/>
    <w:bookmarkStart w:name="z6198" w:id="1922"/>
    <w:p>
      <w:pPr>
        <w:spacing w:after="0"/>
        <w:ind w:left="0"/>
        <w:jc w:val="both"/>
      </w:pPr>
      <w:r>
        <w:rPr>
          <w:rFonts w:ascii="Times New Roman"/>
          <w:b w:val="false"/>
          <w:i w:val="false"/>
          <w:color w:val="000000"/>
          <w:sz w:val="28"/>
        </w:rPr>
        <w:t xml:space="preserve">
      16. Наименование государственного органа: </w:t>
      </w:r>
    </w:p>
    <w:bookmarkEnd w:id="1922"/>
    <w:bookmarkStart w:name="z6199" w:id="1923"/>
    <w:p>
      <w:pPr>
        <w:spacing w:after="0"/>
        <w:ind w:left="0"/>
        <w:jc w:val="both"/>
      </w:pPr>
      <w:r>
        <w:rPr>
          <w:rFonts w:ascii="Times New Roman"/>
          <w:b w:val="false"/>
          <w:i w:val="false"/>
          <w:color w:val="000000"/>
          <w:sz w:val="28"/>
        </w:rPr>
        <w:t>
      Министерство энергетики Республики Казахстан.</w:t>
      </w:r>
    </w:p>
    <w:bookmarkEnd w:id="1923"/>
    <w:bookmarkStart w:name="z6200" w:id="1924"/>
    <w:p>
      <w:pPr>
        <w:spacing w:after="0"/>
        <w:ind w:left="0"/>
        <w:jc w:val="both"/>
      </w:pPr>
      <w:r>
        <w:rPr>
          <w:rFonts w:ascii="Times New Roman"/>
          <w:b w:val="false"/>
          <w:i w:val="false"/>
          <w:color w:val="000000"/>
          <w:sz w:val="28"/>
        </w:rPr>
        <w:t>
      Исполнитель: Уйсимбаева Гульжан Кулымбаевна.</w:t>
      </w:r>
    </w:p>
    <w:bookmarkEnd w:id="1924"/>
    <w:bookmarkStart w:name="z6201" w:id="1925"/>
    <w:p>
      <w:pPr>
        <w:spacing w:after="0"/>
        <w:ind w:left="0"/>
        <w:jc w:val="both"/>
      </w:pPr>
      <w:r>
        <w:rPr>
          <w:rFonts w:ascii="Times New Roman"/>
          <w:b w:val="false"/>
          <w:i w:val="false"/>
          <w:color w:val="000000"/>
          <w:sz w:val="28"/>
        </w:rPr>
        <w:t>
      E-mail: g.uisimbayeva@energo.gov.kz.</w:t>
      </w:r>
    </w:p>
    <w:bookmarkEnd w:id="1925"/>
    <w:bookmarkStart w:name="z6202" w:id="1926"/>
    <w:p>
      <w:pPr>
        <w:spacing w:after="0"/>
        <w:ind w:left="0"/>
        <w:jc w:val="both"/>
      </w:pPr>
      <w:r>
        <w:rPr>
          <w:rFonts w:ascii="Times New Roman"/>
          <w:b w:val="false"/>
          <w:i w:val="false"/>
          <w:color w:val="000000"/>
          <w:sz w:val="28"/>
        </w:rPr>
        <w:t>
      Номер телефона: +7 (7172) 786818.</w:t>
      </w:r>
    </w:p>
    <w:bookmarkEnd w:id="1926"/>
    <w:bookmarkStart w:name="z6203" w:id="1927"/>
    <w:p>
      <w:pPr>
        <w:spacing w:after="0"/>
        <w:ind w:left="0"/>
        <w:jc w:val="both"/>
      </w:pPr>
      <w:r>
        <w:rPr>
          <w:rFonts w:ascii="Times New Roman"/>
          <w:b w:val="false"/>
          <w:i w:val="false"/>
          <w:color w:val="000000"/>
          <w:sz w:val="28"/>
        </w:rPr>
        <w:t xml:space="preserve">
      17. Организации (предприятия) участвующие в разработке: </w:t>
      </w:r>
    </w:p>
    <w:bookmarkEnd w:id="1927"/>
    <w:bookmarkStart w:name="z6204" w:id="1928"/>
    <w:p>
      <w:pPr>
        <w:spacing w:after="0"/>
        <w:ind w:left="0"/>
        <w:jc w:val="both"/>
      </w:pPr>
      <w:r>
        <w:rPr>
          <w:rFonts w:ascii="Times New Roman"/>
          <w:b w:val="false"/>
          <w:i w:val="false"/>
          <w:color w:val="000000"/>
          <w:sz w:val="28"/>
        </w:rPr>
        <w:t>
      Министерство энергетики Республики Казахстан.</w:t>
      </w:r>
    </w:p>
    <w:bookmarkEnd w:id="1928"/>
    <w:bookmarkStart w:name="z6205" w:id="1929"/>
    <w:p>
      <w:pPr>
        <w:spacing w:after="0"/>
        <w:ind w:left="0"/>
        <w:jc w:val="both"/>
      </w:pPr>
      <w:r>
        <w:rPr>
          <w:rFonts w:ascii="Times New Roman"/>
          <w:b w:val="false"/>
          <w:i w:val="false"/>
          <w:color w:val="000000"/>
          <w:sz w:val="28"/>
        </w:rPr>
        <w:t>
      Руководитель проекта: Уйсимбаева Гульжан Кулымбаевна.</w:t>
      </w:r>
    </w:p>
    <w:bookmarkEnd w:id="1929"/>
    <w:bookmarkStart w:name="z6206" w:id="1930"/>
    <w:p>
      <w:pPr>
        <w:spacing w:after="0"/>
        <w:ind w:left="0"/>
        <w:jc w:val="both"/>
      </w:pPr>
      <w:r>
        <w:rPr>
          <w:rFonts w:ascii="Times New Roman"/>
          <w:b w:val="false"/>
          <w:i w:val="false"/>
          <w:color w:val="000000"/>
          <w:sz w:val="28"/>
        </w:rPr>
        <w:t>
      E-mail: g.uisimbayeva@energo.gov.kz.</w:t>
      </w:r>
    </w:p>
    <w:bookmarkEnd w:id="1930"/>
    <w:bookmarkStart w:name="z6207" w:id="1931"/>
    <w:p>
      <w:pPr>
        <w:spacing w:after="0"/>
        <w:ind w:left="0"/>
        <w:jc w:val="both"/>
      </w:pPr>
      <w:r>
        <w:rPr>
          <w:rFonts w:ascii="Times New Roman"/>
          <w:b w:val="false"/>
          <w:i w:val="false"/>
          <w:color w:val="000000"/>
          <w:sz w:val="28"/>
        </w:rPr>
        <w:t>
      Номер телефона: +7 (7172) 786818.</w:t>
      </w:r>
    </w:p>
    <w:bookmarkEnd w:id="1931"/>
    <w:bookmarkStart w:name="z6208" w:id="1932"/>
    <w:p>
      <w:pPr>
        <w:spacing w:after="0"/>
        <w:ind w:left="0"/>
        <w:jc w:val="both"/>
      </w:pPr>
      <w:r>
        <w:rPr>
          <w:rFonts w:ascii="Times New Roman"/>
          <w:b w:val="false"/>
          <w:i w:val="false"/>
          <w:color w:val="000000"/>
          <w:sz w:val="28"/>
        </w:rPr>
        <w:t>
      18. Отраслевой совет по профессиональным квалификациям: Протокол №7 заседания Отраслевого совета по профессиональным квалификациям нефтегазовой, нефтеперерабатывающей отрасли от 24 октября 2024 года.</w:t>
      </w:r>
    </w:p>
    <w:bookmarkEnd w:id="1932"/>
    <w:bookmarkStart w:name="z6209" w:id="1933"/>
    <w:p>
      <w:pPr>
        <w:spacing w:after="0"/>
        <w:ind w:left="0"/>
        <w:jc w:val="both"/>
      </w:pPr>
      <w:r>
        <w:rPr>
          <w:rFonts w:ascii="Times New Roman"/>
          <w:b w:val="false"/>
          <w:i w:val="false"/>
          <w:color w:val="000000"/>
          <w:sz w:val="28"/>
        </w:rPr>
        <w:t xml:space="preserve">
      19. Национальный орган по профессиональным квалификациям: Заключение Национального органа по профессиональным квалификациям по итогам экспертизы проекта профессионального стандарта от 21 октября 2024 года. </w:t>
      </w:r>
    </w:p>
    <w:bookmarkEnd w:id="1933"/>
    <w:bookmarkStart w:name="z6210" w:id="1934"/>
    <w:p>
      <w:pPr>
        <w:spacing w:after="0"/>
        <w:ind w:left="0"/>
        <w:jc w:val="both"/>
      </w:pPr>
      <w:r>
        <w:rPr>
          <w:rFonts w:ascii="Times New Roman"/>
          <w:b w:val="false"/>
          <w:i w:val="false"/>
          <w:color w:val="000000"/>
          <w:sz w:val="28"/>
        </w:rPr>
        <w:t xml:space="preserve">
      20. Национальная палата предпринимателей Республики Казахстан </w:t>
      </w:r>
    </w:p>
    <w:bookmarkEnd w:id="1934"/>
    <w:bookmarkStart w:name="z6211" w:id="1935"/>
    <w:p>
      <w:pPr>
        <w:spacing w:after="0"/>
        <w:ind w:left="0"/>
        <w:jc w:val="both"/>
      </w:pPr>
      <w:r>
        <w:rPr>
          <w:rFonts w:ascii="Times New Roman"/>
          <w:b w:val="false"/>
          <w:i w:val="false"/>
          <w:color w:val="000000"/>
          <w:sz w:val="28"/>
        </w:rPr>
        <w:t>
      "Атамекен": Экспертное заключение письмом № 15913/А031 от 12 декабря 2024 года.</w:t>
      </w:r>
    </w:p>
    <w:bookmarkEnd w:id="1935"/>
    <w:bookmarkStart w:name="z6212" w:id="1936"/>
    <w:p>
      <w:pPr>
        <w:spacing w:after="0"/>
        <w:ind w:left="0"/>
        <w:jc w:val="both"/>
      </w:pPr>
      <w:r>
        <w:rPr>
          <w:rFonts w:ascii="Times New Roman"/>
          <w:b w:val="false"/>
          <w:i w:val="false"/>
          <w:color w:val="000000"/>
          <w:sz w:val="28"/>
        </w:rPr>
        <w:t xml:space="preserve">
      21. Номер версии и год выпуска: версия 3, 2024 года. </w:t>
      </w:r>
    </w:p>
    <w:bookmarkEnd w:id="1936"/>
    <w:bookmarkStart w:name="z6213" w:id="1937"/>
    <w:p>
      <w:pPr>
        <w:spacing w:after="0"/>
        <w:ind w:left="0"/>
        <w:jc w:val="both"/>
      </w:pPr>
      <w:r>
        <w:rPr>
          <w:rFonts w:ascii="Times New Roman"/>
          <w:b w:val="false"/>
          <w:i w:val="false"/>
          <w:color w:val="000000"/>
          <w:sz w:val="28"/>
        </w:rPr>
        <w:t>
      22. Дата ориентировочного пересмотра: 31 декабря 2027 года.</w:t>
      </w:r>
    </w:p>
    <w:bookmarkEnd w:id="19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