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bef1" w14:textId="551b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нефтегазовой сфере по направлению "Переработка и реализации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24 декабря 2024 года № 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"Контроль качества нефти, газа и продуктов их переработки"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надежности и механической целостности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"Обслуживание вспомогательных систем, контрольно-измерительных приборов и автоматики"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"Оперативно-диспетчерское управление"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"Переработка нефти, газа и нефтегазохимии"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и отгрузка продуктов переработки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"Реализация нефти и нефтепродуктов"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"Технология производства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"Товарное производство, хранение нефти и газа (сырье), продуктов переработки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производством и реализацией в нефтегазоперерабатывающей и нефтегазохимической промышленностях"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техническим обслуживанием и ремонтом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дня первого официального опубликования настоящего приказа направление ссылки на его официальное опубликование на казахском и русском языках в Национальный орган по профессиональным квалификациям для размещения на цифровой платформе Национальной системы квалификаций;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энергетики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"Контроль качества нефти, газа и продуктов их переработки"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"Контроль качества нефти, газа и продуктов их переработки"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в нефтегазовой промышленности для обеспечения качества нефти, газа и продуктов их переработки на всех этапах производства, от добычи до конечного потребителя.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 – сырой, товарный, сжиженный нефтяной и сжиженный природный газ;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нефть – природная маслянистая горючая жидкость со специфическим запахом, состоящая в основном из сложной смеси;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отраслевая рамка квалификаций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качества – контроль продукции в процессе еҰ производства для обеспечения соответствующего качества конечного продукта.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ЕАЭС – Евразийский экономический союз;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КПД – коэффициента полезного действия;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Контроль качества нефти, газа и продуктов их переработки.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C19201078.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 брикетов из торфа и угля;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 Производство продуктов нефтепереработки.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профессиональном стандарте приведены характеристики работ и трудовые функции основных должностей по контролю качества нефти, газа и продуктов их переработки. На базе продуктов переработки нефти и газа сегодня работает вся техника, осуществляется ее обслуживание и обеспечение необходимым рабочим ресурсом. Контроль качества нефти, газа и продуктов их переработки – ключевое условие и страховка от не кондиции на рынке соответствующих товаров.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лаборатории (обрабатывающая промышленность) - 7 уровень ОРК;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Инженер-химик (нефть и газ) - 6 уровень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лаборант, химия - 6 уровень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химического анализа - 4 уровень ОРК;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Лаборант химического анализа - 3 уровень ОРК;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 по качеству - 6 уровень ОРК;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3.1 Машинист по моторным испытаниям топлива - 3 уровень ОРК;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Пробоотборщик - 2 уровень ОРК;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Пробоотборщик - 3 уровень ОРК;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химического анализа - 2 уровень ОРК;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3.2 Машинист по моторным испытаниям топлива - 3 уровень ОРК.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лаборатории (обрабатывающая промышленность)"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68. Начальник центральной заводской лаборатории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технологической подготовке производства не менее 3 лет.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1321-0-018 - Заведующий лабораторией (обрабатывающая промышленность)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1321-0-047 - Начальник центральной заводской лаборатории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контроля качества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процессом контроля качества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контроля качества нефти, газа и продуктов их переработки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испытаниями для проверки качества нефти, газа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непосредственное руководство деятельностью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проведение испытаний по закрепленной номенклатуре продукции в соответствии с требованиями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оформление документации по результатам испытаний (отчетов, паспортов качества, справок).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организацию безопасного выполнения работ по приему, учету, хранению, использованию и утилизации ядовитых веществ и прекурсоров.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проведение химических и физико-химических испытаний и измерений для обеспечения лабораторного контроля соответствия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проведение работ по испытаниям при разработке новых и модифицированных образцов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проведение лабораторных испытаний в соответствии с требованиями нормативных документов и технических регламентов ЕАЭС для определения качества поступающей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достоверность, объективность и требуемую точность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контроль за состоянием лабораторного оборудования и рабочих мест работников лаборатории, их соответствием требованиям по безопасности и охране труда, пожарной безопасности, принимать меры по устранению имеющихся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сроки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Организовать проведение лабораторного контроля качества поступающих в производство сырья, материалов, полуфабрикатов, а также готовой продукции с целью определения соответствия их действующим производственным стандартам и техническим условиям, экологическим стандартам и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Организовывать проведение исследований причин возникновения брака продукции и разработку рекомендаций по их предупреждению и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Возглавлять работу по разработке и внедрению новых методов измерения и оценки качества материалов и производимой продукции, новых методов контроля в области промышленной санитарии, техники безопасности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Обеспечивать контроль за соблюдением технологической дисциплины в цехах.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по методам проведения испытаний и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правовые акты, методические материалы по вопросам деятельности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измерений, контроля качества нефти, газа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Физико-химические свойства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определения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документы и руководящие материалы по разработке и оформлению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требования, предъявляемые к сырью, материалам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Экологические стандарты и нормативы, действующая система государственной аттестации и сертификации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Стандарты, технические условия и иные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Передовой отечественный и зарубежный опыт в области контроля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процессов контроля качества и управление лабораторной командой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улучшенные методы контроля качества продукции — внедрение новых технологий и методов для повышения точности и скорости испытаний, оптимизация лабораторных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и управлять работой лабораторной команды — эффективное распределение задач между сотрудниками лаборатории, организация работы и контроль за выполнением обязанностей, мотивация и обучение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эффективное использование лабораторного оборудования — организация работы с оборудованием, планирование его обслуживания и модернизации, минимизация времени простоя.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новые методы испытаний и измерений — исследование и внедрение новых технологий и методик в области химических, физико-химических и других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результатов испытаний и оптимизировать методы анализа — анализ полученных данных для поиска путей повышения точности и эффективности лабораторных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обучение и повышение квалификации персонала лаборатории — развитие профессиональных навыков сотрудников, проведение тренингов и курсов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выполнение лабораторных испытаний в установленные сроки — управление планированием и координацией работы для своевременного выполнения всех необходимых анализов и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соблюдение стандартов и нормативов безопасности на рабочем месте — обеспечение безопасных условий труда в лаборатории, соблюдение стандартов охраны труда, пожарной безопасности, экологических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документацией и отчетностью лаборатории — контроль за своевременным оформлением отчетов по результатам испытаний, их анализ и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Оценивать и устранять причины возникновения ошибок в процессе испытаний — анализ причин возможных отклонений или ошибок в результатах испытаний и внедрение мер по их предотвращению.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и стандарты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Процессы лабораторных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работы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Техническое обслуживание лабораторного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Документация и отчҰтность.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обучения и развития персонала.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принимаемые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качества.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трансопрта. Технические условия" и прочие стандарты на техусловия, ГОСТ ИСО 17025-2019 "Общие требования к компетентности испытательных и калибровочных лабораторий". 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технического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 (нефть и газ)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"Инженер-химик (нефть и газ)"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 (нефть и газ)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руководителей, специалистов и других служащих организаций нефтегазодобывающей отрасли, утвержденные Приказом Министра энергетики Республики Казахстан от 24 мая 2016 года № 217.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§21. Инженер-химик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 I категории: высшее (или послевузовское) образование по соответствующей специальности и стаж работы в должности инженера-химика II категории не менее 3 лет; Инженер-химик II категории: высшее (или послевузовское) образование по соответствующей специальности и стаж работы в должности инженера-химика без категории не менее 3 лет; Инженер-химик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2145-2-004 - Инженер-нефтехимик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обеспечение работ по контролю качества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нормальной работы аппаратуры и приборов, находящихся в ведении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нормальной работы аппаратуры и приборов, находящихся в ведении лаборатории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проведение испытаний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оборудование к метрологической аттестации, калибровке и поверке.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достоверность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Отбирать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приемо-сдаточные испытания и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Эксплуатировать лабораторное оборудование, проводить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результаты лабораторных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испытания на всех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внедрение и освоение нормативной документации на продукцию и методы испытаний к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функционирование средств измерения и испытательного оборудования лаборатории, обучать персонал их правильной и безопасной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правовые акты; правила, инструкции и процедуры предприятия по вопросам деятельности отдела,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специализация и особенности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испытаний/измерений для контроля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определения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и руководящие материалы по разработке и оформлению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оформление технической документации по контролю качества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проведение мероприятий по контролю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рабочей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функционирование и развитие системы менеджмента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правовые акты, правила, инструкции и процедуры предприятия по вопросам деятельности отдела,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специализация и особенности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испытаний/измерений для контроля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Государственные/межгосударственные стандарты и технические условия на методы проведения испытаний/измерений и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определения качества нефти, газа и продуктов их 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выявлению некондиционной нефти 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несоответствующую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причин несоответствий.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Правила, инструкции и процедуры предприятия по вопросам деятельности отдела,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испытаний/измерений для контроля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регламенты ЕАЭС и государственные/ межгосударственные стандарты на нефть, газ и продукты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Маркировка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определения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Физико-химические характеристики нефти, газа и продуктов их переработки.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системное мышление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трансопрта. Технические условия" и прочие стандарты на техусловия. 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лаборант, химия"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лаборант, химия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47. Инженер-лаборант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Инженер-лаборант I категории: высшее (или послевузовское) образование по соответствующему направлению подготовки кадров и стаж работы в должности инженера-лаборанта II категории не менее 2 лет; Инженер-лаборант II категории: высшее (или послевузовское) образование по соответствующему направлению подготовки кадров и стаж работы в должности инженера-лаборанта без категории не менее 3 лет; Инженер-лаборант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техника-лаборанта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2145-1-002 - Инженер-химик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лабораторных анализов/испытаний/измерений сырья, полуфабрикатов, материалов, и готовой продукции для определения соответствия действующим техническим Регламентам ЕАЭС и государственным/межгосударственным стандартам, требованиям утвержденных графиков лабораторного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своевременного и качественного выполнения графика лабораторного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своевременного и качественного выполнения графика лабораторного контроля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исполнению графика лабораторного контроля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лабораторные анализы/испытания/измерения сырья, полуфабрикатов, материалов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необходимые расчеты по проведенным испытаниям/измерениям, анализировать полученные результаты и систематизировать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правильной эксплуатацией лабораторного оборудования и своевременно представлять его на периодическую метрологическую поверку/калибровку.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экспериментальные и исследовательские работы для изыскания более экономичных и эффективных методов производства, а также лабораторного контроля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разработке технологических процессов и их исследовании в период освоения, а также в разработке и внедрении стандартов и технических условий на сырье, полуфабрикаты, материалы и в установлении норм их расхода.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мероприятия по комплексному использованию сырья, замене дефицитных материалов и утилизации отходов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технологию производства, оборудование лаборатории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технические требования, предъявляемые к сырью, материалами готовой продукции, стандарты, положения, инструкции и другие руководящие материалы по технологическим регламентам производства, лабораторному контролю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требования, предъявляемые к сырью, материалам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Стандарты, положения, инструкции и иные руководящие материалы по технологической подготовке производства, лабораторному контролю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Опыт передовых отечественных и зарубежных организаций в области технологии производства аналогичной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научно-исследовательских работ и организации лабораторного контроля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исследовательские и экспериментальные работы для поиска более эффективных и экономически выгодных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Производства и лабораторного контроля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новые и совершенствовать существующие методики проведения лабораторных анализов, испытаний/измерений и исследований, а также оказывать помощь в их освоении.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Исследовать причины брака в производстве, принимать участие в разработке предложений по его предупреждению и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научно-исследовательских работ и организации лабораторного контроля производства, современные средства вычислительной техники, коммуникаций и связи, опыт передовых отечественных и зарубежных организаций в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производства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проведения научно-исследовательских работ и организации лабораторного контроля производства.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трансопрта. Технические условия" и прочие стандарты на техусловия. 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"Лаборант химического анализа"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415-416.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5-го разряда опыт работы не менее 1 года. Для 6-го разряда опыт работы не менее 3 лет.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3111-1-005 - Химик лаборант, пробирщик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анализов/испытаний/исследований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химических анализов пробы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анализу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разгонку нефтепродуктов и других жидких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растворы и подготавливать пробы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процентное содержание влаги в анализируемых материалах с использованием аналитических весов.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Определить процентное содержание вещества в анализируемых материалах различными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Определить содержание серы и хлоридных солей в нефти и нефтепродуктах.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Настроить лабораторное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Наблюдать за работой лабораторной установки и вести запись ее показаний.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испытания и измерения состава, растворов, реактивов, нефти и нефтепродуктов, готовой продукции, вспомогательных материалов, отходов в соответствии со стандартными методами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Устанавливать и проверять титры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Оформлять и рассчитывать результаты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Собирать лабораторные установки по имеющимся схемам.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особо сложные испытания/измерения.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испытания/измерения атомно-абсорбционным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Проводить сложные арбитражные испытания/измерения.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Оценивать метрологически результаты нестандартных анализов/испытаний/измерений.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Тестировать методики, рекомендованные к апробации.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Проводить особо сложные лабораторные испытания сухого технологического и сжиженного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общей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свойства применяемых реактивов.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сборки лабораторных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приготовления титрованных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пользования контрольно-измерительными приборами и весами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условия и государственные/межгосударственные стандарты на методы выполнения испытаний/измерений; правила ведения технической документации на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аккредитованным испытательным лабораториям.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Методика проведения сложных испытаний/измерений.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обслуживания лабораторного оборудования, аппаратуры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нормативных актов об охране труда и окружающей среды, соблюдение норм, методов и приемов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установки и проверки титров, свойства применяемых реактивов, реагентов и предъявляемые к ним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арбитражные анализы и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Взвешивание на специализированных электронных весах 1 класса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Проведение титриметрического анализа на автоматических титраторах.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Диагностика неисправностей хроматографов, титраторов, спектрофотометров и иных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Приготовление аттестованных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Освоение и внедрение новых приборов и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Проведение анализов товарной продукции согласно нормативной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Проведение калибровок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Обработка результатов химического анализа с использованием современных средств вычислительной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общей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свойства применяемых реактивов.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сборки лабораторных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приготовления титрованных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пользования контрольно-измерительными приборами и весами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условия и государственные/межгосударственные стандарты на методы выполнения испытаний/измерений; правила ведения технической документации на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аккредитованным испытательным лабораториям.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Методика проведения испытаний/измерений, основы общей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обслуживания лабораторного оборудования, аппаратуры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нормативных актов об охране труда и окружающей среды, соблюдает нормы, методы и приемы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установки и проверки титров, свойства применяемых к ним реактивов и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Государственные/межгосударственные стандарты на методы выполнения испытаний/измерений и товарные продукты по обслуживаемому участку.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проведения испытаний/измерений средней сложности и свойства применяемых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 применяемых приборов и аппаратов, порядок пользования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математической обработки результатов проведенных анализов; основы разработки и принцип выбора методики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проведения калибровки применяемых приборов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автоматизированной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 химии, физики в объеме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способы отбора проб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способы отбора проб сточных и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оказания первой помощи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Виды предельно-допустимых концентраций (ПДК).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химико-аналитического контроля качества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 (умения в дополнение к 4-му разряду):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стандартные методы химического анализа для нефти, газа и нефтехимических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пробу для более сложных анализов, используя методы фильтрации, осветления и других предварительных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анализы таких параметров, как плотность, вязкость, содержание серы, ароматических углеводородов, смолистых веществ и других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испытания с использованием стандартных методов химического анализа, таких как титриметрия, спектрофотометрия, хроматография.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Интерпретировать результаты анализа, выявлять отклонения от нормативных значений и анализировать причины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отчҰты о результатах анализа, соблюдая требования к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 разряд (умения в дополнение к 5-му разряду):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сложные методы химического анализа, включая газовую и жидкостную хроматографию, спектрометрию, электродные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Калибровать и настраивать лабораторное оборудование, включая газовые и жидкостные хроматографы, спектрофотометры и другие аналитические приборы.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межлабораторные испытания и обеспечивать сравнение полученных результатов с результатами других лабораторий.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арбитражные и комплексные химические анализы, включая анализы на содержание токсичных и вредных веществ в нефтехимических продуктах.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рекомендации по улучшению качества нефтехимической продукции на основе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и представлять отчеты, учитывая требования стандартов качества и безопасности, а также требования экологических и производственных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Стандартные методы химического анализа (титриметрия, гравиметрия, спектрофотометрия, хроматография).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аналитических приборов (спектрофотометры, хроматографы, титраторы, аналитические весы).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ГОСТ, ISO, ASTM, API и другие стандарты, регулирующие состав и характеристики нефти, газа и нефтехимических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Параметры, влияющие на качество нефти и нефтехимической продукции (плотность, вязкость, содержание серы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правильного отбора проб и подготовки их для анализа (фильтрация, осветление).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хранения и транспортировки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обеспечения точности и достоверности данных (калибровка приборов, валидация результатов).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оформления протоколов и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Интерпретация результатов анализа, выявление отклонений и анализ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Стандарты безопасности при работе с химическими веществами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Экологические стандарты и методы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Сложные аналитические методы (газовая и жидкостная хроматография, спектрометрия, рентгенофлуоресцентный анализ, электродные методы).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Процессы переработки нефти и газа (крекинг, дистилляция, гидроочистка и другие операции).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технологических схем переработки нефти и газа, влияющих на состав и качество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сложных данных (многокомпонентный анализ, статистическая обработка данных).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Калибровка, настройка и обслуживание лабораторного оборудования (хроматографы, спектрофотометры и другие приборы).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управления качеством в лабораторных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и внедрение процедур контроля качества и внутреннего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и внедрение новых методов химического анализа для специфических нужд.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Адаптация существующих методов для анализа новых видов нефтехимической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Экологическая безопасность в лабораторных исследованиях.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Правила охраны труда и защиты окружающей среды при работе с химическими веществами и отходами.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транспорта. 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лаборант, 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"Лаборант химического анализа"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414. Лаборант химического анализа.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Лабораторная 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не менее 6 месяцев.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3111-1-005 - Химик лаборант, пробирщик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анализов/испытаний/исследований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работ по анализу нефти, газа и продуктов их переработки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и измерения состава, растворов, реактивов, нефти и нефтепродуктов, готовой продукции, вспомогательных материалов, отходов в соответствии со стандартными методами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проверять титры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 рассчитывать результаты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простые и средней сложности арбитражные анализы и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лабораторные испытания сухого технологического и сжиженного газа.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свойства применяемых реактивов.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сборки лабораторных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приготовления титрованных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контрольно-измерительными приборами и весами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условия и государственные/межгосударственные стандарты на методы выполнения испытаний/измерений; правила ведения технической документации на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проведения испытаний/измерений средней сложности и свойства применяемых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лабораторных испытаний нефти, газа и продуктов их переработки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стандартных методов испытаний для нефти, газа, продуктов их переработки и вспомогательных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качества готовой продукции и вспомогательных материалов, используя методики и стандартные образцы.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проведения испытаний и измерений, в том числе соответствие результатам технической документации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анализировать результаты испытаний, включая контроль за правильностью оформления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за выполнением арбитражных анализов, оценивать их результаты и составлять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контроль и анализ качества сухого технологического и сжиженного газа в соответствии с установленными методами 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проверку технической исправности и правильности работы лабораторных приборов, использующихся для анализа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контрольные пробы и стандарты для калибровки приборов и установки для проведения точных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соответствие измерений и испытаний с проектной документацией и требованиями стандартов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методы корректировки результатов, полученных в ходе испытаний, если это необходимо для достижения точности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стандарты испытаний нефти, газа и продуктов их переработки (ГОСТ, технические регламенты, нормативные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лабораторных приборов и оборудования, используемых для анализа химического состава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арбитражных испытаний и методов контроля качества в условиях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процессы переработки нефти и газа и их влияние на качество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оформления лабораторных отчетов, включая расчет и интерпретацию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Техники анализа и интерпретации данных, полученных с использованием 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безопасности и охраны труда при работе с химическими реактивами, лабораторным оборудованием и в условиях испытаний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калибровки лабораторных приборов и проверки их точности и 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статистической обработки данных, включая расчет погрешностей и оценку достоверности результатов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Нормативные требования и методические указания по отбору проб и их подготовке для лабораторных испытаний.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транспорта. 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 по качеству"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2141-4-002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качеству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"Инженер по качеству" дано в профессиональном стандарте "Товарно-транспортные операции по нефти".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"Лаборант химического анализа"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414.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образование: ТиПО (рабочие профессии)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не менее 6 месяцев.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3111-1-005 - Химик лаборант, пробирщик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анализов/испытаний/исследований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анализу нефти, газа и продуктов их переработки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и измерения состава, растворов, реактивов, нефти и нефтепродуктов, готовой продукции, вспомогательных материалов, отходов в соответствии со стандартными методами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проверять титры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 рассчитывать результаты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простые и средней сложности арбитражные анализы и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лабораторные испытания сухого технологического и сжиженного газа.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свойства применяемых реактивов.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сборки лабораторных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приготовления титрованных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контрольно-измерительными приборами и весами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условия и государственные/межгосударственные стандарты на методы выполнения испытаний/измерений; правила ведения технической документации на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проведения испытаний/измерений средней сложности и свойства применяемых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лабораторных испытаний нефти, газа и продуктов их переработки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стандартных методов испытаний для нефти, газа, продуктов их переработки и вспомогательных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качества готовой продукции и вспомогательных материалов, используя методики и стандартные образцы.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проведения испытаний и измерений, в том числе соответствие результатам технической документации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анализировать результаты испытаний, включая контроль за правильностью оформления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за выполнением арбитражных анализов, оценивать их результаты и составлять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контроль и анализ качества сухого технологического и сжиженного газа в соответствии с установленными методами 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проверку технической исправности и правильности работы лабораторных приборов, использующихся для анализа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контрольные пробы и стандарты для калибровки приборов и установки для проведения точных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соответствие измерений и испытаний с проектной документацией и требованиями стандартов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методы корректировки результатов, полученных в ходе испытаний, если это необходимо для достижения точности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стандарты испытаний нефти, газа и продуктов их переработки (ГОСТ, технические регламенты, нормативные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лабораторных приборов и оборудования, используемых для анализа химического состава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арбитражных испытаний и методов контроля качества в условиях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процессы переработки нефти и газа и их влияние на качество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оформления лабораторных отчетов, включая расчет и интерпретацию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Техники анализа и интерпретации данных, полученных с использованием 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безопасности и охраны труда при работе с химическими реактивами, лабораторным оборудованием и в условиях испытаний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калибровки лабораторных приборов и проверки их точности и 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статистической обработки данных, включая расчет погрешностей и оценку достоверности результатов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Нормативные требования и методические указания по отбору проб и их подготовке для лабораторных испытаний.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транспорта. 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 по качеству"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2141-4-002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качеству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"Инженер по качеству" дано в профессиональном стандарте "Товарно-транспортные операции по нефти".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"Машинист по моторным испытаниям топлива"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моторным испытаниям топлива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31-32. Машинист по моторным испытаниям топлива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инфернальным образованием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обслуживанию и поддержанию в рабочем состоянии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обслуживанию и поддержанию в рабочем состоянии двигателей внутреннего сгорания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двигателей внутреннего сгорания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двигателей внутреннего сгорания в соответствии с методиками или государственными/межгосударственными стандартами для определения октановых чисел автомобильных и авиационных бензинов, а также цетановых чисел дизельного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дозировки этиловой жидкости для топлив и присадок для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показания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дефекты, возникающие во время испытаний, под руководством машиниста более высокой квалификации, и вести журнал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двигатели внутреннего сгорания согласно методикам или государственным/межгосударственным стандартам, предусматривающим моторные испытания топлива с измерением внешних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двигатели к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датчики детонации, электронные детонометры, индикаторы воспламенения и системы впрыска.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первичное и контрольное эталонное топливо с соответствующей дозировкой.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первичное и контрольное эталонное топливо с указанием дозировок.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Снимать переходные шкалы от первичного эталонного топлива к вторичному.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двигатель на стенд для испытаний, а также монтировать и демонтировать 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текущий ремонт и участвовать в среднем и капитальном ремонте двигателей, включая разборку, осмотр и сборку во время ревизии.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эксплуатации обслуживаемых генераторов, электродвигателей, топливных насосов, приборов и вспомогательных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 производства физико - химические свойства испытуемого топлива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состава топлива на его детонационные свойства и чувствительность к тетраэтилсвинцу.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учета работы двигателей с записями в формуляре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Государственные/межгосударственные стандарты и методики на испытание топлива, масел, смазок и присадок.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машин и установок по испытанию топлива и нефтепродуктов, датчиков детонации, детонометров, индикаторов воспламенения и впрыска и других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составления первичного эталонного и контрольного топлива с дозировками.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Государственные/межгосударственные стандарты и методики по проведению моторных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свойства применяемых металлов, сплавов и неметаллических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ведения журнала испытаний и ремонтных карт.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технического обслуживания и диагностики двигателей внутреннего сгорания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осмотр двигателей внутреннего сгорания для выявления внешних дефектов — проверка состояния двигателя, осмотр на предмет утечек, повреждений,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работу основных систем двигателя (система зажигания, топливная система) — использование диагностического оборудования для проверки исправности топливной системы и системы зажигания.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уровень масла и охлаждающей жидкости — замер уровней в соответствующих системах, выявление необходимости доливки или замены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замену масла и фильтров в двигателе — выполнение работ по замене масла и фильтров в соответствии с графиком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уровень топлива и проверять систему подачи топлива — измерение уровня топлива в баке и проверка работы топливного насоса.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чистку свечей зажигания и других элементов, требующих обслуживания — очищать свечи, проверять их работоспособность и производить замену по мере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записи о выполненных работах по обслуживанию и диагностике — фиксирование результатов работы, перечень выполненных процедур и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замеры (уровень масла, охлаждающей жидкости, давления в системе) с использованием стандартных приборов — использование манометров, термометров и других приборов для точных измерений работы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регулировать систему зажигания — настройка угла опережения зажигания, проверка и регулировка распределителя зажигания.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работу системы охлаждения, регулировать уровень охлаждающей жидкости — контроль за состоянием радиаторов, водяного насоса и термостатов, а также корректировка уровней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незначительные неисправности в двигателе (замена ремней, фильтров, проверка системы вентиляции картерных газов) — устранение несложных поломок и замена изношенных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систему вентиляции картерных газов и фильтры системы — диагностика и проверка на утечку, очистка или замена фильтров системы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Регулировать углы впрыска топлива и проверять топливную систему с использованием диагностических приборов — настройка системы впрыска для улучшения работы двигателя, тестирование топливного насоса и форсунок.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правила безопасности при обслуживании и диагностике двигателей — работа с машинами и оборудованием с соблюдением всех стандартов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Записывать данные и проводить анализ работы двигателя — ведение отчҰтности по результатам диагностики, анализ состояния двигателя и определение необходимости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двигателей внутреннего сгорания — общие принципы работы бензиновых и дизельных двигателей, их основные компоненты и функции.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диагностики двигателей — методы визуального осмотра, принцип работы диагностического оборудования для выявления внешних дефектов 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технического обслуживания и профилактических проверок двигателей — порядок выполнения плановых работ, правила замены масла и фильтров, регулировки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замены масла и фильтров, проверки и регулировки уровня жидкости — знание технологий и последовательности операций при проведении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работы с диагностическими приборами — как правильно использовать измерительные приборы, такие как манометры, термометры, для проверки состояния систем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условия на техническое обслуживание и ремонт двигателей внутреннего сгорания — стандарты и правила, регулирующие работы по обслуживанию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безопасности при обслуживании двигателей — основные требования по безопасности при работе с двигателями, включая использование средств индивидуальной защиты (СИЗ).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двигателей и их диагностика на ранних стадиях — знание характерных дефектов двигателей, таких как утечка масла, неисправности системы охлаждения, системы зажигания и их первые признаки.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систем управления двигателями внутреннего сгорания — более глубокие знания о системах зажигания, топливных системах и системах управления (например, электронные системы впрыска и системы управления двигателем).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и регулировки систем двигателя с использованием современных диагностических приборов — знание методов диагностики с применением современного диагностического оборудования, включая сканеры, мультиметры, осциллографы и прочее.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Процессы настройки и регулировки угла опережения зажигания и системы впрыска топлива — знание технологий и принципов настройки системы зажигания и топливоподачи, а также их влияние на работу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системы охлаждения и вентиляции картерных газов — углубленные знания об устройстве и обслуживании системы охлаждения, системе вентиляции картерных газов и системы фильтрации.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диагностики и ремонта топливной системы — знание методов диагностики и устранения неисправностей в топливной системе, включая проверку и регулировку форсунок, топливных насосов.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характеристики и параметры работы двигателей внутреннего сгорания — знание основных параметров работы двигателей, таких как температура, давление, крутящий момент и их допустимые пределы.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замеров износа и КПД двигателя — методы измерений износа компонентов двигателя (например, компрессия, износ поршней и цилиндров), а также методы оценки его эффективности (КПД).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нормы и стандарты на ремонт и обслуживание двигателей — знание норм и стандартов, регламентирующих работу с двигателями, а также ответственность за их соблюдение.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 с диагностическими системами для анализа работы двигателей в реальном времени — знания о современных электронных системах диагностики, их настройке и анализу показателей работы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диагностики и устранения сложных неисправностей — диагностика сложных дефектов, таких как неисправности в системе управления двигателем, электронных блоках, а также дефекты, требующие более углубленного вмешательства (например, капитальный ремонт).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калибровки и настройки испытательных стендов — навыки работы с тестовым оборудованием и стендами для точных измерений работы двигателя в процессе испытаний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эксплуатации и диагностики дизельных и бензиновых двигателей — особенности обслуживания и диагностики двигателей различных типов (дизельные, бензиновые) в зависимости от их конструкции и принципов работы.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навыка;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013/2011 "О требованиях к автомобильному и авиационному бензину, дизельному и судовому топливу, топливу для реактивных двигателей и мазуту", ТР ТС 030/2012 "О требованиях к смазочным материалам, маслам и специальным жидкостям", ТР ТС 018/2011 "О безопасности колесных транспортных средств" и взаимосвязанные стандарты к ним. СТ РК 1183-2003 "Бензины автомобильные. Общие технические требования",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10585-2013 "Топливо нефтяное. Мазут. Технические условия".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лаборант, 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"Пробоотборщик"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363. Пробоотборщик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8131-9-149 -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разделка проб нефти, газа и продуктов их переработки с помощью специальных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агрессивных или ядовитых веществ с помощью пробоотборников и специальных приспособлений или применения респираторов и аппаратов, находящихся под давлением или вакуумом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агрессивных или ядовитых веществ с помощью пробоотборников и специальных приспособлений или применения респираторов и аппаратов, находящихся под давлением или вакуумом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подготовке и отбору проб нефти, газов, и нефтепродуктов для испытаний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отбор и разделку проб нефти, газов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проводить, разделять и подготавливать пробы для механических испытаний под руководством лаборанта.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укупорку проб, оформлять этикетки к ним, обеспечивать сохранность их доставки в лабораторию.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мойку и хранение посуды, используемой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отобранных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способы отбора проб в различных складских и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отбираемых материалов, сырья и готовой продукции на обслуживаемом объекте или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пробоотборников.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при отборе проб агрессивных веществ и проведение первичной оценки проб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отбор проб нефти, газов и нефтепродуктов с учҰтом их опасности, используя защитное оборудование (респираторы, аппараты с давлением или вакуумом).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пробы для испытаний: разделять, упаковывать и правильно маркировать образцы.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пробоотборники и специальное оборудование для безопасного извлечения проб из труб и резервуаров.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первичную проверку проб на наличие загрязнений и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мойку и хранение посуды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учҰт отобранных проб и правильно оформлять документацию для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безопасности при работе с агрессивными и ядовитыми веществами — основы охраны труда и безопасного обращения с опасными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отбора проб — как правильно проводить отбор проб нефти, газов и нефтепродуктов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Типы пробоотборников и их применение — знание различных инструментов и приспособлений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подготовки проб — как разделять, упаковывать и правильно маркировать образцы для дальнейших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мойки и хранения посуды — как чистить и хранить посуду и оборудование, используемые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учҰта и документации — как правильно вести учҰт проб и оформлять соответствующие документы для лаборатории.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"Пробоотборщик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364-365. Пробоотборщик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не менее 6 месяцев.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7214-9-006 - Лаборант пробирного анализа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3111-1-004 - Техник-химик лаборант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отбору проб нефти, газа и нефтепродуктов для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агрессивных или ядовитых веществ с помощью пробоотборников и специальных приспособлений или применения респираторов и аппаратов, находящихся под давлением или вакуумом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агрессивных или ядовитых веществ с помощью пробоотборников и специальных приспособлений или применения респираторов и аппаратов, находящихся под давлением или вакуумом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разделка проб с помощью специальных приспособлений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и разделывать пробы нефти, газов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Проводить, разделять и подготавливать пробы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испытаний под руководством лаборанта.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Укупоривать пробы, оформлять этикетки к ним и обеспечивать сохранность их доставки в лабораторию.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Мыть и хранить посуду, используемую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отобранных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пробы агрессивных или ядовитых веществ с использованием пробоотборников и специальных приспособлений, а также при необходимости применять респираторы и аппараты, находящиеся под давлением или вакуумом.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Разводить, квартировать, сокращать, перемешивать и распределять пробы по пакетам.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Приготавливать средние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Наблюдать за работой пробоотборочных и проборазделочных машин во время отборки и разделки проб твердого минерального топлива и газообразного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учет отобранных и разделанных проб и оформлять соответствующие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Укупоривать и хранить арбитражные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Отбирать пробы нефти, газа и продуктов их переработки из емкостей, резервуаров, вагоноцистерн, автоцистерн, барабанов, бочек, бидонов и мешков.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Подготавливать и проверять исправность оборудования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Укупоривать и хранить арбитражные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пробы газа из резервуаров и трубопроводов на различных уровнях давления и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прочистку и проверку оборудования для отбора проб газа и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Замерять температуру и давление на различных этапах технологического процесса в добыче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Замерять расход газа и воздуха в системах газоснабжения.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и проверять исправность оборудования для отбора проб в соответствии с установленными стандартами.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способы отбора проб в различных складских и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отбираемых материалов, сырья и готовой продукции на обслуживаемом объекте или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пробоотборников.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принцип действия, правила содержания пробоотборочных и проборазделочных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способы отбора проб агрессивных и ядовитых веществ из аппаратов, находящихся под давлением или вакуумом.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государственных/ межгосударственных стандартов по методам ручного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подготовки, использования, мытья и хранения пробоотборных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разделки проб и подготовки их к проведению испытаний/измерений.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к хранению арбитражных проб нефти, нефтепродуктов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охраны труда и техники безопасности при ручном отборе проб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обращения с горючими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общей химии, физики в объеме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и способы отбора проб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и способы отбора проб сточных и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знаниям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методы отбора проб газа и нефтепродуктов из различных систем и резервуаров.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оборудованию для отбора проб в условиях высоких температур и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эксплуатации специального оборудования для отбора проб из скважин 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качества проб и соответствие их действующим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обработки и хранения проб, включая арбитражные пробы для последующих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проведения контроля безопасности при отборе проб из опасных веществ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Знания о воздействии отбираемых материалов на здоровье и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методы замеров температуры и давления в технологических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метрологии в контексте измерений, проводимых при отборе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безопасности процесса отбора проб агрессивных веществ, а также контроль за исправностью оборудования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качеством отбора и разделки проб — следить за точностью и корректностью процесса отбора проб, соблюдением всех процедур безопасности при работе с агрессивными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и исправность оборудования для отбора проб — проверка и подготовка оборудования к работе, выявление и устранение неисправностей, соблюдение стандартов безопасности при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первичную оценку проб — проверка внешнего состояния проб, их соответствие установленным требованиям для дальнейших испытаний и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тестирование пробоотборников и специальных приспособлений — тестирование и настройка оборудования для отборов проб агрессивных веществ, корректировка в случае несоответствий.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безопасностью при применении респираторов и аппаратов под давлением — проверка исправности респираторов и аппаратов, их правильное использование в процессе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Следить за сохранностью проб и правильной транспортировкой — контроль за упаковкой, укупоркой и доставкой проб в лабораторию без повреждений или утрат.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правильное хранение и укупорку арбитражных проб — соблюдение всех правил хранения и транспортировки арбитражных проб, обеспечение их сохранности для дальнейших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наблюдение за работой пробоотборочных машин — следить за исправностью и работой механических систем во время отбора и разделки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(дополнительно):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пробы газа и нефти на различных уровнях давления и температуры — умение проводить отбор проб с учетом изменений давления и температуры, что особенно важно для точности и безопасности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чистить оборудование для отбора проб газа и нефти — выполнение регулярной очистки и технического обслуживания пробоотборников, включая удаление загрязнений и проверку на исправность.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давление и температуру в процессе добычи нефти и газа — умение снимать показания давления и температуры на различных этапах технологического процесса, чтобы правильно адаптировать процесс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Измерять расход газа и воздуха в системах газоснабжения — проводить замеры расхода газа и воздуха, что помогает в оценке эффективности работы системы и точности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Проверять исправность оборудования в соответствии с установленными стандартами — обеспечение, чтобы оборудование для отбора проб соответствовало всем нормативным требованиям и стандартам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безопасности при работе с агрессивными веществами — знание мер безопасности при отборе проб опасных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отбора проб — как правильно отбирать пробы нефти, газа и нефтепродуктов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пробоотборниками и специальными приспособлениями — знание принципов работы с различными пробоотборниками и защитным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контроля качества проб — как проверять и оценивать состояние проб перед их отправкой в лабораторию.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с арбитражными пробами — знание правил хранения, укупорки и транспортировки проб для возможных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Техническое обслуживание оборудования для отбора проб — как проверять исправность и подготавливать оборудование для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работы с пробоотборочными машинами — знание работы и настройки машин, используемых для отбора и разделки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(дополнительно):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замера давления и температуры — знание принципов замера давления и температуры в процессе добычи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систем газоснабжения — знание устройства и работы газовых систем для контроля расхода газа и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безопасности при использовании респираторов и аппаратов — знание требований безопасности при использовании защитного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Регламент технического обслуживания оборудования — знание стандартов и регламентов по обслуживанию и проверке оборудования для отбора проб.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"Лаборант химического анализа"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химического анализа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412-413.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7214-9-006 - Лаборант пробирного анализа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3111-1-005 - Химик лаборант, пробирщик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анализов/испытаний/исследований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химических анализов пробы нефти, газа и продуктов их переработки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анализу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простые однородные испытания/измерения.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разгонку нефтепродуктов и других жидких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растворы, подготавливать пробы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процентное содержание влаги в анализируемых материалах с применением аналитических весов.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 за работой лабораторной установки, вести запись ее показаний под руководством лаборанта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умениям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однородные испытания/измерения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 процентное содержание вещества в анализируемых материалах различными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Определить содержание серы и хлоридных солей в нефти и нефтепродуктах;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Настроить лабораторное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Собрать лабораторные установки по имеющимся схемам под руководством лаборанта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Наблюдать за работой лабораторной установки и вести запись ее показаний.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общей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проведения простых испытаний/измерений, основы общей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обслуживания лабораторного оборудования, аппаратуры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нормативных актов об охране труда и окружающей среды, соблюдает нормы, методы и приемы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знаниям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установки и проверки титров, свойства применяемых реактивов и предъявляемые к ним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Государственные/межгосударственные стандарты на методы выполнения испытаний/измерений на контролируемую продукцию по обслуживаемому участку.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базовых химико-аналитических операций при анализе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простые химические анализы с использованием стандартных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пробы нефти, газа и нефтепродуктов для химического анализа (включая подготовку реактивов и растворов).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записи результатов простых анализов в лабораторные журналы.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Измерять физико-химические свойства нефти, газа и нефтепродуктов (например, температуру, плотность).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стандартные лабораторные инструменты (например, весы, пипетки) для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пробы для анализа в соответствии с методическими указаниями.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химические анализы средней сложности (например, определение содержания воды, кислотности, плотности).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настройку и калибровку лабораторных приборов (например, весов, пипеток).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записи в лабораторных журналах и оформлять результаты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корректность выполнения стандартных методов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анализы для определения содержания серы и других примесей в нефти и нефтепродуктах.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пробы нефти, газа и продуктов переработки в соответствии с методиками 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контроль качества реагентов и растворов, используемых для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химического анализа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подготовки проб и химических растворов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с лабораторным оборудованием (весы, пипетки, термометры и т. 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результатов испытаний и ведения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Техника безопасности при работе с химическими веществами и лабораторным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химического анализа нефти, газа и нефтепродуктов (например, титрование, определение плотности).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калибровки и настройки лабораторного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с химическими реактивами и растворами для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лабораторными приборами средней сложности (например, пипетки, титраторы).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требования для проведения химических анализов и обеспечения точности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Техника безопасности при работе с химическими веществами и лабораторным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статистической обработки данных для анализа результатов испытаний.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транспорта. 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"3.2 Машинист по моторным испытаниям топлива"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моторным испытаниям топлива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33-34. Машинист по моторным испытаниям топлива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обслуживанию и поддержанию в рабочем состоянии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обслуживанию и поддержанию в рабочем состоянии двигателей внутреннего сгорания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двигателей внутреннего сгорания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умениям 4-го разряда)::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двигателей внутреннего сгорания в соответствии с методиками или государственными/межгосударственными стандартами для определения октановых чисел автомобильных и авиационных бензинов, а также цетановых чисел дизельного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дозировки этиловой жидкости для топлив и присадок для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показания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дефекты, возникающие во время испытаний, под руководством машиниста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журнал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Обслуживать двигатели внутреннего сгорания, согласно методикам или государственным/межгосударственным стандартам, предусматривающим моторные испытания топлива с измерением внешних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двигатели к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Регулировать датчики детонации, электронные детонометры, индикаторы воспламенения и системы впрыска.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Подготавливать первичное и контрольное эталонное топливо с соответствующей дозировкой.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Составлять первичное и контрольное эталонное топливо с указанием дозировок.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Снимать переходные шкалы от первичного эталонного топлива к вторичному.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Устанавливать двигатель на стенд для испытаний, а также монтировать и демонтировать 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текущий ремонт и участвовать в среднем и капитальном ремонте двигателей, включая разборку, осмотр и сборку во время ревизии.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Обслуживать двигатели внутреннего сгорания в рамках сложных квалификационных моторных испытаний топлива, масел, смазок и присадок в соответствии с методиками или государственными/межгосударственными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Определять термическую стабильность в динамических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Регулировать системы, агрегаты и приборы в соответствии с инструкциями по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Производить средний и капитальный ремонт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Оценивать результаты испытаний и классифицировать их в соответствии с требованиями государственных/межгосударственных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Монтировать и демонтировать испытательные стенды.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устранять дефекты, возникающие во время испытаний двигатели внутреннего сгорания согласно методикам или государственным/межгосударственным стандартам, предусматривающим моторные испытания топлива с измерением внешних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все системы терморегулирования стендов.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и калибровать электрические и тормозные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дефекты, выявленные в процессе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Разбирать и собирать детали, производить микрометраж и подгонку для оборки.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замеры для определения износа и механического коэффициента полезного действия (КПД)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средний и капитальный ремонт двигателя и испытательного стенда.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руководство машинистами низшей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знаниям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эксплуатации обслуживаемых генераторов, электродвигателей, топливных насосов, приборов и вспомогательных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 производства физико-химические свойства испытуемого топлива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состава топлива на его детонационные свойства и чувствительность к тетраэтилсвинцу.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учета работы двигателей с записями в формуляре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Государственные/межгосударственные стандарты и методики на испытание топлива, масел, смазок и присадок.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машин и установок по испытанию топлива и нефтепродуктов, датчиков детонации, детонометров, индикаторов воспламенения и впрыска и других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составления первичного эталонного и контрольного топлива с дозировками;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Физико-химические свойства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Государственные/межгосударственные стандарты и методики по проведению моторных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свойства применяемых металлов, сплавов и неметаллических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ведения журнала испытаний и ремонтных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Слесарное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Выполнение требовании нормативных актов об охране труда и окружающей среды, соблюдение норм, методов и приемов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 двигателей внутреннего сгорания, установок по испытаниям топлива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наладки и регулирования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Методы выявления неисправностей в работе двигателей, стендовых систем и их устранение.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Оформление результатов проведенных испытаний и ремонтных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Строение двигателей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моторных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регулирования двигателей и стендовых систем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настройки тормозных.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обслуживания и диагностики двигателей внутреннего сгорания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регулярные осмотры двигателей внутреннего сгорания для выявления внешних и внутренних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профилактическое обслуживание систем впрыска топлива, систем зажигания и охлаждения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работу системы смазки двигателя, проводить ее диагностику и своевременно заменять масло.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давления масла, работы насосов, фильтров и других рабочих систем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замену расходных материалов (масел, фильтров, свечей зажигания) в процессе регулярного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работу системы охлаждения двигателя, поддерживать исправность радиаторов, термостатов, насосов и системы циркуляции охлаждающей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расходных материалов и запчастей, необходимых для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Устранять мелкие неисправности в процессе эксплуатации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диагностику состояния компонентов двигателя с использованием контрольно-измерительных приборов и диагностического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регулировку механизмов двигателя, системы впрыска, клапанов и системы зажигания в соответствии с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и тестирование работы вспомогательных систем двигателя (вентиляция, подогрев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измерение компрессии в цилиндрах для диагностики состояния поршневой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состояние элементов и агрегатов двигателя, проводя проверки на износ, коррозию и повреждения.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проверку и регулировку систем с использованием электронных систем управления двигателем.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и принцип работы двигателей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и регламенты технического обслуживания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зажигания и топливная система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замера и контроля технических параметров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безопасности при проведении технического обслуживания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технологии проведения диагностики двигателей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контрольно-измерительных приборов и оборудования для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Диагностика и устранение неисправностей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Регулировка и настройка узлов и агрегатов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и стандарты по техническому обслуживанию двигателей.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013/2011 "О требованиях к автомобильному и авиационному бензину, дизельному и судовому топливу, топливу для реактивных двигателей и мазуту", ТР ТС 030/2012 "О требованиях к смазочным материалам, маслам и специальным жидкостям", ТР ТС 018/2011 "О безопасности колесных транспортных средств" и взаимосвязанные стандарты к ним. СТ РК 1183-2003 "Бензины автомобильные. Общие технические требования",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10585-2013 "Топливо нефтяное. Мазут. Технические условия".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лаборант, химия</w:t>
            </w:r>
          </w:p>
        </w:tc>
      </w:tr>
    </w:tbl>
    <w:bookmarkStart w:name="z84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62"/>
    <w:bookmarkStart w:name="z8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органа: </w:t>
      </w:r>
    </w:p>
    <w:bookmarkEnd w:id="263"/>
    <w:bookmarkStart w:name="z8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264"/>
    <w:bookmarkStart w:name="z8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265"/>
    <w:bookmarkStart w:name="z8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266"/>
    <w:bookmarkStart w:name="z8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267"/>
    <w:bookmarkStart w:name="z8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(предприятия) участвующие в разработке:</w:t>
      </w:r>
    </w:p>
    <w:bookmarkEnd w:id="268"/>
    <w:bookmarkStart w:name="z8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НК "КазМунайГаз";</w:t>
      </w:r>
    </w:p>
    <w:bookmarkEnd w:id="269"/>
    <w:bookmarkStart w:name="z85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270"/>
    <w:bookmarkStart w:name="z85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271"/>
    <w:bookmarkStart w:name="z85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69 64.</w:t>
      </w:r>
    </w:p>
    <w:bookmarkEnd w:id="272"/>
    <w:bookmarkStart w:name="z85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273"/>
    <w:bookmarkStart w:name="z85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13 ноября 2024 года.</w:t>
      </w:r>
    </w:p>
    <w:bookmarkEnd w:id="274"/>
    <w:bookmarkStart w:name="z85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Национальная палата предпринимателей Республики Казахстан "Атамекен": Экспертное заключение от 17 декабря 2024 г.</w:t>
      </w:r>
    </w:p>
    <w:bookmarkEnd w:id="275"/>
    <w:bookmarkStart w:name="z85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Номер версии и год выпуска: версия 1, 2024 г.</w:t>
      </w:r>
    </w:p>
    <w:bookmarkEnd w:id="276"/>
    <w:bookmarkStart w:name="z85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Дата ориентировочного пересмотра: 31 декабря 2027 года.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86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"Обеспечение надежности и механической целостности оборудования"</w:t>
      </w:r>
    </w:p>
    <w:bookmarkEnd w:id="278"/>
    <w:bookmarkStart w:name="z86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9"/>
    <w:bookmarkStart w:name="z86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280"/>
    <w:bookmarkStart w:name="z86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"Обеспечение надежности и механической целостности оборудования"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в нефтегазовой промышленности для определения компетенций специалистов, обеспечивающих надежную работу и сохранность оборудования, а также для улучшения качества и безопасности производственных процессов.</w:t>
      </w:r>
    </w:p>
    <w:bookmarkEnd w:id="281"/>
    <w:bookmarkStart w:name="z86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82"/>
    <w:bookmarkStart w:name="z86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83"/>
    <w:bookmarkStart w:name="z86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84"/>
    <w:bookmarkStart w:name="z86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динамические оборудование – это оборудование, где сжатие рабочего тела происходит под действием механической энергии вращающегося вала. Динамическое оборудование включает в себя компрессоры, газодувки, вентиляторы, насосы, холодильные машины и машины привода (электродвигатели, турбины газовые и паровые, газомоторы, дизели);</w:t>
      </w:r>
    </w:p>
    <w:bookmarkEnd w:id="285"/>
    <w:bookmarkStart w:name="z86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механическая целостность оборудования – это герметичность системы, целостность машин нефтехимических производств;</w:t>
      </w:r>
    </w:p>
    <w:bookmarkEnd w:id="286"/>
    <w:bookmarkStart w:name="z87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оборудования – это свойство объекта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технического обслуживания, ремонтов, хранения и транспортировки;</w:t>
      </w:r>
    </w:p>
    <w:bookmarkEnd w:id="287"/>
    <w:bookmarkStart w:name="z87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– это комплекс операций по восстановлению исправности или работоспособности оборудования и восстановлению ресурса оборудования или его составных частей;</w:t>
      </w:r>
    </w:p>
    <w:bookmarkEnd w:id="288"/>
    <w:bookmarkStart w:name="z87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89"/>
    <w:bookmarkStart w:name="z87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90"/>
    <w:bookmarkStart w:name="z87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технического обслуживания и ремонта технологического оборудования нефтехимических производств (ТОРО) – это совокупность взаимосвязанных средств, документации технического обслуживания и ремонта и исполнителей, необходимых для поддержания и восстановления качества оборудования, входящего в эту систему;</w:t>
      </w:r>
    </w:p>
    <w:bookmarkEnd w:id="291"/>
    <w:bookmarkStart w:name="z87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отраслевая рамка квалификаций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92"/>
    <w:bookmarkStart w:name="z87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статическое оборудование – различные сосуды высокого давления, емкости, трубопроводы, котлы-утилизаторы, технологические печи, резервуары, запорная арматура, сборники – сепараторы и разные аппараты;</w:t>
      </w:r>
    </w:p>
    <w:bookmarkEnd w:id="293"/>
    <w:bookmarkStart w:name="z87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обслуживание – это комплекс операций по поддержанию работоспособности или исправности оборудования при использовании по назначению, ожидании, хранении и транспортировании;</w:t>
      </w:r>
    </w:p>
    <w:bookmarkEnd w:id="294"/>
    <w:bookmarkStart w:name="z87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отказ – нарушение работоспособного состояния оборудования, при этом имеется один или несколько дефектов.</w:t>
      </w:r>
    </w:p>
    <w:bookmarkEnd w:id="295"/>
    <w:bookmarkStart w:name="z87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96"/>
    <w:bookmarkStart w:name="z88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справочник;</w:t>
      </w:r>
    </w:p>
    <w:bookmarkEnd w:id="297"/>
    <w:bookmarkStart w:name="z88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 – профессиональный стандарт;</w:t>
      </w:r>
    </w:p>
    <w:bookmarkEnd w:id="298"/>
    <w:bookmarkStart w:name="z8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299"/>
    <w:bookmarkStart w:name="z88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ТОРО – техническое облуживание и ремонт оборудования;</w:t>
      </w:r>
    </w:p>
    <w:bookmarkEnd w:id="300"/>
    <w:bookmarkStart w:name="z88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ACA – Asset Criticality Analysis (анализ критичности актива);</w:t>
      </w:r>
    </w:p>
    <w:bookmarkEnd w:id="301"/>
    <w:bookmarkStart w:name="z88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APM – Asset Performance Management – это совокупность программного обеспечения и сервисных услуг, предназначенных для повышения производительности активов и эффективности их эксплуатации, технического обслуживания и ремонта оборудования и предприятия в целом. Программное обеспечение позволяет выполнять анализы надежности и механической целостности оборудования;</w:t>
      </w:r>
    </w:p>
    <w:bookmarkEnd w:id="302"/>
    <w:bookmarkStart w:name="z88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EAM – Enterprise Asset Management –прикладное программное обеспечение управления основными фондами предприятия в рамках стратегии EAM. Его применение ориентировано на сокращение затрат на техническое обслуживание, ремонт и материально-техническое обеспечение без снижения уровня надҰжности, либо повышение производственных параметров оборудования без увеличения затрат;</w:t>
      </w:r>
    </w:p>
    <w:bookmarkEnd w:id="303"/>
    <w:bookmarkStart w:name="z88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FMEA – Failure mode and effects analysis (анализ видов и последствий отказов);</w:t>
      </w:r>
    </w:p>
    <w:bookmarkEnd w:id="304"/>
    <w:bookmarkStart w:name="z88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RBI – Risk Based Inspection (инспекции на основе фактора риска);</w:t>
      </w:r>
    </w:p>
    <w:bookmarkEnd w:id="305"/>
    <w:bookmarkStart w:name="z88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RCFA – Root Cause Failure Analysis (анализа коренных причин отказов);</w:t>
      </w:r>
    </w:p>
    <w:bookmarkEnd w:id="306"/>
    <w:bookmarkStart w:name="z8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ТиПО – техническое и профессиональное образование;</w:t>
      </w:r>
    </w:p>
    <w:bookmarkEnd w:id="307"/>
    <w:bookmarkStart w:name="z89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RCM – Reliability-centered maintenance (техническое обслуживание, ориентированное на надежность).</w:t>
      </w:r>
    </w:p>
    <w:bookmarkEnd w:id="308"/>
    <w:bookmarkStart w:name="z89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09"/>
    <w:bookmarkStart w:name="z89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Обеспечение надежности и механической целостности оборудования.</w:t>
      </w:r>
    </w:p>
    <w:bookmarkEnd w:id="310"/>
    <w:bookmarkStart w:name="z89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C19201092.</w:t>
      </w:r>
    </w:p>
    <w:bookmarkEnd w:id="311"/>
    <w:bookmarkStart w:name="z89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12"/>
    <w:bookmarkStart w:name="z89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313"/>
    <w:bookmarkStart w:name="z89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314"/>
    <w:bookmarkStart w:name="z89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 брикетов из торфа и угля;</w:t>
      </w:r>
    </w:p>
    <w:bookmarkEnd w:id="315"/>
    <w:bookmarkStart w:name="z89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316"/>
    <w:bookmarkStart w:name="z9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 Производство продуктов нефтепереработки;</w:t>
      </w:r>
    </w:p>
    <w:bookmarkEnd w:id="317"/>
    <w:bookmarkStart w:name="z90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"Обеспечение надежности и механической целостности оборудования" определяет компетенции и требования к специалистам, занимающимся обеспечением надежной работы и целостности технических систем в нефтегазовой промышленности. Включает в себя планирование, проведение обследований, ремонт, техническое обслуживание, контроль и анализ работы оборудования с целью обеспечения безопасности и эффективности производственных процессов в соответствии с требованиями отрасли.</w:t>
      </w:r>
    </w:p>
    <w:bookmarkEnd w:id="318"/>
    <w:bookmarkStart w:name="z90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19"/>
    <w:bookmarkStart w:name="z90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Инженер-механик по динамическому оборудованию - 6 уровень ОРК;</w:t>
      </w:r>
    </w:p>
    <w:bookmarkEnd w:id="320"/>
    <w:bookmarkStart w:name="z90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механической целостности оборудования - 6 уровень ОРК;</w:t>
      </w:r>
    </w:p>
    <w:bookmarkEnd w:id="321"/>
    <w:bookmarkStart w:name="z90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вибродиагностике динамического оборудования - 6 уровень ОРК;</w:t>
      </w:r>
    </w:p>
    <w:bookmarkEnd w:id="322"/>
    <w:bookmarkStart w:name="z90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контрольно-измерительным приборам и автоматике - 6 уровень ОРК;</w:t>
      </w:r>
    </w:p>
    <w:bookmarkEnd w:id="323"/>
    <w:bookmarkStart w:name="z90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Инженер-теплоэнергетик - 6 уровень ОРК;</w:t>
      </w:r>
    </w:p>
    <w:bookmarkEnd w:id="324"/>
    <w:bookmarkStart w:name="z90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Инженер-энергетик - 6 уровень ОРК;</w:t>
      </w:r>
    </w:p>
    <w:bookmarkEnd w:id="325"/>
    <w:bookmarkStart w:name="z90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 по борьбе с коррозией - 6 уровень ОРК;</w:t>
      </w:r>
    </w:p>
    <w:bookmarkEnd w:id="326"/>
    <w:bookmarkStart w:name="z91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эксплуатации оборудования зданий и сооружений - 6 уровень ОРК;</w:t>
      </w:r>
    </w:p>
    <w:bookmarkEnd w:id="327"/>
    <w:bookmarkStart w:name="z91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отдела - 6 уровень ОРК.</w:t>
      </w:r>
    </w:p>
    <w:bookmarkEnd w:id="328"/>
    <w:bookmarkStart w:name="z91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"Инженер-механик по динамическому оборудованию":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динамическому оборудованию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§38. Инженер по ремонту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динамическому оборудованию I категории: высшее (или послевузовское) образование по соответствующему направлению подготовки кадров и стаж работы в должности инженера по ремонту II категории не менее 2 лет; Инженер-механик по динамическому оборудованию II категории: высшее (или послевузовское) образование по соответствующему направлению подготовки кадров и стаж работы в должности инженера по ремонту без категории не менее 3 лет; Инженер-механик по динамическому оборудованию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2144-1-004 - Инженер-механик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обеспечению надежности динамического оборудования, обеспечивающие их надежное, бесперебойное, безаварийное функционирование.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надежной работы динамического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 работы динамического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бесперебойная работа динамического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безаварийную и надежную эксплуатацию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расследованиях аварий, инцидентов и несоответствий, связанных с отказами динамического оборудования, и содействовать комиссии по их расследованию.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производственных инструкций по эксплуатации динамического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принципов работы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стандартов и норм безопасности при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основ технической документации и инструкций по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методов и инструментов для мониторинга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методов расследования инцидентов 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управление надежностью динамического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организационно-технические мероприятия для повышения надежности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планы контроля надежности на основе критичности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анализы RCFA, FMEA, RCM, ACA (в составе рабочей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выполнение рекомендаций по предотвращению повторения отказов на основе результатов анализа RCFA.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текущее состояние динамического оборудования и анализировать частоту и сложность его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и проводить периодические проверки технического состояния динамического оборудования и ведения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и согласовывать графики планово-предупредительного ремонта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Проверять и согласовывать дефектные ведомости на ремонт динамического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методов анализа надежности (RCFA, FMEA, RCM, ACA).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принципов и методов разработки организационно-технических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критериев оценки состояния оборудования и его критичности.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методов планирования и проведения профилактических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 планово-предупредительного ремонта и управления дефектными ведомостями.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вибродиагностике динамического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механической целостности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механической целостности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38. Инженер по ремонту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механической целостности оборудования I категории: высшее (или послевузовское) образование по соответствующему направлению подготовки кадров и стаж работы в должности инженера по ремонту II категории не менее 2 лет; Инженер по механической целостности оборудования II категории: высшее (или послевузовское) образование по соответствующему направлению подготовки кадров и стаж работы в должности инженера по ремонту без категории не менее 3 лет; Инженер по механической целостности оборудования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2144-1-004 - Инженер-механик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стратегического, непрерывного совершенствования механической целостности статического оборудования, обеспечивающее их надежное, бесперебойное, безаварийное функционирование.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механической целостности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механической целостности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статического оборудования на всех участках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рекомендаций, внешних предписаний и поручений в области механической целостности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планировать периодические внутризаводские инспекции, подготавливать предписания и контролировать их исполнение в отношении механической целостности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проблемы механической целостности, влияющие на общую эффективность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отказы, разрабатывать корректирующие действия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координировать техническое освидетельствование сосудов, стоящих и не стоящих на учете в территориальном подразделении уполномоченного органа по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выполнение работ по графикам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проводимых ремонтов статического оборудования, анализировать длительность межремонтного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Участвовать в комиссии по расследованию аварий и инцидентов, произошедших со статическим оборудованием, трубопроводами, зданиями и сооружениями.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Казахстан, методические материалы по организации ремонта оборудования, зданий,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организационно-технологической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Действующие стандарты, технические условия и другие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методы планирования работы оборудования и производства ремонтных работ; систему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рациональной организации труда при эксплуатации, ремонте и модернизации оборудования и ремонтной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нормы безопасности и охраны труда, промышленной санитарии и противопожарной безопасности, экологический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механической целостностью и промышленной безопасностью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Решать проблемы механической целостности сосудов, влияющих на общую эффективность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выявление, обоснование и внедрение проектов для достижения стратегических целей общей эффективности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первоначальный анализ критичности статического оборудования и поддерживать базу данных о критичности.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записи в паспортах сосудов о проведенных ремонтных работах, техническом освидетельствовании, экспертизе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рациональное расходование материалов для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разработке планов организационно-технических мероприятий по улучшению эксплуатации и ремонтному обслуживанию статического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анализы RBI (в составе рабочей группы).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Программное обеспечение систем ЕАМ и АРМ.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мощности, технические характеристики, конструктивные особенности, назначение и режимы работы оборудования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знания основ теоретической механики, физики, математики, инженерной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Методология проведения анализов надежности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обеспечения надежности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обеспечения надежности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по вибродиагностике динамического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вибродиагностике динамического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22. Инженер по вибродиагностике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2144-1-004 - Инженер-механик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своевременность выполнения работ по вибродиагностическим измерениям.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сбора и анализа вибропараметров динамического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сбора и анализа вибропараметров динамического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 по сбору вибропараметров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ежедневные маршрутные и внемаршрутные измерения вибропараметров работающего динамического оборудования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измерения вибропараметров динамического оборудования после проведения технического обслуживания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экспертную вибрационную диагностику узлов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проводимых технических обслуживаний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выполнение работ по графикам планово-предупредительных ремонтов.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Казахстан, методические материалы по организации ремонта оборудования, зданий,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Действующие стандарты, технические условия и другие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методы планирования работы оборудования и производства ремонтных работ; систему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рациональной организации труда при эксплуатации, ремонте и модернизации оборудования и ремонтной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нормы безопасности и охраны труда, промышленной санитарии и противопожарной безопасности, экологический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диагностика вибропараметров динамического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Проанализировать состояние динамического оборудования на основе результатов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рекомендации для руководства технологических установок о прогнозируемых сроках и объемах проведения технического обслуживания и ремонта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Разработать модели и маршруты вибродиагностических измерений, определить параметры вибрации динамического оборудования на базе специальных программ диагностики для персональных компьютеров.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расследовании аварий и поломок динамического оборудования, разработать мероприятия по предотвращению аварийных сбоев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работе комиссии предприятия по входному контролю динамического оборудования, запасных частей и комплектующих материалов, поступающих для ремонтно-эксплуатационных нужд.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совместно со специалистами отдела ТОРО в детальном разборе каждого нарушения правил эксплуатации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о техническом состоянии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специализацию и особенности организационно-технологической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систем ЕАМ и АРМ.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мощности, технические характеристики, конструктивные особенности, назначение и режимы работы оборудования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Методология проведения анализов надежности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на выдачу заключений (по вибродиагностике), выданный специализированной организацией.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обеспечения надежности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обеспечения надежности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по контрольно-измерительным приборам и автоматике":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контрольно-измерительным приборам и автоматике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(Описание карточки профессии "Инженер по контрольно-измерительным приборам и автоматике" находится в Профессиональном стандарте: "Изготовление электро- и радиотехнических, электронных изделий").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"Инженер-теплоэнергетик":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2151-3-008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Инженер-теплоэнергетик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(Описание карточки профессии "Инженер-теплоэнергетик" находится в Профессиональном стандарте: "Жылу желілерінің режимдерін жоспарлау").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"Инженер-энергетик":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2151-2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2151-2-028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Инженер-энергетик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(Описание профессиональной карточки "Инженер-энергетик" находится в Профессиональном стандарте: "Обслуживание энергообеспечения жилых и нежилых зданий").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"Инженер по борьбе с коррозией":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 по борьбе с коррозией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(Описание карточки профессии "Инженер по борьбе с коррозией" находится в Профессиональном стандарте: "Защита от коррозии").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 по эксплуатации оборудования зданий и сооружений":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оборудования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"Инженер по эксплуатации оборудования зданий и сооружений" дано в профессиональном стандарте "Работы по строительству зданий и сооружений".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"Начальник отдела":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74. Начальник производственного отдела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оперативному управлению производством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1321-0-037 - Начальник производства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 и безопасной работы производственных процессов в нефтегазовой отрасли через эффективное планирование, организацию и контроль за выполнением задач, связанных с производством, ремонтом и техническим обслуживанием оборудования. Ответственность за координацию всех производственных операций, направленных на поддержание механической целостности и надежности оборудования, соответствующих требованиям отрасли. Основная задача включает внедрение передовых технологий, оптимизацию производственных процессов и обеспечение соблюдения стандартов качества, безопасности и охраны труда, что способствует минимизации рисков аварий и повышению общей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управление производственными процессами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надежности и механической целостности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производственными процессами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координация производственных операций: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по оперативному регулированию с использованием средств вычислительной техники и связи, обеспечивая ритмичный выпуск продукции в соответствии с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руководство разработкой производственных программ и календарных графиков выпуска продукции, их корректировкой в течение планируемого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внедрять планы производства, распределять ресурсы и координировать действия всех подразделений для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и методические материалы по вопросам производственного планирования и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разработки производственных программ и календарных графиков выпуска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производственного планирования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Перспективы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стандартов и регламентов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оперативный контроль за ходом производства и обеспечением его необходимыми ресурсами (документацией, оборудованием, инструментом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ежедневный оперативный учет выполнения суточных заданий и контроль над состоянием незавершенного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выполнение производственных стандартов, норм безопасности и охраны труда, а также проводить мониторинг процессов для минимизации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оперативного учета хода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Номенклатура выпускаемой продукции и виды выполняемых работ (услуг).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 и требования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надежности и механической целостности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обслуживания и ремонтов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взаимных требований и анализировать результаты деятельности подразделений для оптимизации загрузки мощностей.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работу по выявлению и освоению технических новшеств и передового опыта, способствующих улучшению технологии и организации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контролировать процессы технического обслуживания и ремонта оборудования, направленные на поддержание его надежности и целостности.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организации и его производственной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Специализация подразделений организации и производственные связи между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оборудования и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производственных складов и обеспечивать участие отдела в проведении инвентаризации незавершенного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разработку мероприятий по совершенствованию оперативного планирования и внедрению современных средств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регулярные проверки и диагностику технических систем, анализировать данные для выявления потенциальных проблем и разработки мер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складского хозяйства, транспортных 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методология ведения инвентаризации на складах и в производственных процессах.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руководство производственного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управленческих и экономических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заданий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механической целостности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</w:tr>
    </w:tbl>
    <w:bookmarkStart w:name="z110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30"/>
    <w:bookmarkStart w:name="z110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431"/>
    <w:bookmarkStart w:name="z110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432"/>
    <w:bookmarkStart w:name="z110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433"/>
    <w:bookmarkStart w:name="z110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434"/>
    <w:bookmarkStart w:name="z110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435"/>
    <w:bookmarkStart w:name="z111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436"/>
    <w:bookmarkStart w:name="z111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437"/>
    <w:bookmarkStart w:name="z111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438"/>
    <w:bookmarkStart w:name="z111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439"/>
    <w:bookmarkStart w:name="z111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440"/>
    <w:bookmarkStart w:name="z111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441"/>
    <w:bookmarkStart w:name="z111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25 ноября 2024 года.</w:t>
      </w:r>
    </w:p>
    <w:bookmarkEnd w:id="442"/>
    <w:bookmarkStart w:name="z111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Экспертное заключение от 17 декабря 2024 г.</w:t>
      </w:r>
    </w:p>
    <w:bookmarkEnd w:id="443"/>
    <w:bookmarkStart w:name="z111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1, 2024 г.</w:t>
      </w:r>
    </w:p>
    <w:bookmarkEnd w:id="444"/>
    <w:bookmarkStart w:name="z111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ориентировочного пересмотра: 31.12.2027 г.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112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"Обслуживание вспомогательных систем, контрольно-измерительных приборов и автоматики"</w:t>
      </w:r>
    </w:p>
    <w:bookmarkEnd w:id="446"/>
    <w:bookmarkStart w:name="z112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7"/>
    <w:bookmarkStart w:name="z112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448"/>
    <w:bookmarkStart w:name="z112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"Обслуживание вспомогательных систем, контрольно-измерительных приборов и автоматики"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в нефтедобывающей промышленности. Он охватывает деятельность по обслуживанию, настройке и ремонту систем контроля, измерения и автоматизации, используемых в процессе добычи нефти. Эти системы включают в себя устройства и приборы для мониторинга и управления процессом добычи, что обеспечивает эффективность и безопасность производства.</w:t>
      </w:r>
    </w:p>
    <w:bookmarkEnd w:id="449"/>
    <w:bookmarkStart w:name="z112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50"/>
    <w:bookmarkStart w:name="z112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– это совокупность технических средств, включающих в себя средства измерения и средства автоматизации отраслевого (промышленного) назначения, предназначенные для выполнения функций;</w:t>
      </w:r>
    </w:p>
    <w:bookmarkEnd w:id="451"/>
    <w:bookmarkStart w:name="z112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контрольно-измерительные приборы – это устройства для получения информации о состоянии технологических процессов путем измерения их параметров (температур, давлений, расходов, уровней);</w:t>
      </w:r>
    </w:p>
    <w:bookmarkEnd w:id="452"/>
    <w:bookmarkStart w:name="z112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453"/>
    <w:bookmarkStart w:name="z112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454"/>
    <w:bookmarkStart w:name="z113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455"/>
    <w:bookmarkStart w:name="z113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магистральный трубопровод – единый производственно-технологический комплекс, состоящий из линейной части и объектов, обеспечивающих безопасную транспортировку продукции, соответствующий требованиям технических регламентов и национальных стандартов;</w:t>
      </w:r>
    </w:p>
    <w:bookmarkEnd w:id="456"/>
    <w:bookmarkStart w:name="z113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457"/>
    <w:bookmarkStart w:name="z113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58"/>
    <w:bookmarkStart w:name="z113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459"/>
    <w:bookmarkStart w:name="z113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КИПиА – контрольно-измерительные приборы и автоматика;</w:t>
      </w:r>
    </w:p>
    <w:bookmarkEnd w:id="460"/>
    <w:bookmarkStart w:name="z113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справочник;</w:t>
      </w:r>
    </w:p>
    <w:bookmarkEnd w:id="461"/>
    <w:bookmarkStart w:name="z113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СБиПАЗ – сигнализация, блокировка и противо-аварийная защита;</w:t>
      </w:r>
    </w:p>
    <w:bookmarkEnd w:id="462"/>
    <w:bookmarkStart w:name="z113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ППР – планово-предупредительный ремонт оборудования КИПиА;</w:t>
      </w:r>
    </w:p>
    <w:bookmarkEnd w:id="463"/>
    <w:bookmarkStart w:name="z113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МИП – многоканальный измерительный преобразователь;</w:t>
      </w:r>
    </w:p>
    <w:bookmarkEnd w:id="464"/>
    <w:bookmarkStart w:name="z114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 – профессиональный стандарт;</w:t>
      </w:r>
    </w:p>
    <w:bookmarkEnd w:id="465"/>
    <w:bookmarkStart w:name="z114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АСУТП – автоматизированная система управления технологическим процессом;</w:t>
      </w:r>
    </w:p>
    <w:bookmarkEnd w:id="466"/>
    <w:bookmarkStart w:name="z114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 – техническое и профессиональное образование;</w:t>
      </w:r>
    </w:p>
    <w:bookmarkEnd w:id="467"/>
    <w:bookmarkStart w:name="z114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ОРК – Отраслевая рамка квалификации.</w:t>
      </w:r>
    </w:p>
    <w:bookmarkEnd w:id="468"/>
    <w:bookmarkStart w:name="z114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69"/>
    <w:bookmarkStart w:name="z114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Обслуживание</w:t>
      </w:r>
    </w:p>
    <w:bookmarkEnd w:id="470"/>
    <w:bookmarkStart w:name="z114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вспомогательных систем, контрольно-измерительных приборов и автоматики.</w:t>
      </w:r>
    </w:p>
    <w:bookmarkEnd w:id="471"/>
    <w:bookmarkStart w:name="z114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C19201081.</w:t>
      </w:r>
    </w:p>
    <w:bookmarkEnd w:id="472"/>
    <w:bookmarkStart w:name="z114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73"/>
    <w:bookmarkStart w:name="z11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474"/>
    <w:bookmarkStart w:name="z11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475"/>
    <w:bookmarkStart w:name="z115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 брикетов из торфа и угля;</w:t>
      </w:r>
    </w:p>
    <w:bookmarkEnd w:id="476"/>
    <w:bookmarkStart w:name="z115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477"/>
    <w:bookmarkStart w:name="z115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 Производство продуктов нефтепереработки.</w:t>
      </w:r>
    </w:p>
    <w:bookmarkEnd w:id="478"/>
    <w:bookmarkStart w:name="z115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ПС приведены описания профессиональной группы "Обслуживание вспомогательных систем, контрольно-измерительных приборов и автоматики", а также характеристика работ и трудовые функции производственного коллектива, выполняющего работы по обслуживанию вспомогательных систем, контрольно-измерительных приборов и автоматики. Вспомогательное производство призвано обеспечить бесперебойную и эффективную работу основного производства. Оно включает в себя ремонтное, инструментальное, энергетическое, транспортное, складское и др. хозяйства. Процесс, способствующий нормальному протеканию основного процесса по преобразованию предмета труда и связанный с обеспечением основного процесса оборудованием, приспособлениями, режущим и измерительным инструментом, топливно-энергетическими ресурсами.</w:t>
      </w:r>
    </w:p>
    <w:bookmarkEnd w:id="479"/>
    <w:bookmarkStart w:name="z115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80"/>
    <w:bookmarkStart w:name="z115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по водно-химическому режиму (нефть) - 6 уровень ОРК;</w:t>
      </w:r>
    </w:p>
    <w:bookmarkEnd w:id="481"/>
    <w:bookmarkStart w:name="z115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надзору за котлами и трубопроводами пара и горячей воды - 6 уровень ОРК;</w:t>
      </w:r>
    </w:p>
    <w:bookmarkEnd w:id="482"/>
    <w:bookmarkStart w:name="z115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тепловой диагностике и балансировке - 6 уровень ОРК;</w:t>
      </w:r>
    </w:p>
    <w:bookmarkEnd w:id="483"/>
    <w:bookmarkStart w:name="z115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 по автоматизации производственных процессов - 4 уровень ОРК;</w:t>
      </w:r>
    </w:p>
    <w:bookmarkEnd w:id="484"/>
    <w:bookmarkStart w:name="z116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Лаборант по анализу газов и пыли - 3 уровень ОРК;</w:t>
      </w:r>
    </w:p>
    <w:bookmarkEnd w:id="485"/>
    <w:bookmarkStart w:name="z116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3.1 Аппаратчик химической водоочистки электростанции - 3 уровень ОРК;</w:t>
      </w:r>
    </w:p>
    <w:bookmarkEnd w:id="486"/>
    <w:bookmarkStart w:name="z116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3.1 Приборист (переработка нефти, газа, сланцев, угля и обслуживание магистральных трубопроводов) - 3 уровень ОРК;</w:t>
      </w:r>
    </w:p>
    <w:bookmarkEnd w:id="487"/>
    <w:bookmarkStart w:name="z116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метрологии - 6 уровень ОРК;</w:t>
      </w:r>
    </w:p>
    <w:bookmarkEnd w:id="488"/>
    <w:bookmarkStart w:name="z116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3.2 Аппаратчик химической водоочистки электростанции - 3 уровень ОРК;</w:t>
      </w:r>
    </w:p>
    <w:bookmarkEnd w:id="489"/>
    <w:bookmarkStart w:name="z116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3.2 Приборист (переработка нефти, газа, сланцев, угля и обслуживание магистральных трубопроводов) - 3 уровень ОРК;</w:t>
      </w:r>
    </w:p>
    <w:bookmarkEnd w:id="490"/>
    <w:bookmarkStart w:name="z116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Лаборант по анализу газов и пыли - 2 уровень ОРК.</w:t>
      </w:r>
    </w:p>
    <w:bookmarkEnd w:id="491"/>
    <w:bookmarkStart w:name="z116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 по водно-химическому режиму (нефть)":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водно-химическому режиму (нефть)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45. Инженер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2145-2-005 - Инженер-химик (нефть и газ)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2145-3-003 - Инженер-химик, продуктов нефтехимии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водно-химического режима технологических установок на подконтрольном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Контроль, аналитика и ведение водно-химического режима оборудования и установок водоочистки и обработки воды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Контроль, аналитика и ведение водно-химического режима оборудования и установок водоочистки и обработки воды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водно-химического режима и соблюдение технологических режимом работы технологических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соблюдение водно-химического режима оборудования и установок водоочистки и обработки воды в соответствии с действующими нормами и правилами, а также контроль за качеством пара, питательной и котловой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меры по устранению выявленных неполадок оборудования водоочистки и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бесперебойное снабжение подразделений завода химочищенной и обессоленной водой требуемого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работой оборудования водоочистки и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график и периодических осмотров, ревизий, комплексных обследований и технических освидетельствований с учетом планово-предупредительного ремонта (ППР) установок, производств и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за выполнением приказов и распоряжений, а также предписаний и указаний касающихся вопросов установок оборудования водоочистки и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контроль за качеством оборотной воды, ведением водно-химической обработки, расходом реагентов.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законодательных и иных нормативных правовых актов Республики Казахстан, методические и другие материалы по вопросам производственно-хозяйственной деятельности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технологии производства, оборудование подразделения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технических требований к качеству воды, стандарты, положения, инструкции, нормы и других материалов по технологии подготовки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правил и норм охраны труда, техники безопасности, пожарной и газовой безопасности,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документации и контроля за состоянием подконтрольного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рациональное расходование химреагентов (в пределах установленных норм), своевременного составления заявок и обоснований к ним на необходимые приборы, материалы, реактивы, аппараты и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программы очистки внутренних химических промывок) и наружных поверхностей нагрева котлов и их проведение в установленные сроки, совместно с руководством цеха, в чьем ведении находится котел.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осмотрах внутренних поверхностей барабанов, котлов, теплообменников, конденсаторов и др. теплотехнического оборудования с целью оценки водно-химического режима и выдачи рекомендаций по его корректировке.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безопасное выполнение работ, соблюдая установленные нормы ведения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планово-предупредительного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работы, технические характеристики, конструктивные особенности котлов, барабанов, теплообменников, конденсаторов и другого теплотехнического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планирования и организации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динамическому оборудованию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надзору за котлами и трубопроводами пара и горячей воды":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надзору за котлами и трубопроводами пара и горячей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45. Инженер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2151-2-008 - Инженер по промышленной энергетике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 за котлами и трубопроводами пара и горячей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надзора за техническим состоянием и качеством ремонта котлов, а также трубопроводов пара и горячей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надзора за техническим состоянием и качеством ремонта котлов, а также трубопроводов пара и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ревизию котлов и трубопроводов пара и горячей воды совместно с техническим руководством завода 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проверки качества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периодические осмотры, комплексных обследований котлов цехов и трубопроводов пара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графики периодических осмотров, ревизий, комплексных обследований и технических освидетельствований с учетом планово-предупредительного ремонта (ППР) установок, производств и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приказов и распоряжений, а также предписаний и указаний касающихся вопросов котлов и трубопроводов пара,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за правильностью и регулярностью ведения эксплуатационным персоналом паспортов, ремонтных формуляров и журналов на котлы и трубопроводы пара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перечень документов по эксплуатации, ревизии и ремонту котлов и трубопроводов пара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совместно с цехами графики по замене деталей, трубопроводов, не отвечающие требованиям безопасности и правилам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Составлять справки о техническом состоянии котельного оборудования и трубопроводов пара и горячей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своевременностью, полнотой и качеством проведения ревизий, технических освидетельствований, периодических осмотров в соответствии с действующими правилами, нормами и другими руководящими техническими материалами по устройству котлов и трубопроводов пара и горячей воды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Директивные и распорядительные документы, правила, технические условия, нормы, инструкции, регламенты, относящиеся к устройству, безопасной эксплуатации, ревизии и ремонту котлов, трубопроводов пара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Систему государственного надзора.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Программное обеспечение (MS Office, SAP R3, WinSteel, ImageExpert Pro 2.5, AEwin for SAMOS E1.21) на высоком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документации и приемка котлов и трубопроводов после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техническое руководство паспортизации трубопроводов, проводимый эксплуатационным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Документально оформлять результаты периодических осмотров, комплексных обследований, ревизий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выборочный контроль качества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входной контроль за качеством поступающих на предприятие котельного оборудования, труб и трубных деталей, арматуры, наличием и качеством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планово-предупредительного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работы, технические характеристики, конструктивные особенности котельного оборудования и трубопроводов пара и горячей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водно-химическому режиму (нефть)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тепловой диагностике и балансировке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по тепловой диагностике и балансировке":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тепловой диагностике и балансировке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45. Инженер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2147-3-003 - Инженер по эксплуатации оборудования газовых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тепловой диагностике и балансировке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Сбор, обработка, анализ и систематизация научно-технической информации, обеспечение высокого качества и своевременности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обработка, анализ и систематизация научно-технической информации, обеспечение высокого качества и своевременности выполнения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установке и наладке оборудования, обеспечение соблюдения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маршрутные и внемаршрутные измерения вибропараметров работающего машинного оборудования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маршрутные и внемаршрутные термографические измерения эксплуатационного оборудования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экспертную термографическую диагностику и анализ состояния узлов и элементов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руководство технологических установок о выявленных в результате термографического анализа неисправностях узлов и элементов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измерения вибропараметров машинного оборудования после проведения технического обслуживания и ремонта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качества выполненных работ по устранению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стандарты, технические условия и другие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планово-предупредительного ремонта и рациональной эксплуатации технологического оборудования; производственные мощности, технические характеристики, конструктивные особенности, назначение и режимы работы оборудования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безопасности и охраны труда, промышленной санитарии и противопожарной безопасности, экологический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и оценки состояния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экспертную вибродиагностическую оценку технического состояния узлов вентиляционного и машинного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состояния узлов вентиляционного оборудования по результатам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Выдавать рекомендации руководству технологических установок о прогнозируемых сроках и объемах проведения технического обслуживания и ремонта вентиляционного и машинного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балансировку роторов вентиляционного и машинного оборудования в собственных опорах и на балансировочных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экспертную вибродиагностическую оценку технического состояния узлов машинного оборудования после проведения технического обслуживания и ремонта вентиляционного и машинного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учет проводимых технических обслуживаний вентиляционного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контроль за рациональным использованием всех видов энергоресурсов, используемых на закрепленном участке (рабочем месте, оборудовании).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Руководящие материалы, определяющие направления развития соответствующего вида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технических расчетов и определения экономической эффективности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надзору за котлами и трубопроводами пара и горячей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водно-химическому режиму (нефть)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 по автоматизации производственных процессов":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105. Техник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и управление технологическими процессами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лет; Техник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 Техник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2141-3-001 - Инженер по автоматизации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производственных процессов и поддержание в рабочем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комплекса работ по автоматизации производственных процессов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комплекса работ по автоматизации производственных процессов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производственных процессов путем автоматизации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и актуализировать данные о работе оборудования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в актуальном состоянии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расчет потребности в материально-технических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заявки на материально-технические ресурсы,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акты на списание материально-технических ресурсов,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учетную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 предоставляемой информации в рамках установленной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Отраслевые действующие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расхода материально-технических ресурсов,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автоматизации производственных процессов, включая принципы работы систем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надежности и безопасности автоматизированных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мониторинга и диагностики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обслуживания и ремонта автоматизированных систем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техническое обслуживание автоматизированных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ремонт и настройку оборудования и систем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неисправностей в автоматизированных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модернизацию автоматизированных систем для повышения их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учета и отчетности и порядок ведения учета и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методы формирования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информационные технологии и их применение в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Процессы управления проектами в области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экономики и финансового анализа для оценки эффективности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надзору за котлами и трубопроводами пара и горячей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тепловой диагностике и балансировке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"Лаборант по анализу газов и пыли":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67-68. Лаборант по анализу газов и пыли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8131-9-149 -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 анализу газов в воздухе, замеры запыленности в производственных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анализа газов и пыли с применением различных методов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газов и пыли с применением различных методов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составлению анализа воздуха из проб газов и пыли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сложные анализы воздуха, замеры содержания пыли в производственных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экспресс-анализ газов и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работы на высококачественном генераторе.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сбор газа для последующего анализа на масс-спектрометре и хроматографе.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Подбирать методы анализа воздуха на содержание газов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особо сложные анализы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концентрацию на хроматографе, готовить эталонные газовые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настройку и калибровку хроматографа.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коэффициента пневмометрических трубок.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дефектные ведомости при обследовании пылеуловителей.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пылегазового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Строение пылеуловителей, газовых отходов, ловителей и электрических печей сопротивления.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ионизационными и магниторазрядными манометрами.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Весовой и объемный методы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по органической, неорганической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метода анализа и его физическая сущность.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наладки пылегазоулавливающего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регулирования чувствительности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Газовая схема хроматографа.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Схема полуавтоматического реометра и способы его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ведения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исследований и экспериментов для определения качества воздуха и его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химические и физические свойства газовой, жидкой и твердой фаз.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эффективность пылегазоочистной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титрованные растворы.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правильность показаний стационарных приборов, установленных в цехах.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пылегазовые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технические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Внедрять новые методы пылегазовых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проверки правильности распределения газовых потоков по аппаратам.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измерения концентрации загрязняющих веществ в воздухе.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Оборудование для анализа газов и пыли: типы, устройство и принцип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нормы по контролю качества воздуха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экологического мониторинга и контроля за выбросами.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и инновационные методы в анализе газов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эффективности систем пылегазоочистки.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методы контроля за соблюдением экологических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Аудит качества воздуха: принципы и методология.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Приборист (переработка нефти, газа, сланцев, угля и обслуживание магистральных трубопроводов)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"3.1 Аппаратчик химической водоочистки электростанции":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Аппаратчик химической водоочистки электростанции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149. " Об утверждении Единого тарифно-квалификационного справочника работ и профессий рабочих (выпуск 9)". Зарегистрирован в Министерстве юстиции Республики Казахстан 11 мая 2021 года № 22707.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58-59. Аппаратчик химической водоочистки электростанции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8155-1-001 - Аппаратчик водно-химической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 функционирования оборудования химводоочистки электростанции.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процессов и процедур водоочистки и водоподготовки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процессов и процедур водоочистки и водоподготовки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химической очистки воды различными способами очистки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ведение процесса очистки воды от взвешенных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химическую очистку воды по схеме умягчения с реагентной обработкой воды в осветлителе и последующим фильтрованием через механические фильтры в зависимости от качества исходной воды для подпитки котлов и тепловых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ведение и мониторинг процессов химической очистки воды от взвешенных веществ и нефтепродуктов по ступеням обработки по показаниям средств измерений и результатам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параметры процесса очистки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регенерационный раствор для регенерации фильтров раствором соли.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расчет количества расходуемых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операции по пуску, остановке и опробованию оборудования флотатора, механических и угольных фильтров, технологических защит, блокировок АВР и сигнализаций.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Обеспечить визуальный контроль за состоянием оборудования, арматуры, коммуникаций и приборов, выявление неисправности в работе и принятие мер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выводе оборудования в ремонт и прием из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Принимать участие в ликвидации аварийных ситуаций, выводе в ремонт и прием из ремонта, пуске и остановке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процесса химической очистки воды под руководством аппаратчика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ведение процессов предварительной реагентной обработки воды в осветлителях (коагуляция, известкование) с последующим фильтрованием через механические фильтры.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химическую очистку замазученного и производственного конденсата, воды для подпитки котлов и теплосети по схеме умягчения путем катионного обмена.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параметры процессов реагентной обработки и умягчение воды по показаниям средств измерений и результатам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расчет технологических характеристик иона-обмена и удельного расхода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процесс обессоливания воды для подпитки котлов и регенерации ионитовых фильтров растворами солей, кислот, щелочей под руководством аппаратчика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химические анализы и контроль за показанием контрольно-измерительных приборов схем умягчения, обессоливания и очистки конденсата, предочистки.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 (фильтров, насосов, дозирующих устройств)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параметры, средства их контроля и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Технологическая схема химводоочистки.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обращения с химическими реагентами.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схемы установок предварительно реагентной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показатели качества очищенной воды 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 (аппаратов, фильтров, насосов, дозирующих устройств)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параметры, средства их контроля и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Технологическая схема химводоочистки.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обращения с химическими реагентами.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схемы установок предварительно реагентной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показатели качества очищенной воды 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Процесс восстановления работоспособости 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общей химии.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процессов предварительной и реагентной обработки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реагентную обработку воды с использованием коагулянтов и флокулянтов.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и дозировку химических реагентов для предварительной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 регулировать параметры процесса предварительной обработки воды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визуальный осмотр и оценку состояния оборудования, используемого в процессе предварительной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профилактическом обслуживании и ремонте оборудования для предварительной очистки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процесса химической очистки воды под руководством аппаратчика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схемы реагентной обработки воды в зависимости от ее качества и требуемых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эффективности работы систем предварительной очистки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технологического регламента и норм расхода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комплексные испытания и анализы качества очищенной воды после предварительной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новые технологии и методы реагентной обработки воды на основе современных научных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технологии предварительной очистки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Химические реагенты, используемые для реагентной обработки воды: свойства и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Процессы коагуляции и флотации: принципы и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предварительной очистки: виды, устройство и принцип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методы контроля качества воды на этапах предварительной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эффективности предварительной обработки воды и его влияние на дальнейшую очистку.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автоматизации процессов реагентной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профилактических и ремонтных работ на оборудовании предварительной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Экологические аспекты реагентной обработки: минимизация отходов и утилизация.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и стандарты, регулирующие процессы предварительной обработки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водно-химическому режиму (нефть)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"3.1 Приборист (переработка нефти, газа, сланцев, угля и обслуживание магистральных трубопроводов)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Приборист (переработка нефти, газа, сланцев, угля и обслуживание магистральных трубопроводов)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1-3. Приборист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и управление технологическими процессами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3122-4-009 - Техник-приборист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8187-1-011 - 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надежного и эффективного функционирования приборов контроля параметров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приборов контроля параметров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приборов контроля параметров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МИП, управление объединенных установок и отдельных устройств телемеханики, а также включение и наладка автоматических регуляторов качества и состава. Наладка каскадных схем регулирования, в том числе с анализаторами состава, а также контроль за выполнением графика периодической проверки приборов и средств автоматизации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Включать и отключать манометрические термометры, рабочие манометры, термометры сопротивления, тягомеры, напоромеры, профильные милливольтметры, логометры, расходомеры, уровнемеры и другие приборы простейших модификаций.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Сменять картограммы и рулоны.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приборы на "0".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пуске технологических установок, в сопровождении 5,6 разряда.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возникшие неполадки по части КИПиА на технологических объектах согласно вызовов технологического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смазкой лубрикаторов приборов расхода, уровня и исполнительных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графики ППР средств КИПиА.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Заправлять чернилами перья самописцев (вторичных приборов).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Переводить регуляторы с автоматического на ручное управление и обратно.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ревизию и устранять возникающие неисправности в регуляторах прямого действия, в редукторах и фильтрах.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приборы к ежегодной поверке.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Принципиальную схему установок и объектов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работу аппаратов и оборудования обслуживаемых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измерения давления, расхода, уровня, температуры воды, нефтепродуктов и иное.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назначение приборов контроля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Основу физики и электротехники.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Технологическая схема установок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назначение приборов контроля параметров технологических процессов, исполнительных механизмов и средств автоматики средней сложности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выявления дефектов в работе приборов и устранение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измерения давления, расхода, уровня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электроники, физики и электротехники.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обвязки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сигнализаций и блокировки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ремонта приборов с заменой отдельных узлов и настройка их на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Калибровка и настройка контрольно-измерительных приборов (КИП)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калибровку контрольно-измерительных приборов по установленным стандартам и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параметры работы приборов в соответствии с технологическими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точность измерений и проводить их корректировку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Документировать результаты калибровки и настройки, включая составление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разработке методик калибровки новых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калибровки и настройки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основных контрольно-измерительных приборов (манометры, термометры, расходомеры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проверки точности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документации по результатам калибровки и настройки.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нормативные документы, регулирующие калибровку и настройку КИП.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Процедуры и методики калибровки сложных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диагностики и устранения неисправностей в контрольно-измерительных приборах.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метрологии и технического регулирования в области КИП.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КИПиА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 по метрологии":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карточки профессии "Инженер-метролог" дано в профессиональном стандарте "Метролог".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"3.2 Аппаратчик химической водоочистки электростанции":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Аппаратчик химической водоочистки электростанции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149. " Об утверждении Единого тарифно-квалификационного справочника работ и профессий рабочих (выпуск 9)". Зарегистрирован в Министерстве юстиции Республики Казахстан 11 мая 2021 года № 22707. 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60-61. Аппаратчик химической водоочистки электростанции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5-го разряда: опыт работы не требуется. Для 6-го разряда: опыт работы по специальности – не менее 1 года в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8155-1-001 - Аппаратчик водно-химической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 функционирования оборудования химводоочистки электростанции.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процессов и процедур водоочистки и водоподготовки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процессов и процедур водоочистки и водоподготовки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химической очистки воды различными способами очистки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выполнение процесса обессоливания воды по одно- и двухступенчатой схемы обессоливания и по схеме "цепочки".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ведение процессов обессоливания и умягчения воды на двухпоточно-противоточных фильтрах с обработкой и повторным использованием стоков.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регулирование параметров процессов по показаниям средств измерений и результатам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восстановление обменной способности фильтров растворами кислоты, щелочи, соли.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нейтрализацию и частичное использование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осмотр, ремонт, монтаж, демонтаж и наладка оборудования хлораторных, аммиачных, фтораторных установок и установок сернистого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расчет технологических характеристик схем обессоливания.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Обеспечить пуск, остановку и опробование оборудования флотатора, механических и угольных фильтров, технологических защит, блокировок АВР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Обеспечить контроль работы оборудования и приборов, выявление неисправностей и принятие мер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контроль и ликвидация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ведение процессов предварительной очистки воды с последующим обессоливанием по схемам трехступенчатого обессоливания; на противоточных и двухпоточно-противоточных фильтрах и по противоточной схеме с зажатыми слоями фильтрующих материала с сокращенным расходом реагентов и повторным использованием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процесс обессоливания по ступеням обработки по контрольно-измерительным приборам и результатам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параметры технологических процессов по показаниям средств измерений и контроля, а также результатам химических анализов и АСУТП.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процессом восстановления обменной способности фильтров растворами кислоты, щелочи, соли, нейтрализации и частичном использовании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обеззараживание воды раствором хлорной извести или гипохлорита кальция.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расчет технологических характеристик схем обессоливания.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пуск, остановку и опробование оборудования флотатора, механических и угольных фильтров, технологических защит, блокировок АВР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работу оборудования и приборов, выявление неисправностей и принятие мер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контроль и ликвидация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оперативную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 и систем автоматического контроля и управления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регламент,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Технологическая схема химводоочистки.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применяемых фильтрующих материалов и химреагентов.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Показатели качества очищенной воды 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обращения с химреагентами.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Технологический регламент ведения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эффективности процессов водоочистки и водоподготовки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контроль качества обессоленной и очищенной воды в соответствии с установленными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показателей эффективности работы установок 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мероприятий по повышению качества 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соблюдением технологических режимов и стандартов в процессе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методы контроля качества и эффективности процессов 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мониторинга качества воды и разрабатывать рекомендации по улучшению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соответствие использованных реагентов и материалов требованиям безопасности 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и анализ аварийных ситуаций, связанных с процессами водоочистки.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 и систем автоматического контроля и управления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регламент,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Технологическая схема химводоочистки.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применяемых фильтрующих материалов и химреагентов.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Показатели качества очищенной воды 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обращения с химреагентами.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Технологический регламент ведения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 СТ РК 1347-2024 "Нефть. Общие технические условия", ГОСТ 31378-2009 "Нефть.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водно-химическому режиму (нефть)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"3.2 Приборист (переработка нефти, газа, сланцев, угля и обслуживание магистральных трубопроводов)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Приборист (переработка нефти, газа, сланцев, угля и обслуживание магистральных трубопроводов)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4-5. Приборист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5-го разряда: опыт работы не требуется. Для 6-го разряда: опыт работы по специальности – не менее 1 года в производстве.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3122-4-009 - Техник-приборист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8187-1-011 - 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надежного и эффективного функционирования приборов контроля параметров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приборов контроля параметров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приборов контроля параметров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МИП, управление объединенных установок и отдельных устройств телемеханики, включение и наладка автоматических регуляторов качества и состава. Наладка каскадных схем регулирования, в том числе с анализаторами состава; контроль за выполнением графика периодической проверки приборов и средств автоматизации.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и выявлять отклонения и нарушения в работе приборов контроля параметров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и настраивать средства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Осваивать и внедрять новые средства контроля и автоматического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выполнение графиков периодической проверки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дефектные ведомости для текущего и капитального ремонта, а также изоляции в зимний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прибористами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рабочих комиссиях по проверке точности показаний.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качество выполненных работ сторонними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процессы переработки нефти, газа, иных продуктов, применяемых на данном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расчета сужающих устройств, регулирующих клапанов, выталкивающей силы при настройке уровнемеров.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назначения различных типов приборов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 и тестирования приборов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аппаратуры телемеханики, способы еҰ наладки и регулировки.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процессы нефтепереработки, нефтехимии и переработки газа, используемые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автоматического регулирования и управления технологическими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анализа и интерпретации данных с приборов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Стандарты и нормативы в области метрологии.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точности измерений и диагностика технического состояния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регулярные визуальные и функциональные проверки состояния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калибровку измерительных приборов в соответствии с установленными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результаты измерений для выявления тенденций и отклонений от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профилактическое обслуживание приборов с целью предотвращения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методики диагностики и калибровки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влияние внешних факторов на точность измерений и разрабатывать рекомендации по их минимизации.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исследовательских проектах по улучшению точности и надежности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и анализ результатов измерений для повышения эффективности работы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и процессы, подлежащие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для оценки эффективности работы систем автоматического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расчета регуляторов каскадного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ISO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проектирования и реализации автоматизированных систем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и оборудование для наладки и тестирования каскадных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повышения надежности и точности работы автоматических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 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 СТ РК 1347-2024 "Нефть. Общие технические условия", ГОСТ 31378-2009 "Нефть.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КИПиА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"Лаборант по анализу газов и пыли":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66. Лаборант по анализу газов и пыли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8131-9-149 -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 анализу газов в воздухе, замеры запыленности в производственных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анализа газов и пыли с применением различных методов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газов и пыли с применением различных методов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составлению анализа воздуха из проб газов и пыли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простые и средней сложности анализы воздуха в производственных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анализы газов, которые отходят от металлургических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анализы содержания пыли в шахтном воздухе.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анализы потерь металлов через выхлопные трубы фильтров пылеуловителей.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Элементарные основы пылегазового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Краткая характеристика методов определения кислорода, водорода.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свойства газов, воздуха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обращения с химическими реактивами, ртутью и жидким азотом.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качеством воздуха в производственных помещениях и окружающей среде.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замеры концентрации загрязняющих веществ в воздухе с использованием портативных анализаторов.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визуальную оценку состояния пылеуловителей и 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предварительные отчеты по результатам замеров и анализов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фиксировать источники загрязнения воздуха в производственных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разработке мероприятий по улучшению качества воздуха и снижению выбросов загрязняющих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приборы для замеров загрязняющих веществ в воздухе.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и стандарты по качеству воздуха в производственных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пылеуловителей и фильтров, используемых для очистки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экологии и влияние загрязняющих веществ на здоровье человека и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процессы, влияющие на качество воздуха в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составления отчетности по результатам контроля качества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безопасности при проведении замеров и работ с загрязняющими веществами.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Приборист (переработка нефти, газа, сланцев, угля и обслуживание магистральных трубопроводов) </w:t>
            </w:r>
          </w:p>
        </w:tc>
      </w:tr>
    </w:tbl>
    <w:bookmarkStart w:name="z1664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38"/>
    <w:bookmarkStart w:name="z166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государственного органа:</w:t>
      </w:r>
    </w:p>
    <w:bookmarkEnd w:id="639"/>
    <w:bookmarkStart w:name="z166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640"/>
    <w:bookmarkStart w:name="z166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641"/>
    <w:bookmarkStart w:name="z166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642"/>
    <w:bookmarkStart w:name="z166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643"/>
    <w:bookmarkStart w:name="z167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Организации (предприятия) участвующие в разработке: </w:t>
      </w:r>
    </w:p>
    <w:bookmarkEnd w:id="644"/>
    <w:bookmarkStart w:name="z167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645"/>
    <w:bookmarkStart w:name="z167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646"/>
    <w:bookmarkStart w:name="z167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647"/>
    <w:bookmarkStart w:name="z167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648"/>
    <w:bookmarkStart w:name="z167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649"/>
    <w:bookmarkStart w:name="z167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13 ноября 2024 года.</w:t>
      </w:r>
    </w:p>
    <w:bookmarkEnd w:id="650"/>
    <w:bookmarkStart w:name="z167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Экспертное заключение от 17 декабря 2024 г.</w:t>
      </w:r>
    </w:p>
    <w:bookmarkEnd w:id="651"/>
    <w:bookmarkStart w:name="z167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Номер версии и год выпуска: версия 1, 2024 г. </w:t>
      </w:r>
    </w:p>
    <w:bookmarkEnd w:id="652"/>
    <w:bookmarkStart w:name="z167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Дата ориентировочного пересмотра: 31.12.2027 г. 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1681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"Оперативно-диспетчерское управление"</w:t>
      </w:r>
    </w:p>
    <w:bookmarkEnd w:id="654"/>
    <w:bookmarkStart w:name="z1682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5"/>
    <w:bookmarkStart w:name="z168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656"/>
    <w:bookmarkStart w:name="z168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"Оперативно-диспетчерское управление" применяется для эффективного управления оперативными процессами, такими как добыча, транспортировка и переработка нефти и газа. Специалисты в этой области отвечают за координацию работы на месторождениях, контроль за процессами транспортировки нефти и газа по магистральным трубопроводам, а также за оперативное реагирование на любые аварийные ситуации или неполадки в работе оборудования. Они также могут заниматься планированием и оптимизацией процессов добычи и транспортировки с целью повышения эффективности и снижения затрат.</w:t>
      </w:r>
    </w:p>
    <w:bookmarkEnd w:id="657"/>
    <w:bookmarkStart w:name="z168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58"/>
    <w:bookmarkStart w:name="z168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– совокупность целенаправленных действий, включающая оценку ситуации и состояние объекта управления. Выбор управляющих воздействий и их реализация;</w:t>
      </w:r>
    </w:p>
    <w:bookmarkEnd w:id="659"/>
    <w:bookmarkStart w:name="z168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660"/>
    <w:bookmarkStart w:name="z168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661"/>
    <w:bookmarkStart w:name="z168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с диспетчерского центра – совокупность структурных единиц и подразделений организации - субъекта оперативно-диспетчерского управления в НПЗ, обеспечивающая в пределах закрепленной за ней операционной зоны выполнение задач и функций оперативно-диспетчерского управления в организации;</w:t>
      </w:r>
    </w:p>
    <w:bookmarkEnd w:id="662"/>
    <w:bookmarkStart w:name="z169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управление – управление текущими событиями; совокупность мер, позволяющих воздействовать на конкретные отклонения от установленных заданий производства. Оперативное управление подразделяется на оперативное планирование, оперативный учет и оперативный контроль;</w:t>
      </w:r>
    </w:p>
    <w:bookmarkEnd w:id="663"/>
    <w:bookmarkStart w:name="z169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664"/>
    <w:bookmarkStart w:name="z169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665"/>
    <w:bookmarkStart w:name="z169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приоритет Р1 – работы по техобслуживанию, которые требуют немедленного устранения (аварийные работы);</w:t>
      </w:r>
    </w:p>
    <w:bookmarkEnd w:id="666"/>
    <w:bookmarkStart w:name="z169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приоритет Р2 – работы по техобслуживанию недельного графика, которые планируются к выполнению со сроком выполнения до 7 суток (срочные работы);</w:t>
      </w:r>
    </w:p>
    <w:bookmarkEnd w:id="667"/>
    <w:bookmarkStart w:name="z169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приоритет Р3 – работы по техобслуживанию, которые планируются и вносятся в график, со сроком выполнения более 7 суток (по графику ППР);</w:t>
      </w:r>
    </w:p>
    <w:bookmarkEnd w:id="668"/>
    <w:bookmarkStart w:name="z169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приоритет Р4 – работы по техобслуживанию, которые выполняются в период остановочного ремонта завода.</w:t>
      </w:r>
    </w:p>
    <w:bookmarkEnd w:id="669"/>
    <w:bookmarkStart w:name="z169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670"/>
    <w:bookmarkStart w:name="z169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671"/>
    <w:bookmarkStart w:name="z169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672"/>
    <w:bookmarkStart w:name="z170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ППР – планово-предупредительный ремонт;</w:t>
      </w:r>
    </w:p>
    <w:bookmarkEnd w:id="673"/>
    <w:bookmarkStart w:name="z170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ОДУ – оперативное диспетчерское управление;</w:t>
      </w:r>
    </w:p>
    <w:bookmarkEnd w:id="674"/>
    <w:bookmarkStart w:name="z170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675"/>
    <w:bookmarkStart w:name="z170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НПЗ – нефтеперерабатывающий завод;</w:t>
      </w:r>
    </w:p>
    <w:bookmarkEnd w:id="676"/>
    <w:bookmarkStart w:name="z170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образование;</w:t>
      </w:r>
    </w:p>
    <w:bookmarkEnd w:id="677"/>
    <w:bookmarkStart w:name="z170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ОРК – Отраслевая рамка квалификации.</w:t>
      </w:r>
    </w:p>
    <w:bookmarkEnd w:id="678"/>
    <w:bookmarkStart w:name="z1706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79"/>
    <w:bookmarkStart w:name="z170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Оперативно-диспетчерское управление.</w:t>
      </w:r>
    </w:p>
    <w:bookmarkEnd w:id="680"/>
    <w:bookmarkStart w:name="z170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C19201080.</w:t>
      </w:r>
    </w:p>
    <w:bookmarkEnd w:id="681"/>
    <w:bookmarkStart w:name="z170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82"/>
    <w:bookmarkStart w:name="z171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683"/>
    <w:bookmarkStart w:name="z171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684"/>
    <w:bookmarkStart w:name="z171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нефтепереработки,брикетов из торфа и угля;</w:t>
      </w:r>
    </w:p>
    <w:bookmarkEnd w:id="685"/>
    <w:bookmarkStart w:name="z171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нефтепереработки,брикетов из торфа и угля;</w:t>
      </w:r>
    </w:p>
    <w:bookmarkEnd w:id="686"/>
    <w:bookmarkStart w:name="z171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19.20.1Производство продуктов нефтепереработки.</w:t>
      </w:r>
    </w:p>
    <w:bookmarkEnd w:id="687"/>
    <w:bookmarkStart w:name="z171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"Оперативно-диспетчерское управление" определяет набор компетенций и навыков, необходимых для эффективного управления оперативными процессами транспортировки нефти и газа. Система оперативно-диспетчерского управления в нефтеперерабатывающих заводах предназначена для обеспечения выполнения предприятием оперативных заданий по выработке нефтепродуктов не ниже планируемых значений. ПС включает умения мониторинг и координацию работы транспортных сетей, обеспечению безопасности и соблюдению регулирований в данной сфере.</w:t>
      </w:r>
    </w:p>
    <w:bookmarkEnd w:id="688"/>
    <w:bookmarkStart w:name="z171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89"/>
    <w:bookmarkStart w:name="z171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смены (обрабатывающая промышленность) - 7 уровень ОРК;</w:t>
      </w:r>
    </w:p>
    <w:bookmarkEnd w:id="690"/>
    <w:bookmarkStart w:name="z171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Инженер-диспетчер - 6 уровень ОРК;</w:t>
      </w:r>
    </w:p>
    <w:bookmarkEnd w:id="691"/>
    <w:bookmarkStart w:name="z171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диспетчерской службы - 4 уровень ОРК;</w:t>
      </w:r>
    </w:p>
    <w:bookmarkEnd w:id="692"/>
    <w:bookmarkStart w:name="z172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Электромонтер диспетчерского оборудования и телеавтоматики - 3 уровень ОРК;</w:t>
      </w:r>
    </w:p>
    <w:bookmarkEnd w:id="693"/>
    <w:bookmarkStart w:name="z172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диспетчер (в прочих отраслях) - 6 уровень ОРК;</w:t>
      </w:r>
    </w:p>
    <w:bookmarkEnd w:id="694"/>
    <w:bookmarkStart w:name="z172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технолог (обрабатывающая промышленность) - 7 уровень ОРК.</w:t>
      </w:r>
    </w:p>
    <w:bookmarkEnd w:id="695"/>
    <w:bookmarkStart w:name="z1723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смены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§8. Начальник смены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2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оперативному управлению производством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1321-0-045 - Начальник участка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работ по управлению производственным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Эффективное управление производственным процессом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оптимизация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производственным процессом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производственных заданий подразделениями организации (установками/участками и бригадами).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осуществление оперативного контроля за соблюдением основных параметров технологического режима, своевременную подготовку производства, рациональную загрузку и работу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оперативный контроль за обеспечением материальными энергетическими ресурсами, технически правильной эксплуатацией оборудования и иных основных средств, экономным расходованием сырья, топлива,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 контролировать деятельность и местонахождение подчиненного персонала и лиц временно находящихся на рабочих местах (стажеров, практикантов, ремонтного персонала, персонала сторонних организаций).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подготовку к ремонту вышедшего из строя оборудования (в ночное время, выходные праздничные дни) с привлечением необходимых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Проверять ежедневно при приеме смены личным осмотром и опросом состояние безопасности и охраны труда и противопожарный режим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производственных 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нормативные правовые акты, методические материалы по оперативному управлению производством, профиль, специализацию и особенности структуры предприятия, перспективы его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и ведения производственной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производственной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производственной эффективности и внедрение мероприятий по оптимизации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производственной деятельности подразделения организации за смену, причины, вызывающие простои оборудования и снижение качества продукции (работ,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оперативный контроль обеспечения выполнения комплекса организационно-технических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предотвращению нарушений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максимальному использованию производственных мощностей предприятия и созданию условий для эффективной работы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работе по оперативному планированию производства, рационализации рабочих мест, использованию дополнительных производственных резервов и качества продукции, снижению издержек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Обеспечить своевременное получение необходимых данных для осуществления оперативного контроля за производственным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предотвращению нарушений технологического режима, участвовать в разработке и внедрении мероприятий по устранению выявленных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Производить учет нефтепродуктов, топливно-энергетических ресурсов и реагентов, контролировать материальный баланс по производству.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производства продукции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производства в отрасли 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и методы учета хода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Номенклатура выпускаемой продукции, виды выполняемых работ и услуг; производственные мощности, технические характеристики, конструктивные особенности и режимы работы оборудования предприятия,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методы производственного планирования, специализацию и территориальное расположение подразделений предприятия, производственные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РК "Общие требования к пожарной безопасности". Правила обеспечения промышленной безопасности для опасных производственных объектов нефтяной и газовой отраслей промышленности.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"Инженер-диспетчер":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Инженер-диспетчер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в должности диспетчера или иных должностях по оперативному управлению производством или деятельностью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оперативное руководство ходом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ходом производственного процесса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предоставления оперативной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взаимосвязи структурных подразделений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ходом производственного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контроль 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ритмичную работу предприятия, выполнение работ и выпуск продукции в соответствии с производственной программой в рамках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оперативный контроль над соблюдением основных параметров технологического режима, качеством выпускаемой продукции, ведет режимный лист.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резервы производства по установлению наиболее рациональных режимов работы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вахтовый журнал инженера-диспетчера по производственным операциям, регистрируя в нем нарушения в работе отдельных подразделений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производства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технологического режима процессов нефтегазопереработки и нефтехимии.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технические условия, нормативы расходования сырья, материалов, реагентов,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технические характеристики, конструктивные особенности и режимы работы оборудования предприятия,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Номенклатура выпускаемой предприятием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методы производственного планирования, специализация и территориальное расположение подразделений предприятия, производственные 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оперативной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оперативной информации, соответствующим органам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информацию о качестве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информацию о показателях технологического режима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собранную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Систематизировать и подготавливать информационные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Уверенно владеть персональным компьютером и программами для работы с табличными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и методы учета хода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взаимосвязи структурных подразделений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взаимосвязи структурных подразделений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меры по предупреждению и устранению нарушений хода производственного процесса, привлекать к ликвидации этих нарушений вспомогательные и другие структурные подразделения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и четко оповещать аварийно-спасательные службы, руководство предприятия, руководителей структурных подразделений при возникновении аварий, несоответствий и инцидентов, а также при несчастном случае и любой ситуации, представляющей угрозу жизни и здоровью людей, согласно действующим спискам и схемам оповещения.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содействие при расследовании причин аварий,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данные о событиях и происшествиях технологического характера в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Корректировать схемы материальных потоков предприятия. Ставить в известность структурные подразделения об изменении материальных потоков, увеличении или уменьшении нагрузок и других изменений режима работы технологических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Специализацию подразделений предприятия и 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Приказы, распоряжения и другие руководящие материалы по вопросам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Стрессоустойчивость, ответственность, 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решение профессиональных задач с применением теоретических и практических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Рациональная организация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и 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РК "Общие требования к пожарной безопасности". Правила обеспечения промышленной безопасности для опасных производственных объектов нефтяной и газовой отраслей промышленности.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диспетчер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"Оператор диспетчерской службы":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диспетчерской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7. Оператор диспетчерской службы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и управление технологическими процессами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и стаж работы по специальности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3154-0-017 - Диспетчер-оператор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оперативно-диспетчерскому управлению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Оперативное управление производственными процессами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и контроль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производственными процессами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оперативного учета и анализа производственных процессов с целью повышения эффективности и качества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систематический оперативный учет хода производственного процесса и иных видов основной деятельности организации или ее подразделений, передачи готовой продукции по межцеховой кооперации или на склад, сдачи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Сопоставлять полученные данные со сменно-суточными заданиями, календарными планами и производственными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диспетчерский журнал, оперативные рапорты и иную техническую документацию, учет и регистрацию причин нарушений хода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Сообщать полученные данные о ходе производства и его нарушениях в производственно-диспетчерский отдел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необходимые меры по использованию в работе современных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Положения, инструкции, иные руководящие материалы и нормативные документы, касающиеся работы диспетчерских служб.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службы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технологии и организации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Организация производственного планирования и диспетчирования в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Номенклатура выпускаемой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Виды выполняемых работ (услуг).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Специализация цехов, участков, производственных связей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эксплуатации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производственной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производственных стандартов и оперативное реагирование на 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мониторинг производственных процессов и соблюдения технологических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данные о выполнении производственных заданий и выявлять отклонения.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соблюдением графиков и планов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Регистрировать и документировать случаи нарушений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внедрять меры по устранению нарушений и оптимизации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оперативные отчеты о состоянии производства и его результатах.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действия различных подразделений для достижения производственных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взаимодействие с руководством для информирования о проблемах и предложениях по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производственных процессов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оперативного контроля за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и стандарты, регулирующие производственную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анализа производственной информации 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учета и отчетности в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планирования и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Законодательство в области охраны труда и безопасности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взаимодействия между различными подразделениями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РК "Общие требования к пожарной безопасности". Правила обеспечения промышленной безопасности для опасных производственных объектов нефтяной и газовой отраслей промышленности.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(старший) диспетчер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"Электромонтер диспетчерского оборудования и телеавтоматики":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диспетчерского оборудования и телеавтоматики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карточки профессии "Электромонтер диспетчерского оборудования и телеавтоматики" дано в профессиональном стандарте "Строительство распределительных объектов для обеспечения телекоммуникациями".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"Главный диспетчер (в прочих отраслях)":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диспетчер (в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§14. Главный диспетчер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 и стаж работы в должности диспетчера или иных должностях по оперативному управлению производством или деятельностью не менее 5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4322-3-004 - Оператор диспетчерской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оперативно-диспетчерского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выполнения работ по оперативно-диспетчерскому управлению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Методическое и нормативное руководство оперативно-диспетчерским управлением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выполнения работ по оперативно-диспетчерскому управлению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бесперебойной работы технологического процесса производства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ритмичной/ непрерывной работы предприятия, выполнение работ и выпуск продукции в соответствии с производственной программой.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решения по максимальному использованию производственных мощностей предприятия, содействуя рациональной загрузке оборудования, созданию условий для эффективной работы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организацию оперативно-производственного планирования и диспетчирования.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обеспечения выполнения комплекса организационно-технических мероприятий, направленных на осуществление оперативного контроля и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подразделений предприятия, проводить диспетчерские совещания.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обеспеченность цехов и участков необходимыми сырьем.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бесперебойный технологический процесс производства, выполнение плана производства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меры по предотвращению нарушений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своевременное получение необходимых данных для осуществления оперативного контроля за производственным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материалы по соответствующим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нормативные правовые акты, методические материалы по оперативному управлению производством, профиль, специализация и особенности структуры предприятия, перспективы его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производства продукции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производства в отрасли 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Номенклатура выпускаемой продукции, виды выполняемых работ и услуг. производственные мощности, технические характеристики, конструктивные особенности и режимы работы оборудования предприятия,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методы производственного планирования, специализацию и территориальное расположение подразделений предприятия, производственные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и методы учета хода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Организация работы производственных складов, транспортных и погрузочно-разгрузочных работ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экономики,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нормативное руководство оперативно-диспетчерским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нормативных документов и методических рекомендаций для оптимизации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нормативно-плановые расчеты по определению размеров партий запуска, сроков подач и норм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методическое руководство диспетчерскими службами производственных подразделений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руководство производственно-хозяйственной деятельностью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Положения, инструкции и другие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вопросы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РК "Общие требования к пожарной безопасности". Правила обеспечения промышленной безопасности для опасных производственных объектов нефтяной и газовой отраслей промышленности.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"Главный технолог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"Главный технолог" дано в профессиональном стандарте "Управление производством и реализацией в нефтегазоперерабатывающей и нефтехимической промышленности".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918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85"/>
    <w:bookmarkStart w:name="z191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государственного органа: </w:t>
      </w:r>
    </w:p>
    <w:bookmarkEnd w:id="786"/>
    <w:bookmarkStart w:name="z192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787"/>
    <w:bookmarkStart w:name="z192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788"/>
    <w:bookmarkStart w:name="z192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789"/>
    <w:bookmarkStart w:name="z192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68.</w:t>
      </w:r>
    </w:p>
    <w:bookmarkEnd w:id="790"/>
    <w:bookmarkStart w:name="z192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Организации (предприятия) участвующие в разработке: </w:t>
      </w:r>
    </w:p>
    <w:bookmarkEnd w:id="791"/>
    <w:bookmarkStart w:name="z192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792"/>
    <w:bookmarkStart w:name="z192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Пирмаганбетова;</w:t>
      </w:r>
    </w:p>
    <w:bookmarkEnd w:id="793"/>
    <w:bookmarkStart w:name="z192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794"/>
    <w:bookmarkStart w:name="z192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795"/>
    <w:bookmarkStart w:name="z192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796"/>
    <w:bookmarkStart w:name="z193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13 ноября 2024 года.</w:t>
      </w:r>
    </w:p>
    <w:bookmarkEnd w:id="797"/>
    <w:bookmarkStart w:name="z193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Экспертное заключение от 17 декабря 2024 г.</w:t>
      </w:r>
    </w:p>
    <w:bookmarkEnd w:id="798"/>
    <w:bookmarkStart w:name="z193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1, 2024 г. </w:t>
      </w:r>
    </w:p>
    <w:bookmarkEnd w:id="799"/>
    <w:bookmarkStart w:name="z193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31.12.2027 г. </w:t>
      </w:r>
    </w:p>
    <w:bookmarkEnd w:id="8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1935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"Переработка нефти, газа и нефтегазохимии"</w:t>
      </w:r>
    </w:p>
    <w:bookmarkEnd w:id="801"/>
    <w:bookmarkStart w:name="z1936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2"/>
    <w:bookmarkStart w:name="z193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803"/>
    <w:bookmarkStart w:name="z193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"Переработка нефти, газа и нефтегазохимии"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Область применения настоящего профессионального стандарта включает в себя предприятия нефтегазовой и нефтегазохимической отраслей, где осуществляется процесс переработки сырья для получения конечной продукции, такой как нефтепродукты, газ и нефтепродуктовая химия. Этот ПС регулирует деятельность специалистов, занимающихся производством, техническим обслуживанием и управлением в указанных отраслях, в том числе операторов, инженеров, технологов и других работников, участвующих в процессе переработки нефти, газа и нефтегазохимической продукции.</w:t>
      </w:r>
    </w:p>
    <w:bookmarkEnd w:id="804"/>
    <w:bookmarkStart w:name="z193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05"/>
    <w:bookmarkStart w:name="z194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bookmarkEnd w:id="806"/>
    <w:bookmarkStart w:name="z194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807"/>
    <w:bookmarkStart w:name="z194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гидрокрекинг – крекирование и гидрирование сырья в условиях температуры около 400 °С и давления водорода до 20 МПа. При этом используются специальные молибденовые катализаторы. Данный процесс также способен повысить выход светлых нефтепродуктов, таких как реактивное и дизельное топливо, бензин;</w:t>
      </w:r>
    </w:p>
    <w:bookmarkEnd w:id="808"/>
    <w:bookmarkStart w:name="z194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809"/>
    <w:bookmarkStart w:name="z194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инцидент – отказ или повреждение технических устройств, применяемых на опасном производственном объекте, отклонение от параметров, обеспечивающих безопасность ведения технологического процесса, не приведшие к аварии;</w:t>
      </w:r>
    </w:p>
    <w:bookmarkEnd w:id="810"/>
    <w:bookmarkStart w:name="z194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каталитический риформинг – процесс переработки бензиновых фракций нефти с целью получения высококачественных бензинов и ароматических углеводородов. Процесс ведҰтся в присутствии алюмо-платино-рениевого катализатора. Риформингу подвергаются бензиновые фракции с пределами выкипания 85-180 °С. В результате риформинга бензиновая фракция обогащается ароматическими соединениями, и октановое число бензина повышается примерно до 85. Полученный продукт (риформат) используется как компонент для производства автобензинов и как сырье для извлечения индивидуальных ароматических углеводородов, таких как бензол, толуол и ксилолы;</w:t>
      </w:r>
    </w:p>
    <w:bookmarkEnd w:id="811"/>
    <w:bookmarkStart w:name="z194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каталитический крекинг – термокаталитическая переработка утяжеленных нефтяных фракций в присутствии катализатора с целью получения дополнительного выхода светлых нефтепродуктов: фракции бензина, легкого газойля и непредельных газов. Сырьем для каталитического крекинга служат атмосферный и легкий вакуумный газойль. В процессе крекинга выделяется большое количество жирных газов (пропан-пропиленовая фракция, бутан-бутиленовая фракция), которые разделяются на отдельные фракции и по большей части используются в НПЗ. Остаток крекинга может вовлекаться для приготовления котельного топлива;</w:t>
      </w:r>
    </w:p>
    <w:bookmarkEnd w:id="812"/>
    <w:bookmarkStart w:name="z194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813"/>
    <w:bookmarkStart w:name="z194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коксование – разновидность глубокого термического крекинга, предусматривающая разложение при высокой температуре без доступа воздуха твердых и жидких горючих ископаемых с образованием летучих веществ, и твердого остатка – кокса;</w:t>
      </w:r>
    </w:p>
    <w:bookmarkEnd w:id="814"/>
    <w:bookmarkStart w:name="z194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компрессоры – сиональной деятельности. оборудование для сжатия и перемещения газов в процессе нефтепереработки. По принципу действия компрессоры разделяются на поршневые, центробежные и винтовые. По назначению делятся на общепромышленные воздушные и специальные газовые, а по конструктивным особенностям разделяются на бессмазочные и со смазкой маслом. Компрессоры разделяются также на нагнетательные, сжимающие газы от атмосферного давления до необходимого давления нагнетания и дожимающие;</w:t>
      </w:r>
    </w:p>
    <w:bookmarkEnd w:id="815"/>
    <w:bookmarkStart w:name="z195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крекинг (крекирование) – процесс расщепления длинных молекул углеводородов на более короткие легкие молекулы;</w:t>
      </w:r>
    </w:p>
    <w:bookmarkEnd w:id="816"/>
    <w:bookmarkStart w:name="z195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трубопроводная арматура – предназначена для управления потоками, транспортируемыми по трубопроводам. По принципу действия арматура делится на три класса: запорная, регулирующая и предохранительная;</w:t>
      </w:r>
    </w:p>
    <w:bookmarkEnd w:id="817"/>
    <w:bookmarkStart w:name="z195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818"/>
    <w:bookmarkStart w:name="z195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переработка нефти (нефтепереработка) – процесс производства нефтепродуктов, прежде всего различных видов топлива (автомобильного, авиационного, дизельного, котельного и т. д.) и сырья для последующей химической переработки;</w:t>
      </w:r>
    </w:p>
    <w:bookmarkEnd w:id="819"/>
    <w:bookmarkStart w:name="z195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нефтепродукты – смеси углеводородов и некоторых их производных, а также индивидуальные химические соединения, получаемые при переработке нефти и используемые в качестве топлив, смазочных материалов, электроизоляционных сред, растворителей, дорожных покрытий, нефтехимического сырья и для других целей;</w:t>
      </w:r>
    </w:p>
    <w:bookmarkEnd w:id="820"/>
    <w:bookmarkStart w:name="z195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пиролиз – это термическое разложение углеводородов нефти в специальных аппаратах или газогенераторах при температуре 650 °С. Применяется для получения ароматических углеводородов и газа. В качестве сырья применяются тяжелые нефтепродукты: нефть, мазут;</w:t>
      </w:r>
    </w:p>
    <w:bookmarkEnd w:id="821"/>
    <w:bookmarkStart w:name="z195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резервуары – емкостное оборудование, предназначенное для хранения нефти и нефтепродуктов;</w:t>
      </w:r>
    </w:p>
    <w:bookmarkEnd w:id="822"/>
    <w:bookmarkStart w:name="z195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ректификация – это способ разделения компонентов смеси, осуществляемый путем многократного противоточного контактирования газо-жидкостных потоков за счет различных компонентов данной смеси выкипать при различных температурах;</w:t>
      </w:r>
    </w:p>
    <w:bookmarkEnd w:id="823"/>
    <w:bookmarkStart w:name="z195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насосы – гидравлические машины, которые служат для перекачки жидкостей всех видов, механической смеси жидкости с твҰрдыми и коллоидными веществами или сжиженных газов;</w:t>
      </w:r>
    </w:p>
    <w:bookmarkEnd w:id="824"/>
    <w:bookmarkStart w:name="z195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технологические трубопроводы – трубопроводы в пределах промышленных предприятий, по которым транспортируется сырье, полуфабрикаты и готовые продукты, пар, вода, топливо, реагенты и другие вещества, обеспечивающие ведение технологического процесса и эксплуатацию оборудования;</w:t>
      </w:r>
    </w:p>
    <w:bookmarkEnd w:id="825"/>
    <w:bookmarkStart w:name="z196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технологический процесс (ТП) – это упорядоченная последовательность взаимосвязанных действий, выполняющихся с момента возникновения исходных данных до получения требуемого результата согласно Приложения 1;</w:t>
      </w:r>
    </w:p>
    <w:bookmarkEnd w:id="826"/>
    <w:bookmarkStart w:name="z196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технологический регламент – это нормативный документ, в котором прописаны все технологические схемы и процессы производства продукции, соответствующие установленным документам. Это технический акт, который содержит все характеристики касательно разработки и производства конкретного товара или группы типичных изделий;</w:t>
      </w:r>
    </w:p>
    <w:bookmarkEnd w:id="827"/>
    <w:bookmarkStart w:name="z196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технологический режим – это характеристики физических, мимических, механических и других процессов в технологии, которые определяют порядок действий и условия работы (технологию производства);</w:t>
      </w:r>
    </w:p>
    <w:bookmarkEnd w:id="828"/>
    <w:bookmarkStart w:name="z196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технологическая схема – это графический технологический документ, который отдельно или совместно с другими технологическими документами описывает технологический процесс или составную часть процесса. Технологическая схема производства отображает взаимосвязь между отдельными операциями технологического процесса, оборудованием и прочими устройствами, участвующими в производственных процессах;</w:t>
      </w:r>
    </w:p>
    <w:bookmarkEnd w:id="829"/>
    <w:bookmarkStart w:name="z196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технологическая установка – основная техническая единица НПЗ, комплекс оборудования которой позволяет произвести продукцию, соответствующую нормам, определяемым технологическим регламентом, путем выполнения соответствующих технологических операций, а также контролем и регулированием управляемых параметров (давление, температура, расход, уровень и др.);</w:t>
      </w:r>
    </w:p>
    <w:bookmarkEnd w:id="830"/>
    <w:bookmarkStart w:name="z196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задвижка – запорное устройство, в котором проходное сечение перекрывается поступательным перемещением затвора в направлении, перпендикулярном направлению движения нефти или нефтепродукта.</w:t>
      </w:r>
    </w:p>
    <w:bookmarkEnd w:id="831"/>
    <w:bookmarkStart w:name="z196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832"/>
    <w:bookmarkStart w:name="z196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833"/>
    <w:bookmarkStart w:name="z196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КИПиА – контрольно-измерительный прибор и автоматика;</w:t>
      </w:r>
    </w:p>
    <w:bookmarkEnd w:id="834"/>
    <w:bookmarkStart w:name="z196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 работ и профессий рабочих;</w:t>
      </w:r>
    </w:p>
    <w:bookmarkEnd w:id="835"/>
    <w:bookmarkStart w:name="z197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ГПА – газоперекачивающий агрегат;</w:t>
      </w:r>
    </w:p>
    <w:bookmarkEnd w:id="836"/>
    <w:bookmarkStart w:name="z197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НИОКР – научно-исследовательская и опытно-конструкторская работа;</w:t>
      </w:r>
    </w:p>
    <w:bookmarkEnd w:id="837"/>
    <w:bookmarkStart w:name="z197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НПЗ – нефтеперерабатывающий завод;</w:t>
      </w:r>
    </w:p>
    <w:bookmarkEnd w:id="838"/>
    <w:bookmarkStart w:name="z197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образование;</w:t>
      </w:r>
    </w:p>
    <w:bookmarkEnd w:id="839"/>
    <w:bookmarkStart w:name="z197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ОРК – Отраслевая рамка квалификации.</w:t>
      </w:r>
    </w:p>
    <w:bookmarkEnd w:id="840"/>
    <w:bookmarkStart w:name="z1975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41"/>
    <w:bookmarkStart w:name="z197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Переработка нефти, газа и нефтегазохимии.</w:t>
      </w:r>
    </w:p>
    <w:bookmarkEnd w:id="842"/>
    <w:bookmarkStart w:name="z197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C19201093.</w:t>
      </w:r>
    </w:p>
    <w:bookmarkEnd w:id="843"/>
    <w:bookmarkStart w:name="z197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844"/>
    <w:bookmarkStart w:name="z197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845"/>
    <w:bookmarkStart w:name="z198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19.производство кокса и продуктов нефтепереработки;</w:t>
      </w:r>
    </w:p>
    <w:bookmarkEnd w:id="846"/>
    <w:bookmarkStart w:name="z198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19.2Производство продуктов нефтепереработки, брикетов из торфа и угля;</w:t>
      </w:r>
    </w:p>
    <w:bookmarkEnd w:id="847"/>
    <w:bookmarkStart w:name="z198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848"/>
    <w:bookmarkStart w:name="z198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19.20.1Производство продуктов нефтепереработки.</w:t>
      </w:r>
    </w:p>
    <w:bookmarkEnd w:id="849"/>
    <w:bookmarkStart w:name="z198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Промышленные процессы переработки нефти включают: 1) подготовку нефти - обессоливание, дегазация и обезвоживание; 2) первичную переработку - прямая (атмосферная) перегонка; 3) вторичную переработку - термические процессы (термический крекинг, коксование, пиролиз) и каталитические процессы (каталитический крекинг, риформинг, в том числе платформинг, гидрокрекинг).</w:t>
      </w:r>
    </w:p>
    <w:bookmarkEnd w:id="850"/>
    <w:bookmarkStart w:name="z198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851"/>
    <w:bookmarkStart w:name="z198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по моделированию технологических процессов - 7 уровень ОРК;</w:t>
      </w:r>
    </w:p>
    <w:bookmarkEnd w:id="852"/>
    <w:bookmarkStart w:name="z198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 по очистке нефти - 4 уровень ОРК;</w:t>
      </w:r>
    </w:p>
    <w:bookmarkEnd w:id="853"/>
    <w:bookmarkStart w:name="z198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 по технологии производства - 4 уровень ОРК;</w:t>
      </w:r>
    </w:p>
    <w:bookmarkEnd w:id="854"/>
    <w:bookmarkStart w:name="z198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3.1 Машинист экструдера - 3 уровень ОРК;</w:t>
      </w:r>
    </w:p>
    <w:bookmarkEnd w:id="855"/>
    <w:bookmarkStart w:name="z199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оборудования по очистке и переработке природного газа - 3 уровень ОРК;</w:t>
      </w:r>
    </w:p>
    <w:bookmarkEnd w:id="856"/>
    <w:bookmarkStart w:name="z199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 сбору и очистке конденсата - 3 уровень ОРК;</w:t>
      </w:r>
    </w:p>
    <w:bookmarkEnd w:id="857"/>
    <w:bookmarkStart w:name="z199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пульта управления технологических установок - 3 уровень ОРК;</w:t>
      </w:r>
    </w:p>
    <w:bookmarkEnd w:id="858"/>
    <w:bookmarkStart w:name="z199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Машинист пульта управления компрессорного оборудования - 3 уровень ОРК;</w:t>
      </w:r>
    </w:p>
    <w:bookmarkEnd w:id="859"/>
    <w:bookmarkStart w:name="z199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Машинист газовой турбины - 3 уровень ОРК;</w:t>
      </w:r>
    </w:p>
    <w:bookmarkEnd w:id="860"/>
    <w:bookmarkStart w:name="z199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3.1 Машинист технологических насосов - 3 уровень ОРК;</w:t>
      </w:r>
    </w:p>
    <w:bookmarkEnd w:id="861"/>
    <w:bookmarkStart w:name="z199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Аппаратчик полимеризации - 2 уровень ОРК;</w:t>
      </w:r>
    </w:p>
    <w:bookmarkEnd w:id="862"/>
    <w:bookmarkStart w:name="z199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Аппаратчик очистки газа - 2 уровень ОРК;</w:t>
      </w:r>
    </w:p>
    <w:bookmarkEnd w:id="863"/>
    <w:bookmarkStart w:name="z199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Инженер-нефтехимик - 6 уровень ОРК;</w:t>
      </w:r>
    </w:p>
    <w:bookmarkEnd w:id="864"/>
    <w:bookmarkStart w:name="z199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Начальник установки - 7 уровень ОРК;</w:t>
      </w:r>
    </w:p>
    <w:bookmarkEnd w:id="865"/>
    <w:bookmarkStart w:name="z200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Инженер-технолог (общий профиль) - 6 уровень ОРК;</w:t>
      </w:r>
    </w:p>
    <w:bookmarkEnd w:id="866"/>
    <w:bookmarkStart w:name="z200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Мастер по переработке нефти и газа - 5 уровень ОРК;</w:t>
      </w:r>
    </w:p>
    <w:bookmarkEnd w:id="867"/>
    <w:bookmarkStart w:name="z200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Техник-технолог (общий профиль) - 4 уровень ОРК;</w:t>
      </w:r>
    </w:p>
    <w:bookmarkEnd w:id="868"/>
    <w:bookmarkStart w:name="z200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Машинист компрессорных установок - 4 уровень ОРК;</w:t>
      </w:r>
    </w:p>
    <w:bookmarkEnd w:id="869"/>
    <w:bookmarkStart w:name="z200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технологических установок - 3 уровень ОРК;</w:t>
      </w:r>
    </w:p>
    <w:bookmarkEnd w:id="870"/>
    <w:bookmarkStart w:name="z200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Оператор технологических установок - 4 уровень ОРК;</w:t>
      </w:r>
    </w:p>
    <w:bookmarkEnd w:id="871"/>
    <w:bookmarkStart w:name="z200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3.2 Машинист экструдера - 3 уровень ОРК;</w:t>
      </w:r>
    </w:p>
    <w:bookmarkEnd w:id="872"/>
    <w:bookmarkStart w:name="z200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Машинист паровых турбин - 3 уровень ОРК;</w:t>
      </w:r>
    </w:p>
    <w:bookmarkEnd w:id="873"/>
    <w:bookmarkStart w:name="z200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3.2 Машинист технологических насосов - 3 уровень ОРК;</w:t>
      </w:r>
    </w:p>
    <w:bookmarkEnd w:id="874"/>
    <w:bookmarkStart w:name="z200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Аппаратчик полимеризации - 3 уровень ОРК;</w:t>
      </w:r>
    </w:p>
    <w:bookmarkEnd w:id="875"/>
    <w:bookmarkStart w:name="z201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Аппаратчик очистки газа - 3 уровень ОРК;</w:t>
      </w:r>
    </w:p>
    <w:bookmarkEnd w:id="876"/>
    <w:bookmarkStart w:name="z201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Аппаратчик по регенерации серы - 2 уровень ОРК;</w:t>
      </w:r>
    </w:p>
    <w:bookmarkEnd w:id="877"/>
    <w:bookmarkStart w:name="z201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Машинист технологических насосов - 2 уровень ОРК.</w:t>
      </w:r>
    </w:p>
    <w:bookmarkEnd w:id="878"/>
    <w:bookmarkStart w:name="z2013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 по моделированию технологических процессов":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моделированию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49. Инженер-технолог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2147-9-003 - Инженер по производственным операциям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оптимизации технологического режима установок, анализ, контроль и прогнозирование работы технологического оборудования и показателей качества продукции НПЗ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и сопровождение инженерных моделей технологических процессов нефтегазопереработки и нефтехимии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сопровождение инженерных моделей технологических процессов нефтегазопереработки и нефтехимии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корректировка инженерных моделей технологических установок и процессов, способных симулировать различные условия эксплуатации установок, в соответствующем программном обеспечении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Создавать, корректировать инженерные модели технологических установок 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сбор данных для моделирования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Моделировать физико-химические процессы на технологических установках перед проведением технологических пробегов.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анализ исходного сырья, качества продукции, параметров режима технологических установок для актуализации инженерных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Актуализировать модели технологических установок после модернизации, изменений в технологическом оснащении, изменении схемы движения материальных потоков.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поиск возможностей для улучшения производственных процессов для дальнейшей оптимизации на основе расчетов инженерных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Подбирать термодинамические уравнения состояния сред для с соответствующих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Создавать схему процесса в модели на основе фактических или проектных технологических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Создавать модели емкостного, колонного, теплообменного, реакторного оборудования для нефтегазопереработки и нефтехимии на основе имеющихся инструментов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сходимость отдельных элементов инженерной модели, находить и устранять причины, мешающие сходимости.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Оказывать первую помощь при несчастном случае.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нефтепродуктов физические, физико- химические и химические основы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физико-химических, термодинамических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процессов нефтегазопереработки и нефтехимии.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схемы процессов переработки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Программное обеспечение в области моделирования технологических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Высшая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Функциональные возможности цифровых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и свойств исходного сырья, продукции, параметров режима технологических установок для разработки актуализации инженерных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информацию о качестве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информацию о показателях технологического режима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верифицировать собранную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Обновлять инженерную модель на основе собранной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требования, предъявляемые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технические условия, нормативы расходования сырья, материалов, реагентов,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мощности, номенклатура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технологического режима процессов нефтегазопереработки и нефтехимии.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навыки сбора, систематизации и анализа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Уверенное владение персональным компьютером и программами для работы с табличными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физико-химических процессов перед проведением технологических пробегов на технологических установках для прогнозирования изменения технологического режима и свойств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вводное задание для определения объема работ по моделированию, изменению или доработке инженерной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Моделировать поставленные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Выдавать результаты, рекомендации, формировать отчет о моделировании.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программу пробега с учетом результатов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Сопровождать пробег, анализировать итоги и формировать отчет.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нефтепродуктов физические, физико-химические и химические основы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физико-химических, термодинамических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процессов нефтегазопереработки и нефтехимии.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схемы процессов переработки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технические условия, нормативы расходования сырья, материалов, реагентов,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Производственные мощности, номенклатура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Нормы технологического режима процессов нефтегазопереработки и нефтехимии.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большими объемами информации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Аналитический, математический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организовывать работу, планировать,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поиска возможностей для улучшения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навыки, навыки выступления перед публикой и презентации выполненных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СТ РК 3427-2020 ""Промышленность нефтеперерабатывающая и нефтехимическая. Определение норм расхода химических реагентов и реактивы при переработке нефти".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 по очистке нефти":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очистке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§109. Техник-технолог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3116-2-001 - Техник-химик (нефть и газ)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и техническое сопровождение технологических процессов по очистке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проведения работ по очистке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работ по очистке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очистки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технологический процесс очистки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Подключать приборы, регистрировать необходимые характеристики и параметры, обрабатывать полученные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наладку, настройку, регулировку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отбор проб на испытание.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Технологическая схема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основного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измерительными приборами 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оптимизация технологических процессов очистки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состоянием технологического оборудования — техника, выполняющего очистку нефти, должен уметь следить за состоянием насосов, фильтров, сепараторов и других устройств, чтобы предотвратить их выход из строя.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интерпретировать параметры технологического процесса — для успешного контроля и корректировки работы требуется не только уметь собирать данные, но и анализировать их, чтобы понимать, когда и какие параметры необходимо регулировать.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оптимизации технологических процессов — это может включать внедрение новых технологий или методов, которые позволяют повысить эффективность очистки нефти или снизить затраты на энергию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диагностику причин отклонений в процессе очистки нефти — при обнаружении неисправностей или нарушений в технологическом процессе техник должен уметь выявлять коренные причины и предложить пути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системы автоматизированного контроля и управления — современное оборудование для очистки нефти часто оснащается системами, которые могут автоматически корректировать параметры. Знания в этой области позволят технику быстро реагировать на изменения в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очистки нефти: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очистки нефти от примесей и загрязнителей.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Оборудование для очистки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контроля качества нефти: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анализа качества нефти (вязкость, плотность, примеси).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Стандарты качества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Автоматизация и управление процессами: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работы автоматизированных систем управления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Диагностика и устранение неполадок: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Диагностика состояния оборудования и устранение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Безопасность и экология: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Охрана труда и экологические стандарты при работе с нефтью.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Нормативно-правовая документация: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Знания стандартов и нормативных актов в области очистки нефти.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1190-2003 "Нефтепродукты отработанные очищенные. Общие технические требования". СТ РК 3519-2020 "Промышленность нефтеперерабатывающая и нефтехимическая. Метод определения норм потерь нефти и нефтепродуктов в процессах переработки нефти".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 по технологии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§105. Техник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лет; Техник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 Техник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2141-1-001 - Инженер на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технологических процессов переработки нефти и газа и производства топлива, смазочных материалов, продукции нефтехимии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исправной работы технологического оборудования производства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исправной работы технологического оборудования производства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бесперебойной работы технологического оборудования по производству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прогрессивные технологические процессы и оптимальные режимы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по всем операциям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карты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изменения в технической документации в связи с корректировкой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контроль соблюдения технологической дисциплины в производственных подразделениях организации и правил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нефтегазопереработки, физические, физико-химические и химические основы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переработки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технические условия, нормативы расходования сырья, материалов, реагентов,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номенклатура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диагностики и профилактики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технологического оборудования для выявления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применять методы технического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своевременное устранение неисправностей оборудования, выявленных в процессе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регулировку и наладку технологического оборудования для обеспечения его исправной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проверку исправности средств автоматизации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качество и результативность ремонта и технического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рекомендации по улучшению эксплуатационных характеристик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акты о проведенных ремонтах и технических проверках.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Осуществлять контроль за соблюдением норм и стандартов безопасности при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устройства технологического оборудования, включая основные узлы и механизмы.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и тестирования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практики наладки и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стандарты эксплуатации технологического оборудования, включая рекомендации по профилактическому обслуживанию.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безопасности при проведении технического обслуживания и ремонтов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и стандарты по ремонту и техническому обслуживанию оборудования (в том числе нормы по запасным частям и расходным материалам).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работы контрольно-измерительных приборов и средств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анализа причин неисправностей оборудования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оформления документации на проведенные работы (акты, отчеты, журнал учета).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Современные технологии и материалы, используемые для ремонта и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Влияние неисправностей оборудования на технологический процесс и способы минимизации их влияния.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1190-2003 "Нефтепродукты отработанные очищенные. Общие технические требования". СТ РК 3519-2020 "Промышленность нефтеперерабатывающая и нефтехимическая. Метод определения норм потерь нефти и нефтепродуктов в процессах переработки нефти".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"3.1 Машинист экструдера":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Машинист экструдера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 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144-145. Машинист экструдера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8142-3-009 - Машинист по изготовлению изделий из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безопасную работу экструдера в соответствии с технологическим режимом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Введение технологического процесса на экструзионной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технологического процесса на экструзионной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технологического режима секции экструзии под руководством машиниста экструдера более высокой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технологический режим производства полипропилена под руководством машиниста экструдера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чистку и смазку механизмов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записей в отчете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съем, отбраковка готовых бобин с намоточного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Производить сдачу отходов, образуемых на экструзионной линий, возникающих в результате отбраковки нити на ткацком участке.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и осуществлять своевременную чистку фильтров на всем оборудовании, включая силосное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своевременный обдув всех двигателей на экструзионном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Знать места расположения на рабочем месте первичных средств тушения пожара, правила их приведения в действие, телефоны вызова аварийной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подготовку экструзионной линии к работе, чистка, подбор и установка головки и фильеры, настройка зазоров головки, разогрев зон цилиндра и головки до заданной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автоматического фильтра (температура, скорость, давление).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подготовку сырья для экструзии и периодическая загрузка ее в экструдер.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Производить периодически после намотки на катушки съҰм нити для анализов в лаборатории.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 рамках ППР качественный ремонт и обслуживание оборудования совместно с дежурным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3-4-го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Схему электропитания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неполадок в работе оборудования и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требований техники безопасности, промышленной безопасности,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Схему электропитания обслуживаемого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устранения неполадок в работе оборудования и ликвидации аварии.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требований техники безопасности, промышленной безопасности, опасных производственных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регулировка параметров экструзионного процесса для обеспечения качественной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параметры экструзионного процесса (температура, давление, скорость экструзии) на основании показаний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визуальную проверку качества экструзии, выявлять дефекты и отклонения от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заданный режим работы экструзионной линии в процессе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и поддерживать оптимальные параметры экструзионного оборудования в зависимости от характеристик исходного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за процессом охлаждения экструзионной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Заполнять необходимые технологические журналы и отчеты по выполнению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точную настройку параметров экструзионного процесса (температуры, давления, скорости) для различных видов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контроль за качеством и стабильностью экструзии продукции, на основе данных измерительных приборов и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процесс стабилизации температурных режимов и скорости экструзии в процессе запуска и остановки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настройку и оптимизацию процесса экструзии в зависимости от изменений в характеристиках сырья или внешних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с другими подразделениями для обеспечения бесперебойной и стабильной работы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оперативное вмешательство для устранения технологических отклонений (например, при деформации продукции или сбое в скорости экструзии).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экструзии — процессы экструзии полимерных материалов, принципы работы экструзионных линий, параметры экструзии.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экструзионного оборудования — устройство и принцип работы экструдеров, головок и фильер, системы охлаждения и обогрева.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Типы сырья и их характеристики — виды и характеристики полимерных материалов, их поведение при экструзии.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Контрольно-измерительные приборы — принципы работы и назначение контрольно-измерительных приборов, используемых на экструзионной линии (температурные и манометрические датчики, системы контроля давления и скорости).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качества экструзии — признаки дефектов на экструзированной продукции (например, неоднородность, деформация), способы их выявления.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Безопасность на рабочем месте — правила безопасности при эксплуатации экструзионных линий, действия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Оборудование для очистки и смазки экструзионной линии — устройство и способы обслуживания фильтров, систем охлаждения и смазки.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экструзии с учетом различных материалов — особенности экструзии для различных видов полимерных материалов, как изменяются технологические параметры в зависимости от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Оптимизация технологического процесса экструзии — методы регулирования параметров экструзии для улучшения качества продукции, влияния температуры, давления и скорости экструзии на конечный продукт.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с автоматизированными системами управления — знания по использованию автоматизированных систем для контроля и регулировки экструзионных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 и устранения отклонений в экструзионном процессе — признаки неисправностей и способы их устранения, включая диагностику ошибок и отклонений в работе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Процессы стабилизации технологических режимов — методы стабилизации температурных режимов, регулировки скорости экструзии и давления в зависимости от колебаний внешних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качества экструзированной продукции — методы контроля качества на всех этапах производства, включая лабораторные анализы, в том числе анализ свойств полимеров после экструзии.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Управление экструзионным процессом при запуске и остановке оборудования — процессы подготовки оборудования к запуску, остановка экструзионной линии и безопасное завершение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3191-2018 "Полипропилен гранулированный. Технические условия". СТ РК ИСО 1043-1-2005 "Пластмассы. Обозначения и сокращения. Часть 1. Основные полимеры и их специальные свойства".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"Оператор оборудования по очистке и переработке природного газа":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по очистке и переработке природного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47-48. 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8187-1-011 - 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надежного и эффективного функционирования оборудования по очистке и переработке природного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и ремонт оборудования по очистке и переработке природного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оборудования по очистке и переработке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 и эксплуатация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Запускать и использовать электронную или компьютерную панель управления в центре управления для мониторинга и оптимизации физических и химических процессов, происходящих в различных процессорах.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работу аппаратуры, клапанов, насосов, регуляторов и другого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процессами пуска и остановки оборудования, обнаруживать неисправности и мониторить работу оборудования вне рамок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обслуживание оборудования на основе данных средств измерений, визуального осмотра и звукового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Обнаруживать и выявлять отклонения от нормального режима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термодинамики.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гидравлики и газовой динамики.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Физико-химические и биологические свойства газа, газового конденсата, химических реагентов, порядок и правила их утилизации.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назначение и принцип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и технические характеристики приборов, предназначенных для определения концентрации метана и тяжелых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принцип работы КИПиА, установленных на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оборудование для выявления неисправностей, а также осматривать трубы на предмет утечек и повреждений, организовывать процесс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Осматривать все узлы и механизмы машин, аппаратов, агрегатов и технологических трубопроводов оборудования, используемого для очистки и переработки газа, с целью обнаружения дефектов 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неисправностей в работе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мелкие неисправности в работе оборудования в соответствии с рабочими процедурами.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Подавать заявки на устранение крупных неисправностей в работе оборудования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Поддерживать техническое состояние закрепленных производственных объектов и территории в соответствии с требованиями нормативно-технической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работу систем контроля и управления процессами, а также средств сигнализации, блокировки и проверять исправность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Оценивать потребность в запасных частях, инструментах и приспособлениях для обеспечения бесперебойной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узлов, механизмов машин, агрегатов, аппаратов, технологических трубопроводов оборудования по добыче углеводородного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Правила, инструкции по эксплуатации оборудования, используемых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устранения неисправностей в работе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промышленной, 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53521-2011 Переработка природного газа. Термины и определения. ГОСТ 22985-90 Газы углеводородные сжиженные. Метод определения сероводорода и меркаптановой серы. ГОСТ 26374-84 Газы горючие природные. Метод определения общей и органической серы. 4. ГОСТ 11382-76 Газы нефтепереработки. Метод определения сероводорода. СТ РК ИСО 6326-1-2010 Газ природный. Определение содержания сернистых соединений. Часть 1. Общее введение. СТ РК 1861-2008 Газ природный. Руководящие положения по отслеживаемости в анализах. СТ РК 1862-2008 Газ природный. Корреляция между содержанием воды и точкой росы.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"Оператор по сбору и очистке конденсата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сбору и очистке конденсата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21. Оператор по сбору и очистке конденсата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8187-1-011 - 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надежного и эффективного функционирования оборудования по сбору и очистке конденсата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работ по сбору и очистке конденсата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сбору и очистке конденсата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сбору и очистке конденсата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сборники конденсата, водоочистительное оборудование и фильтры для очистки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Отбирать пробы конденсата для последующего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конденсат на присутствие примесей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конденсата на уровень жесткости, щелочности и содержание железа.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Очищать конденсат от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Перекачивать конденсат из одного резервуара в другой.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процессы пуска, обслуживания и остановки насоса.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учет количества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Производить взрыхление и регенерацию фильтров.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Узлы управления и коммуникаций участка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насосов, фильтров и другого оборудования,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Методику и технику проведения анализов с обобщением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кислот, щелочей и других реактивов, которые применяются.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на очищенный конденсат.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Инструкцию по охране труда по профессии и видам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Свойства вредных, опасных и ядовитых веществ, которые применяются при выполнении работ, которые связаны с профессиональными обязанностями.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сбора и очистки конденсата, предотвращение загрязнений и технических неисправностей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налаживать систему очистки конденсата согласно технологическим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параметры работы фильтров и насосов на линии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регулярное обслуживание и очистку оборудования от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конденсата на наличие примесей и оценку его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Очищать систему от нефтепродуктов и других загрязнителей.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учҰт и контролировать объҰмы собранного и очищенного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взрыхление и регенерацию фильтров по мере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пуск, остановку и регулировку работы насосов и фильтров.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систем сбора и очистки конденсата, включая технологические процессы и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оборудования для очистки конденсата (фильтры, насосы, резервуары).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очистки конденсата от нефтепродуктов, примесей и других загрязнителей.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и регулировка насосов, включая их пуск и остановку.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анализа качества конденсата, включая методы контроля на наличие примесей нефтепродуктов, жесткости, щелочности и содержания железа.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Технологии и нормы безопасной эксплуатации оборудования для сбора и очистки конденсата, включая соблюдение стандартов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взрыхления и регенерации фильтров, их технические особенности и правильный порядок проведения этих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ведения учҰта и контроля объемов собранного и очищенного конденсата, включая работу с журналами и отчетной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2188-2012 "Конденсат газовый стабильный. Технические условия".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"Оператор пульта управления технологических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8187-1-011 - 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дистанционное управление технологическими процессами переработки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работ на технологическом оборудовании при помощи дистанционного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на технологическом оборудовании при помощи дистанционного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работы оборудования технологической установки (участка), учет сырья получаемых продуктов, реагентов, топлива,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работу оборудования и регулировать технологический режим на основе данных контрольно-измерительных приборов с пульта управления, выдавая распоряжения исполнителям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документацию о изменениях в технологическом режиме, работе оборудования и выполненных работах на установке (участке).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со смежными технологическими объектами и осуществлять подключение (отключение, переключение) установки к внешним коммуникациям между технологическими объектами и производствами.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расход сырья, реагентов, электроэнергии и других ресурсов, а также выход готовой продукции на основе данных информационной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процесс, схемы и карты обслуживаемых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Принципиальные схемы устройства пультов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системы управления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Конструктивных особенностей обслуживаемого с пульта управления оборудования и средств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систематизации и обработки данных по допускаемым отклонениям технологического процесса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 соответствии с технологическим регламентом, выявление и своевременное устранение отклонений от заданного режима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пульта управления в соответствии с данными средств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синхронность работы всех технологических блоков и отделений (установок), проверяя информацию от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параметров технологического процесса, выявлять и анализировать отклонения от заданных режимов и руководить работой по их своевременной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работы в соответствии с сменным заданием (ассортиментом, качеством, количеством) и нормами расхода сырья,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правильное и своевременное оформление первичной документации по ведению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работой операторов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качественных и количественных параметров технологического процесса, а также загрузку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производственно-технологической и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процесс, схемы и карты обслуживаемых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Принципиальные схемы устройства пультов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системы управления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Конструктивных особенностей обслуживаемого с пульта управления оборудования и средств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Расположение, назначение, устройство, принцип работы контрольно-измерительных приборов, систем автоматики, применяемых на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Характеристики исходного сырья, материалов,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Факторы, влияющие на технологический процесс и качество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Нормы расхода электроэнергии, реагентов, энергоресурсов и эксплуатационных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остановки оборудования в нормальном и аварийном режиме, проведение мелкого ремонта, пуск и вывод установки на нормальный технологический режим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Обнаруживать и устранять неполадки в работе оборудования и нарушения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работы участков и обеспечивать бесперебойную работу всех автоматических устройств пульта управления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Выводить технологическое оборудование на рабочий режим с пульта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оперативную и правильную работу по ликвидации аварийной ситуации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производственно-технологической и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нарушения нормального течения технологического процесса и способов устранения выявленных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автоматизации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электротехники, теплотехники, электроники.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Конструктивные особенности обслуживаемого с пульта управления оборудования и средств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транспорта. 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"Машинист пульта управления компрессорного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пульта управления компрессорного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170-171. Машинист компрессорных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8185-2-005 - Машинист компрессорных установок (помощник)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надлежащую работу компрессорного оборудования в соответствии с технологическим режимом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соблюдения надлежащего режима эксплуатации компрессорного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надлежащего режима эксплуатации компрессорного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работу оборудования в соответствии с технологическим регламентом, стандартами завода, производственными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наружные трубопроводы и арматуру подачи сжатого воздуха на территории завода.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стационарные компрессоры и турбокомпрессоры: давление до 1 МПа (до 10 кгс/см2), с подачей от 100 до 500 м3/мин или давление свыше 1 МПа (свыше 10 кгс/см2), с подачей от 5 до 100 м3/мин, каждый, при работе на неопасных газах, с приводом от различных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стационарные компрессоры и турбокомпрессоры, работающие на опасных газах: давление до 1 МПа (до 10 кгс/см2), с подачей от 5 до 100 м3/мин или давление свыше 1 МПа (свыше 10 кгс/см2), с подачей до 5 м3/мин каждый.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Обслуживать приводные двигатели.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Очищать воздух от влаги и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Заправлять и откачивать масло в расходные и аварийные баки.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Собирать отработанные масла.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Обкатывать компрессоры после капитального и текущего ремонта и участвовать в их приеме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Устанавливать и поддерживать выгодный режим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Организовать и лично проверять качественную подготовку газовых паровых турбин, а также технологические компрессора к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 проведении ремонтных работ на газовых и паровых турбинах, а также технологических компрессорах информировать об этом всю смену и принимать меры по обеспечению безопасности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поддержание рабочего места (пульта управления) в надлежащем состоянии, производя своевременную уборку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 случае аварии действовать согласно ПЛА.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Вести контроль и обеспечивать своевременное включение и отключение наружного 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Самостоятельно производить пуск, нормальную и аварийную остановку газовых и паровых турбин, а также технологических компрессоров в строгом соответствии с регламентом 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Готовить газовые и паровые турбины, а также технологические компрессора к ремонту и производить с персоналом своей смены ремонтные работы в период остановки на планово-предупредительные работы и ремонты.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особенности, устройство различных типов компрессоров, турбокомпрессоров, двигателей внутреннего сгорания, паровых машин, паровых турбин и электродвигателей, вспомогательных механизмов, сложных контрольно-измерительных приборов, аппаратов и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расположения паропроводов, циркуляционных конденсационных трубопроводов, арматуры и резервуаров компрессорной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расположения автоматических устройств для регулирования работы и блокировки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технические характеристики обслуживаемых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расхода электроэнергии и эксплуатационных материалов на выработку сжатого воздуха или газов.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Физико-химические свойства, технические условия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Технологическую схему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Технологическую карту.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Конструкцию, принцип работы, назначение, правила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Нормы тепло- и энергоресурсов.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работы с грузоподъҰмными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План ликвидации аварий (далее - ПЛА).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Производственные и должностные инструкции работников производства в рамках бригады.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 и принцип работы, назначение, правила эксплуатации КИПиА,ссигнализации и блокировки.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Системы водо-, паро-, электро-, воздухоснабжения, сбора паро-конденсата, систему канализации с расположением колодцев и гидравлических затворов.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слесарного дела, КИПиА в объҰме прибориста и слесаря не ниже 4-го разряда.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обслуживания компрессорных агрегатов, трубопроводов, сосудов, работающих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обеспечения промышленной безопасности при эксплуатации. компрессорных станций, утвержденные приказом Министра по инвестициям и развитию Республики Казахстан от 30 декабря 2014 года № 360.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производственной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состояние безопасности и охраны труда, проверять параметры газовых и паровых турбин, а также технологических компрессоров, исправность средств защиты, блокировок и сигнализации.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полноту, достоверность и своевременность предоставляемой информации в рамках выполнения должностных обязанностей и утвержденных внутренних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Строго следить за содержанием в производственных помещениях паров углеводородов и газов. При обнаружении недопустимых концентраций последних прекратить допуск в такое место людей и принять необходимые меры для полного очищения помещений от паров и газов. Поставить в известность, диспетчера завода, руководство Производства PDH, механика, при необходимости газоспасательную службу.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охраны труда, пожарной и газовой безопасности, промышленной санитарии и охраны природы,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Политику завода в области качества, охраны здоровья, безопасности труда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 экологических аспектов, реестр опасностей и рисков в своем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Номера вызова экстренных служб.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компрессорных 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"Машинист газовой турбины":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газовой турбины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149. " Об утверждении Единого тарифно-квалификационного справочника работ и профессий рабочих (выпуск 9)". Зарегистрирован в Министерстве юстиции Республики Казахстан 11 мая 2021 года № 22707. 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11. Машинист газотурбинных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установки тепловых электрических станций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установки тепловых электрических станций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установки тепловых электрических станций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Для присвоения 7 разряда требуется техническое и профессиональное (среднее специальное, среднее профессиональное) образование.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8186-0-013 - Машинист газотурбинных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газотурбинных установок и обеспечение их бесперебойной и экономичной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Обеспечение надлежащего обслуживания и эксплуатации газовой турбины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надлежащего обслуживания и эксплуатации газовой турбины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режимов обслуживания и эксплуатации газовых турбин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работу оборудования в соответствии с технологическим регламентом, стандартами завода, производственными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режим работы газотурбинной установки единичной мощностью до 10 тыс. Вт.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эксплуатационное обслуживание газотурбинных установок и обеспечение их бесперебойной и экономичной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пуск, остановку, опробование оборудования установки и переключения в тепловых схемах.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показания средств измерений, работу автоматических регуляторов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ликвидацию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и лично проверять качественную подготовку газовых турбин к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 проведении ремонтных работ на газовых турбинах информировать об этом всю смену и принимать меры по обеспечению безопасности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контроль и обеспечивать своевременное включение и отключение наружного 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Самостоятельно производить пуск, нормальную и аварийную остановку газовых турбин в строгом соответствии с регламентом 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Следить за содержанием в производственных помещениях паров углеводородов и газов. При обнаружении недопустимых концентраций последних прекратить допуск в такое место людей и принять необходимые меры для полного очищения помещений от паров и газов. Поставить в известность, диспетчера завода, руководство производства PDH, механика, при необходимости газоспасательную службу.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Готовить газовые турбины к ремонту и производить с персоналом своей смены ремонтные работы в период остановки на планово-предупредительные работы и ремонты.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свойства, технические условия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Технологическую схему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Технологическую карту.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Конструкцию, принцип работы, назначение, правила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тепло- и энергоресурсов.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работы с грузоподъҰмными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 ликвидации аварий (далее - ПЛА).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Производственные и должностные инструкции работников Производства в рамках бригады.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и принцип работы, назначение, правила эксплуатации КИПиА, сигнализации и блокировки.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Системы водо-, паро-, электро-, воздухоснабжения, сбора паро-конденсата, систему канализации с расположением колодцев и гидравлических затворов.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слесарного дела, КИПиА в объҰме прибориста и слесаря не ниже 4-го разряда.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охраны труда и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состояние безопасности и охраны труда, проверять состояние газовых турбин, средств пожаротушения, исправность средств защиты, блокировок и сигнализации, укомплектованность аптечек медикаментами.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полноту, достоверность и своевременность предоставляемой информации в рамках выполнения должностных обязанностей и утвержденных внутренних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Ежесменно контролировать и обеспечивать работу вентиляционных систем.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поддержание территории производства РDH в надлежащем состоянии, производя своевременную уборку рабочих мест и закреплҰнного за бригадой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качественную подготовку рабочих мест, оборудования и трубопроводов к ремонтным, огневым и газоопасным работам, а также соблюдение установленной последовательности и мер безопасности при выполнении этой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по ТБ и ОТ, пожарной, газовой и промышленной безопасности, охране окружающей среды, предусмотренные действующими в Товариществе правилами 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режим работы газотурбинных установок единичной мощностью: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свыше 10 до 50 тысяч киловатт - 5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свыше 50 до 100 тысяч киловатт - 6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свыше 100 тысяч киловатт - 7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правила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охраны труда, пожарной и газовой безопасности, промышленной санитарии и охраны природы,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Политику завода в области качества, охраны здоровья, безопасности труда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экологических аспектов, реестр опасностей и рисков в своем подразделении.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"3.1 Машинист технологических насосов":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Машинист технологических насосов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58-59. Машинист технологических насосов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Для 3-го разряда: при обслуживании электродвигателей и распределительных устройств должен иметь допуск III группы. Для 4-го разряда: при обслуживании электродвигателей и распределительных устройств должен иметь допуск IV группы.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8185-3-002 - Машинист насосных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качественной бесперебойной работы технологических насосов на станциях по переработке нефти,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насосные станции и установки по перекачке и подготовке нефти, нефтепродуктов и других вязких жидкостей на магистральном трубопроводе, перевалочной нефтебазе и на нефтеперерабатывающих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визуальное наблюдение за работой насосов, системами смазки, охлаждения и вентиляции, исправностью трубопроводов, задвижек,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Подготовить к работе схемы технологической обвязки насосной станции под руководством машиниста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утечки перекачиваемых продуктов под руководством машиниста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Набивать сальники и менять прокладки.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Пускать, останавливать и обтирать насосы.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Открывать и закрывать задвижки.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Наблюдать по контрольно-измерительным приборам за нагрузкой электродвигателей, за рабочим давлением на насосах и трубопроводах, за работой приборов автоматики, системами смазки, охлаждения и вентиляции, распределительных устройств, запорной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Пускать и останавливать электродвигатели.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Проверять наличие смазки в подшипниках.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Разбирать, промывать, протирать подшипники.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Заменять предохранители, устранять утечки перекачиваемых продуктов, выполнять слесарные работы по ремонту электрооборудования.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Наблюдать за режимом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Обслуживать насосные станции по перекачке и подготовке нефти, нефтепродуктов и других вязких жидкостей на магистральных трубопроводах или перевалочных нефтебазах с общей производительностью насосов до 500 м3/ч.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Обслуживать насосные технологические установки нефте- и газоперерабатывающих предприятий с суммарной производительностью до 1000 м3/ч.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Обслуживать насосы совместно с электродвигателями общей мощностью до 500 киловатт (далее – кВт) на насосных станциях и технологических установках магистральных трубопроводов, перевалочных нефтебазах и нефтеперерабатывающих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насосные станции по перекачке и подготовке нефти, нефтепродуктов и других вязких жидкостей на магистральных трубопроводах или перевалочных нефтебазах с общей производительностью насосов от 500 до 1000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насосные технологические установки нефте- и газоперерабатывающих предприятий с суммарной производительностью свыше 1000 до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Обслуживать насосы совместно с электродвигателями общей мощностью от 500 до 3000 кВт на насосных станциях и технологических установках магистральных трубопроводов, перевалочных нефтебазах и нефтеперерабатывающих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обслуживаемой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насосов.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Характеристику насосов и приводов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Правила технической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Правила смазки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Свойства перекачиваемых жидкостей, расположение запорной арматуры и предохранительных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Технологический процесс и схему обслуживаемой насосной станции, технологической установки, товарного парка, ловушечного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применение контрольно-измерительных приборов, регуляторов и средств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электротехники, элементарные сведения по гидравлике и механике.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устранения неполадок в работе оборудования и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Систему условной сигнализации, правила технической эксплуатации электрооборудования и правила безопасности при обслуживании токоприемников и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электроматериалов, их свойства и применение, систему заземления электроустановок, схему электроснабжения.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Пусковые устройства и распределительные 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Допустимую температуру нагрева и нагрузку электродвигателей и электроприборов.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свойства трансформаторных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эксплуатации центробежных, поршневых насосов и турбонасосов различных систем и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расположение трубопроводов с запорной арматурой, колодцев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пуска и остановки всего оборудования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правила ликвидации аварии, ведение учета работы насосной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регулировка работы насосных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контроль за работой насосных установок, системами смазки, охлаждения и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параметры работы насосов, такие как давление, расход и температура, в пределах установленной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показателями контрольно-измерительных приборов и автоматически управляемых систем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насосных агрегатов и систем на соответствие технологическим нормам и безопасным условиям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Пускать и останавливать насосные установки, следить за стабильностью их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работу электродвигателей насосных установок, обеспечивая соответствие рабочим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контроль за состоянием трубопроводов, задвижек, запорной арматуры и других элементов насосных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отбор проб, следить за качеством перекачиваемых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параметры работы насосных установок с высокой производительностью (от 500 до 3000 м³/ч).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автоматическими системами управления насосными установками, анализировать отклонения от нормального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состоянием всех элементов насосной системы, включая электродвигатели, системы смазки и охлаждения, автоматические устройства и приборы.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Пускать и останавливать насосные установки с высокой производительностью и мощностью, следить за их корректной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работу насосных станций с производительностью до 3000 м³/ч, следя за бесперебойной работой и корректностью работы всего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состояние и функционирование насосных установок, используя более сложные системы измерений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документацию по состоянию оборудования, параметрам работы насосов, а также проводить регулярные замеры рабочих характеристик.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устройства насосных установок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контрольно-измерительных приборов, используемых для контроля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перекачки нефти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и безопасности насосных станций и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систем смазки, охлаждения и вентиляции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Операции пуска, остановки и регулировки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и требования по безопасности при эксплуатации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контроля и диагностики работы насосного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работы с автоматическими системами управления насосами.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регулировки и контроля работы насосных установок с высокой производительностью (от 500 до 3000 м³/ч).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автоматических систем управления насосами и их взаимодействие с насосными агрегатами.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диагностики и устранения отклонений от нормы в работе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оптимизации работы насосных установок для достижения максимальной производительности при соблюдении безопасных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документы и стандарты по безопасности при эксплуатации насосных станций с высокой мощностью.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Оборудование для мониторинга и измерения параметров насосных установок, таких как давление, температура, расход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документации и учету показателей работы насосных систем на различных этапах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"Аппаратчик полимеризации":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полимеризации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июня 2021 года № 201 "Об утверждении Единого тарифно-квалификационного справочника работ и профессий рабочих (выпуск 24)". Зарегистрирован в Министерстве юстиции Республики Казахстан 17 июня 2021 года № 23045. 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256-257. Аппаратчик полимеризации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2145-1-005 - Технолог, 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полимеризации и правила его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проведения полимеризации сырья для получения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проведения полимеризации сырья для получения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полимеризации в соответствии с технологическим процессом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процесса полимеризации под руководством аппаратчика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подготовку сырья, растворов реагентов, загрузка сырья в аппараты.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технологическое оборудование и поддерживать в рабочем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очистки аппаратуры от шлака, полимеров, осадков.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транспортировку и передачу продуктов на следующие стадии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перезарядки фильтров, очистки дозаторов.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процесса полимеризации в растворе, массе, газовом или водной средах, блочной полимеризации в присутствии катализаторов, инициаторов, инициированием ультрафиолетовыми лучами и радиационными излучениями для получения высокомолекулярных соединений (полимеров) из мономеров.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прием и подготовку сырья, подготовка химических растворов, катализаторов.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подготовку оборудования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дозировки сырья в реакторы или другое оборудование с особо точным соблюдением соотношений компонентов, подогрева, перемешивания массы, выдерживание реакционной массы по заданной температурой, выгрузка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стабилизацию полученного полимера, осуществление выгонки лишнего растворителя и передача его на следующие технологические стадии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и регулировки параметров технологического режима: температуры, давления, вакуума, соотношение компонентов сырья, концентрации и вязкости полимера, интенсивности перемешивания.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производства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Понимание ключевых этапов полимеризации, включая стадии подготовки сырья, дозировку компонентов, реакцию полимеризации и основные характеристики получаемого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Знание устройства и работы вспомогательных систем и аппаратов, которые могут использоваться для подготовки сырья и управления технологическим процессом (например, насосы, фильтры, дозаторы, охлаждающие и нагревательные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для контроля качества полимерных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очистки и фильтрации полимерных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Оборудование для подачи сырья, катализаторов и растворителей.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Технологическая схема производства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Знание технологических схем полимеризации, включая весь путь сырья от загрузки в реактор до получения полимера и его передачи на следующие стадии производства. Это знание необходимо для правильной работы с оборудованием и соблюдения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полимеризации и правила его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Глубокие знания о процессе полимеризации, включая все его этапы и технологические параметры (температура, давление, концентрация компонентов), а также способы регулирования этих параметров для получения стабильного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принцип работы основного и вспомогательного оборудования, контрольно-измерительных приборов и автоматических систем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Знания о более сложном оборудовании, включая реакторы, колонны, фильтры, теплообменники, системы контроля и автоматические системы регулирования (например, температуры и давления), которые необходимы для эффективного контроля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Навыки расчетов, например, расчет количества сырья, выхода продукта, концентрации, вязкости, температуры и других параметров, которые необходимы для контроля технологического процесса и получения продукта нужного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стабилизация полимеризационного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отбор проб для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анализы для контроля качества сырья и продуктов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наблюдение за параметрами технологического процесса, в том числе за температурой, давлением, плотностью и вязкостью полимеров.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рабочие параметры оборудования и технологического процесса на должном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расчет количества сырья и выхода продукта, удельного веса, концентрации и глубины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продувку и опрессовывание оборудования, подготовку оборудования к ремонту, контроль выполнения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корректировку технологического процесса на основе полученных анализов и лабораторных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стабилизацию полимерного продукта и выгонку растворителей.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расхода сырья и полученного продукта, формировать отчетность по процессам полимеризации.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Знания о правильных методах отбора проб для последующего анализа полимеризованного продукта на соответствие требуемым характеристикам (например, вязкость, молекулярная масса, концентрация остатков растворителя).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сдачи оборудования в ремонт и приемки из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Знания о правилах подготовки оборудования к ремонту и приемке его обратно после ремонта, что важно для обеспечения бесперебойной работы и минимизации простоя в процессе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для контроля качества полимерных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очистки и фильтрации полимерных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Знание норм и правил, касающихся безопасности на рабочем месте, что необходимо для обеспечения безопасной работы в условиях высоких температур и давления, а также для соблюдения требований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сдачи оборудования в ремонт и приемки из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Дополнительные знания о процессе контроля состояния оборудования и приемки его после ремонта для минимизации рисков сбоев в технологическом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ИСО 1043-1-2005 "Пластмассы. Обозначения и сокращения. Часть 1. Основные полимеры и их специальные свойства".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"Аппаратчик очистки газа":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июня 2021 года № 201 "Об утверждении Единого тарифно-квалификационного справочника работ и профессий рабочих (выпуск 24)". Зарегистрирован в Министерстве юстиции Республики Казахстан 17 июня 2021 года № 23045. 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94-96. Аппаратчик очистки газа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3116-2-001 - Техник-химик (нефть и газ)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3116-2-002 - Техник по очистке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очистке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технологических работ по очистке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работ по очистке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процесса очистки газов от взвешенных частиц под действием силы тяжести, центробежной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подачу газа в аппараты.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продув и осуществление механического встряхивания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выгрузки осадка.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очистку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простого процесса очистки газов — очистка от взвешенных в них частиц под действием силы тяжести, центробежной силы.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непрерывную подачу газа в аппараты, осаживать взвешенные частицы, обеспечивать заданную скорость газового потока, скорость фильтрации, заданную степень очистки газа, давление, температурный режим и другие показатели ведения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улавливание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удаление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выполнение анализов, предусмотренных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средней сложности технологического процесса очистки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прием газа, предварительное охлаждение 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регулирование температуры, концентрации, плотности орошения, заданного процента содержания влаги и осушенном газе и иных показателей ведения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контроль и регулирование технологического процесса по показаниям контрольно-измерительных приборов и результатам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Технологическую схему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основного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очистки газов 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дополнении к знаниям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Технологическую схему обслуживаемого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арматуры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основы и сущность технологического процесса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системами контроля и регулирования газовых потоков.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Применение газоочистных систем (фильтрация, осаждение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дополнении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основного оборудования,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арматуры и коммуникаций на своем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газа и орошающих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Устройства и системы управления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Роль и принцип работы различных компонентов установки (компрессоры, насосы, фильтры, скрубберы).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исправности оборудования для очистки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технологическое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очистку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выгрузки осадка.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обслуживание аппарата различной конструкции (отстойные камеры, отстойные газоходы, циклоны, рукавные фильтры, скрубберы и т.п.) для очистки газа или улавливания готового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оборудование производственного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неисправности в работе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подготовку оборудования к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подачу и равномерное распределение орошающей жидкости в аппаратах.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поддержание температуры газа и орошающих жидкостей, а также концентрации в каждом аппарате в пределах, установленных технологическим режимом.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улавливание пыли, поглощение тумана и иных примесей.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осушку газа и передачу осушенного газа в последующую аппаратуру.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улавливание брызг, регенерация масел,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передачу промывных жидкостей в отстойники и холодильники для очистки от загрязнений и охлаждения.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обслуживание промывных, сушильных, увлажнительных башен, компрессоров, насосов, скрубберов, оросительных холодильников, отстойников, сборников, газовых, кислотных коммуникаций и иного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Производить прием оборудования из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охраны труда при работе с газами.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технической эксплуатации оборудования и систем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дополнении к знаниям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режим и порядок регулирования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требования по охране труда и технике безопасности при обслуживании газоочистных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 безопасной эксплуатации оборудования при повышенных температурах и давлениях.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дополнении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Параметры технологического режима и порядок регулирования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анализа риска и оценки безопасности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 персонала по соблюдению стандартов охраны труда и технике безопасности при работе с газовыми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методы контроля за соблюдением безопасных режимов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очистке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"Инженер-нефтехимик":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Инженер-нефтехимик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§47. Инженер-лаборант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Инженер-лаборант I категории: высшее (или послевузовское) образование по соответствующему направлению подготовки кадров и стаж работы в должности инженера-лаборанта II категории не менее 2 лет; Инженер-лаборант II категории: высшее (или послевузовское) образование по соответствующему направлению подготовки кадров и стаж работы в должности инженера-лаборанта без категории не менее 3 лет; Инженер-лаборант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техника-лаборанта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3116-2-001 - Техник-химик (нефть и газ)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2145-2-006 - Инженер-химик-технолог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процесса производства топлива, смазочных материалов, продукции нефтехимии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сопровождения технологического процесса и контроль работы технологических объектов и структурных подразделений нефтегазоперерабатывающей организации (производства)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технологического процесса и контроль работы технологических объектов и структурных подразделений нефтегазоперерабатывающей организации (производства)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выработки компонентов и приготовление товарной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технологических параметров в пределах, утвержденных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причины, вызывающие отклонение от норм технологического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 по совершенствованию технологических процессов, повышающих качество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качества выпускаемых компонентов и товарной продукции объектов переработки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причины брака и выпуска некондиционной продукции, проводить их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контроль исполнения технологических регламентов проведения испытаний нефти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мониторинг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предупреждать и устранять нарушения хода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анализ и систематизацию научно-технической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и вносить предложения в планы внедрения новой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паспортизацию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испытания продукции и согласовывать техническую документацию на продукцию и компоненты.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контроль соблюдения технологии приготовления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Осуществлять контроль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Осуществлять контроль наличия и состояния технологической документации на рабочих местах в технологических подразделениях.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Разрабатывать предложения и мероприятия, направленные на устранение нарушений технологического режима нефтепереработки, перерасхода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Проводить анализ результатов производственной деятельности технологических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Основное оборудование процесса, принципы его работы и правила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сырью, материалам, готовой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измерений расхода сырья, материалов, топлива,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измерений, контроля качества товарной продукции 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регламентных режимов работы технологических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работы по остановке технологического оборудования объекта для проведения ремонтных работ в соответствии с утвержденными планами.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оперативную документацию о выполнении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техническую документацию по контролю над технологическим режимом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 контролировать работу технологического объекта в соответствии с требованиями технологического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Устранять нарушения хода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применяемого оборудования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организации оперативного учета хода технологического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Передовой отечественный и зарубежный опыт в области аналогичного технологического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эксплуатации технологических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проведения всех видов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мероприятия по повышению эффективности работы технологического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подготовку технологического оборудования к проверке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эксплуатации технологического оборудования в соответствии с требованиями норм технологического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особенности структуры технологического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Технологическая схема и нормы технологического режима технологических и производственных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безопасной эксплуатации оборудования технологических и производственных подразделений.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Стандарты, технические условия и другие руководящие материалы по эксплуатации технологического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производственно-технологических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производственных заданий по номенклатуре в соответствии с нормативно-технической документацией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совместно с руководством производства текущие и перспективные производственные задания для установок и своевременно доводить их до подчиненного технологического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текущего производственного планирования, учета, составления и своевременного представления отчетности о производственной деятельности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мероприятия по совершенствованию технологических процессов, повышению качества выпускаемой продукции и анализировать результаты производственной деятельности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переработки нефти, физические, физико-химические и химические основы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Технологические схемы.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Основное оборудование процессов, принципы его работы и правила технической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требования, предъявляемые к сырью, материалам и готовой продукции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СТ РК 3427-2020 ""Промышленность нефтеперерабатывающая и нефтехимическая. Определение норм расхода химических реагентов и реактивы при переработке нефти"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моделированию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"Начальник установки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1322-0-069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установки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"Начальник установки" находится в профессиональном стандарте "Управление производством и реализацией в нефтегазоперерабатывающей и нефтегазохимической промышленностях".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"Инженер-технолог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"Инженер-технолог" приведено в профессиональном стандарте "Технология производства".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"Мастер по переработке нефти и газа":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1322-0-031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§90. Мастер участка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1329-1-017 - Мастер участка (в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переработки нефти и газа по производству топлива, смазочных материалов, продукции нефтехимии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ведения технологических процессов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технологических процессов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нефтегазоперерабатывающего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Хранить и обновлять техническую документацию управления производством нефтегазопереработки.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изменения в технологические схемы установок и межцеховые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контролировать выполнение мероприятий, направленных на устранение нарушений технологического режима нефтегазопереработки, перерасхода реагентов, энергоресурсов, на улучшение качества выпускаемой продукции, сокращение потерь и снижение операционных затрат на технологических объектах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планы размещения оборудования, технического оснащения и организации рабочих мест, а также рассчитывать производственную мощность и загрузку оборудования технологической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нефтегазопереработки, физические, физико-химические и химические основы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переработки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технические условия, нормативы расходования сырья, материалов, реагентов,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номенклатура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координация работы технологических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работы по остановке технологического оборудования объекта на проведение ремонтных работ согласно утвержденным планам.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оперативную документацию о выполнении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координацию и контроль работ технологического объекта по обеспечению требований технологического регламента.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применяемого оборудования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оперативного учета работы технологического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выпускаемой продукции переработки нефти 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показатели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периодичность и правильность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и ремонтировать лабораторное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причины брака и выпуска некондиционной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исполнение технологических регламентов проведения испытаний нефти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Мониторить качество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материалы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Оборудование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измерений, контроля качества нефти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определения качества нефти и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СТ РК 3427-2020 ""Промышленность нефтеперерабатывающая и нефтехимическая. Определение норм расхода химических реагентов и реактивы при переработке нефти".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"Техник-технолог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"Техник-технолог (общий профиль)" приведено в профессиональном стандарте "Технология добычи нефти и газа".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"Машинист компрессорных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171-173. Машинист компрессорных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5-го разряда: опыт работы по специальности не менее 1 года. Для 6-го разряда: опыт работы по специальности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8185-2-006 - Машинист технологических компрессоров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компрессорных установок (технологических компрессоров), их приводов, газоперекачивающих агрегатов (ГПА), аппаратов, узлов газовых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комплекса работ, направленного на поддержание компрессорного оборудования в технически исправном состоянии, вспомогательных работ при ТОиР отдельных видов компрессорных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работ, направленного на поддержание компрессорного оборудования в технически исправном состоянии, вспомогательных работ при ТОиР отдельных видов компрессорных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заданного режима работы компрессорных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обслуживание стационарных компрессоров и турбокомпрессоров, работающих на опасных газах давлением до 1 МПа (до 10 кгс/кв. см), с подачей до 5 до 100 метров кубических в минуту или давлением свыше 1 Мпа (свыше 10 килограмм-сила на сантиметр квадратный), с подачей свыше 5 до 100 метров кубических в минуту каждый.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обслуживание стационарных компрессоров и турбокомпрессоров давлением до 1 мегапаскаль (до 10 килограмм-сила на сантиметр квадратный), с подачей свыше 100 до 250 метров кубических в минуту или давлением свыше 1 мегапаскаль (свыше 10 килограмм-сила на сантиметр квадратный), с подачей свыше 500 до 1000 метров кубических в минуту каждый при работе на неопасных газах с приводом от различных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обслуживание стационарных компрессоров и турбокомпрессоров, работающих на опасных газах давлением до 1 МПа (до 10 кгс/кв. см), с подачей до 5 до 100 метров кубических в минуту или давлением свыше 1 Мпа (свыше 10 килограмм-сила на сантиметр квадратный), с подачей свыше 100 до 250 метров кубических в минуту каждый.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обслуживание автоматизированных компрессорных станций с подачей до 100 метров кубических в минуту.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наладке, текущем и среднем ремонте компрессоров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обслуживание стационарных компрессоров и турбокомпрессоров давлением до 1 мегапаскаль (до 10 килограмм-сила на сантиметр квадратный), с подачей свыше 250 метров кубических в минуту или давлением свыше 1 мегапаскаль (свыше 10 килограмм-сила на сантиметр квадратный), с подачей свыше 1000 метров кубических в минуту каждый при работе на неопасных газах с приводом от различных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обслуживание стационарных компрессоров и турбокомпрессоров, работающих на опасных газах давлением до 1 МПа (до 10 кгс/кв. см), с подачей свыше 100 метров кубических в минуту или давлением свыше 1 Мпа (свыше 10 килограмм-сила на сантиметр квадратный), с подачей свыше 250 метров кубических в минуту каждый.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обслуживание автоматизированных компрессорных станций с подачей свыше 100 метров кубических в минуту.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проверку: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исправности и работоспособности оборудования, приборов, средств защиты, блокировочных и сигнализирующих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исправности инструмента, ограждений, средств пожаротушения, предохранительных приспособлений и устройств, целостность защитного заземления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ведение технологического режима, пуск, остановку и регулирование режима работы компрессоров по показаниям КИП.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контроль за поддержанием требуемых параметров работы компрессоров (температуру подшипников электродвигателей и движущихся частей машин, уровень, температуру и давление масла в маслоблоках и его подачу в системы смазки и уплотнений, подача охлаждающей воды).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4-6 разрядов (в дополнение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Кинематические схемы обслуживаемых компрессоров, турбокомпрессоров, паровых машин, электродвигателей и двигателей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компрессоров высокого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Эксплуатационные характеристики компрессорных и турбокомпрессорных установок, паровых и электрических двигателей к ним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технологических процессов производства продукта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Коэффициент полезного действия работы компрессоров, применяемых систем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Отчетно-техническую документацию компрессорной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и выявление неисправностей в компрессорных установках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наружный и внутренний осмотр компрессорных установок, выявлять видимые повреждения и дефекты.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параметры работы компрессора с помощью стандартных приборов: давление, температура, расход.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диагностику работы системы смазки и охлаждения компрессора.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первичную диагностику и тестирование на утечку в трубопроводных системах и соединениях.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базовое диагностическое оборудование для измерений (манометры, термометры, вольтметры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и регулировать работу клапанов, приводных механизмов и компрессорных систем с использованием простых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Изучать эксплуатационные параметры компрессора для выявления возможных отклонений от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вибрационной диагностики для выявления дефектов в подшипниках, роторах и других компонентах компрессора.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гидравлические и пневматические испытания системы на герметичность.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на основе анализа данных с датчиков давления, температуры и вибрации.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термографию и ультразвуковое оборудование для диагностики неисправностей компрессора.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диагностику работы автоматических систем управления компрессорной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проверку работы системы защиты компрессоров (перегрузка, перегрев, падение давления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осмотр и контроль герметичности соединений трубопроводов, клапанов и других компонентов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Диагностировать и устранять неисправности в системе управления компрессора, а также в системах автоматической регулировки и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и при необходимости регулировать параметры работы установки с использованием специализированных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комплексные методы диагностики (вибрационный анализ, термография, ультразвук) для выявления неисправностей в компрессорах и вспомогательных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диагностику и испытания компрессорных установок в условиях реальной эксплуатации, выявлять скрытые дефекты и прогнозировать возможные поломки.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диагностику и настройку работы системы управления компрессора, включая автоматические и ручные режимы.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анализ работы системы вентиляции, охлаждения и смазки компрессора, выявлять возможные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более сложные испытания компрессоров под нагрузкой и на прочность (гидравлические, пневматические).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методы анализа вибраций для оценки состояния механических компонентов компрессора (в том числе ротора, подшипников).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мониторинг работы компрессорных установок с использованием компьютерных систем и ПО для диагностики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глубокий анализ неисправностей и давать рекомендации по восстановлению и модернизации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Контролировать выполнение регламентных работ по техническому обслуживанию, в том числе при диагностике неисправностей и проведения плановых ремонтов.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компрессорных установок (поршневых, винтовых, центробежных и других).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вибрационной диагностики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испытания компрессорного оборудования (проверка герметичности, давление, температура, расход).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систем охлаждения и смазки компрессора.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и технического обслуживания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системы защиты компрессоров от перегрузок и перегрева.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технического контроля и испытаний компрессорного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диагностики неисправностей и их устранения в компрессорных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работы системы автоматического управления компрессорными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вибрационного и акустического анализа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термографии и ультразвуковых методов для диагностики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настройки автоматических систем управления компрессорными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 системы смазки и охлаждения компрессора.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Использование компьютерных систем для мониторинга состояния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и диагностики систем защиты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гидравлических и пневматических испытаний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проведения испытаний под нагрузкой и их интерпретация.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выявления скрытых дефектов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расчета и анализа работы компрессорных установок на основе показателей системы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Комплексные методы диагностики компрессорных установок с использованием вибрационного, акустического, термографического и ультразвукового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сложных систем автоматического управления компрессорами (ПЛК и другие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и устранения неисправностей в автоматических системах управления компрессорными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Глубокая диагностика сложных механических повреждений в компрессорных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анализа вибраций и диагностика дефектов в роторах, подшипниках и других механизмах.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и предотвращения поломок компрессорных установок на основе данных системы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модернизации и обновления компрессорных установок для повышения надежности 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проведения регламентных работ на компрессорных установках и их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работы систем мониторинга в реальном времени для выявления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Методология работы с компьютерными системами для прогнозирования поломок и оптимизации работы компрессорных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"Оператор технологических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46-48. 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8187-1-008 - Оператор нефте- и газоперерабатывающей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параметрами технологического процесса, за бесперебойной и исправной работой технологического оборудования на установках по переработке нефти,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параметрами технологического процесса, за бесперебойной и исправной работой технологического оборудования на установках по переработке нефти,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ритмичной работы технологической установки (участка), учет сырья получаемых продуктов, реагентов, топлива,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аппараты, насосы, системы вентиляции и отопления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перекачивание, разлив и затаривание смазок, масел, парафина, битума и иных аналогичных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замер мерников,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загрузку и выгрузку катализаторов.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чистку аппаратуры и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осмотр технологического оборудования и зоны обслуживания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перекачивание, разлив и затаривание смазок, масел, парафина, битума и других аналогичных продуктов, включая подготовку тары, упаковку в специализированную тару и обработку поверхностей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 руководством оператора более высокой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технологический процесс на установках переработки нефти, нефтепродуктов и газа в соответствии с рабочими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переключение с работающего оборудования на резервное, регулировку подачи реагентов, топлива, пара, воды, электроэнергии на обслуживаемом участке, сырья на дробление и помол, ведение процесса горения в топке сушильной печи (печи-мельницы), смену щелочи, дренирование воды с аппаратов, погрузку-выгрузку кокса из вагонов силосов-накопителей, уборку кокса у ленточных конвейеров, классификаторов, питателей, на железнодорожных путях;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пуск/останов технологической установки (в том числе отдельного оборудования).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замер мерников и отбор проб нефтепродуктов, в том числе в резервуарах и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загрузку и выгрузку катализаторов и адсорбентов из/в технологических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чистку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ремонте технологической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технологического процесса и наблюдение на установках III категории по переработке нефти, нефтепродуктов, газа, сланца и угля в соответствии с рабочими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 руководством более высокой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технологический процесс и наблюдение за работой отдельных блоков на установках I и II категории (Приложение 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переключение с работающего оборудования на резервное, регулировку подачи реагентов, топлива, пара, воды, электроэнергии на обслуживаемом участке, сырья на дробление и помол, ведение процесса горения в топке сушильной печи (печи-мельницы), смену щелочи, дренирование воды с аппаратов, погрузку-выгрузку кокса из вагонов силосов-накопителей, уборку кокса у ленточных конвейеров, классификаторов, питателей, на железнодорожных путях;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пуск/останов отопительной системы камерных и тунельных печей, регулировке их гидравлического режима, обслуживании ленточных конвейеров, грохочения, а также в остановке/пуске установки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аппараты, насосы, системы вентиляции и отопления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визуальный осмотр технологического оборудования и зоны обслуживания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перекачивание, разлив и затаривание смазок, масел, парафина, битума и других аналогичных продуктов, включая подготовку тары, упаковку в специализированную тару и обработку поверхностей тары.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обслуживаемого оборудования, арматуры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сырья и вырабатываемых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затаривания и оформления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знаниям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процессы, схемы и карта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регламент установки (участка).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 работы обслуживаемого оборудования, КИПиА, сигнализации и блокировки обслуживаемой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4-го разряда (в дополнение к знаниям 3-го разряда):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свойства, технические условия и ГОСТы на сырье, реагенты и нефтепродукты, получаемые на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расхода сырья, реагентов, топлива, тепло- и энергоресурсов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регулировка параметров технологического процесса на установках по переработке нефти и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показателями работы технологического оборудования на установках II категории с использованием контрольно-измерительных приборов (КИП).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расходом сырья и топлива на участке в пределах установленного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параметры работы оборудования (например, давление, температура) на основании данных с приборов в пределах допустимых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работой вспомогательных систем (например, системы подачи воздуха, водоснабжения, насосные установки).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за соблюдением технологического режима, а также оперативно сообщать о 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журнал учета параметров работы оборудования, фиксировать данные и отклонения.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осмотр оборудования, выявлять и фиксировать возможные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показателями работы технологического оборудования на установках II и I категории, а также регулировать параметры, чтобы поддерживать нормальную работу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и настраивать работу основного технологического оборудования (насосы, компрессоры, фильтры) в процессе работы, на основе анализа работы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регулировку и обслуживание вспомогательных систем (например, системы подачи воды, пара, воздуха, очистки и сжатия).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корректировку технологического процесса на основании отклонений от норм по данным с КИП, предупреждая или устраняя неполадки.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первичную диагностику и устранять незначительные отклонения в работе оборудования с целью его нормализации.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Обслуживать оборудование, заменяя расходные материалы (фильтры, прокладки и т. д.) и проводя регламентные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контроль за соблюдением норм расхода реагентов и сырья, а также вести учет потребляемых материалов и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работу контрольно-измерительных приборов и сигнализаторов, при необходимости регулировать их настройки.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Заполнять оперативные журналы учета параметров работы оборудования, фиксировать данные для дальнейшей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переработки нефти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технологического оборудования на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контрольно-измерительных приборов и систем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контроля за технологическими параметрами и их нормализация.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методики учета расхода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безопасности труда на технологических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предотвращения и устранения отклонений в технологическом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работы распределенной системы управления (DCS).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к качеству продуктов переработки и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ведения отчетности и документации по производственным процессам.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оборудования на установках I и II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диагностики и поиска неисправностей в технологическом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настройки и регулировки технологических параметров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методы профилактики аварийных ситуаций на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порядок работы с контрольно-измерительными приборами и системами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отчетности по расходу ресурсов и работе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Техники и подходы к эффективному управлению сменой и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Действия при отклонениях от норм технологического процесса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обеспечения безопасной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Операции по пуску и остановке установки, включая аварийные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"Оператор технологических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49-50. 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машин и оборудования (по отраслям промышленности)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5-го разряда: опыт работы по специальности не менее 1 года. Для 6-го разряда: опыт работы по специальности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8187-1-008 - Оператор нефте- и газоперерабатывающей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параметрами технологического процесса, за бесперебойной и исправной работой технологического оборудования на установках по переработке нефти,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параметрами технологического процесса, за бесперебойной и исправной работой технологического оборудования на установках по переработке нефти,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ритмичной работы технологической установки (участка), учет сырья получаемых продуктов, реагентов, топлива,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технологического процесса и наблюдение на установках II категории по переработке нефти, нефтепродуктов, газа, сланца и угля в соответствии с рабочими инструкциями, в том числе посредством распределенной системы управления (дистанционно).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 руководством более высокой квалификации, в том числе посредством распределенной системы управления (дистанционно):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технологический процесс и наблюдение за работой отдельных блоков на установках I категории (Приложение 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переключение с работающего оборудования на резервное, регулировку подачи реагентов, топлива, пара, воды, электроэнергии на обслуживаемом участке, сырья на дробление и помол, ведение процесса горения в топке сушильной печи (печи-мельницы), смену щелочи, дренирование воды с аппаратов, погрузку-выгрузку кокса из вагонов силосов-накопителей, уборку кокса у ленточных конвейеров, классификаторов, питателей, на железнодорожных путях;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пуск/останов отопительной системы камерных и тунельных печей, регулировке их гидравлического режима, обслуживании ленточных конвейеров, грохочения, а также в остановке/пуске установки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соблюдением технологического режима, качеством сырья и вырабатываемых продуктов по показаниям контрольно-измерительных приборов и результатам анализов, а также за учетом расхода сырья, продукции, реагентов, катализаторов, топливно-энергетических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Предупреждать и устранять отклонения процесса от заданного режима, в том числе посредством распределенной системы управления (дистанционно).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Заполнять журналы приема и сдачи дежурств.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технологического процесса и наблюдение на установках I категории по переработке нефти, нефтепродуктов, газа, сланца и угля в соответствии с рабочими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руководство и контроль за ликвидацией возникающих отклонений технологического процесса при возникновении аварийной ситуации и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руководство персоналом блока по смене в соответствии с требованиями технологических инструкций и расставлять подчиненный персонал по рабочим местам.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процессы, схемы и карта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регламент установки (участка).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 работы обслуживаемого оборудования, КИПиА, сигнализации и блокировки обслуживаемой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6-го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порядок оформления, применения оперативной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Технологические схемы переработки нефти, нефтепродуктов и газа, включая описание потоков сырья и конечных продуктов, и их влияние на производительность.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за параметрами технологических процессов и оборудованием на установках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регулировать параметры технологических процессов на установках II категории, используя как дистанционные системы управления, так и непосредственно на месте (например, температуру, давление, расход сырья, энергии).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состоянием технологического оборудования и систем, обеспечивающих безопасность и эффективность работы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исправностью и состоянием контрольно-измерительных приборов (КИП) и устройств, регистрировать отклонения от нормальных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и учет расхода сырья, продуктов, топливно-энергетических ресурсов (в том числе с использованием системы автоматизированного учета).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Предупреждать возможные отклонения в процессе работы оборудования путем своевременного вмешательства и корректировки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контроль за качеством сырья и готовой продукции путем периодических анализов и сверки с заданными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за корректной работой насоса для подачи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Регулировка температуры и давления в реакторах с использованием автоматизированной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комплексный мониторинг всех параметров работы технологического процесса и оборудования на установках I категории с учетом всех факторов, влияющих на производительность и безопасность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анализ отклонений и устранение неполадок в процессе эксплуатации с оперативным реагированием на изменения в параметрах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работой персонала на участке, включая распределение обязанностей, обучение и контроль за выполнением технологических норм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действиями персонала при возникновении аварийных ситуаций: анализировать причины неисправностей и своевременно корректировать технологические режимы.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Заполнять отчеты и документацию по работе оборудования, параметрам технологического процесса, аварийным ситуациям и принятым мерам.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аварийного отключения оборудования и подготовка оборудования к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Составление отчета по инциденту и предложению по устранению причины с использованием систем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устройства технологического оборудования на установках по переработке нефти, нефтепродуктов, газа, сланца и угля.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технологическим процессом с использованием автоматизированных систем управления (АСУ ТП).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технологических параметров (давление, температура, расход, уровень) и качества продукции с помощью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контрольно-измерительных приборов и устройств (КИП) для контроля работы оборудования и параметров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безопасности труда и охраны окружающей среды при эксплуатации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методы анализа технологических процессов, а также анализа отклонений параметров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методики расчета расхода сырья, энергии и топлива на основе показаний приборов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Оперативное реагирование на отклонения параметров технологического процесса, причин их возникновения и способов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Углубленные принципы работы технологического оборудования на установках I категории, в том числе на установках с высокой степенью автоматизации и сложной схемой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мониторинга всех параметров технологического процесса с использованием современных систем автоматического регулирования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аварийного управления технологическими процессами при отклонениях от нормальных параметров, в том числе в экстренных ситуациях (снижение давления, температуры, утечка газа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 неисправностей технологического оборудования и анализ причин аварий, с использованием как автоматических, так и ручных методов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обеспечения стабильности технологического процесса с учетом множества факторов, влияющих на его корректную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управления персоналом на сменах и координации работы оператора и других сотрудников технологического участка с целью соблюдения режима безопасности и технологических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стандарты и нормативы для переработки нефти, нефтепродуктов и газа, включая требования по энергоэффективности, устойчивости работы оборудования и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ведения технической документации по учету расхода сырья, энергии, реагентов и продукции на установках, а также составление отчетности по инцидентам, отклонениям и мерам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Инструкции и процедуры при возникновении аварийных ситуаций, методы ликвидации аварий и минимизации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Экологические требования и нормы для обеспечения безопасной переработки нефти и нефтепродуктов с минимизацией воздействия на окружающую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"3.2 Машинист экструдера":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Машинист экструдера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 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146-147. Машинист экструдера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5-го разряда опыт работы по специальности не менее 1 года. Для 6-го разряда опыт работы по специальности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8142-3-009 - Машинист по изготовлению изделий из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экструдером, поддержание необходимых параметров работы (температура, скорость подачи материала, давление газа), контроль за процессом выдавливания, замену и регулировку экструзионных насадок, обеспечение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на экструзионной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на экструзионной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изготовления на экструдерах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сырье для экструзии и периодическая загрузка ее в экструдер.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норм технологического режима по показания системы визуализации и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чистку и смазку механизмов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проводить решетку радиатора на Чиллере.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 приеме передачи смены осуществлять контроль за наличием индивидуальных инструментов машинистов экструдера.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Следить за исправным состоянием оборудования обслуживаемого участка, а также принимать меры по устранению неисправностей в работе оборудования при ведении технологического технологического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технологического процесса экструзионной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Производить наладку обслуживаемого оборудования на заданные технологические режимы, а также наладку обслуживаемого оборудования на синхронную работу.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пуск и остановку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сырье для экструзии и периодическая ее в экструдер.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Периодически после намотки нити на катушки производить съем, для анализов в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Взвешивать и маркировать готовую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 ППР осуществлять качественный ремонт и обслуживание оборудования совместно с дежурным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и проводить чистку решеток радиатора на Чиллере.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Следить и своевременно проводить чистку фильтрующей сетки на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Производить своевременный обдув всех двигателей на экструзионном участке.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знаниям 4-го разряда)::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требований техники безопасности, промышленной безопасности, опасных производственных объектов.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электропитания обслуживаемого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контрольно-измерительными приборами 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выпускаемой продукции на каждом оборудовании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порядок ведения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Технологию процесса экструзии материалов из различных смесей и правила его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Акты работодателя, действующее на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процессов экструзии материалов из различных смесей и правила его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Межцеховые нормы на изготовление пленки.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Физико-химические свойства используемого сырья, материалов и полуфабрикатов.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технологической стабильности экструзионного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стабилизацию рабочих параметров экструзионной линии (температура, давление, скорость экструзии) на всех этапах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работу экструзионной линии по показаниям контрольно-измерительных приборов и оперативно регулировать параметры для обеспечения стабильности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тестирование экструзионной линии на возможные отклонения от норм и оперативно выявлять причины нестабильности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бесперебойную подачу сырья на экструзионную линию, контролировать равномерность его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Регулярно проводить контроль качества промежуточной и готовой продукции, выявлять дефекты и устранять их на стадии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настройку и калибровку контрольно-измерительных приборов, применяемых на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периодическое очищение и обслуживание системы подачи сырья для предотвращения загрязнений и дефектов на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мероприятия по стабилизации технологического процесса на экструзионной линии для улучшения качества продукции и повышения эффективности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причин технологических отклонений и принимать меры для их устранения, включая корректировку технологических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комплексный анализ производственного процесса, выявляя потенциальные и актуальные проблемы, и вносить корректировки для повышения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оптимальное использование сырья и материальных ресурсов в процессе экструзии, включая ведение учета и контроль за расходом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мониторинг и контроль за параметрами работы вспомогательных систем (охлаждения, подачи воздуха и т. п.) для поддержания стабильности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другими подразделениями и службами (например, лабораторией контроля качества) для обеспечения стабильности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обучение и инструктаж операторов и машинистов экструзионных установок по вопросам стабилизации и контроля экструзионного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экструзии полимерных материалов, в том числе процесс экструзии полипропилена и других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экструзионного оборудования, включая принципы работы экструдеров, головок и фильер.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и регулирования технологических параметров экструзионного процесса (температура, давление, скорость экструзии).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Устройства и принцип работы контрольно-измерительных приборов, используемых для мониторинга и регулировки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работы системы подачи сырья на экструзионную линию и методы обеспечения стабильности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выявления и диагностики основных дефектов экструзионной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методы технического обслуживания и профилактики оборудования экструзионных линий, включая фильтрацию, чистку и смазку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безопасности при работе с экструзионными установками и соблюдение норм охраны труда на производственном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оптимизации технологических режимов экструзионного процесса для повышения производительности и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анализа причин технологических отклонений в процессе экструзии.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диагностики и устранения неисправностей, возникающих в ходе работы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и средства автоматизации технологических процессов на экструзионных установках, включая системы визуализации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калибровки и настройки контрольно-измерительных приборов и систем для контроля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повышения эффективности экструзионного процесса и улучшения качества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технологии контроля качества промежуточной и готовой продукции на экструзионных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технической документации и регламентов на проведение наладочных, ремонтных и профилактических работ на экструзионном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Современные методы и устройства для контроля расхода сырья и энергии в процессе экструзии.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Знания о взаимодействии экструзионного процесса с другими производственными процессами и системами (например, с системой охлаждения или системами обработки отходов).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Методики обучения и наставничества для сотрудников, обеспечивающих стабилизацию технологического процесса экструзии.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3191-2018 "Полипропилен гранулированный. Технические условия". СТ РК ИСО 1043-1-2005 "Пластмассы. Обозначения и сокращения. Часть 1. Основные полимеры и их специальные свойства".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"Машинист паровых турбин":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паровых турбин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149. " Об утверждении Единого тарифно-квалификационного справочника работ и профессий рабочих (выпуск 9)". Зарегистрирован в Министерстве юстиции Республики Казахстан 11 мая 2021 года № 22707. 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10. Машинист паровых турбин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установки тепловых электрических станций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машин и оборудования (по отраслям промышленности)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5-го разряда: опыт работы по специальности не менее 1 года. Для 6-го разряда: опыт работы по специальности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8186-0-029 - Машинист турбинного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паровых турбин и обеспечение их надежной и экономичной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Обеспечение надлежащего режима работ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надлежащего режима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режима работы турбин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паровые турбины, обеспечивая их надежную и экономичную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пуск, остановку, опробование, опрессовку оборудования и переключения в тепловых схемах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показания средств измерений, работу автоматических регуляторов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неисправности в работе оборудования и принимать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Ликвидировать аварийные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режим работы турбин в соответствии с заданным графиком нагрузки (тип и мощность паровой турбины (тысяч киловатт):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Конденсационная: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10-3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до 40 - 4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40 до 60 - 5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60 - 6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производственным и теплофикационным отбором пара: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7-3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 до 20 - 4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 до 45 - 5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45 - 6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Противодавленческая: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– 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 до 25 - 4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 до 50 - 5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50 - 6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Тепловые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процесс производства тепловой и электрической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действия авторегуляторов, средств измерений, тепловых защит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Принципиальные схемы теплового контроля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показатели качества пара, воды, турбинного масла 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Допустимые отклонения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Технико-экономические показатели работы турбины.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работы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Выводить оборудование в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диагностику технического состояния паровых турбин и связанного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входной контроль качества оборудования, материалов и комплектующих.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организации планового и внепланового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соблюдение требований к эксплуатации паровых турбин в соответствии с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технические характеристики турбины, турбогенератора и вспомогательного турбинного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теплотехники, механики, электротехники и водоподготовки.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техническим состоянием турбин и подготовка их к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осмотр и контроль состояния паровых турбин перед пуском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работоспособность защитных и регулировочных механизмов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исправность системы смазки и охлаждения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оборудование для проведения испытаний и проверок перед запуском.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герметичность соединений трубопроводов и патрубков, устранять утечки.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контроль за состоянием уплотнений и сальников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оборудование к сезонной эксплуатации, включая профилактическую проверку и настройку.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необходимую регулировку турбин, включая настройку скоростных регуляторов и защитных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техническую диагностику элементов турбин на основе анализа работы и показателей регуляторов.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регулярные проверки и обслуживание систем безопасности турбин, включая аварийное отключение.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оборудование к межремонтным и капитальным осмотрам.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Осуществлять контроль за состоянием вспомогательных систем турбин, таких как насосы и генераторы, и при необходимости проводить их настройку или ремонт.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паровых турбин (конденсационные, с производственным и теплофикационным отбором пара, противодавленческие).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параметры работы турбин: температура, давление, расход пара.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и контроля технического состояния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и системы защиты турбин: аварийная сигнализация, регуляторы.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и настройки автоматических регуляторов (скорости и нагрузки).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методы профилактики и подготовки турбин к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требования и стандарты безопасности эксплуатации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безопасности при работе с высокими температурами и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"3.2 Машинист технологических насосов":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Машинист технологических насосов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60-61. Машинист технологических насосов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5-го разряда: опыт работы по специальности не менее 2 лет, а также при обслуживании электродвигателей и распределительных устройств должен иметь допуск V группы. Для 6-го разряда: опыт работы по специальности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8185-3-002 - Машинист насосных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качественной бесперебойной работы технологических насосов на станциях по переработке нефти,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насосные станции по перекачке и подготовке нефти, нефтепродуктов и других вязких жидкостей на магистральных трубопроводах или перевалочных нефтебазах с общей производительностью насосов от 1000 до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насосные технологические установки нефте- и газоперерабатывающих предприятий с суммарной производительностью свыше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насосы совместно с электродвигателями общей мощностью свыше 3000 кВт на насосных станциях и технологических установках магистральных трубопроводов, перевалочных нефтебазах и нефтеперерабатывающих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записи в журнале.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насосные станции по перекачке и подготовке нефти, нефтепродуктов и других вязких жидкостей на магистральных трубопроводах или перевалочных нефтебазах с общей производительностью насосов свыше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 контролировать пуск, регулирование режима работы и остановку всего оборудования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своевременное выявление, предупреждение и устранение неполадок в работе оборудования насосной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Руководить работой машинистов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обслуживаемой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насосов.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Характеристику насосов и проводов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технической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смазки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Свойства перекачиваемых жидкостей, расположение запорной арматуры и предохранительных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Технологический процесс и схему обслуживаемой насосной станции, технологической установки, товарного парка, ловушечного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применение контрольно-измерительных приборов, регуляторов и средств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электротехники, элементарные сведения по гидравлике и механике.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устранения неполадок в работе оборудования и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Систему условной сигнализации, правила технической эксплуатации электрооборудования и правила безопасности при обслуживании токоприемников и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электроматериалов, их свойства и применение, систему заземления электроустановок, схему электроснабжения.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Пусковые устройства и распределительные 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свойства трансформаторных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Допустимую температуру нагрева и нагрузку электродвигателей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Устройство и правила эксплуатации центробежных, поршневых насосов и турбонасосов различных систем и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 и расположение трубопроводов с запорной арматурой, колодцев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пуска и остановки всего оборудования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и правила ликвидации аварии, ведение учета работы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координация работы насосных установок и оборудования с высокой производительностью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работой насосных установок с производительностью от 1000 до 3000 м³/ч, обеспечивая их бесперебойную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насосных установок с мощностью электродвигателей свыше 3000 кВт на нефтяных и газовых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нескольких насосных установок, обеспечивая их синхронное функционирование на технологическом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контроль за соблюдением технологических параметров насосных установок на этапах пуска, регулировки и остановки насосных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мониторинг работы автоматических систем управления насосами на станциях с высокой производительностью.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подробные записи в журнале учета работы насосных установок и инцидентов, а также результатов проверки и контроля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методы диагностики для выявления отклонений от установленных параметров работы насосных станций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исполнение всех норм безопасности при работе с насосными установками с большой мощностью.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насосными станциями с производительностью более 3000 м³/ч, включая управление пуском, регулировкой и остановкой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работы насосных установок, выявлять и устранять неполадки и неисправности, используя диагностическое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комплексное управление насосными станциями, регулируя их режим работы в зависимости от технологических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координировать работу подчиненных машинистов более низкой квалификации на насосных станциях с высокой производительностью.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оперативное вмешательство и корректировку режимов работы оборудования насосной станции при возникновении нестандартных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подготовку и организацию работ по обслуживанию и контролю насосных установок в рамках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соблюдение стандартов и нормативов на каждом этапе работы насосных установок и процессов на всех уровнях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Координировать действия персонала при возникновении аварийных ситуаций, обеспечивая безопасный выход из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внедрение новых методов и улучшение рабочих процедур для повышения эффективности работы насосных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насосных установок с производительностью от 1000 до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и регулировки работы насосных установок с высокой производительностью и мощностью электродвигателей свыше 3000 кВт.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автоматических систем управления насосными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диагностики и мониторинга работы насосных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процессы на насосных станциях для перекачки нефти, нефтепродуктов и вязких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безопасности, охраны труда и экологические требования при работе с насосными установками высокой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контроля и диагностики отклонений в работе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Регламент и документация по обслуживанию и учету работы насосных установок на станциях с высокой производительностью.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предотвращения аварийных ситуаций на насосных установках и их устранение.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координации работы насосных установок с производительностью более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управления насосными станциями с высокой производительностью и мощностью электродвигателей от 3000 кВт.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оптимизации работы насосных установок с учетом производственных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и нормативные требования к эксплуатации насосных установок с высокой производительностью.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диагностики и устранения неисправностей насосных установок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работы персонала насосных станций, включая распределение обязанностей и координацию работы машинистов.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и методы профилактического обслуживания и своевременного ремонта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Учет и документация по работе насосных станций с высокой производительностью, включая составление отчетов и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управления режимами работы насосных установок в различных эксплуатационных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"Аппаратчик полимеризации":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полимеризации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июня 2021 года № 201 "Об утверждении Единого тарифно-квалификационного справочника работ и профессий рабочих (выпуск 24)". Зарегистрирован в Министерстве юстиции Республики Казахстан 17 июня 2021 года № 23045. 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258-259. Аппаратчик полимеризации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техническое и профессиональное (среднее специальное, среднее профессиональное) образование по соответствующей специальности (квалификации) или стаж работы на производстве не менее 6 месяцев.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2145-1-005 - Технолог, 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полимеризации и правила его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проведения полимеризации сырья для получения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проведения полимеризации сырья для получения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полимеризации в соответствии с технологическим процессом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процесс полимеризации с одновременным руководить аппаратчиками низшей квалификации или вести процесс полимеризации с центрального пульта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показаний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замер расхода сырья и выхода готового продукта, оценивать их качество по результатам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обслуживание технологического оборудования, контрольно-измерительных приборов и средств автоматизации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простой ремонт оборудования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безопасные условия работы при ведении технологического процесса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контроль за соблюдением режима температуры и давления в процессе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соблюдение условий эксплуатации оборудования и систем в соответствии с техническими регламентами.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процесс полимеризации с центрального пульта управления с одновременным руководить аппаратчиками низшей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управление процессом и регулировать его согласно рабочим инструкциям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процесс по результатам анализов и наблюдений, руководить регулирующими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Обучать и наставлять аппаратчиков низшей квалификации по ведению процесса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внедрять рекомендации по улучшению технологического процесса на основе наблюдений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другими подразделениями для устранения сбоев и улучшения процесса полимеризации.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 полимеризации и правила его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Рецептура загрузок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 к сырью, полуфабрикатам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нормального ведения процесса, типичные нарушения режима, их причины и способы по их предупреждению и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(дополнительно):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Конструктивные особенности и правила обслуживания основного и вспомогательного оборудования, контрольно-измерительных приборов и автоматических систем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стабилизация полимеризационного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состояние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технологическое оборудование, контрольно-измерительные приборы и средства автоматизации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сырья и полимерного продукта, включая проверку соответствия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отчетность по результатам контролируемых параметров и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специализированное оборудование для диагностики и калибровки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процессом и регулировать его согласно рабочим инструкциям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процесс по результатам анализов и наблюдений, руководить регулирующими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методы контроля и стабилизации полимеризационного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техническим отделом для оптимизации работы оборудования, повышения его надежности и увеличения выходных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Строение основного и вспомогательного оборудования, контрольно-измерительных приборов и автоматических систем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сдачи оборудования в ремонт и приемки из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(дополнительно):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стандарты на сырье, полуфабрикаты и готовую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ИСО 1043-1-2005 "Пластмассы. Обозначения и сокращения. Часть 1. Основные полимеры и их специальные свойства".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Карточка профессии "Аппаратчик очистки газа":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июня 2021 года № 201 "Об утверждении Единого тарифно-квалификационного справочника работ и профессий рабочих (выпуск 24)". Зарегистрирован в Министерстве юстиции Республики Казахстан 17 июня 2021 года № 23045. 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97-98. Аппаратчик очистки газа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3116-2-002 - Техник по очистке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очистке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технологических работ по очистке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работ по очистке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процесса очистки газов от взвешенных частиц под действием силы тяжести, центробежной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сложный технологический процесс очистки газа или руководить аппаратчиками более низкой квалификации при ведении процесса очистки газа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регулировать плотность орошения в абсорберах, сопротивление в системе, температуру и концентрацию газа, насыщенного и регенерированного растворов, температуру и давление уровней, содержание водорода в углекислоте на установках дегазации растворов моноэтаноламина.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процесс с дистанционного пульта управления по показаниям контрольно-измерительных приборов и на местах установки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расчеты насыщения и регенерации растворов, количества необходимого поглотителя в процессе абсорбции, теплоносителя регенерации и количества орошения.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Отбирать пробы и проводить контрольные анализы.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и регулировать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процесс по результатам анализов и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сложный технологический процесс очистки газа, руководить аппаратчиками более низкой квалификации и координировать работы отделений.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работу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знаниям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режима очистки сырого аргона, криптона.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технологического режима и порядок регулирования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сырья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Параметры технологического режима и порядок регулирования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сырью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Технологическую схему обслуживаемого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исправности оборудования для очистки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контактный аппарат, газо-дувки, коммуникации, контрольно-измерительные приборы и контейнеры с водородом.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Поставлять воду в масляные и байпасные холодильники.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Продувать влаго-отделитель и линии высокого давления азотом перед подачей водорода.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работой и исправным состоянием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Отбирать пробы и проводить контрольные анализы.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ремонтных работах основного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своевременную подготовку оборудования к ремонту и его освобождение от воздействия химических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работы по обслуживанию оборудования в отделениях.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знаниям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Конструкцию контактного аппарата, газодувки и иного основного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порядок обслуживания, принцип работы основного оборудования,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арматуры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Свойства газов и орошающих жидкостей.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очистке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Карточка профессии "Аппаратчик по регенерации серы":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8131-4-011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регенерации серы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и/или профессиональная подготовка (краткосрочные курсы на базе организации образования или обучение на предприятии, установленный уровень).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8131-5-025 - Аппаратчик регенерации сероуглерода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8154-3-001 - Аппаратчик химической 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регенерация серы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Ведение технологического процесса получения серы или сернистого газа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технологического процесса получения серы или сернистого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регенерации серы, путем перегонки, промывки и сушки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загрузку серы в перегонный аппарат.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промывки и сушки чистой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отделение первой фракции от второй.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очистку перегоночного аппарата и устранять незначительные неисправности в нем.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действия перегоночного аппарата для очистки и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Режимы перегонки и очистки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регулирования теплового режима перегонки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Отличие первой фракции серы от второй.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тушения серы при воспламенении.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определения качества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регулирование технологического процесса регенерации серы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температуры, давления и других параметров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подачу сырья и теплоносителей.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анализы и мониторинг качества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системами автоматического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регулировку параметров вентиляции и пылеудаления.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циклом регенерации серы в автоматическом и ручном режимах.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инвентаризацию и учет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контроль за исправностью и безопасной эксплуатацией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технологического режима регенерации серы: температура, давление, расход и концентрация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автоматических систем управления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качества серы: анализ на содержание серы, сернистого газа и других примесей.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Технологическая схема процесса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и принцип работы контрольно-измерительных приборов, системы вентиляции и пылеудаления.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методы регулирования температуры, давления и других технологических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Методика проведения анализов для мониторинга качества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Процедуры устранения неисправностей в процессе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охраны труда и техники безопасности при эксплуатации оборудования для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Государственные стандарты и нормативы на качество получаемой серы.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12.2.007.0-75 – "Системы стандартов безопасности труда. Оборудование для производств. Общие требования". Устанавливает требования к оборудованию, используемому в химической и нефтегазовой промышленности. ГОСТ 30756-2001 – "Сера и серосодержащие соединения. Метод определения содержания серы". Описывает методы анализа серы.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по очистке и переработке природного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Карточка профессии "Машинист технологических насосов":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57. Машинист технологических насосов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Для 3-го разряда: при обслуживании электродвигателей и распределительных устройств должен иметь допуск III группы. Для 4-го разряда: при обслуживании электродвигателей и распределительных устройств должен иметь допуск IV группы.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8185-3-002 - Машинист насосных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качественной бесперебойной работы технологических насосов на станциях по переработке нефти,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работой насосов, системами смазки, охлаждения и вентиляции, исправностью трубопроводов, задвижек,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к работе схемы технологической обвязки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Пускать, останавливать и обтирать насосы.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Открывать и закрывать задвижки.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Отбирать пробы.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Схема обслуживаемой насосной станции — понимание технологической схемы обвязки и организации насосного оборудования для обеспечения бесперебойной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насосов — осведомленность о принципах работы насосов, их конструктивных особенностях и режимах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насосов и проводов к ним — умение читать и анализировать технические характеристики насосного оборудования и проводки для оптимальной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технической эксплуатации насосного оборудования — понимание стандартных процедур эксплуатации и регулировки насосных установок в рамках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смазки механизмов насосных установок — принципы смазки и ухода за механизмами для обеспечения их долгосрочной и эффективной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насосного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насосные станции и установки по перекачке и подготовке нефти, нефтепродуктов и иных вязких жидкостей на магистральном трубопроводе, перевалочной нефтебазе и нефтеперерабатывающих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утечки перекачиваемых продуктов под руководством машиниста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Набивать сальники и менять прокладки.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перекачиваемых жидкостей — понимание физических и химических свойств перекачиваемых жидкостей (нефть, нефтепродукты, вязкие жидкости) для обеспечения правильной работы насосов и выбора соответствующих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Расположение запорной арматуры и предохранительных устройств — осведомленность о расположении и функционировании запорных и предохранительных устройств для безопасной эксплуатации и обслуживания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</w:tr>
    </w:tbl>
    <w:bookmarkStart w:name="z3620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48"/>
    <w:bookmarkStart w:name="z3621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Наименование государственного органа:</w:t>
      </w:r>
    </w:p>
    <w:bookmarkEnd w:id="1349"/>
    <w:bookmarkStart w:name="z3622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350"/>
    <w:bookmarkStart w:name="z362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1351"/>
    <w:bookmarkStart w:name="z3624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1352"/>
    <w:bookmarkStart w:name="z3625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1353"/>
    <w:bookmarkStart w:name="z3626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Организации (предприятия) участвующие в разработке:</w:t>
      </w:r>
    </w:p>
    <w:bookmarkEnd w:id="1354"/>
    <w:bookmarkStart w:name="z3627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355"/>
    <w:bookmarkStart w:name="z3628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1356"/>
    <w:bookmarkStart w:name="z3629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1357"/>
    <w:bookmarkStart w:name="z3630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69 64.</w:t>
      </w:r>
    </w:p>
    <w:bookmarkEnd w:id="1358"/>
    <w:bookmarkStart w:name="z3631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1359"/>
    <w:bookmarkStart w:name="z3632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25 ноября 2024 года.</w:t>
      </w:r>
    </w:p>
    <w:bookmarkEnd w:id="1360"/>
    <w:bookmarkStart w:name="z3633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Национальная палата предпринимателей Республики Казахстан "Атамекен": Заключение от 13 декабря 2024 г.</w:t>
      </w:r>
    </w:p>
    <w:bookmarkEnd w:id="1361"/>
    <w:bookmarkStart w:name="z3634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Номер версии и год выпуска: версия 1, 2024 г. </w:t>
      </w:r>
    </w:p>
    <w:bookmarkEnd w:id="1362"/>
    <w:bookmarkStart w:name="z363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Дата ориентировочного пересмотра: 31.12.2027 г. </w:t>
      </w:r>
    </w:p>
    <w:bookmarkEnd w:id="1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3637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"Прием и отгрузка продуктов переработки нефти и газа"</w:t>
      </w:r>
    </w:p>
    <w:bookmarkEnd w:id="1364"/>
    <w:bookmarkStart w:name="z3638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5"/>
    <w:bookmarkStart w:name="z363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366"/>
    <w:bookmarkStart w:name="z364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"Прием и отгрузка продуктов переработки нефти и газа"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в нефтегазовой промышленности для обеспечения эффективного приема, хранения и отгрузки различных продуктов, полученных в результате переработки нефти и газа. Данный ПС применяется в сфере добычи, транспортировки, переработки и распределения нефти и газа. Экономическая деятельность, связанная с этим ПС, включает в себя процессы приема, хранения и отгрузки различных нефтепродуктов и газов, таких как сырая нефть, конденсат, газовый конденсат, газ и другие продукты, производимые на нефтеперерабатывающих и газоперерабатывающих заводах.</w:t>
      </w:r>
    </w:p>
    <w:bookmarkEnd w:id="1367"/>
    <w:bookmarkStart w:name="z364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68"/>
    <w:bookmarkStart w:name="z364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369"/>
    <w:bookmarkStart w:name="z364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370"/>
    <w:bookmarkStart w:name="z364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горюче-смазочные материалы (ГСМ) – общее название видов горючего, применяемого как топливо, смазочных материалов, специальных жидкостей;</w:t>
      </w:r>
    </w:p>
    <w:bookmarkEnd w:id="1371"/>
    <w:bookmarkStart w:name="z364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372"/>
    <w:bookmarkStart w:name="z364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373"/>
    <w:bookmarkStart w:name="z364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нефте-газопродукты – смеси углеводородов и некоторых их производных, а также индивидуальные химические соединения, получаемые при переработке нефти и газа, используемые в качестве топлив, смазочных материалов, электроизоляционных сред, растворителей, дорожных покрытий, нефтегазохимического сырья и для других целей;</w:t>
      </w:r>
    </w:p>
    <w:bookmarkEnd w:id="1374"/>
    <w:bookmarkStart w:name="z364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по обеспечению продуктов переработки нефти и газа (нефтебаза) – самостоятельное предприятие по обеспечению приема, хранения и отгрузки нефтегазопродуктов с резервуарным парком и комплексом зданий, сооружений и инженерных коммуникаций производственного и вспомогательного назначения.</w:t>
      </w:r>
    </w:p>
    <w:bookmarkEnd w:id="1375"/>
    <w:bookmarkStart w:name="z364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376"/>
    <w:bookmarkStart w:name="z365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377"/>
    <w:bookmarkStart w:name="z365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1378"/>
    <w:bookmarkStart w:name="z365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1379"/>
    <w:bookmarkStart w:name="z365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1380"/>
    <w:bookmarkStart w:name="z365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квалификации.</w:t>
      </w:r>
    </w:p>
    <w:bookmarkEnd w:id="1381"/>
    <w:bookmarkStart w:name="z3655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82"/>
    <w:bookmarkStart w:name="z365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Прием и отгрузка продуктов переработки нефти и газа.</w:t>
      </w:r>
    </w:p>
    <w:bookmarkEnd w:id="1383"/>
    <w:bookmarkStart w:name="z365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G46719011.</w:t>
      </w:r>
    </w:p>
    <w:bookmarkEnd w:id="1384"/>
    <w:bookmarkStart w:name="z365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385"/>
    <w:bookmarkStart w:name="z365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386"/>
    <w:bookmarkStart w:name="z366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387"/>
    <w:bookmarkStart w:name="z366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388"/>
    <w:bookmarkStart w:name="z366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389"/>
    <w:bookmarkStart w:name="z366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46.71.9 Оптовая торговля прочим топливом.</w:t>
      </w:r>
    </w:p>
    <w:bookmarkEnd w:id="1390"/>
    <w:bookmarkStart w:name="z366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ПС приведены описания профессиональной подгруппы "Прием и отгрузка продуктов переработки нефти и газа", а также характеристика работ и трудовые функции производственного коллектива, выполняющего работы по приему и отгрузке нефтепродуктов.</w:t>
      </w:r>
    </w:p>
    <w:bookmarkEnd w:id="1391"/>
    <w:bookmarkStart w:name="z366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392"/>
    <w:bookmarkStart w:name="z366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 по учету (горючесмазочных материалов и другие) - 4 уровень ОРК;</w:t>
      </w:r>
    </w:p>
    <w:bookmarkEnd w:id="1393"/>
    <w:bookmarkStart w:name="z366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товарный - 4 уровень ОРК;</w:t>
      </w:r>
    </w:p>
    <w:bookmarkEnd w:id="1394"/>
    <w:bookmarkStart w:name="z366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Сливщик-разливщик - 2 уровень ОРК.</w:t>
      </w:r>
    </w:p>
    <w:bookmarkEnd w:id="1395"/>
    <w:bookmarkStart w:name="z3669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 по учету (горючесмазочных материалов и другие)":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учету (горючесмазочных материалов и другие)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руководителей, специалистов и других служащих организаций нефтегазодобывающей отрасли. Приказ Министра энергетики Республики Казахстан от 24 мая 2016 года № 217. 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§14. Техник по учету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учету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учету II категории не менее 2 лет. Техник по учету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учету без категории не менее 2 лет. Техник по учету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4311-1-003 - Техник по учету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учету операций при приемке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учетных операций при приемке нефтепродуктов поступивших в нефтебазу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учетных операций при приемке нефтепродуктов поступивших в нефтебазу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 учету поступающих нефтепродуктов по трубопроводам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работы по обработке информации, проведению необходимых технических расчетов, разработке несложных проектов и простых схем, обеспечивая их соответствие техническим заданиям, действующим стандартам и нормативным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наладки, настройки, регулировки и опытной проверки оборудования и систем в лабораторных условиях и на объектах, следит за его исправным состоянием.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эксперименты и испытания, подключение приборов, регистрация необходимых характеристик и параметров и проведение обработки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программы, инструкций и другие технические документации, изготавливать макеты, а также проводить испытания и экспериментальные работы по проводимым исследованиям и разработкам.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сбор, обработку и накопления исходных материалов, данных статистической отчетности, научно-технической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методы выполнения 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Последовательность и техника проведения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оптимизация учета и движения нефтепродуктов на всех этапах логистической цепочки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движением нефтепродуктов от приемки до хранения и отгрузки, ведя учет по всем этапам их перемещения.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сверку данных о приемке нефтепродуктов с фактическими показателями и документами, выявляя расхождения.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количества и качества нефтепродуктов, поступивших на нефтебазу, включая данные о плотности, температуре и других характеристиках.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соблюдение требований по хранению нефтепродуктов в соответствии с нормативами и стандартами, предотвращая потерю или утрату.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Заполнять первичную учетную документацию по приему и хранению нефтепродуктов, составлять отчетность.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анализ и контроль за расходами нефтепродуктов в процессе хранения и отгрузки, выявляя несанкционированные потери и 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аудит документооборота по приемке и учету нефтепродуктов, обеспечивая соответствие данных реальному состоянию.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Внедрять методы оптимизации учета и контроля за движением нефтепродуктов с использованием современных информационных технологий (например, системы автоматического учета и мониторинга).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инвентаризацию нефтепродуктов на складах и в резервуарах, выявлять расхождения и устранять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Анализировать данные об остатках нефтепродуктов и потребности в их закупке, составляя прогнозы и рекомендации для улучшения планирования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регламенты, регулирующие учет и приемку нефтепродуктов, включая требования к точности измерений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методы ведения учета нефтепродуктов при их транспортировке и приемке, включая использование автоматизированных систем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Процедуры и принципы организации работы с документацией по учету поступающих нефтепродуктов, включая оформление актов и отчетных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методы проведения технических расчетов для обеспечения корректного учета и контроля объемов поступающих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учета и контроля качества поступающих нефтепродуктов, включая методы лабораторных исследований, а также их влияние на дальнейшую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работы с контрольно-измерительными приборами для учета и контроля объемов и качества поступающих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РК "О безопасности химической продукции". ГОСТ Р 52289-2004 – "Учет горючесмазочных материалов. Общие правила".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эстакад слива-налива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"Оператор товарный":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"Оператор товарный" дано в профессиональном стандарте "Товарное производство, хранение нефти и газа(сырье), продуктов переработки нефти и газа".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"Сливщик-разливщик":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Сливщик-разливщик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"Слив-разливщик" приведено в профессиональном стандарте "Прием, хранение и поставка нефти".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721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423"/>
    <w:bookmarkStart w:name="z372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1424"/>
    <w:bookmarkStart w:name="z372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425"/>
    <w:bookmarkStart w:name="z372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1426"/>
    <w:bookmarkStart w:name="z372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1427"/>
    <w:bookmarkStart w:name="z372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1428"/>
    <w:bookmarkStart w:name="z372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429"/>
    <w:bookmarkStart w:name="z372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430"/>
    <w:bookmarkStart w:name="z372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Жиенбаева;</w:t>
      </w:r>
    </w:p>
    <w:bookmarkEnd w:id="1431"/>
    <w:bookmarkStart w:name="z373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1432"/>
    <w:bookmarkStart w:name="z373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1433"/>
    <w:bookmarkStart w:name="z373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1434"/>
    <w:bookmarkStart w:name="z373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19 ноября 2024 года.</w:t>
      </w:r>
    </w:p>
    <w:bookmarkEnd w:id="1435"/>
    <w:bookmarkStart w:name="z373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Экспертное заключение от 17 декабря 2024 г.</w:t>
      </w:r>
    </w:p>
    <w:bookmarkEnd w:id="1436"/>
    <w:bookmarkStart w:name="z373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Номер версии и год выпуска: версия 1, 2024 г. </w:t>
      </w:r>
    </w:p>
    <w:bookmarkEnd w:id="1437"/>
    <w:bookmarkStart w:name="z373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Дата ориентировочного пересмотра: 31.12.2027 г. </w:t>
      </w:r>
    </w:p>
    <w:bookmarkEnd w:id="1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3738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"Реализация нефти и нефтепродуктов"</w:t>
      </w:r>
    </w:p>
    <w:bookmarkEnd w:id="1439"/>
    <w:bookmarkStart w:name="z3739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0"/>
    <w:bookmarkStart w:name="z374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441"/>
    <w:bookmarkStart w:name="z374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"Реализация нефти и нефтепродуктов"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в сфере нефтегазовой промышленности и связанных с ней отраслях, таких как энергетика, химическая промышленность, транспорт и логистика. Данный ПС регулирует деятельность специалистов, работающих в сфере продажи, закупки, транспортировки и хранения нефтепродуктов, а также управлением рыночными отношениями и анализом рынка нефтепродуктов. Этот ПС также охватывает управление рисками, анализ конкурентной среды, а также разработку и реализацию стратегий и снабжения и сбыта нефти и нефтепродуктов. Он применяется как в частном, так и в государственном секторе. включая нефтяные компании, торговые организации, логистические компании и регулирующие органы.</w:t>
      </w:r>
    </w:p>
    <w:bookmarkEnd w:id="1442"/>
    <w:bookmarkStart w:name="z374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443"/>
    <w:bookmarkStart w:name="z374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444"/>
    <w:bookmarkStart w:name="z374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445"/>
    <w:bookmarkStart w:name="z374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446"/>
    <w:bookmarkStart w:name="z374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макроэкономика – раздел экономической науки, исследующий экономику как целое, а также еҰ составляющие, используя при этом совокупные экономические показатели (валовой внутренний продукт, национальный доход и др.) в их связях с денежным обращением, занятостью населения, инвестициями и т. п.;</w:t>
      </w:r>
    </w:p>
    <w:bookmarkEnd w:id="1447"/>
    <w:bookmarkStart w:name="z374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448"/>
    <w:bookmarkStart w:name="z374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микроэкономика – система производственных предприятий и предприятий обслуживания, непосредственно удовлетворяющих потребности населения в товарах и услугах;</w:t>
      </w:r>
    </w:p>
    <w:bookmarkEnd w:id="1449"/>
    <w:bookmarkStart w:name="z374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нефте-газопродукты – смеси углеводородов и некоторых их производных, а также индивидуальные химические соединения, получаемые при переработке нефти и газа, используемые в качестве топлив, смазочных материалов, электроизоляционных сред, растворителей, дорожных покрытий, нефтегазохимического сырья и для других целей;</w:t>
      </w:r>
    </w:p>
    <w:bookmarkEnd w:id="1450"/>
    <w:bookmarkStart w:name="z375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нефте-газопродуктов – комплекс работ по переработке сырой нефти и (или) газового конденсата, и (или) продуктов их переработки, а также компаундированию, обеспечивающих получение нефтепродуктов;</w:t>
      </w:r>
    </w:p>
    <w:bookmarkEnd w:id="1451"/>
    <w:bookmarkStart w:name="z375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производитель нефте-газопродуктов – юридическое лицо, имеющее на праве собственности и (или) иных законных основаниях перерабатывающий завод и осуществляющее производство нефте-газопродуктов в соответствии с паспортом производства, а также реализацию произведенных собственных нефте-газопродуктов и (или) передачу нефте-газопродуктов, являющихся продуктом переработки давальческого сырья;</w:t>
      </w:r>
    </w:p>
    <w:bookmarkEnd w:id="1452"/>
    <w:bookmarkStart w:name="z375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конъюнктура рынка – экономическая ситуация, складывающаяся на рынке и характеризующаяся уровнями спроса и предложения, рыночной активностью, ценами, объҰмами продаж, движением процентных ставок, валютного курса, заработной платы, дивидендов, а также динамикой производства и потребления.</w:t>
      </w:r>
    </w:p>
    <w:bookmarkEnd w:id="1453"/>
    <w:bookmarkStart w:name="z375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54"/>
    <w:bookmarkStart w:name="z375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АГНКС – автогазонакопительная станция;</w:t>
      </w:r>
    </w:p>
    <w:bookmarkEnd w:id="1455"/>
    <w:bookmarkStart w:name="z375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справочник;</w:t>
      </w:r>
    </w:p>
    <w:bookmarkEnd w:id="1456"/>
    <w:bookmarkStart w:name="z375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 работ и профессий рабочих;</w:t>
      </w:r>
    </w:p>
    <w:bookmarkEnd w:id="1457"/>
    <w:bookmarkStart w:name="z375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АЗС – автозаправочная станция;</w:t>
      </w:r>
    </w:p>
    <w:bookmarkEnd w:id="1458"/>
    <w:bookmarkStart w:name="z375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1459"/>
    <w:bookmarkStart w:name="z375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КриоАЗС – криоавтозаправочная станция;</w:t>
      </w:r>
    </w:p>
    <w:bookmarkEnd w:id="1460"/>
    <w:bookmarkStart w:name="z376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образование;</w:t>
      </w:r>
    </w:p>
    <w:bookmarkEnd w:id="1461"/>
    <w:bookmarkStart w:name="z376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ОРК – Отраслевая рамка квалификации.</w:t>
      </w:r>
    </w:p>
    <w:bookmarkEnd w:id="1462"/>
    <w:bookmarkStart w:name="z3762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63"/>
    <w:bookmarkStart w:name="z376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Реализация нефти и нефтепродуктов.</w:t>
      </w:r>
    </w:p>
    <w:bookmarkEnd w:id="1464"/>
    <w:bookmarkStart w:name="z376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G46711010.</w:t>
      </w:r>
    </w:p>
    <w:bookmarkEnd w:id="1465"/>
    <w:bookmarkStart w:name="z376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466"/>
    <w:bookmarkStart w:name="z376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67"/>
    <w:bookmarkStart w:name="z376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68"/>
    <w:bookmarkStart w:name="z376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69"/>
    <w:bookmarkStart w:name="z376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70"/>
    <w:bookmarkStart w:name="z377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46.71.1 Оптовая торговля сырой нефтью и попутным газом;</w:t>
      </w:r>
    </w:p>
    <w:bookmarkEnd w:id="1471"/>
    <w:bookmarkStart w:name="z377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72"/>
    <w:bookmarkStart w:name="z377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73"/>
    <w:bookmarkStart w:name="z377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74"/>
    <w:bookmarkStart w:name="z377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75"/>
    <w:bookmarkStart w:name="z377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46.71.2 Оптовая торговля природным (горючим) газом;</w:t>
      </w:r>
    </w:p>
    <w:bookmarkEnd w:id="1476"/>
    <w:bookmarkStart w:name="z377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77"/>
    <w:bookmarkStart w:name="z377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78"/>
    <w:bookmarkStart w:name="z377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79"/>
    <w:bookmarkStart w:name="z377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80"/>
    <w:bookmarkStart w:name="z378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46.71.5 Оптовая торговля авиационным бензином и керосином;</w:t>
      </w:r>
    </w:p>
    <w:bookmarkEnd w:id="1481"/>
    <w:bookmarkStart w:name="z378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82"/>
    <w:bookmarkStart w:name="z378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83"/>
    <w:bookmarkStart w:name="z378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84"/>
    <w:bookmarkStart w:name="z378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85"/>
    <w:bookmarkStart w:name="z378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46.71.6 Оптовая торговля автомобильным бензином;</w:t>
      </w:r>
    </w:p>
    <w:bookmarkEnd w:id="1486"/>
    <w:bookmarkStart w:name="z378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87"/>
    <w:bookmarkStart w:name="z378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88"/>
    <w:bookmarkStart w:name="z378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89"/>
    <w:bookmarkStart w:name="z378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90"/>
    <w:bookmarkStart w:name="z379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46.71.7 Оптовая торговля дизельным топливом;</w:t>
      </w:r>
    </w:p>
    <w:bookmarkEnd w:id="1491"/>
    <w:bookmarkStart w:name="z379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92"/>
    <w:bookmarkStart w:name="z379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93"/>
    <w:bookmarkStart w:name="z379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94"/>
    <w:bookmarkStart w:name="z379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95"/>
    <w:bookmarkStart w:name="z379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46.71.8 Оптовая торговля мазутом топочным;</w:t>
      </w:r>
    </w:p>
    <w:bookmarkEnd w:id="1496"/>
    <w:bookmarkStart w:name="z379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97"/>
    <w:bookmarkStart w:name="z379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98"/>
    <w:bookmarkStart w:name="z379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99"/>
    <w:bookmarkStart w:name="z379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500"/>
    <w:bookmarkStart w:name="z380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46.71.9Оптовая торговля прочим топливом.</w:t>
      </w:r>
    </w:p>
    <w:bookmarkEnd w:id="1501"/>
    <w:bookmarkStart w:name="z380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ПС приведены описания профессиональной группы "Реализация нефти и нефтепродуктов", а также характеристика работ и трудовые функции производственного коллектива, выполняющего работы по реализации. Рассматривается способы реализации нефтепродукции как непосредственно потребителям, так и через нефтеснабсбытовые организации, в том числе внутрисменная отгрузка нефтепродуктов для обеспечения рационального снабжения предприятий и организаций, а также розничная реализация сжиженного нефтяного газа через групповые резервуарные установки.</w:t>
      </w:r>
    </w:p>
    <w:bookmarkEnd w:id="1502"/>
    <w:bookmarkStart w:name="z380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503"/>
    <w:bookmarkStart w:name="z380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Трейдер - 6 уровень ОРК;</w:t>
      </w:r>
    </w:p>
    <w:bookmarkEnd w:id="1504"/>
    <w:bookmarkStart w:name="z380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заправочных станций - 2 уровень ОРК;</w:t>
      </w:r>
    </w:p>
    <w:bookmarkEnd w:id="1505"/>
    <w:bookmarkStart w:name="z380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Машинист оборудования распределительных нефтебаз - 3 уровень ОРК;</w:t>
      </w:r>
    </w:p>
    <w:bookmarkEnd w:id="1506"/>
    <w:bookmarkStart w:name="z380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Кассир на станции обслуживания - 2 уровень ОРК;</w:t>
      </w:r>
    </w:p>
    <w:bookmarkEnd w:id="1507"/>
    <w:bookmarkStart w:name="z380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Мастер автозаправочной (автогазозаправочной) станции - 5 уровень ОРК;</w:t>
      </w:r>
    </w:p>
    <w:bookmarkEnd w:id="1508"/>
    <w:bookmarkStart w:name="z380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заправочных станций - 3 уровень ОРК.</w:t>
      </w:r>
    </w:p>
    <w:bookmarkEnd w:id="1509"/>
    <w:bookmarkStart w:name="z3809" w:id="1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"Трейдер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Трейдер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(по отраслям и областям применения)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1231-0-003 - Мастер по сбыту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3324-0-002 - Торговый брокер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максимальной прибыли от торговли углеводородным сырьем и продуктами его переработки и минимизация рисков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конъюнктуры международных товарно-промышленных (энергетических) рынков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Стратегическое и оперативное планирование торговых сделок и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торговых сделок с участниками нефтегазового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Административное, коммерческое, финансовое и логистическое сопровождение сделок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конъюнктуры международных товарно-промышленных (энергетических) рынков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конъюнктуры товарно-промышленных (энергетических) рынков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информационных источников, включая ежедневные биржевые сводки, оперативные сведения о хозяйственной и экономической деятельности производителей углеводородного сырья и продуктов его переработки, обзоры рыночной ситуации ведущих мировых энергетических агентств.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презентаций, аналитических справок, докладов.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анализ и оценку развития экономических аспектов нефтегазовой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оформление результатов анализа информационных источников и компьютерного моделирования в виде трендов и сценариев возможного развития рыночной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нефтегазового производства (технологическая цепочка).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макро- и микроэкономики нефтегазового комплекса, структура мирового энергетического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Базисная товарная номенклатура в торговле углеводородным сырьем и продуктами его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Факторы, определяющие рыночную конъюнктуру в мировой топливной энергетике и нефтегазохимии.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отечественные и зарубежные стандарты качества реализуемой на нефтегазовых рынках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программные средства доступа к информационным источникам в области трейдинга энергоресурсами, а также программное обеспечение компьютерного моделирования и экономического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и правила формирования отчетной документации по развитию рыночной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изменения нормативной правовой базы в деятельности топливно-энергетического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подготовку обзора изменений нормативных правовых актов, регулирующих деятельность топливно-энергетического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аналитических записок о влиянии произошедших или планируемых изменений нормативной правовой базы стран-участниц мирового нефтегазового рынка на рыночную ситуацию и ее изменение.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идентификации изменения и обновления нормативной правовой базы в сфере экспортно-импортного регулирования деятельности топливно-энергетического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деловые переговоры с государственными, в том числе таможенными органами, об экспортно-импортном регулировании деятельности топливно-энергетического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рекомендации, предложения и проекты распорядительных документов в области нефтегазовой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Казахстан, нормативная правовая база в области нефтегазовой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положения классификатора товаров, применяемого таможенными органами и участниками внешнеэкономической деятельности в целях проведения таможенных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Терминология международных правил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функции органов государственной власти в области экспортно-импортного регулирования деятельности топливно-энергетического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нефтегазовой товарной номенклатуры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товарной номенклатуры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изменения технологических стандартов производства и экологических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расчет оптимальной конечной цены с использованием качественных характеристик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анализ фракционного состава различных сортов углеводородов и продуктов их 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Каталог товарной номенклатуры продукций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определения цен на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отечественные и зарубежные стандарты качества углеводородов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технологии переработки стандартного нефтеперерабатывающего завода.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 на региональных рынках производства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и оценки конкурентоспособности ведущих производителей нефтепродуктов на региональных рынках.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бенчмаркинг мировых и казахстанских нефтеперерабатывающих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ведущие мировые инспекционные организаций для анализа качества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топливно-энергетического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процессы добычи и переработки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качественные характеристики экспортных продуктов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технологии блендинга и компаундирования углеводородов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технологии переработки стандартного нефтеперерабатывающего завода.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методы испытаний качества и количества углеводородов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планирование торговых сделок и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проводимых закупочных процедур по реализуемой товарной номенклатуре участников нефтегазового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реализуемой номенклатуры участников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подготовку обзора и анализ проводимых закупочных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Фундаментальные и технические факторы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Структура, специфические особенности и типы торговых операций в зависимости от конкретного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крупные игроки, потенциальные участники и конкуренты на товарных рынках (по продуктовой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Кредитоспособность игроков и их положение на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закупок и продаж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возможные ситуационные, геополитические и ценовые риски и формирование механизмов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торговые операций и сделок на биржевых площадках.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подготовку предложений по формированию плана закупок товарной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подготовку коммерческих проектов и контроль их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предварительный коммерческий и финансовый расчет рентабельности проекта/сделки.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Минимизировать риски с использованием биржевых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риск-менеджмента.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и особенности мирового энергетического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составления плана закупок 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логистики закупок, складирования и транспортировки товарной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Качественные и количественные характеристики товарной группы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Кредитно-финансовая структура сделок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держатели позиций на бумажном рынке и игроки, определяющие краткосрочные и долгосрочные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торговых сделок с участниками нефтегазового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с потенциальными участниками торговых сделок и формирование коммерческих документов и соглашений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формирование сделок в закупочных процедурах.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тендерной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ведение деловых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подготовку коммерческих документов и соглашений на поставку/закупку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поиск альтернативных поставщиков и урегулирование деловых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условия проведения тендеров.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товарной группы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Качественные параметры товарной группы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Базисные условия поставок товарной группы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Базисные условия соглашений.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Коммерческие, юридические, таможенные и логистические особенности заключения соглашений.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Положения международных правил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Типовые формы и стандартные условия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Качественные и количественные параметры сделок на поставку/закупку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механизмов ценообразования, финансирования и условий платежа по сделке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предложения по цене и условиям поставки по сделке на основе рыночной информации и публикаций мировых ведущих энергетических агентств.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обоснование расчета цены с учетом условий поставки и рынка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ценовые формулы с учетом торговой структуры "бизнес для бизнеса".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и оценку рисков локального и макроэкономического порядка на момент заключения сделки и период ее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расчет совокупной стоимости проекта/сделки.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взаимоприемлемые схемы кредитования, финансирования в соответствии с условиями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калькуляции прибыльности сделки.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Минимизировать риски по сделкам.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согласование условий платежа и форм гарантийных финансовых обязательств.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контроль открытия, обеспечения и обслуживания банковских гарантий и/или аккредитивов.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Проводить оценку кредитоспособности контрагента.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торговли и финансов.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ценообразования на все виды нефти и нефтепродукты, производимые по мировым и российским стандартам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формы коммерческих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ценообразования.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Принципы, структура работы товарно-сырьевых бирж и методология формирования индикаций и котировок.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работы банковской системы и проведения кредитно-финансовых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межбанковских взаиморасчетов.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страхования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Административное, коммерческое, финансовое и логистическое сопровождение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достоверности детализированной информации по сделкам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своевременное предоставление данных о ходе заключения сделки и основных ее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проведение проверки текста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оповещение коммерческих служб об изменениях и дополнениях в договоре.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Уведомлять коммерческие службы обо всех устных переговорах и корреспонденции по сделке.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торговых сделок на нефтегазовом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типы контрактов, договоров и соглашений.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Структурные построения информационных систем и особенности работы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этики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договорных обязательств по сделке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выполнения всех действий и работ согласно условиям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координацию взаимодействия всех служб и сервисов в процессе исполнения договорных обязательств.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правильности оформления товарно-сопроводительных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товарно-сопроводительные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оперативное урегулирование несоблюдения договорных обязательств по сделке.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торговли и финансов.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Налоговый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торговой сделки.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условия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формы коммерческих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Все виды операций по договору (транспортно-логистические, технические и финансовые).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(машинного, понтонного, резервуарного, наливного, реагентного хозяйства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"Оператор заправочных станций":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254-256. Оператор заправочных станций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8187-1-008 - Оператор нефте- и газоперерабатывающей установки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8187-1-013 - Оператор установки по переработке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на заправочных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раздаче, приему и заправке нефтепродуктами (и газом) транспортные средства с помощью полуавтоматических/автоматических средств, автоматических средств заправки с дистанционным управлением, автоматизированной системы, а также обслуживание насосного оборудования на станции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приему и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работ по приему и заправке нефтепродуктами (газом)транспортных средств с помощью автоматических средств заправки с дистанционным управлением на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раздаче, приему и заправке нефтепродуктами (и газом) транспортные средства с помощью полуавтоматических/автоматических средств, автоматических средств заправки с дистанционным управлением, автоматизированной системы, а также обслуживание насосного оборудования на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нефтепродуктов на станции и обслуживание насосного и компрессорного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раздаче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раздачи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подготовку тары и фасовка нефтепродуктов в тару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Исполнять задания по обслуживанию насосного оборудования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подготовку оборудования и средств индивидуальной защиты для обслуживания насосного оборудования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осмотр насосного оборудования на станции с проверкой состояния уплотнительных прокладок в соединительных устройствах и выявлением утечек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подготовку насосного оборудования к приему и отпуску нефтепродуктов после проведения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Содержать в чистоте территорий и помещений при обслуживании насосного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работы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акты по раздаче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и раздачи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складирования тарных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оборудования для раздачи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промышленной и пожарной безопасности, экологических и санитарных норм и правил в объеме, необходимом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выполнения работ по обслуживанию насосного оборудования при отпуске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насосного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эксплуатации обслуживаемого насосного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приему и сливу нефтепродуктов (газа) на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подключение сливо-наливочных стояков.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давления, уровня нефтепродуктов и герметичности всех соединений трубопроводов резервуара при сливе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отключение сливо-наливных стояков.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параметров нефтепродуктов (уровень, масса, температура) при их приеме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отчетную документацию по учету принимаемых нефтепродуктов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акты по приему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процесс работы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выполнения работ по приему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методы измерений при учетных операциях с нефтепродуктами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принцип работы оборудования для слива нефтепродуктов в тару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выполнения работ при сливе принятых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промышленной и пожарной безопасности, экологических и санитарных норм и правил в объеме, необходимом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приему и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нефтепродуктов на станцию, оборудованных полуавтоматическими средствами заправки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приему нефтепродуктов на станцию, оборудованных полуавтоматическими средствами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приема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слив нефтепродуктов из вагонов-цистерн и автоцистерн в резервуары и разливочную тару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отчетную документацию при приеме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измерение уровней нефтепродуктов при приеме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массу нефтепродуктов при приеме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Визуально оценивать состояние инструмента и оборудования, применяемого при приеме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средства индивидуальной защиты при приеме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акты по приему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выполнения работ по приему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принципы работы оборудования по приему нефтепродуктов на станции, оборудованных полуавтоматическими средствами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нефтепродуктами транспортных средств с помощью полуавтоматических средств заправки на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заправке нефтепродуктами транспортных средств с помощью полуавтоматических средств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заправки нефтепродуктами транспортных средств с помощью полуавтоматических средств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отпуск нефтепродуктов с помощью полуавтоматических средств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осмотр полуавтоматических средств заправки с выявлением утечек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заявки на ремонт полуавтоматических средств заправки и поверку контрольно-измерительной аппаратуры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отчетную документацию по заправке нефтепродуктами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Выявлять неисправности в работе полуавтоматических средств заправки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выполнения работ по заправке нефтепродуктами транспортных средств с помощью полуавтоматических средств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полуавтоматических средств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методы измерений параметров нефтепродуктов при учетных операциях по заправке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приему и заправке нефтепродуктами (газом)транспортных средств с помощью автоматических средств заправки с дистанционным управлением на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нефтепродуктов (газа) на станции, оборудованных автоматическими средствами заправки с дистанционным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приему нефтепродуктов (газа)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приема нефтепродуктов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слив нефтепродуктов и сжиженного природного газа из вагонов-цистерн и автоцистерн в резервуары и разливочную тару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отчетную документацию при приеме нефтепродуктов (газа)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измерение уровня нефтепродуктов при приеме нефтепродуктов (газа)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массу нефтепродуктов (газа) при приеме нефтепродуктов (газа)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Визуально оценивать состояние инструмента и оборудования, применяемого при приеме нефтепродуктов (газа)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средства индивидуальной защиты при приеме нефтепродуктов (газа) на станции, оборудованных автоматическими средствами заправки с дистанционным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 (в дополнение к знаниям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акты по приему нефтепродуктов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выполнения работ по приему нефтепродуктов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принципы работы оборудования по приему нефтепродуктов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промышленной и пожарной безопасности, экологических и санитарных норм и правил в объеме, необходимом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нефтепродуктами и газом транспортных средств с помощью автоматических средств заправки с дистанционным управлением на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заправке нефтепродуктами и газом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заправки нефтепродуктами и газом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отпуск нефтепродуктов и газа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мест заправки нефтепродуктами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заявки на ремонт автоматических средств заправки с дистанционным управлением и поверку контрольно-измерительной аппаратуры и приборов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отчетную документацию по заправке нефтепродуктами и газом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 (в дополнение к знаниям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Исполнение заданий по заправке нефтепродуктами и газом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подготовки оборудования и средств индивидуальной защиты для заправки нефтепродуктами и газом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отпуска нефтепродуктов и газа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проверки мест заправки нефтепродуктами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оформлять заявки на ремонт автоматических средств заправки с дистанционным управлением и поверку контрольно-измерительной аппаратуры и приборов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Ведение отчетной документации по заправке нефтепродуктами и газом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50913-2008 "Средства транспортные автомобильные для транспортирования и заправки нефтепродуктов. Типы, параметры и общие технические требования".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автозаправочной (автогазозаправочной)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заправочной станции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"Машинист оборудования распределительных нефтебаз":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оборудования распределительных нефтебаз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§38-39. Машинист оборудования распределительных нефтебаз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8187-1-006 - Машинист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надежного и эффективного функционирования оборудования распределительных нефтебаз, осуществляющих поставку (реализацию)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технического состояния и режима работы оборудования распределительных нефтебаз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и режима работы оборудования распределительных нефтебаз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и поддержание в рабочем состоянии оборудования распределительных нефтебаз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оборудование распределительных нефтебаз с годовым объемом реализации нефтепродуктов до 1 тысячи тонн (далее - тыс.т.).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чистки, смазки, крепления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работой оборудования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 слух недостатков в работе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обслуживание насосов, насосных станции по перекачке нефти и нефтепродуктов, компрессоров, двигателей внутреннего сгорания, паровых котлов, передвижных электростанций, парокотельных, резервуарных парков, трубопроводных коммуникаций, сливо-наливных железнодорожных и автоналивных эстакад и нефтепричалов под руководством машиниста более высокой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подъем и опускание переходных мостиков.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открытие и закрытие люков и задвижек на трубопроводе.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подсоединение приборов нижнего слива, заправка шлангов.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оборудования распределительных нефтебаз с годовым объемом реализации нефтепродуктов свыше 1 до 20 тыс.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обслуживания насосной станции по перекачке нефти, нефтепродуктов, передвижных электростанций, парокотельных, резервуарных парков, трубопроводных коммуникаций, сливо-наливных железнодорожных и автоналивных эстакад и нефтепричалов, компрессоров, насосов, двигателей внутреннего сгорания и паровых котлов.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регулировки режимов работы двигателей и насосов при перекачке нефтепродуктов, сливе-наливе железнодорожных цистерн, наливе автоцистерн, внутрибазовых перекачках из резервуара в резервуар.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профилактический осмотр, выявление неисправностей, текущего и капитального ремонта, смазки, пуска и остановки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технический осмотр цистерн и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Наблюдать за работой двигателей, генераторов, регулирующей аппаратуры, контрольно-измерительных приборов, передвижных электростанций, парокотельных насосов, компрессоров, трубопроводных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ведение учета работы насосов, компрессоров, двигателей и другого оборудования нефтебазы.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умениям разряда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оборудования распределительных нефтебаз с годовым объемом реализации нефтепродуктов свыше 20 до 100 тыс.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умениям разряда 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оборудования распределительных нефтебаз с годовым объемом реализации нефтепродуктов свыше 100 до 150 тыс. 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расстановки вагонов-цистерн и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электромеханики и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устройство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4-го, 5-го, 6-го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знаниям разряда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приема, хранения и отпуска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эксплуатации оборудования нефтебазы, резервуаров.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насосов, двигателей внутреннего сгорания, электромоторов.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по эксплуатации оборудования насосных станций, парокотельных, электростанций, запорной арматуры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Общие сведения по гидравлике, механике, теплотехнике, электротехнике, слесарное и кузнечное дело, схему технологической обвязки насосной, резервуарного парка, разливочной и сливо-наливных эстакад.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Схема дистанционного управления насосных станций и электроприводной запорной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Причины неполадок в работе механизмов и другого оборудования нефтебазы.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их предупреждения и устранения, физические и химические свойства перекачиваемых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Нормы расхода смазочных материалов и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50913-2008 "Средства транспортные автомобильные для транспортирования и заправки нефтепродуктов. Типы, параметры и общие технические требования".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автозаправочной (автогазозаправочной)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"Кассир на станции обслуживания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Кассир на станции обслуживания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16. Кассир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5220-9-005 - Кассир-оператор АЗС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5220-9-006 - Оператор-кассир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обслуживанию клиентов на АЗС/АГНКС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клиентов и управление товарными запасами на АЗС/АГНКС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клиентов и управление товарными запасами на АЗС/АГНКС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на обслуживанию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наличный и безналичный расчет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кассового оборудования к работе (проверка исправности кассового оборудования, заправка чековой ленты, перевод нумератора чека на нули и установка на соответствующую дату, запись показаний счетчика).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определение подлинности банкнот и монет Республики Казахстан визуальным осмотром и с помощью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отмену (сторнирования) одной или нескольких позиций в чеке без отмены всего чека и сторнирования чека.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выдачу сдачи и квитанций (чеков).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денежные средства для передачи инкассаторам в банк.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Формировать реестров поступивших платежей и сверка квитанций с реестрами.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журнал кассира-операциониста, подготовка сменного отчета, денежных средств и сопроводительных документов для передачи в банк инкассаторам.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Устранять мелкие неисправности в работе контрольно-кассовых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сканирование взвешивание и регистрацию цен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Проводить завертывание и упаковывание покупок в пакеты.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проведения наличных (безналичных)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работы и правила эксплуатации контрольно-кассовых машин и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определения признаков подлинности банкнот и монет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проведения кассовых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инкассации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составления отчетной документации по расчетно-кассовым операциям, учету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работы со специализированным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этики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товарными запасами на АЗС/АГНКС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наличием и состоянием товаров и материалов, используемых на АЗС/АГНКС.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поступлений и реализации товаров (топливо, масла, жидкости и другие товары).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инвентаризацию товаров и материалов на станции, сверять физическое наличие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сроки хранения товаров и своевременно информировать о необходимости списания просроченных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регулярный мониторинг запасов товаров и прогнозировать потребности на основании отчетности и анализа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приемку и размещение новых поступлений товаров на складе.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выполнение стандартов хранения и обеспечения безопасности при работе с товарными запасами.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документы на возврат товаров и материалов поставщикам или инкассаторам.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Вести учет расхода топлива и других товаров для проведения планирования и составления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и правовые акты, регламентирующие деятельность АЗС/АГНКС.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учета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Процедуры инвентаризации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хранения и транспортировки нефтепродуктов и других товаров на АЗС/АГНКС.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Процедуры поставки и работа с поставщиками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потребности в товарных запасах.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Операции по списанию и возврату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организации и оформления отчетности по товарным запасам.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финансового учета в контексте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Процедуры и методы контроля за сроками годности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Операции с фискальными средствами (кассовыми аппаратами и прочими контрольно-кассовыми средствами).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оформления транспортных накладных и других сопроводительных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повышения эффективности управления товарными запасами.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охраны труда и безопасных методов работы с товарными запасами.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Технология работы с системами автоматизированного учета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50913-2008 "Средства транспортные автомобильные для транспортирования и заправки нефтепродуктов. Типы, параметры и общие технические требования".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оборудования распределительных нефтебаз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"Мастер автозаправочной (автогазозаправочной) станции":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3118-4-002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автозаправочной (автогазозаправочной) 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§90. Мастер участка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лет, при отсутствии образования по соответствующей специальности стаж работы на производстве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3118-4-011 - Техник по подготовке и транспортировке нефти и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руководство и контроль работы автозаправочной/авто-газозаправочной станций, АГНКС, КриоАЗС.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работы автозаправочной/авто-газозаправочной станций, АГНКС, КриоАЗС.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автозаправочной/авто-газозаправочной станций, АГНКС, КриоАЗС.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автозаправочной/авто-газозаправочной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руководство производственно-хозяйственной деятельностью станции (автозаправочной/авто-газозаправочной).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выполнения графиков планово-предупредительных ремонтов установленного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заявки на материалы и запасные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инструктажи с рабочими по безопасному ведению работ, контроль стажировки, усвоения рабочими безопасных методов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организации планирования, учета и составления отчетности о деятельности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ведение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нормативные и другие руководящие материалы, касающиеся производственно-хозяйственной деятельности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Строение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схемы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Технологический регламент и инструкций по профессии и видам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обслуживанием и ремонтом оборудования автозаправочных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планирование и организацию технического обслуживания и ремонта оборудования автозаправочной/авто-газозаправочной станции (АЗС/АГЗС).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выполнение ремонтных работ, включая работы по техническому обслуживанию топливораздаточных колонок (ТРК), насосного оборудования, системы газового оборудования и компрессорных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требований технической безопасности и эксплуатации оборудования в процессе его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графики технического обслуживания оборудования, анализировать причины его поломок и выявлять возможные пути для повышения надежности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закупку необходимых материалов, комплектующих и запасных частей для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контроль за качеством выполненных ремонтных работ и техническим состоянием оборудования после их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приемку отремонтированного оборудования и контроль его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работу по ремонту аварийных ситуаций и снижению времени простоя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отчеты о проведенных ремонтных и обслуживающих работах и их результатах.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Обучать персонал новым методам и технологиям по ремонту и обслуживанию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эксплуатации и ремонта оборудования автозаправочных станций (АЗС/АГЗС). Знание принципов работы и устройства оборудования, включая топливораздаточные колонки (ТРК), насосы, компрессорные установки и системы газового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технического обслуживания и ремонта оборудования АЗС/АГЗС. Знание методов и технологий планового технического обслуживания, диагностики неисправностей, а также проведения аварийных и текущих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нормативы безопасности при обслуживании и ремонте оборудования. Знания о правилах безопасности при работе с топливораздаточными колонками, газовыми и компрессорными системами, а также по предотвращению аварий и пожаров на автозаправочных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Стандарты качества и технические условия на оборудование АЗС/АГЗС. Знания нормативных документов, действующих стандартов, технических условий и руководств по эксплуатации, техническому обслуживанию и ремонту оборудования АЗС/АГЗС.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составления и ведения технической документации по обслуживанию и ремонту. Знание правил составления технической документации, отчетов о выполненных работах, а также ведения журналов учета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управления и планирования технического обслуживания. Знание методов и технологий планирования работ по техническому обслуживанию, а также разработки графиков ППР (планово-предупредительные ремонты) и их координация.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диагностики и анализа состояния оборудования. Знания методов диагностики и анализа состояния оборудования, включая использование инструментов и методов проверки состояния ТРК, насосных и компрессорных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Процедуры закупки и хранения запасных частей и комплектующих. Знание стандартов и процедур по закупке, хранению и использованию запасных частей и материалов для ремонта оборудования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экономической эффективности ремонта оборудования. Знание методов расчета стоимости ремонта, экономической оценки эффективности технического обслуживания, а также методов снижения затрат на обслуживание и ремонт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организации работы ремонтных бригад. Знания методов и принципов организации работы ремонтных бригад, координация работы между различными подразделениями, распределение задач и контроль за их выполнением.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50913-2008 "Средства транспортные автомобильные для транспортирования и заправки нефтепродуктов. Типы, параметры и общие технические требования".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(машинного, понтонного, резервуарного, наливного, реагентного хозяйства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"Оператор заправочных станций":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257. Оператор заправочных станций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-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8187-1-008 - Оператор нефте- и газоперерабатывающей установки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8187-1-013 - Оператор установки по переработке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на заправочных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приему и заправке нефтепродуктами и газом транспортных средств с помощью автоматизированной системы заправки на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приему и заправке нефтепродуктами и газом транспортных средств с помощью автоматизированной системы заправки на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нефтепродуктов и газа на станции, оборудованных автоматизированной системой заправки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умениям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количества нефтепродуктов и газа с помощью автоматизированной системы заправки на станции для принятия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заявки на доставку нефтепродуктов на станции, оборудованные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Исполнять задания по приему нефтепродуктов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отчетную документацию при приеме нефтепродуктов и газа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 помощью автоматизированных средств контроля количество нефтепродуктов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автоматизированными средствами контроля при приеме нефтепродуктов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состояние оборудования, применяемого при приеме нефтепродуктов и газа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средствами связи при приеме нефтепродуктов на станции, оборудованных автоматизированной системой заправки.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знаниям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акты по приему нефтепродуктов и газа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выполнения работ по приему нефтепродуктов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методы измерений параметров нефтепродуктов и газа при учетных операциях по заправке транспортных средств нефтепродуктами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принципы работы автоматизированной системы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нефтепродуктами и газом транспортных средств с помощью автоматизированной системы заправки на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умениям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заправке нефтепродуктами транспортных средств с помощью автоматизированной системы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заправки нефтепродуктами и газом транспортных средств с помощью автоматизированной системы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отпуск нефтепродуктов и газа по кредитным картам с помощью автоматизированной системы заправки с электронным устройством ввода и отображения информации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работы платежного терминала, контрольно-измерительной аппаратуры и приборов станции в автоматизированной системе заправки с принятием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правильности отображения информации на табло, индикаторных лампах устройства ввода и записи на перфоленте в автоматизированной системе заправки на станции для принятия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топливораздаточными колонками и системой видеонаблюдения в автоматизированной системе заправки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контроль выдачи (расхода) нефтепродуктов и газа автозаправочной колонкой в автоматизированной системе заправки на станции для принятия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отчетную документацию по заправке нефтепродуктами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состояние оборудования, применяемого при заправке нефтепродуктами транспортных средств с помощью автоматизированной системы заправки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Выявлять неисправности в работе автоматизированной системы заправки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знаниям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выполнения работ по заправке нефтепродуктами и газом транспортных средств с помощью автоматизированной системы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автоматизированной системы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методы измерений параметров нефтепродуктов и газа при учетных операциях по заправке транспортных средств нефтепродуктами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50913-2008 "Средства транспортные автомобильные для транспортирования и заправки нефтепродуктов. Типы, параметры и общие технические требования".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автозаправочной (автогазозаправочной) станции</w:t>
            </w:r>
          </w:p>
        </w:tc>
      </w:tr>
    </w:tbl>
    <w:bookmarkStart w:name="z4292" w:id="1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52"/>
    <w:bookmarkStart w:name="z429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1653"/>
    <w:bookmarkStart w:name="z429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654"/>
    <w:bookmarkStart w:name="z429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1655"/>
    <w:bookmarkStart w:name="z429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1656"/>
    <w:bookmarkStart w:name="z429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1657"/>
    <w:bookmarkStart w:name="z429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1658"/>
    <w:bookmarkStart w:name="z429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659"/>
    <w:bookmarkStart w:name="z430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1660"/>
    <w:bookmarkStart w:name="z430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1661"/>
    <w:bookmarkStart w:name="z430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1662"/>
    <w:bookmarkStart w:name="z430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1663"/>
    <w:bookmarkStart w:name="z430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18 ноября 2024 года.</w:t>
      </w:r>
    </w:p>
    <w:bookmarkEnd w:id="1664"/>
    <w:bookmarkStart w:name="z430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Экспертное заключение от 17 декабря 2024 г.</w:t>
      </w:r>
    </w:p>
    <w:bookmarkEnd w:id="1665"/>
    <w:bookmarkStart w:name="z430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1, 2024 г. </w:t>
      </w:r>
    </w:p>
    <w:bookmarkEnd w:id="1666"/>
    <w:bookmarkStart w:name="z430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31.12.2027 г. </w:t>
      </w:r>
    </w:p>
    <w:bookmarkEnd w:id="16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4309" w:id="1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"Технология производства нефти и газа"</w:t>
      </w:r>
    </w:p>
    <w:bookmarkEnd w:id="1668"/>
    <w:bookmarkStart w:name="z4310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69"/>
    <w:bookmarkStart w:name="z431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670"/>
    <w:bookmarkStart w:name="z431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"Технология производства нефти и газа"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для разработки и оптимизации производственных процессов, обеспечения безопасности и соблюдения экологических стандартов, управления производственными ресурсами и внедрения новых технологий. Он охватывает различные аспекты экономической деятельности, связанные с переработкой нефти и газа.</w:t>
      </w:r>
    </w:p>
    <w:bookmarkEnd w:id="1671"/>
    <w:bookmarkStart w:name="z431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672"/>
    <w:bookmarkStart w:name="z431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переработка – разделение нефти и газового сырья на фракции различных интервалов температур кипения;</w:t>
      </w:r>
    </w:p>
    <w:bookmarkEnd w:id="1673"/>
    <w:bookmarkStart w:name="z431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674"/>
    <w:bookmarkStart w:name="z431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675"/>
    <w:bookmarkStart w:name="z431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676"/>
    <w:bookmarkStart w:name="z431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677"/>
    <w:bookmarkStart w:name="z431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нефте-газопродукты – смеси углеводородов и некоторых их производных, а также индивидуальные химические соединения, получаемые при переработке нефти и газа, используемые в качестве топлив, смазочных материалов, электроизоляционных сред, растворителей, дорожных покрытий, нефтегазохимического сырья и для других целей;</w:t>
      </w:r>
    </w:p>
    <w:bookmarkEnd w:id="1678"/>
    <w:bookmarkStart w:name="z432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переработка нефти и газа (нефте-газопереработка) – процесс производства нефтепродуктов, прежде всего различных видов топлива (автомобильного, авиационного, котельного и т. д.) и сырья (метан, этан, пропан, бутан и др. фракции) для последующей химической переработки;</w:t>
      </w:r>
    </w:p>
    <w:bookmarkEnd w:id="1679"/>
    <w:bookmarkStart w:name="z432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технология производства – способы, приемы и последовательность изготовления продукции или выполнения других видов работ, обеспечивающие рациональное использование всех ресурсов (материалов, машин, энергии, трудовых затрат и др.);</w:t>
      </w:r>
    </w:p>
    <w:bookmarkEnd w:id="1680"/>
    <w:bookmarkStart w:name="z432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технологический процесс (ТП) – это упорядоченная последовательность взаимосвязанных действий, выполняющихся с момента возникновения исходных данных до получения требуемого результата.</w:t>
      </w:r>
    </w:p>
    <w:bookmarkEnd w:id="1681"/>
    <w:bookmarkStart w:name="z432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682"/>
    <w:bookmarkStart w:name="z4324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683"/>
    <w:bookmarkStart w:name="z432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1684"/>
    <w:bookmarkStart w:name="z432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1685"/>
    <w:bookmarkStart w:name="z432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ППД – поддержание пластового давления;</w:t>
      </w:r>
    </w:p>
    <w:bookmarkEnd w:id="1686"/>
    <w:bookmarkStart w:name="z4328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квалификации;</w:t>
      </w:r>
    </w:p>
    <w:bookmarkEnd w:id="1687"/>
    <w:bookmarkStart w:name="z432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ПКРС – подземный и капитальный ремонты скважин;</w:t>
      </w:r>
    </w:p>
    <w:bookmarkEnd w:id="1688"/>
    <w:bookmarkStart w:name="z433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ШГН – Штанговый глубинный насос;</w:t>
      </w:r>
    </w:p>
    <w:bookmarkEnd w:id="1689"/>
    <w:bookmarkStart w:name="z433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 – техническое и профессиональное образование;</w:t>
      </w:r>
    </w:p>
    <w:bookmarkEnd w:id="1690"/>
    <w:bookmarkStart w:name="z433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ЭВН – электроприводной винтовой насос.</w:t>
      </w:r>
    </w:p>
    <w:bookmarkEnd w:id="1691"/>
    <w:bookmarkStart w:name="z4333" w:id="1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692"/>
    <w:bookmarkStart w:name="z4334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Технология производства нефти и газа.</w:t>
      </w:r>
    </w:p>
    <w:bookmarkEnd w:id="1693"/>
    <w:bookmarkStart w:name="z433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C20110079.</w:t>
      </w:r>
    </w:p>
    <w:bookmarkEnd w:id="1694"/>
    <w:bookmarkStart w:name="z4336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695"/>
    <w:bookmarkStart w:name="z433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696"/>
    <w:bookmarkStart w:name="z433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Производство продуктов химической промышленности;</w:t>
      </w:r>
    </w:p>
    <w:bookmarkEnd w:id="1697"/>
    <w:bookmarkStart w:name="z433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 Производство основных химических веществ, удобрений и азотных соединений, пластмасс и синтетического каучука в первичных формах;</w:t>
      </w:r>
    </w:p>
    <w:bookmarkEnd w:id="1698"/>
    <w:bookmarkStart w:name="z434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 производство промышленных газов;</w:t>
      </w:r>
    </w:p>
    <w:bookmarkEnd w:id="1699"/>
    <w:bookmarkStart w:name="z434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20.11.0 Производство промышленных газов.</w:t>
      </w:r>
    </w:p>
    <w:bookmarkEnd w:id="1700"/>
    <w:bookmarkStart w:name="z434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ПС "Технология производства нефти и газа" приведены описания характеристик работ и трудовых функций производственного коллектива, выполняющего работы по переработке нефти и газа. Процесс переработки нефти можно разделить на три основных этапа: Разделение нефтяного сырья на фракции, различающиеся по интервалам температур кипения (первичная переработка); Переработка полученных фракций путем химических превращений содержащихся в них углеводородов и получение компонентов товарных нефтепродуктов (вторичная переработка); Смешивание компонентов с добавлением, при необходимости, различных присадок для получения товарных нефтепродуктов с заданными показателями качества (товарное производство).</w:t>
      </w:r>
    </w:p>
    <w:bookmarkEnd w:id="1701"/>
    <w:bookmarkStart w:name="z434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702"/>
    <w:bookmarkStart w:name="z434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Инженер-технолог (общий профиль) - 6 уровень ОРК;</w:t>
      </w:r>
    </w:p>
    <w:bookmarkEnd w:id="1703"/>
    <w:bookmarkStart w:name="z434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подготовке производства - 6 уровень ОРК;</w:t>
      </w:r>
    </w:p>
    <w:bookmarkEnd w:id="1704"/>
    <w:bookmarkStart w:name="z434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технолог (обрабатывающая промышленность) - 7 уровень ОРК;</w:t>
      </w:r>
    </w:p>
    <w:bookmarkEnd w:id="1705"/>
    <w:bookmarkStart w:name="z434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стандартизации - 6 уровень ОРК.</w:t>
      </w:r>
    </w:p>
    <w:bookmarkEnd w:id="1706"/>
    <w:bookmarkStart w:name="z4348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"Инженер-технолог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49. Инженер-технолог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2141-1-001 - Инженер на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обеспечение процессов переработки нефти и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оптимизация технологических процессов переработки нефти и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технологических процессов переработки нефти и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технологических процессов и оптимизация режимов работы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Разрабатывать, применяя средства автоматизации проектирования, и внедрять прогрессивные технологические процессы, виды оборудования и технологической оснастки, средства автоматизации и механизации, оптимальные режимы производства на выпускаемую организацией продукцию и все виды различных по сложности работ, обеспечивая производство конкурентоспособной продукции и сокращение материальных и трудовых затрат на ее изготовление.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порядок выполнения работ и пооперационный маршрут обработки деталей и сборки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размещения оборудования, технического оснащения и организации рабочих мест, рассчитывать производственные мощности и загрузку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технически обоснованных норм времени (выработки), линейных и сетевых графиков, в отработке конструкций изделий на технологичность, рассчитывать нормативы материальных затрат (нормы расхода сырья, полуфабрикатов, материалов, инструментов, технологического топлива, энергии), экономическую эффективность проектируемых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технологические нормативы, инструкции, схемы сборки, маршрутные карты, карты технического уровня и качества продукции и иную технологическую документацию, вносить изменения в техническую документацию в связи с корректировкой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Согласовывать разработанную документацию с подразделениями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технические задания на проектирование специальной оснастки, инструмента и приспособлений, предусмотренных технологией, технические задания на производство нестандартного оборудования, средств автоматизации и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разработке управляющих программ (для оборудования с числовым программным управлением), в отладке разработанных программ, корректировке их в процессе доработки, составлении инструкций по работе с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патентные исследования и определять показатели технического уровня проектируемых объектов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Участвовать в проведении экспериментальных работ по освоению новых технологических процессов и внедрению их в производство, в составлении заявок на изобретения и промышленные образцы, а также в разработке программ совершенствования организации труда,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и контролировать их выполнение.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 по технологической подготовке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Конструкцию изделий или состав продукта, на которые проектируется технологический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Технологию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Перспективы технического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и методы проектирования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Основное технологическое оборудование и принципы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характеристики и экономические показатели лучших отечественных и зарубежных технологий, аналогичных проектируемым.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Типовые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Технические требования, предъявляемые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Стандарты и технические условия, нормативы расхода сырья, материалов,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систем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требования организации труда при проектировании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Опыт передовых отечественных и зарубежных организаций в области прогрессивной технологии производства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эффективности технологических процессов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над соблюдением технологической дисциплины в цехах и правильной эксплуатацией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передовой отечественный и зарубежный опыт в области технологии производства, разрабатывать и принимать участие в реализации мероприятий по повышению эффективности производства, направленных на сокращение расхода материалов, снижение трудоемкости, повышение производительности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причины брака и выпуска продукции низкого качества и пониженных сортов, участвовать в разработке мероприятий по их предупреждению и устранению, а также в рассмотрении поступающих рекламаций на выпускаемую организацией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методы технического контроля и испытания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составлении патентных и лицензионных паспортов, заявок на изобретения и промышленные образцы.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Рассматривать рационализаторские предложения по совершенствованию технологии производства и давать заключения о целесообразности их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брака и способы его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методы проведения патентных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изобретательства, методы анализа технического уровня объектов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СТ РК 3427-2020 ""Промышленность нефтеперерабатывающая и нефтехимическая. Определение норм расхода химических реагентов и реактивы при переработке нефти".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подготовке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§85. Инженер по подготовке производства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производства I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II категории не менее 2 лет; Инженер по подготовке производства II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без категории не менее 3 лет; Инженер по подготовке производства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2141-1 - Инженеры-технологи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организации и планирования производственных процессов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организации и планирования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и планирования производственных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процессов по организации и планированию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подготовку исходных данных для организации ритмичности производственных процессов: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описаний работ, спецификаций, таблиц и другой технической документации для разработки линейных и сетевых графиков производства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карт технологических и трудовых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операционных норм расхода материалов, инструмента, топлива и электроэнергии, затрат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производственных мощностей и загрузки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заявок на технологическое оснащение.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технико-экономический анализ, обобщение и систематизацию технических данных и показателей результативности работы, используя современные средства вычислительной техники/ программных обеспечений/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подразделения необходимыми техническими данными, документами, материалами,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предложения по совершенствованию процесса оперативного планирования с учетом более эффективного использования производственных мощностей.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установленную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 по направлению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 развития и особенности деятельности организации (подразделений организации), принципы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техники/ программных обеспечений/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требования, предъявляемые к технической документации, материалам, изделиям.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стандарты, технические условия, положения и инструкции по составлению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производственных процессов и управление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Изыскивать возможность сокращения цикла производственного процесса, выявлять производственные резервы, разрабатывать предложения по их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оценку технической документации, контроль за состоянием и эксплуатацией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установленных требований, действующих норм, порядка и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технических расчетов и определения экономической эффективности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Достижения науки и техники, передовой отечественный и зарубежный опыт в соответствующей области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решению нестандартных производственных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СТ РК 3427-2020 ""Промышленность нефтеперерабатывающая и нефтехимическая. Определение норм расхода химических реагентов и реактивы при переработке нефти".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"Главный технолог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карты "Главный технолог" приведено в профессиональном стандарте "Управление производством и реализацией в нефтегазоперерабатывающей и нефтегазохимической промышленностях".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стандартизации":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стандартизации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"Специалист по стандартизации" дано в профессиональном стандарте "Стандартизатор".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455" w:id="1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58"/>
    <w:bookmarkStart w:name="z445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1759"/>
    <w:bookmarkStart w:name="z445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760"/>
    <w:bookmarkStart w:name="z445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1761"/>
    <w:bookmarkStart w:name="z445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1762"/>
    <w:bookmarkStart w:name="z446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1763"/>
    <w:bookmarkStart w:name="z446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1764"/>
    <w:bookmarkStart w:name="z446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765"/>
    <w:bookmarkStart w:name="z446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1766"/>
    <w:bookmarkStart w:name="z446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1767"/>
    <w:bookmarkStart w:name="z446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1768"/>
    <w:bookmarkStart w:name="z446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1769"/>
    <w:bookmarkStart w:name="z446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13 ноября 2024 года.</w:t>
      </w:r>
    </w:p>
    <w:bookmarkEnd w:id="1770"/>
    <w:bookmarkStart w:name="z446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Экспертное заключение от 17 декабря 2024 г.</w:t>
      </w:r>
    </w:p>
    <w:bookmarkEnd w:id="1771"/>
    <w:bookmarkStart w:name="z446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Номер версии и год выпуска: версия 1, 2024 г. </w:t>
      </w:r>
    </w:p>
    <w:bookmarkEnd w:id="1772"/>
    <w:bookmarkStart w:name="z447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Дата ориентировочного пересмотра: 31.12.2027 г. </w:t>
      </w:r>
    </w:p>
    <w:bookmarkEnd w:id="17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4472" w:id="1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"Товарное производство, хранение нефти и газа (сырье), продуктов переработки нефти и газа"</w:t>
      </w:r>
    </w:p>
    <w:bookmarkEnd w:id="1774"/>
    <w:bookmarkStart w:name="z4473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5"/>
    <w:bookmarkStart w:name="z4474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776"/>
    <w:bookmarkStart w:name="z447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"Товарное производство, хранение нефти и газа (сырье)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охватывает деятельность специалистов, занятых на предприятиях нефтегазовой промышленности, включая производственные, складские и лабораторные подразделения. Это также включает сферу транспортировки, торговли и хранения нефтепродуктов, а также управление и контроль производственных процессов в соответствии с требованиями безопасности, качества и эффективности производства.</w:t>
      </w:r>
    </w:p>
    <w:bookmarkEnd w:id="1777"/>
    <w:bookmarkStart w:name="z447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778"/>
    <w:bookmarkStart w:name="z447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запорная арматура (задвижки) – служит для полного перекрытия сечения трубопровода, регулирующая (регуляторы давления) - для изменения давления или расхода перекачиваемой жидкости, предохранительная (обратные и предохранительные клапаны) - для защиты трубопроводов и оборудования при превышении допустимого давления, а также предотвращения обратных токов жидкости;</w:t>
      </w:r>
    </w:p>
    <w:bookmarkEnd w:id="1779"/>
    <w:bookmarkStart w:name="z447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780"/>
    <w:bookmarkStart w:name="z447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781"/>
    <w:bookmarkStart w:name="z448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782"/>
    <w:bookmarkStart w:name="z448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компаундирование – производство товарных продуктов из сырья методом вовлечения в его состав добавок и компонентов в заданных объемах согласно технологической рецептуры; - повышение октанового числа товарных продуктов методом вовлечения в состав товарных продуктов добавок и компонентов в заданных объемах согласно требованиям;</w:t>
      </w:r>
    </w:p>
    <w:bookmarkEnd w:id="1783"/>
    <w:bookmarkStart w:name="z448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трубопроводная арматура – предназначена для управления потоками нефти, транспортируемыми по трубопроводам. По принципу действия арматура делится на три класса: запорная, регулирующая и предохранительная;</w:t>
      </w:r>
    </w:p>
    <w:bookmarkEnd w:id="1784"/>
    <w:bookmarkStart w:name="z448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785"/>
    <w:bookmarkStart w:name="z448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нефте-газопродукты – смеси углеводородов и некоторых их производных, а также индивидуальные химические соединения, получаемые при переработке нефти и газа, используемые в качестве топлив, смазочных материалов, электроизоляционных сред, растворителей, дорожных покрытий, нефтегазохимического сырья и для других целей;</w:t>
      </w:r>
    </w:p>
    <w:bookmarkEnd w:id="1786"/>
    <w:bookmarkStart w:name="z448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компаундирование топлива – это смешивание в необходимых пропорциях компонентов топлива и присадок с последующей гомогенизацией смеси для доведения топлива до состояния, удовлетворяющего стандарту;</w:t>
      </w:r>
    </w:p>
    <w:bookmarkEnd w:id="1787"/>
    <w:bookmarkStart w:name="z448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реагентное хозяйство – подразделение, которое обеспечивает технологические установки завода реагентами и техническими маслами. В реагентном хозяйстве находятся на хранении концентрированные реагенты и здесь же ведется приготовление их растворов;</w:t>
      </w:r>
    </w:p>
    <w:bookmarkEnd w:id="1788"/>
    <w:bookmarkStart w:name="z448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резервуары – емкостное оборудование, предназначенное для хранения нефти и нефтепродуктов;</w:t>
      </w:r>
    </w:p>
    <w:bookmarkEnd w:id="1789"/>
    <w:bookmarkStart w:name="z4488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емкостное оборудование – это различные емкости и резервуары, предназначающиеся для хранения газообразных и жидких веществ;</w:t>
      </w:r>
    </w:p>
    <w:bookmarkEnd w:id="1790"/>
    <w:bookmarkStart w:name="z448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товарное производство – смешение компонентов с использованием различных присадок, с получением товарных продуктов переработки нефти и газа с заданными показателями качества;</w:t>
      </w:r>
    </w:p>
    <w:bookmarkEnd w:id="1791"/>
    <w:bookmarkStart w:name="z449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технологические трубопроводы – трубопроводы в пределах промышленных предприятий, по которым транспортируется сырье, полуфабрикаты и готовые продукты, пар, вода, топливо, реагенты и другие вещества, обеспечивающие ведение технологического процесса и эксплуатацию оборудования;</w:t>
      </w:r>
    </w:p>
    <w:bookmarkEnd w:id="1792"/>
    <w:bookmarkStart w:name="z449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сливо-наливные эстакады – железнодорожная сливо-наливная эстакада используется для обеспечения выполнения операций по сливу и наливу нефтепродуктов (бензин, дизельное топливо, нефть, масло, также можно использовать как эстакаду слива мазута) в железнодорожные цистерны и облегчения доступа на цистерну;</w:t>
      </w:r>
    </w:p>
    <w:bookmarkEnd w:id="1793"/>
    <w:bookmarkStart w:name="z4492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задвижка – запорное устройство, в котором проходное сечение перекрывается поступательным перемещением затвора в направлении, перпендикулярном направлению движения нефти или нефтепродукта.</w:t>
      </w:r>
    </w:p>
    <w:bookmarkEnd w:id="1794"/>
    <w:bookmarkStart w:name="z4493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795"/>
    <w:bookmarkStart w:name="z4494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796"/>
    <w:bookmarkStart w:name="z4495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1797"/>
    <w:bookmarkStart w:name="z4496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КИПиА – контрольно-измерительные приборы и автоматика;</w:t>
      </w:r>
    </w:p>
    <w:bookmarkEnd w:id="1798"/>
    <w:bookmarkStart w:name="z4497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 – Профессиональный стандарт;</w:t>
      </w:r>
    </w:p>
    <w:bookmarkEnd w:id="1799"/>
    <w:bookmarkStart w:name="z4498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НПЗ – нефтеперерабатывающий завод;</w:t>
      </w:r>
    </w:p>
    <w:bookmarkEnd w:id="1800"/>
    <w:bookmarkStart w:name="z4499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ТиПО – техническое и профессиональное образование;</w:t>
      </w:r>
    </w:p>
    <w:bookmarkEnd w:id="1801"/>
    <w:bookmarkStart w:name="z4500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квалификации.</w:t>
      </w:r>
    </w:p>
    <w:bookmarkEnd w:id="1802"/>
    <w:bookmarkStart w:name="z4501" w:id="1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803"/>
    <w:bookmarkStart w:name="z4502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Товарное производство, хранение нефти и газа (сырье), продуктов переработки нефти и газа.</w:t>
      </w:r>
    </w:p>
    <w:bookmarkEnd w:id="1804"/>
    <w:bookmarkStart w:name="z4503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C19201091.</w:t>
      </w:r>
    </w:p>
    <w:bookmarkEnd w:id="1805"/>
    <w:bookmarkStart w:name="z4504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806"/>
    <w:bookmarkStart w:name="z4505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807"/>
    <w:bookmarkStart w:name="z4506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1808"/>
    <w:bookmarkStart w:name="z4507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 брикетов из торфа и угля;</w:t>
      </w:r>
    </w:p>
    <w:bookmarkEnd w:id="1809"/>
    <w:bookmarkStart w:name="z4508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1810"/>
    <w:bookmarkStart w:name="z4509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 Производство продуктов нефтепереработки;</w:t>
      </w:r>
    </w:p>
    <w:bookmarkEnd w:id="1811"/>
    <w:bookmarkStart w:name="z4510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"Товарное производство, хранение нефти и газа (сырье), продуктов переработки нефти и газа" определяет требования к профессиональным знаниям и навыкам специалистов в области производства, хранения и обработки нефти и газа. Включает в себя основные аспекты работы с сырьем и продуктами его переработки, а также навыки обеспечения безопасности и соблюдения стандартов качества в соответствии с требованиями отрасли.</w:t>
      </w:r>
    </w:p>
    <w:bookmarkEnd w:id="1812"/>
    <w:bookmarkStart w:name="z4511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813"/>
    <w:bookmarkStart w:name="z4512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участка (машинного, понтонного, резервуарного и др.) - 7 уровень ОРК;</w:t>
      </w:r>
    </w:p>
    <w:bookmarkEnd w:id="1814"/>
    <w:bookmarkStart w:name="z4513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резервуарам - 6 уровень ОРК;</w:t>
      </w:r>
    </w:p>
    <w:bookmarkEnd w:id="1815"/>
    <w:bookmarkStart w:name="z4514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Мастер (резервуарных парков) - 6 уровень ОРК;</w:t>
      </w:r>
    </w:p>
    <w:bookmarkEnd w:id="1816"/>
    <w:bookmarkStart w:name="z451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товарный - 2 уровень ОРК;</w:t>
      </w:r>
    </w:p>
    <w:bookmarkEnd w:id="1817"/>
    <w:bookmarkStart w:name="z451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Машинист технологических компрессоров - 4 уровень ОРК;</w:t>
      </w:r>
    </w:p>
    <w:bookmarkEnd w:id="1818"/>
    <w:bookmarkStart w:name="z4517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Машинист технологических насосов - 3 уровень ОРК;</w:t>
      </w:r>
    </w:p>
    <w:bookmarkEnd w:id="1819"/>
    <w:bookmarkStart w:name="z4518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Осмотрщик нефтеналивных емкостей - 2 уровень ОРК;</w:t>
      </w:r>
    </w:p>
    <w:bookmarkEnd w:id="1820"/>
    <w:bookmarkStart w:name="z4519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товарный - 4 уровень ОРК;</w:t>
      </w:r>
    </w:p>
    <w:bookmarkEnd w:id="1821"/>
    <w:bookmarkStart w:name="z4520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товарный - 3 уровень ОРК.</w:t>
      </w:r>
    </w:p>
    <w:bookmarkEnd w:id="1822"/>
    <w:bookmarkStart w:name="z4521" w:id="1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участка (машинного, понтонного, резервуарного и др.)":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1325-2-023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(машинного, понтонного, резервуарного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§95. Начальник хозяйственного отдела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2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1322-0-039 - Мастер участка (добывающая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размещение и хранение, нефти, компонентов нефтепродуктов, вырабатываемых на установках предприятия, приготовление и отгрузка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Обеспечение и контроль деятельности резервуарного парка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контроль деятельности резервуарного парка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деятельности парка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плановых заданий по приему, хранению и отгрузке нефти и нефтепродуктов, испытанию и приемке резервуаров в эксплуатацию, их техническому обслуживанию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безопасное выполнение работ, соблюдение установленных норм ведения технологического процесса, правильную эксплуатацию оборудования, арматуры, приборов, инструмента, коммуникаций, зданий,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своевременное проведение технического освидетельствования и ревизии приборов, арматуры, предохранительных и противоаварийных устройств, систем сигнализации, пожаротушения 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внедрение и освоение нового оборудования, автоматизацию и телемеханизацию резервуаров и резервуарных парков.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систему пожаротушения в работоспособном состоянии методом своевременного проведения технического обслуживания и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мероприятия по подготовке и безопасному проведению работ повышенной опасности, осуществлять контроль за соблюдением мер безопасности при их проведении.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обеспечение рабочих мест инструментами, технической документацией, плакатами и предупредительными надписями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деятельность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Специализация и особенности структуры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Информация о производственных мощностях и кадровых ресурсах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финансово-экономические методы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соблюдения мероприятий по подготовке и проведению газоопасных и огневых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проведения особо ответственных технологических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правильности приема-сдачи смен производственным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правильности применения работниками производства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контроль обеспечения работников защитными средствами, защитными приспособлениями и средствами гигиены согласно установленным нормам.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деятельность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Специализация и особенности структуры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стратегического и оперативного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Стрессоустойчивость,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решение профессиональных задач с применением теоретических и практических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Рациональная организация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резервуарам":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§85. Инженер по подготовке производства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 I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II категории не менее 2 лет; Инженер по резервуарам II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без категории не менее 3 лет; Инженер по резервуарам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2147-4-014 - Инженер резервуарного парка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резервуаров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производственного задания по резервуарам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нормативно-технической документации по направлению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контроля за техническим состоянием резервуаров, коммуникаций,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производственного задания по резервуарам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подчиненного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Руководствовать работой мастеров, бригад.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подбор и рациональную расстановку подчиненных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 по предупреждению аварий и производственного травматизма и организовывать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и коллективной защиты, первичных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Обеспечить создания безопасных и здоровых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план по проведению инструктажей для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программы аттестации рабочих мест по условиям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законодательства, в т.ч. Экологического кодекса РК, Кодекса РК "О недрах и недропользовании", Закона РК "О гражданской защите", Закона РК "О магистральном трубопроводе".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Организационно-распорядительные документы и методические материалы, касающиеся производственной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другие руководящие, методические и нормативные материалы вышестоящих органов, касающиеся вопросов составления производственных заданий и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аттестации рабочих мест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Организацию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правильным ведением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на соответствие требованиям технической эксплуатации резервуаров, насосов,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реализацию мероприятий по снижению потерь нефти, экономному расходованию реагентов, электроэнергии,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учетно-отчетную документацию по приему и поставкам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необходимую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результатов производственной деятельности резервуаров/резервуарного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план мероприятий на резервуарном парке.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товарных продуктов и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подготовки и перекачки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Технологическую схему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резервуарного парка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Технологический режим работы резервуарного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Насосное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и технические условия на сырую и готовую нефть.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Учет и контроль по приему, хранению и поставке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к содержанию закрепленной территории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нормативно-технической документации по направлению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производственно-технологической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разработку и пересмотр инструкции по безопасному ведению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документации по обслуживанию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разработку, актуализацию локальных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разработку плана ликвидации аварий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НТД по проведению огневых, газоопасных и других работ повышенной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разработке планов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по стандартизации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и другие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неисправностей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средства контроля соответствия технического состояния оборудования резервуарного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техническим состоянием резервуаров, коммуникаций, производственных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графиков технического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графики текущего и капитального ремонта резервуаров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заявки, технических заданий на проведение испытания, диагностики, ремонт резервуаров, емкостей и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состояния оборудования, механизмов и условий труда на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Вырабатывать предложения и составления планов по внедрению новой техники и технологий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работы со специализированными программными продуктами.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инноваций и лучших практик в нефтяной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составлению графиков проведения планово-предупредительных ремонтов оборудования резервуарного парка и контроль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размещения,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Маршруты обхода,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оценки пригодности резервуаров, емкостей, цистерн для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очистки,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Составы растворов и средств для очистки,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 подготовке к выводу из эксплуатации и вводу в эксплуатацию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Регламент взаимодействия со сторонними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обслуживанию резервуаров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оценивать внешнее состояние резервуаров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протоколы измерений вместимости и градуировки резервуаров.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выполнения сложных и опасных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проведения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механические повреждения технологического оборудования, резервуаров, емкостей, цистерн, применяемых для приема, размещения, хранения, перекачки и отпуска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утечки товарных продуктов по внешним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Давать оценку степени загрязнения наружной поверхности резервуаров, емкостей, цистерн, трубопроводов, запорной и регулирующей арматуры.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устройство, принципы действия и порядок эксплуатации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и правила эксплуатации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содержанию закрепленной территории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схемы трубопроводов, которые связывают резервуарный парк с технологическими установками, цехами производства, железнодорожной эстакадой и причалом.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(машинного, понтонного, резервуарного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"Мастер (резервуарных парков)":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(резервуарных парков)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90. Мастер участка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лет, при отсутствии образования по соответствующей специальности стаж работы на производстве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1321-0-023 - Мастер участка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производственно-хозяйственной деятельности на участке товарно-сырьевых парков по согласованию с начальником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производственной деятельности по обеспечению выполнения установленных плановых заданий по приему-отпуску продуктов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по обеспечению выполнения установленных плановых заданий по приему-отпуску продуктов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производственных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руководство производственным участком в соответствии с действующими законодательными и другими нормативными правовыми актами, регулирующими производственно-хозяйственную деятельность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участком производственных заданий по объему производства продукции, качеству и заданной номенклатуре, повышать производительность труда, снижать трудоемкость продукции на основе рациональной загрузки оборудования и использования его технических возможностей.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Своевременно подготавливать производство, обеспечивать расстановку рабочих и бригад, контролировать соблюдение технологических процессов, оперативно выявлять и устранять причины их 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качество выпускаемой продукции или выполняемых работ, осуществлять мероприятия по предупреждению брака и повышению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приемке законченных работ по реконструкции участка, ремонту технологического оборудования, механизации и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производственный инструктаж рабочих, проводить мероприятия по соблюдению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результаты производственной деятельности, обеспечивать правильность и своевременность оформления первичных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Содействовать распространению передового опыта, развитию инициативы и внедрению рационализаторских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своевременный пересмотр норм трудовых затрат и внедрение технически обоснованных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Принимать участие в выявлении резервов производства и разработке мероприятий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Контролировать соблюдение рабочими порядка по безопасности, охране труда и трудовой 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материалы, касающиеся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требования, предъявляемые к продукции, выпускаемой участком, технологию ее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участка и порядок его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Передовой отечественный и зарубежный опыт по управлению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эффективной работы производственных бригад и рабочих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новых и совершенствовании действующих технологических процессов и режимов производства, а также производственных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внедрение передовых методов и приемов труда, а также форм его организации, аттестации и рационализации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выполнение рабочими норм выработки и правильное использование производственных площадей, оборудования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формирование бригад, разрабатывать и внедрять мероприятия по рациональному обслуживанию бригад, координировать их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и своевременно доводить производственные задания бригадам и отдельным рабочим в соответствии с утвержденными производственными планами.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Содействовать внедрению прогрессивных форм организации труда, вносить предложения о пересмотре норм выработки и расценок.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работу по повышению квалификации и профессионального мастерства рабочих и бригадиров.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тарификации работ и рабочих.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расценки на работы, порядок их пересмотра.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Действующие положения об оплате труда и формах материального стимулирования.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(машинного, понтонного, резервуарного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"Оператор товарный":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§40. Оператор товарный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распределения, смешения компонентов с вовлечением, при необходимости, различных присадок, для получения товарных нефтепродуктов с заданными показателями качества и обеспечение приема, размещения, хранения, перекачки, отпуска нефти, газа, газового конденсата и продуктов их переработки, реагентов и других продуктов (товарный продукт) на промышленных объектах, осуществляющих прием, размещение, хранение, перекачку и отпуск товарного продукта (промышленный объект)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вспомогательных и подготовительных работ при приеме, размещении, хранении, перекачке и отпуске товарных продуктов, операций по движению тарных товарных продуктов на промышленных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и подготовительных работ при приеме, размещении, хранении, перекачке и отпуске товарных продуктов, операций по движению тарных товарных продуктов на промышленных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резервуаров, емкостей, цистерн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механические повреждения, запотевания, подтеков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проверку закупорки и герметичности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наличие в резервуарах, емкостях, цистернах посторонних предметов, донных отложений, льда или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пломбы.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пропарки, мытья, сушки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применение ручного, механизированного инструмента, устройства и средства для пропарки, мытья, сушки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открытие и закрытие запорной и регулирующей арматуры.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 и порядок эксплуатации резервуаров, емкостей, цистерн,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оценки пригодности резервуаров, емкостей, цистерн для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пропарки, мытья, сушки резервуаров, емкостей, цистерн от остатков товарного продукта, механических примесей, воды и донных отложений.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Составы растворов и средств для пропарки, мытья, сушки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откачивания, дренирования, спуска из резервуаров, емкостей, цистерн воды и донных отложений и порядок открытия, закрытия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пломбирования резервуаров, цистерн, емкостей, цистерн, автоцистерн,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определения объема товарного продукта и расчета его массы и порядок работы с калибровочными/градуировочными таблицами.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применения и инструкции по эксплуатации ручного, механизированного инструмента, устройств и приспособлений для пропарки, мытья, сушки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параметров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приборы для замеров уровня, температуры, давления, объема товарного продукта в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визуальное определение наличия механических примесей и воды в товарных продуктах.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проведение удаления воды и грязи из резервуаров, емкостей, цистерн перед отбором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отбор пробы товарного продукта для проведения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проведение упаковки, маркировки проб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открытие и закрытие задвижки на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оформления документации по параметрам товарного продукта, отбору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порядок отбора проб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характеристики и классификация, правила эксплуатации замерных, измерительных приборов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упаковки, маркировки и хранения проб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назначение, порядок оформления установленной документации по параметрам товарного продукта, отбору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размещение, хранение и отпуск тарных товарных продуктов и выполнение операций со свежими и отработанными маслами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целостность пломбировки емкости (тары) с товарным продуктом и определение целостности упаковки и тары, сроков годности тарного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проведение герметичной закупорки емкости (тары) и взвешивание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применение оборудования для взвешивания емкостей (тары), транспортных средств, оборудованных емкостями для перевозки тарного товарного продукта, баллонов с газом.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применение оборудования для подогрева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применение оборудования для подогрева тарных товарных продуктов и определение параметров подогрева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пломбы.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проведение приема отработанных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выдачу маслофильтров.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проведение прикрепления (подвешивания) паспорта качества к товарному продукту.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проведение разгрузки и погрузки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исправность грузозахватных приспособлений перед их использованием.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Осуществлять оформление документации по приему, размещению, хранению и отпуску тарных товарных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масел и классификация товарных продуктов, относящихся к вредным веществам.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 потерь и порчи товарных продуктов, методы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естественных потерь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пломбирования емкостей (тары) и правила подогрева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выполнения погрузо-разгрузочных работ, строповки, подъема,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взвешивания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Устройство, характеристики и классификация, правила эксплуатации замерных, измерительных приборов и приспособлений и принципы работы, правила эксплуатации грузозахватных, грузоподъемных механизмов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складирования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Правила, инструкции по эксплуатации инструментов,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инвентаризации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к содержанию закрепленной территории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приема отработанных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Виды, назначение, порядок ведения установленной документации по работе с маслами.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"Машинист технологических компрессоров":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"Машинист технологических компрессоров" находится в профессиональном стандарте "Эксплуатация и ремонт компрессорной станции".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"Машинист технологических насосов":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"Машинист технологических насосов" находится в профессиональном стандарте "Переработка нефти, газа и нефтегазохимия".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"Осмотрщик нефтеналивных емкостей":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нефтеналивных емкостей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"Осмотрщик нефтеналивных емкостей" находится в профессиональном стандарте "Прием, хранение и поставка нефти".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"Оператор товарный":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43-44. Оператор товарный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оператора товарного 5-6 разряда стаж работы на производстве не менее 2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9629-9-004 - Кладовщик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4321-0-015 - Товаровед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распределения, смешения компонентов с вовлечением, при необходимости, различных присадок, для получения товарных нефтепродуктов с заданными показателями качества и обеспечение приема, размещения, хранения, перекачки, отпуска нефти, газа, газового конденсата и продуктов их переработки, реагентов и других продуктов (товарный продукт) на промышленных объектах, осуществляющих прием, размещение, хранение, перекачку и отпуск товарного продукта (промышленный объект)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приема, размещения, хранения, перекачки и отпуска товарных продуктов на промышленных объектах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подготовке товарного продукта путем компаундтрования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приема, размещения, хранения, перекачки и отпуска товарных продуктов на промышленных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резервуаров, емкостей, цистерн с малыми, средними и большими объемами поставки (реализации)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5-го, 6-го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механические повреждения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фиксацию параметров состояния,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оценку степени загрязнения наружной поверхности резервуаров, емкостей, трубопроводов,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оценку технического состояния защитных и вспомогательных устройств и их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утечки товарных продуктов по внешним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устранение мелких неисправностей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набивку сальниковых уплотнений, подтяжка резьбовых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применение ручного, механизированного слесарного инструмента, устройства и средства для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Производить установку (снятие) заглушек на трубопроводах,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отключение/подключение применяемого для приема, размещения, хранения, перекачки и отпуска товарного продукта технологического оборудования с помощью трубопроводной арматуры при выводе из эксплуатации и вводе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Проверять исправности дыхательной и предохранительной арматуры, уровнемеров, электро- и пароподогревателей в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крепления растяжки факельного ствола, подача газа в факельную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Уметь работать с персональным компьютером и его периферийными устройствами, оргтехникой.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Оформлять документации по обслуживанию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Проверять состояния креплений, герметичности уплотнений и соединений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Производить зажигание и гашение факела.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Подавать газ в факельную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Определять степени наполнения вспомогательных емкостей для своевременного их опорожнения.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Применять средства контроля и автоматизации при управлении факельной системой.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Производить проверку наличия ограждения территории вокруг факельного ствола 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оборудование распределительной нефтебазы с годовым объемом реализации нефтепродуктов свыше 40 до 100 тысяч тонн и руководить всеми работами с годовым объемом реализации нефтепродуктов свыше 100 тысяч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товарные и резервуарные парки, железнодорожные и автоналивные эстакады, причалы, наливные пункты магистральных нефтепродуктопроводов, перевалочные нефтебазы и наливные пункты нефтеперерабатывающих заводов с грузооборотом, объемом перекачки или налива нефти и нефтепродуктов свыше 5000 до 10000 тонн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парки сжиженных газов с объемом свыше 500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парки с высококачественными нефтепродуктами и сложной системой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Компаундировать нефтепродукты для приготовления товарной продукции, этилировать бензин, добавлять присадки и ингибиторы.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операции по сдаче, отгрузке и оформлению расчетов с транспортными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финансовые расчеты с железной дорогой.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баланс движения нефти и нефтепродуктов за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работой сливщиков-наливщиков.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разряда 5):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оборудование распределительной нефтебазы с годовым объемом реализации нефтепродуктов свыше 100 тысяч тонн до 130 тысяч тонн и руководить всеми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товарные и резервуарные парки, железнодорожные и автомобильные эстакады, причалы, наливные пункты магистральных нефтепродуктопроводов, нефтеперерабатывающих заводов и перевалочные нефтебазы с грузооборотом, объемом перекачки или налива нефти и нефтепродуктов свыше 10,000 тонн до 16,000 тонн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резервуарные парки с дистанционными системами управления и системами телемеханики.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и наблюдать за работой автоматической системы налива нефтепродуктов в автоцистерны.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количественную и качественную сохранность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необходимые мероприятия по сокращению потерь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ускоренные физико-химические анализы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Улучшать эксплуатационные свойства масел путем введения присадок и смешения.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Наблюдать за исправностью сооружений,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Подготавливать закодированную информацию для вычислительного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Руководить работой операторов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знаниям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на качество всех продуктов, хранящихся в парке.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подготовки резервуаров для заполнения его продуктом более высоким по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приема и сдачи нефтепродуктов и сжиженных газов.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регулирования грузопотоков по подводящим и отводящим трубопроводам.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финансовых расчетов с железной дорогой.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разряда 5):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Уставы и договора с железной дорогой и пароходством на сроки и порядок слива-налива цистерн, полувагонов-бункеров и нефтесудов, погрузки-разгрузки вагонов и нефтесудов.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Физико-химические свойства нефтепродуктов и области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старения масел, способы их стабилизации и смешения.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на качество принимаемых, отправляемых и отпускаемых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аппаратуры дистанционного управления и телемеханики, их наладку и регулировку.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Устройство электронно-фактурных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сооружений (стационарных резервуаров, емкостей, эстакад, стояков, причалов, наливных пунктов, магистральных нефтепродуктопроводов, перевалочных нефтебаз, трубопроводов) к приему, размещению, хранению, перекачке и отпуску товарных продуктов на промышленных объектах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готовность сооружений к ведению приема, размещения, хранения, перекачки и отпуска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сборку технологической схемы приема/отпуска, перекачки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работу по переключению резервуаров, емкостей, цистерн и технологических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приборы для замеров уровня товарного продукта в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расчет массы (объема)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готовность защитных и вспомогательных устройств и их элементов к приему, размещению, хранению, перекачке и отпуску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осмотр резервуаров, емкостей, цистерн на наличие посторонних предметов, отложений, льда или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работу по освобождению резервуаров, емкостей, цистерн от остатка товарного продукта, дренированию, продувке.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целостность обвалований, наличие и исправность ограждений, предохранительных приспособлений, блокировочных и сигнализирующих устройств,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Оформлять документацию по подготовке сооружений к приему, размещению, хранению, перекачке и отпуску товарных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размещения,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приема/отпуска, перекачки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переключения резервуаров, емкостей, цистерн и технологических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характеристики и классификация, правила эксплуатации замерных, измерительных приборов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газоуравнительной и газораспределительной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Виды, назначение, порядок ведения установленной документации по подготовке сооружений к приему, размещению, хранению, перекачке и отпуску товарных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размещение, хранение, перекачка и отпуск товарных продуктов на промышленных объектах с малыми (3-й разряд), средними (4-й разряд) и большими (5-й разряд) объемами поставки (реализации)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 перекачанного товарного продукта через узлы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Уменьшать простой транспортных средств, оборудованных емкостями для перевозки товарного продукта, в наполненном состоянии, в том числе на железнодорожных путях и в портах.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работы, технические характеристики работы, порядок пуска и остановки насосного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товарных продуктов, относящихся к вредным веществам.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потерь и порчи товарных продуктов, методы их предотвращения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естественных потерь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неисправностей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локальных нормативных актов и распорядительных документов по приему, размещению, хранению, перекачке и отпуску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процессы приема, размещения, хранения, перекачки, отпуска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установленные сроки слива/налива железнодорожных цистерн, нефтеналивных судов по договорам с железной дорогой и пароходством.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перекачивания горячих, вязких и парафинистых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расчета массы (объема)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работы с калибровочными/ градуировочными таблицами.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и порядок отбора проб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Устройство, характеристики и классификация, правила эксплуатации замерных, измерительных приборов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пломбирования резервуаров, емкостей, цистерн, автоцистерн,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и правила подогрева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проведения инвентаризации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Планы предупреждения, локализации и ликвидации аварий, инцидентов и их последствий на промышленном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подготовке товарного продукта путем компаундтрования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по подготовке товарного продукта путем компаундтрования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технологическую схему по приему компонентов бензина с технологических установок в резервуары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схему перекачек бензина внутри станции смешения, схему возврата из парка на технологические установки, схему по приготовлению товарной продукции в товарно-сырьевых парках, схему налива на эстакадах.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схему по приему изомеризата и сплиттера нафты в резервуары станции смешения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наблюдение поступления бензина с технологических установок, взливы, температуры по приборам КИПиА.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переключение хода бензинов согласно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нормы технологического режима по показаниям КИПиА и информационной системе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подготовку заполненных резервуаров к паспортизации или отбору проб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дренирование от подтоварной воды, механических примесей в соответствии с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отбор проб в соответствии с графиком лабораторного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Проверять качество сырья и товарной продукции по результатам анализов или по данным автоматических анализаторов.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контроль за давлением бензина в коллекторах, проводить сброс избыточного давления в резервуарные парки.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замер уровня нефтепродуктов в резервуарах на рулетку.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Применять схемы автоматической станции смешения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 работе на автоматической станции смешения рассчитывать массу смешиваемых компонентов товарных бензинов, исходя из свободных объемов парков и данных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Проводить прокачку коллекторов, линий при приготовлении высокооктановых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Принимать октаноповышающую присадку.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схемы, схемы водоснабжения, канализации, вентиляции и электроснабжения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Устройства, назначения резервуаров.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товарного продукта и поддержание технологических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Принимать-сдавать смену в соответствии с производственной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обход оборудования участка согласно установленному регламенту с целью выявления отклонений в состоянии технологического оборудования,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исправностью предохранительных, блокирующих, сигнализирующих приборов, средств пожаротушения, электрических устройств и сетей, арматуры, коммуникаций и ограждений.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работы по подготовке оборудования к ремонту, обеспечивать полное освобождение выводимого в ремонт оборудования от нефтепродукта.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Устройства, принцип действия и правила эксплуатации оборудования, арматуры, коммуникаций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контрольно-измерительных приборов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 ликвидации аварий (ПЛА).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технической документации и оперативного журнала.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"Оператор товарный":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Приказ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41-42. Оператор товарный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7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5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оператора товарного 3-4 разряда стаж работы на производстве не менее 1 года.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9629-9-004 - Кладовщик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4321-0-015 - Товаровед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распределения, смешения компонентов с вовлечением, при необходимости, различных присадок, для получения товарных нефтепродуктов с заданными показателями качества и обеспечение приема, размещения, хранения, перекачки, отпуска нефти, газа, газового конденсата и продуктов их переработки, реагентов и других продуктов (товарный продукт) на промышленных объектах, осуществляющих прием, размещение, хранение, перекачку и отпуск товарного продукта (промышленный объект)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приема, размещения, хранения, перекачки и отпуска товарных продуктов на промышленных объектах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подготовке товарного продукта путем компаундтрования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приема, размещения, хранения, перекачки и отпуска товарных продуктов на промышленных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резервуаров, емкостей, цистерн с малыми, средними и большими объемами поставки (реализации)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3-го, 4-го разрядов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механические повреждения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фиксацию параметров состояния,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оценку степени загрязнения наружной поверхности резервуаров, емкостей, трубопроводов,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оценку технического состояния защитных и вспомогательных устройств и их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утечки товарных продуктов по внешним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устранение мелких неисправностей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набивку сальниковых уплотнений, подтяжка резьбовых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применение ручного, механизированного слесарного инструмента, устройства и средства для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Производить установку (снятие) заглушек на трубопроводах,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отключение/подключение применяемого для приема, размещения, хранения, перекачки и отпуска товарного продукта технологического оборудования с помощью трубопроводной арматуры при выводе из эксплуатации и вводе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Проверять исправности дыхательной и предохранительной арматуры, уровнемеров, электро- и пароподогревателей в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крепления растяжки факельного ствола, подача газа в факельную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Уметь работать с персональным компьютером и его периферийными устройствами, оргтехникой.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Оформлять документации по обслуживанию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Проверять состояния креплений, герметичности уплотнений и соединений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Производить зажигание и гашение факела.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Подавать газ в факельную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Определять степени наполнения вспомогательных емкостей для своевременного их опорожнения.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Применять средства контроля и автоматизации при управлении факельной системой.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Производить проверку наличия ограждения территории вокруг факельного ствола 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оборудование распределительной нефтебазы с годовым объемом реализации нефтепродуктов свыше 10 до 40 тысяч тонн и руководить всеми работами с годовым объемом реализации нефтепродуктов свыше 40 до 100 тысяч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товарные и резервуарные парки, железнодорожные и автоналивные эстакады, причалы, наливные пункты, магистральные нефтепродуктопроводы, перевалочные нефтебазы и наливные пункты нефтеперерабатывающих заводов с грузооборотом, объемом перекачки или налива нефти и нефтепродуктов до 5000 тонн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парки сжиженных газов с объемом емкостей до 500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этилосмесительные установки, нефтеловушки, факельное хозяйство, газонефтепродуктопроводов высокого и низкого давления, газгольдеры, сливные наливные эстакады и причалы.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растворы щелочи и кислоты нужной концентрации.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отбор проб и режим перекачки.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все перекачки, выполняемые в смену по обслуживаемому хозяйству.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сохранность нефти, нефтепродуктов, газа и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Наблюдать за подогревом резервуаров и состоянием продуктовых и паровых линий на территории обслуживаемых парков, эстакад, нефтеловушечного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Расставлять цистерны по фронту слива-налива и вагоны по фронту погрузки и разгрузки.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учет и оперативную отчетность о работе товарного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Оформлять документацию на все операции по перекачке, приему и сдаче продуктов, на прием порожних вагонов.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Оформлять акты на простой цистерн.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3-го, 4-го разрядов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устройство, принципы действия и порядок эксплуатации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размещения,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Маршруты обхода,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неисправностей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оценки пригодности резервуаров, емкостей, цистерн для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очистки,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Составы растворов и средств для очистки,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применения и инструкции по эксплуатации ручного, механизированного инструмента, устройств и приспособлений для очистки,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Схема, устройство и технологический регламент работы факельных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эксплуатации факельных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Схема расположения и порядок применения оборудования, используемого при авариях, инцидентах и пожарах.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к содержанию закрепленной территории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сооружений (стационарных резервуаров, емкостей, эстакад, стояков, причалов, наливных пунктов, магистральных нефтепродуктопроводов, перевалочных нефтебаз, трубопроводов) к приему, размещению, хранению, перекачке и отпуску товарных продуктов на промышленных объектах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и 4-го разрядов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готовность сооружений к ведению приема, размещения, хранения, перекачки и отпуска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сборку технологической схемы приема/отпуска, перекачки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работу по переключению резервуаров, емкостей, цистерн и технологических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приборы для замеров уровня товарного продукта в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расчет массы (объема)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готовность защитных и вспомогательных устройств и их элементов к приему, размещению, хранению, перекачке и отпуску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осмотр резервуаров, емкостей, цистерн на наличие посторонних предметов, отложений, льда или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работу по освобождению резервуаров, емкостей, цистерн от остатка товарного продукта, дренированию, продувке.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целостность обвалований, наличие и исправность ограждений, предохранительных приспособлений, блокировочных и сигнализирующих устройств,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Оформлять документацию по подготовке сооружений к приему, размещению, хранению, перекачке и отпуску товарных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и 4-го разрядов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размещения,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приема/отпуска, перекачки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переключения резервуаров, емкостей, цистерн и технологических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характеристики и классификация, правила эксплуатации замерных, измерительных приборов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газоуравнительной и газораспределительной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Виды, назначение, порядок ведения установленной документации по подготовке сооружений к приему, размещению, хранению, перекачке и отпуску товарных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размещение, хранение, перекачка и отпуск товарных продуктов на промышленных объектах с малыми (3-й разряд), средними (4-й разряд) и большими (5-й разряд) объемами поставки (реализации)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 перекачанного товарного продукта через узлы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Уменьшать простой транспортных средств, оборудованных емкостями для перевозки товарного продукта, в наполненном состоянии, в том числе на железнодорожных путях и в портах.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и 4-го разрядов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работы, технические характеристики работы, порядок пуска и остановки насосного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товарных продуктов, относящихся к вредным веществам.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потерь и порчи товарных продуктов, методы их предотвращения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естественных потерь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неисправностей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локальных нормативных актов и распорядительных документов по приему, размещению, хранению, перекачке и отпуску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процессы приема, размещения, хранения, перекачки, отпуска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установленные сроки слива/налива железнодорожных цистерн, нефтеналивных судов по договорам с железной дорогой и пароходством.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перекачивания горячих, вязких и парафинистых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расчета массы (объема)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работы с калибровочными/ градуировочными таблицами.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и порядок отбора проб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Устройство, характеристики и классификация, правила эксплуатации замерных, измерительных приборов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пломбирования резервуаров, емкостей, цистерн, автоцистерн,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и правила подогрева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проведения инвентаризации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Планы предупреждения, локализации и ликвидации аварий, инцидентов и их последствий на промышленном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нефтеловушек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техническое состояние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приборы и средства для замера высоты слоя воды на водосливах.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Сгонять нефть, продукты ее переработки к нефтесборным устройствам.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 нефть, продукты ее переработки в мерники.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ручной и механизированный инструмент, устройства и средства для очистки секций, трубопроводов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пробы сточной воды, поступающей в нефтеловушки.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эффективность работы нефтеловушек по результатам определения содержания нефти, продуктов ее переработки в пробах сточной воды, отобранных до и после нефтеловушки.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Удалять подводные осадки в нефтеловушках.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запорное и предохранительное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смазку деталей оборудования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Оформлять документацию по эксплуатации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Обслуживать оборудование биологических и механических очистных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очистку сточных вод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Предупреждать и устранять отклонения от заданного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Равномерно распределять воздух по аэраторам аэратенков и сточные воды между сооружениями.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Перекачивать в аварийные амбары сточные воды с последующей их переработкой при поступлении сверхнормативного количества.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Подготавливать растворы суперфосфата и подавать его в сточную воду в установленных нормах.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Обеспечивать содержание фосфора и кислорода в биологических очистных сооружениях в концентрациях, необходимых для жизнедеятельности активного 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Своевременно удалять избыточный и отмерший активный ил из сооружений и собирать с поверхности флотаторов образующуюся пену.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Обеспечивать блок оборотного водоснабжения очищенной водой в количествах, необходимых для нормальной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Обеспечивать откачку грунтовых вод из дренажной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Регулировать подачу воздуха во флотаторы, добиваясь растворения максимального объема воздуха, не допуская прохода нерастворенных объемов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Выявлять источники сверхнормативного загрязнения сточной воды или сброса в сверхнормативных объемах.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Обеспечивать приготовление и дозировку реагентов и их подачу в сточную воду согласно установленным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Вести записи в производственных журналах и своевременно заполнять режимные листы в течение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Очищать поверхность сооружений от травы, мусора, очищать перетеков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 и правила эксплуатации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и периодичность обслуживания и ремонта оборудования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неисправностей оборудования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очистки секций, трубопроводов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Правила, инструкции по эксплуатации инструментов,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отбора проб сточной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определения содержания нефти, продуктов ее переработки в пробах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Виды, назначение, порядок ведения установленной документации по эксплуатации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Технологическая схема цеха и ведение технологического процесса механической, физико-химической и биологической очистки стоков.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Устройство, принцип действия, правила эксплуатации оборудования и сооружений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 технологического оборудования, контрольно-измерительных приборов, трубопроводов,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Факторы, влияющие на ход технологического процесса и качество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Физико-химические свойства сырья, реагентов и вырабатываемой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Опасность и вредность применяемых веществ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Методы очистки сточных вод, применяемые на нефтеперерабатывающих заводах.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вспомогательных технологических процессов при приеме, размещении, хранении, перекачке и отпуске товарных продуктов на промышленных объектах с малыми (3-й разряд), средними (4-й разряд) и большими (5-й разряд) объемами поставки (реализации)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и 4-го разряда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расчет необходимого количества компонентов для ведения защелачивания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Сливать щелочь, кислоту, реагенты из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Дробить, сортировать и укупоривать катализаторы.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Подключать трубопровод для отвода сбросных газов на установку рекуперации паров углеводородов к сливо-наливному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Фиксировать параметры работы установки рекуперации паров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Дробить, сортировать и укупоривать катализаторы.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Собирать технологические схемы для ведения защелачивания товарного продукта и технологические схемы для очистки газового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режим подачи компонентов (добавок) для смешивания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технологические схемы для смешивания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концентрацию растворов щелочи и кислоты.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Переключать потоки продуктов 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полноту смешивания компонентов (добавок) при компаундировании, одоризации, защелачивании, нейтрализации.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количество компонентов (добавок) для дополнительной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отбор проб стоков для проведения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очистку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содержание нефти и продуктов ее переработки в пробах сточной воды, отобранных до и после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Оценивать степень очистки сточных вод по сравнению с проектной величиной.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Разделять уловленный нефтепродукт.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Определять степень насыщения абсорбирующего (адсорбирующего) элемента парами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Технологическая схема защелачивания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Технологическая схема очистки газового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Предельные уровни насыщения абсорбирующего (адсорбирующего) элемента парами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работы на персональном компьютере в объеме пользователя, используемое программное обеспечение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назначение, порядок ведения установленной документации по ведению вспомогательных работ при приеме, размещении, хранении, перекачке и отпуске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расчета количества (объема) компонентов (добавок) в соответствии с рецептурой для ведения смешивания продуктов и расчета режима подачи компонентов (добавок) для ведения смешивания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отведения сточных вод, порядок очистки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отбора проб стоков.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качеству очистки сточных вод.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подготовке товарного продукта путем компаундтрования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по подготовке товарного продукта путем компаундтрования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технологическую схему по приему компонентов бензина с технологических установок в резервуары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схему перекачек бензина внутри станции смешения, схему возврата из парка на технологические установки, схему по приготовлению товарной продукции в товарно-сырьевых парках, схему налива на эстакадах.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схему по приему изомеризата и сплиттера нафты в резервуары станции смешения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наблюдение поступления бензина с технологических установок, взливы, температуры по приборам КИПиА.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переключение хода бензинов согласно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нормы технологического режима по показаниям КИПиА и информационной системе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подготовку заполненных резервуаров к паспортизации или отбору проб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дренирование от подтоварной воды, механических примесей в соответствии с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отбор проб в соответствии с графиком лабораторного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Проверять качество сырья и товарной продукции по результатам анализов или по данным автоматических анализаторов.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контроль за давлением бензина в коллекторах, проводить сброс избыточного давления в резервуарные парки.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замер уровня нефтепродуктов в резервуарах на рулетку.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Применять схемы автоматической станции смешения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 работе на автоматической станции смешения рассчитывать массу смешиваемых компонентов товарных бензинов, исходя из свободных объемов парков и данных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Проводить прокачку коллекторов, линий при приготовлении высокооктановых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Принимать октаноповышающую присадку.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схемы, схемы водоснабжения, канализации, вентиляции и электроснабжения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Устройства, назначения резервуаров.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товарного продукта и поддержание технологических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Принимать-сдавать смену в соответствии с производственной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обход оборудования участка согласно установленному регламенту с целью выявления отклонений в состоянии технологического оборудования,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исправностью предохранительных, блокирующих, сигнализирующих приборов, средств пожаротушения, электрических устройств и сетей, арматуры, коммуникаций и ограждений.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работы по подготовке оборудования к ремонту, обеспечивать полное освобождение выводимого в ремонт оборудования от нефтепродукта.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Устройства, принцип действия и правила эксплуатации оборудования, арматуры, коммуникаций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контрольно-измерительных приборов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 ликвидации аварий (ПЛА).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технической документации и оперативного журнала.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</w:t>
            </w:r>
          </w:p>
        </w:tc>
      </w:tr>
    </w:tbl>
    <w:bookmarkStart w:name="z5179" w:id="1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89"/>
    <w:bookmarkStart w:name="z5180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1990"/>
    <w:bookmarkStart w:name="z518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991"/>
    <w:bookmarkStart w:name="z5182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1992"/>
    <w:bookmarkStart w:name="z518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1993"/>
    <w:bookmarkStart w:name="z518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1994"/>
    <w:bookmarkStart w:name="z518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1995"/>
    <w:bookmarkStart w:name="z518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996"/>
    <w:bookmarkStart w:name="z518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Пирмагабетовна;</w:t>
      </w:r>
    </w:p>
    <w:bookmarkEnd w:id="1997"/>
    <w:bookmarkStart w:name="z518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1998"/>
    <w:bookmarkStart w:name="z518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1999"/>
    <w:bookmarkStart w:name="z519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2000"/>
    <w:bookmarkStart w:name="z519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25 ноября 2024 года.</w:t>
      </w:r>
    </w:p>
    <w:bookmarkEnd w:id="2001"/>
    <w:bookmarkStart w:name="z5192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Экспертное заключение от 17 декабря 2024 г.</w:t>
      </w:r>
    </w:p>
    <w:bookmarkEnd w:id="2002"/>
    <w:bookmarkStart w:name="z5193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Номер версии и год выпуска: версия 1, 2024 г. </w:t>
      </w:r>
    </w:p>
    <w:bookmarkEnd w:id="2003"/>
    <w:bookmarkStart w:name="z5194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Дата ориентировочного пересмотра: 31.12.2027 г. </w:t>
      </w:r>
    </w:p>
    <w:bookmarkEnd w:id="20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5196" w:id="2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"Управление производством и реализацией в нефтегазоперерабатывающей и нефтегазохимической промышленностях"</w:t>
      </w:r>
    </w:p>
    <w:bookmarkEnd w:id="2005"/>
    <w:bookmarkStart w:name="z5197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6"/>
    <w:bookmarkStart w:name="z519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2007"/>
    <w:bookmarkStart w:name="z519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"Управление производством и реализацией в нефтегазоперерабатывающей и нефтегазохимической промышленностях" применяется в сферах нефтегазопереработки и нефтегазохимии. Специалисты занимаются планированием, координацией и контролем производственных процессов, а также организацией реализации продукции. Экономическая деятельность, связанная с этим ПС, включает управление операционными процессами, оптимизацию производства, а также разработку стратегий маркетинга и сбыта продукции.</w:t>
      </w:r>
    </w:p>
    <w:bookmarkEnd w:id="2008"/>
    <w:bookmarkStart w:name="z520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009"/>
    <w:bookmarkStart w:name="z520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разрушение зданий, сооружений и (или) технических;</w:t>
      </w:r>
    </w:p>
    <w:bookmarkEnd w:id="2010"/>
    <w:bookmarkStart w:name="z520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устройств, применяемых на опасном производственном объекте, неконтролируемые взрыв и (или) выброс опасных веществ;</w:t>
      </w:r>
    </w:p>
    <w:bookmarkEnd w:id="2011"/>
    <w:bookmarkStart w:name="z520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012"/>
    <w:bookmarkStart w:name="z520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013"/>
    <w:bookmarkStart w:name="z520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инцидент – отказ или повреждение технических устройств, применяемых на опасном производственном объекте, отклонение от режима технологического процесса, нарушение законодательства Республики Казахстан;</w:t>
      </w:r>
    </w:p>
    <w:bookmarkEnd w:id="2014"/>
    <w:bookmarkStart w:name="z520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015"/>
    <w:bookmarkStart w:name="z520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016"/>
    <w:bookmarkStart w:name="z520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переработка нефти и газа (нефте-газопереработка) – процесс производства нефтепродуктов, прежде всего различных видов топлива (автомобильного, авиационного, котельного и т. д.) и сырья (метан, этан, пропан, бутан и др. фракции) для последующей химической переработки;</w:t>
      </w:r>
    </w:p>
    <w:bookmarkEnd w:id="2017"/>
    <w:bookmarkStart w:name="z520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эффективность производства – это показатель деятельности производства по распределению и переработке ресурсов с целью производства товаров. Эффективность можно измерить через коэффициент – отношение результатов на выходе к ресурсам на входе или через объҰмы выпуска продукции, еҰ номенклатуры;</w:t>
      </w:r>
    </w:p>
    <w:bookmarkEnd w:id="2018"/>
    <w:bookmarkStart w:name="z521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производством – это целый комплекс мероприятий, который направлен на обеспечение бесперебойной и эффективной работы любого предприятия вне зависимости от формы собственности и производственных мощностей;</w:t>
      </w:r>
    </w:p>
    <w:bookmarkEnd w:id="2019"/>
    <w:bookmarkStart w:name="z521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технологический процесс (ТП) – это упорядоченная последовательность взаимосвязанных действий, выполняющихся с момента возникновения исходных данных до получения требуемого результата;</w:t>
      </w:r>
    </w:p>
    <w:bookmarkEnd w:id="2020"/>
    <w:bookmarkStart w:name="z521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технологический регламент – это нормативный документ, в котором прописаны все технологические схемы и процессы производства продукции, соответствующие установленным документам. Это технический акт, который содержит все характеристики касательно разработки и производства конкретного товара или группы типичных изделий.</w:t>
      </w:r>
    </w:p>
    <w:bookmarkEnd w:id="2021"/>
    <w:bookmarkStart w:name="z521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022"/>
    <w:bookmarkStart w:name="z521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2023"/>
    <w:bookmarkStart w:name="z521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2024"/>
    <w:bookmarkStart w:name="z521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2025"/>
    <w:bookmarkStart w:name="z521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ТП – Технологический процесс;</w:t>
      </w:r>
    </w:p>
    <w:bookmarkEnd w:id="2026"/>
    <w:bookmarkStart w:name="z521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образование;</w:t>
      </w:r>
    </w:p>
    <w:bookmarkEnd w:id="2027"/>
    <w:bookmarkStart w:name="z521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ОРК – Отраслевая рамка квалификации.</w:t>
      </w:r>
    </w:p>
    <w:bookmarkEnd w:id="2028"/>
    <w:bookmarkStart w:name="z5220" w:id="2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29"/>
    <w:bookmarkStart w:name="z522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Управление производством и реализацией в нефтегазоперерабатывающей и нефтегазохимической промышленностях.</w:t>
      </w:r>
    </w:p>
    <w:bookmarkEnd w:id="2030"/>
    <w:bookmarkStart w:name="z522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C20110086.</w:t>
      </w:r>
    </w:p>
    <w:bookmarkEnd w:id="2031"/>
    <w:bookmarkStart w:name="z522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032"/>
    <w:bookmarkStart w:name="z522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2033"/>
    <w:bookmarkStart w:name="z522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Производство продуктов химической промышленности;</w:t>
      </w:r>
    </w:p>
    <w:bookmarkEnd w:id="2034"/>
    <w:bookmarkStart w:name="z522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 Производство основных химических веществ, удобрений и азотных соединений, пластмасс и синтетического каучука в первичных формах;</w:t>
      </w:r>
    </w:p>
    <w:bookmarkEnd w:id="2035"/>
    <w:bookmarkStart w:name="z522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 Производство промышленных газов;</w:t>
      </w:r>
    </w:p>
    <w:bookmarkEnd w:id="2036"/>
    <w:bookmarkStart w:name="z522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20.11.0 Производство промышленных газов.</w:t>
      </w:r>
    </w:p>
    <w:bookmarkEnd w:id="2037"/>
    <w:bookmarkStart w:name="z522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профессиональном стандарте приведены характеристики работ и трудовые функции руководящих должностей по управлению производством, а также осуществлению контроля за техническими, экологическими и экономическими параметрами при переработке нефти и газа. Управление производством - это обеспечение эффективной деятельности коллектива предприятия по созданию качественных товаров (услуг).</w:t>
      </w:r>
    </w:p>
    <w:bookmarkEnd w:id="2038"/>
    <w:bookmarkStart w:name="z523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039"/>
    <w:bookmarkStart w:name="z523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инженер (в прочих отраслях) - 7 уровень ОРК;</w:t>
      </w:r>
    </w:p>
    <w:bookmarkEnd w:id="2040"/>
    <w:bookmarkStart w:name="z523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производства (обрабатывающая промышленность) - 7 уровень ОРК;</w:t>
      </w:r>
    </w:p>
    <w:bookmarkEnd w:id="2041"/>
    <w:bookmarkStart w:name="z523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установки - 7 уровень ОРК;</w:t>
      </w:r>
    </w:p>
    <w:bookmarkEnd w:id="2042"/>
    <w:bookmarkStart w:name="z523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центрального пункта управления - 7 уровень ОРК;</w:t>
      </w:r>
    </w:p>
    <w:bookmarkEnd w:id="2043"/>
    <w:bookmarkStart w:name="z523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Мастер цеха (обрабатывающая промышленность) - 5 уровень ОРК;</w:t>
      </w:r>
    </w:p>
    <w:bookmarkEnd w:id="2044"/>
    <w:bookmarkStart w:name="z523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Механик цеха - 5 уровень ОРК;</w:t>
      </w:r>
    </w:p>
    <w:bookmarkEnd w:id="2045"/>
    <w:bookmarkStart w:name="z523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Главный технолог (обрабатывающая промышленность) - 7 уровень ОРК;</w:t>
      </w:r>
    </w:p>
    <w:bookmarkEnd w:id="2046"/>
    <w:bookmarkStart w:name="z523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начальника производства - 6 уровень ОРК;</w:t>
      </w:r>
    </w:p>
    <w:bookmarkEnd w:id="2047"/>
    <w:bookmarkStart w:name="z523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Главный механик (в прочих отраслях) - 7 уровень ОРК;</w:t>
      </w:r>
    </w:p>
    <w:bookmarkEnd w:id="2048"/>
    <w:bookmarkStart w:name="z524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Главный метролог - 7 уровень ОРК.</w:t>
      </w:r>
    </w:p>
    <w:bookmarkEnd w:id="2049"/>
    <w:bookmarkStart w:name="z5241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0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"Главный инженер (в прочих отраслях)":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69. Заместитель директора (директор, вице-президент) по производству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на руководящих должностях в соответствующем профилю организации виде экономической деятельности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1329-1 - Руководители (управляющие) специализированных производственных подразделений (технические и инженерные)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технической политики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исполнения производственно-хозяйственной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исполнения производственно-хозяйственной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соблюдения технологии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плана производства и выпуска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планирование производственно-хозяйственной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рационального распределения сырьевых ресурсов между технологическими объектами.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выполнения технологических регламентов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оперативный контроль соответствия вырабатываемых установками компонентов, сырья и товарной продукции требованиям нормативно-технической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своевременного исполнения технической документации (чертежей, спецификаций, технических условий,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контроль деятельности технических служб организации, контроль результатов их работы, состояния трудовой и производственной дисциплины в подчиненных подразделениях.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Казахстан, регламентирующие производственно-хозяйственную и финансово-экономическую деятельность организации, решения органов государственной власти и управления, определяющие приоритетные направления развития экономики и соответствующего вида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материалы, касающиеся деятельности организации, профиль, специализацию и особенности структуры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Технология переработки нефти и газа, физические, физико-химические и химические основы технологических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Основное оборудование процессов, принципы его работы и правила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составления и согласования планов производственно-хозяйственной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экономики и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необходимого уровня технической подготовки производства и его постоянный рост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необходимого уровня подготовки производства и его постоянного роста, повышения эффективности производства и производительности труда, сокращения издержек (материальных, финансовых, трудовых), рационального использования производственных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и контролировать выполнение работ по разработке мероприятий по реконструкции и модернизации организации, предотвращению вредного воздействия производства на окружающую среду, бережному использованию природных ресурсов, созданию безопасных условий труда и повышению технической культуры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и контролировать выполнение работ по разработке и реализации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работы по улучшению качества, совершенствованию и обновлению выпускаемой продукции, техники и технологии, созданию принципиально новых конкурентоспособных видов продукции, по проектированию и внедрению в производство средств комплексной механизации и автоматизации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меры по совершенствованию организации производства, труда и управления на основе внедрения новейших технических и телекоммуникационных средств выполнения инженерных и управленческих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Перспективы технического, экономического и социального развития вида экономической деятельности и бизнес-план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Научно-технические достижения в соответствующем виде экономической деятельности и опыт передовых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Производственные мощности организации, технологию производства продукции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центрального пункта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"Начальник производства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94. Начальник цеха (участка)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6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специалиста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1321-0-045 - Начальник участка (обрабатывающая промышленность)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1321-0-048 - Начальник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деятельностью технологического подразделения и подчиненным персоналом, выполнение производственных заданий согласно нормам технологического регламента и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безаварийной работы технологического оборудования производства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ритмичного/непрерывного выпуска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Расследование и анализ причин аварий, инцидентов и несчастных случаев на производстве в составе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4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безаварийной работы технологического оборудования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выполнением требований технологического регламента при ведении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Координировать действие подчинҰнного персонала.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производственной программы в установленные сроки, безаварийную работу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соблюдения технологических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и анализ допущенных нарушений правил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анализ результатов деятельности производства (цеха) за отчетный период по установкам (участкам) в целях разработки мероприятий, направленных на совершенствование технологического процесса, предупреждение аварий и неполадок, увеличения межремонтного срока эксплуатации оборудования, повышение производительности труда, улучшение условий труда / анализ результатов деятельности производства / цеха за отчетный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1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Основное оборудование технологических процессов, принципы его работы и правила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информационные (компьютерные) технологии, средства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регламенты установок, план локализации аварий, требования производственных инструкций по эксплуатации и техническому обслуживанию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физико-химические свойства нефтегазопродуктов и стандарты, предъявляемые к продукции, выпускаемой на установках (участках) производства 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своевременного проведения ремонтов установок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проектную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Приводить обоснования расходов при составлении бизнес плана на закупку физически изношенного или морально устаревшего оборудования, обеспечение норм и правил в области промышленной безопасности, безопасности и охраны труда, охраны окружающей среды, изменение норм расхода реагентов, сырья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подготовкой оборудования к планово-предупредительным и капитальным ремонтам.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в соответствии с технологическим регламентом безопасного пуск в работу и остановки оборудования производства (цеха).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Основное оборудование технологических процессов, принципы его работы и правила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технология ремонтных работ, планы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сдачи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методы планирования затрат по ремонту и техническому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ритмичного/непрерывного выпуска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7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устранение нарушения хода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необходимые корректировки в технологический процесс (режим)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над сырьем и продукцией производства 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причин брака и выпуска продукции низкого качества, разработка мероприятия по его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безопасную эксплуатацию технологического оборудования на установках (участках).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и методы ведения и контроля режимов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производства продукции, правила и особенности ведения технологического режима в соответствии с технологическими регламентами установок (участков).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эксплуатации оборудования установок (участков).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производственных планов и заданий по технико-экономическим показателям в установленные сроки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6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организацию и контроль выполнения плана производства и соблюдение норм расхода сырья и реагентов на установках (участках).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текущее (годовое, месячное, суточное) производственное планирование деятельности установок (участков).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техническую документацию и предложения по осуществлению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бесперебойное обеспечение производств (цехов) предприятия необходимым сырьем, продуктами переработки нефти и газа, топливно-энергетическими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Повышать эффективность производства на основании внедрения новой техники и технологии производства, проведения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анализ причин выпуска продукции низкого качества, разрабатывать мероприятия по его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методы технико-экономического и текущего производственного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Передовой отечественный и зарубежный опыт в области производства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Методические и нормативно-технические материалы, касающиеся производственно-хозяйственной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и правильной работы подразделения в случаях аварийных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руководство персоналом, в том числе при возникновении аварийных ситуаций, действуя согласно плану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подчиненными работниками трудовой и производственной дисциплины, правил по безопасности и охране труда, промышленной безопасности,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проведения учебно-тренировочных мероприятий с производственным персоналом по плану ликвидации аварий (ПЛА).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средствами индивидуальной защиты, первичными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регулярную проверку состояния рабочих мест, исправности машин, оборудования, приспособлений и инструментов, обеспечения наличия и исправного состояния средств защиты, предохранительных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Стандарты, технические условия и другие руководящие материалы по работе технологического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Планы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регламенты, установок (участков), правила и особенности пуска (остановки) отдельного оборудования,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Организационно-распорядительные документы предприятия, нормативные и методические материалы, касающиеся: повышения квалификации, обучения безопасным методам и приемам выполнения работ, проверки знаний требований правил промышленной и экологической безопасности,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Расследование и анализ причин аварий, инцидентов и несчастных случаев на производстве в составе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аварий и инцидентов в составе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акты и иные документы по расследованию аварий, инцидентов и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контроль за выполнением мероприятий, разработанных по результатам расследования.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Идентифицировать аварии и инциденты, а так же обеспечивать соответствующий учет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производственный инструктаж подчиненному персоналу.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соблюдение подчиненным персоналом трудовой и производственной дисциплины, правил промышленной и экологической безопасности, безопасности и охраны труда, пожарной и газовой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Трудовое законодательство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особенности, типичные дефекты и неисправности, назначение, режимы работы и правила эксплуатации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Нормы, относящиеся к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технические условия.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"Начальник установки":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1322-0-069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94. Начальник цеха (участка)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4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специалиста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1321-0-048 - Начальник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поддержание работоспособности и обеспечение надежности работы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производственной деятельности установки (участка)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и контроль надежной, бесперебойной и безаварийной работы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Расследование и анализ причин аварий, неполадок и несчастных случаев на производстве в составе комиссии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установки (участка)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качественной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производственных заданий по объему и качеству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экономное расходование сырья, материалов, топлива, реагентов, энергии и снижение издержек.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норм безопасного ведения технологического процесса, оперативно выявлять и устранять причины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организацию и распределение работ на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работы по внедрению новой техники и технологии производства для повышения эффективной работы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технико-экономический анализ работы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заявки и обоснования к ним на необходимое количество запчастей, материалов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контроль своевременных и качественных видов обучения, инструктажа и проверки знаний специалистов и рабочих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Обеспечить соблюдение подчиненным персоналом трудовой и производственной дисциплины, правил промышленной и экологической безопасности, безопасности и охраны труда пожарной и газовой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схемы, регламенты и другие нормативные документы по эксплуатации технологической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РК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 и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контроль надежной, бесперебойной и безаварийной работы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Бесперебойная и безаварийная работа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организацию своевременной подготовки производства, рациональной загрузки и работы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соблюдения установленного режима ведения технологического процесса, принятие мер по устранению выявленных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организационно-технические мероприятия по модернизации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в соответствии с планом количественные и качественные показатели работы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и осуществлять мероприятия по снижению норм использования сырья, реагентов, энергоресурсов, вспомогательных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 эксплуатации и обслуживанию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нормативные правовые акты, методические материалы по организации эксплуатации, обслуживания и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мощности, технические характеристики, конструктивные особенности, назначение и режимы работы установки,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требования организации труда при эксплуатации, обслуживании и ремонте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Законодательные и нормативные правовые акты, методические материалы по организации обслуживания и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организации и технологии ремонтных работ, правила сдачи технологического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Передовой отечественный и зарубежный опыт в области контроля и обеспечения безопасной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Технические требования, предъявляемые к оборудованию.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Расследование и анализ причин аварий, неполадок и несчастных случаев на производстве в составе комиссии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аварий и инцидентов в составе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0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выполнения мероприятий, разработанных по результатам расследования аварий и инцидентов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планирование мероприятий по профилактике аварий и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причин аварий и инцидентов, разработки мероприятия по их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нормативные правовые акты Республики Казахстан, нормы и правила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РК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характеристики, конструктивные особенности, типичные дефекты и неисправности, назначение, режимы работы и правила эксплуатации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Организационно-распорядительные документы, нормативные и методические материалы, касающиеся производственно-хозяйственной деятельности производства 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9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технические условия.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"Начальник центрального пункта управления":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центрального пункта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74. Начальник производственного отдела (производственно-технического отела)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5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оперативному управлению производством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1321-0-053 - Технический руководитель (обрабатывающая промышленность)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1321-0-038 - Начальник пункта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ритмичной работы предприятия, выполнение работ и выпуск продукции в соответствии с производственной программой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1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контроля над соблюдением параметров технологического режима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действий при авариях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над соблюдением параметров технологического режима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производственной деятельности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4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режимный лист для оперативного контроля за соблюдением параметров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оперативное руководство сменным оперативным персоналом производств на уровне начальника смены, старшего оператора (в случае отсутствия начальника смены производства).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резервы производственных мощностей, корректировка технологических потоков производств в рамках утвержденной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за состоянием техники безопасности и противопожарного режима на рабочих местах в подразделениях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электронный вахтовый журнал с нарушениями в работе отдельных подразделений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меры по предупреждению и устранению нарушений хода производственного процесса, привлечение к ликвидации этих нарушений другие структурные подразделения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работу диспетчера производства компаундирования и отгрузки нефтегазопродуктов.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Регистрировать в соответствующих журналах факты поломки оборудования, систем и средств для оповещению и тушения пожаров, контрольно-измерительных приборов, средств защиты, неисправности блокировок,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резервы производственных мощностей, корректировать технологические потоки производств в рамках утвержденной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ритмичную работу предприятия, выполнение работ и выпуск продукции в соответствии с производственной программой в рамках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Координировать работу диспетчеров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контроль за правильностью действий технологического персонала при проведении пусковых операций и вывода на режим технологических установок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Выявлять резервы производства по установлению наиболее рациональных режимов работы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Обеспечивать и контролировать порядок подготовки и проведения ремонтных, огневых, газоопасных и других видов работ на объектах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требования, предъявляемые к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неразрушающего контроля технологического поднадзорного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нормативные правовые акты, методические материалы по организации обслуживания и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Производственные мощности, технические характеристики, конструктивные особенности, назначение и режимы работы технологического оборудования организации,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 безопасности и охране труда, промышленной, пожарной и газовой безопасности, требования по охране окружающей среды,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Функциональные возможности цифровых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действий при авариях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обеспечение контроля выполнения противоаварийных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выполнения мероприятий, разработанных по результатам расследования аварий и инцидентов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планирование мероприятий по профилактике аварий и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причин аварий и инцидентов, разработки мероприятия по их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нормативные правовые акты Республики Казахстан, нормы и правила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РК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особенности, типичные дефекты и неисправности, назначение, режимы работы и правила эксплуатации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Организационно-распорядительные документы, нормативные и методические материалы, касающиеся производственно-хозяйственной деятельности производства 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технические условия.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"Мастер цеха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90. Мастер участка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7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лет, при отсутствии образования по соответствующей специальности стаж работы на производстве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1321-0-023 - Мастер участка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деятельностью цеха и подчиненным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распределение работ в производственном цехе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распределение работ в производственном цехе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исполнения производственных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руководство производственным участком в соответствии с действующими законодательными и нормативными правовыми актами, регулирующими производственно-хозяйственную деятельность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участком в установленные сроки производственных заданий по объему производства, качеству, заданной номенклатуре и ассортименту, повышать производительность труда, снижать трудоемкость, рационально загружать оборудование и использовать его технические возможности, повышать коэффициент сменности работы оборудования, экономно расходовать сырье, материалы, топливо, энергию и снижать издержки.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Своевременно подготавливать производство, обеспечивать расстановку рабочих и бригад, контролировать соблюдение технологических процессов, оперативно выявлять и устранять причины их 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новых и совершенствовании действующих технологических процессов и режимов производства, а также производственных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качество выпускаемой продукции или выполняемых работ, осуществлять мероприятия по предупреждению брака и повышению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приемке законченных работ по реконструкции участка, ремонту технологического оборудования, механизации и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внедрение передовых методов и приемов труда, аттестации и рационализации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выполнение рабочими норм выработки, правильное использование производственных площадей, оборудования, организационно-технической оснастки и инструмента, равномерную работу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Осуществлять формирование бригад, разрабатывать и внедрять мероприятия по рациональному обслуживанию бригад, координировать их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материалы, касающиеся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требования, предъявляемые к продукции, выпускаемой участком, технологию ее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участка и порядок его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и расценки на работы, порядок их пересмотра.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положения об оплате труда и формах материального стимулирования.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Передовой отечественный и зарубежный опыт по управлению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работы цеха и повышение производительности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и своевременно доводить производственные задания бригадам и отдельным рабочим в соответствии с утвержденными производственными планами и графиками, определять нормативные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производственный инструктаж рабочих, проводить мероприятия по безопасности и охране труда, контролировать соблюдение.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внедрению прогрессивных форм организации труда, вносить предложения о пересмотре норм выработки и расценок, а также участвовать в тарификации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результаты производственной деятельности, обеспечивать правильность и своевременность оформления первичных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Содействовать распространению передового опыта, развитию инициативы и внедрению рационализаторских предложений и изобретений.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своевременный пересмотр норм трудовых затрат, внедрение технически обоснованных норм и систем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выявлении резервов производства, разрабатывать мероприятия по созданию благоприятных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соблюдение порядка по безопасности труда и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работу по повышению квалификации и профессионального мастерства рабочих и бригадиров.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тарификации работ и рабочих.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Технология производства, оборудование цеха и правила его технической эксплуатации, порядок и методы технико-экономического и текущего производственного планирования.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1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"Механик цеха":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цеха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80. Механик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9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1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4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6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3115-9-009 - Механик по промышленному оборудованию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механиков производства (цеха) , планирование капитальных и остановочных ремонтов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распределение работ по техническому обслуживанию и ремонту технологического оборудования, зданий, сооружений, 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распределение работ по техническому обслуживанию и ремонту технологического оборудования, зданий, сооружений,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9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исполнения производственных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правильную и безопасную эксплуатацию технологического оборудования, грузоподъемных механизмов, трубопроводов, насосов, аппаратов и сосудов, работающих под давлением, в соответствии с требованиями системы планово-предупредительных ремонтов, правил и норм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технических условий, соблюдение правил безопасности, применение и правильное использование приспособлений, инструментов и средств защиты при ведении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техническое руководство обслуживающим персоналом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планово-предупредительный ремонт оборудования, систем пожаротушения, чистки вентиляционных систем, замены изношенных трубопроводов, технологического освидетельствования аппаратов, грузоподъемных механизмов, ревизии предохранительных устройств и приспособлений, а также контролировать их проведение.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подготовку календарных планов осмотров, проверок и ремонта оборудования, заявок на получение в период подготовительных работ и при проведении текущих и капитальных ремонтов технологического оборудования, зданий и сооружений комплекса необходимых материалов, запасных частей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своевременное составление дефектных ведомостей на ремонт технологического оборудования и сооружений, а также их согласование с исполнителями.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Принимать участие в приемке оборудования после планово-предупредительных ремонтов.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и нормативно-технические материалы, касающиеся производственно-хозяйственной деятельности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производства, оборудование цеха и правила его технической эксплуатации, порядок и методы технико-экономического и текущего производственного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Передовой отечественный и зарубежный опыт в области производства аналогичной продукции, основы экономики, организации труда, производства и управления, трудовое законодательство, правила внутреннего трудового распорядка,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Программное обеспечение EAM, APM.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3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ремонта и обслуживания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организацию и контроль за выполнением планово-предупредительных и внеплановых ремонтов оборудования, зданий, сооружений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технического состояния оборудования и выявлять потребность в ремонтах и замене частей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по подготовке технической документации для планирования ремонтных работ (планы, графики, дефектные ведомости).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выполнение технических условий на ремонт и эксплуатацию оборудования, а также соблюдение норм по безопасности труда в процессе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инструктаж и обучение персонала по безопасному обслуживанию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выполнение ремонтных работ в установленные сроки с минимизацией времени простоя оборудования и соблюдением стандартов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своевременную поставку запасных частей и материалов для выполнения плановых и внеплановых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 подрядными организациями при проведении капитальных ремонтов, модернизации оборудования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правильное ведение документации по ремонту и техническому обслуживанию, включая отчетность, дефектные ведомости и акты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планирования и организации ремонтных работ – знания о планировании технического обслуживания, ремонтов, установке графиков, дефектных ведомостей и необходимых ресурсов для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нормативы по эксплуатации оборудования – требования безопасности, технические условия и стандарты, касающиеся работы оборудования, зданий, сооружений 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проведения планово-предупредительных и внеплановых ремонтов – понимание процессов проведения ремонтов различных категорий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Документация по ремонту и техническому обслуживанию – требования к ведению дефектных ведомостей, актов выполненных работ, отчетности по ремонту и обслуживанию.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контроля за выполнением ремонтных работ – подходы к мониторингу, контролю качества и сроков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Безопасность при проведении ремонтов – знания норм безопасности, охраны труда и требования к защите работников при выполнении строительных, монтажных 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и оборудование для диагностики и оценки состояния машин и механизмов – методы технического осмотра и дефектации оборудования, особенности диагностики состояния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Управление запасами материалов и запасных частей – знания о закупке, хранении и правильном использовании материалов и комплектующих для проведения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взаимодействия с подрядными организациями – процесс взаимодействия с внешними подрядчиками, заключение договоров и контроль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экономического планирования и управления ресурсами – принципы эффективного использования средств и ресурсов для проведения ремонтов с минимальными затратами.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3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оборудования", ТР ТС 032/2013 "О безопасности оборудования, работающего под избыточным давлением" и взаимосвязанные стандарты с ними.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"Главный технолог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7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19. Главный 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8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9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1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2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3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в соответствующем профилю организации виде экономической деятельности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2141-1-005 - 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обеспечения бесперебойной работы технологического процесса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работ по ведению технологического процесса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качеством производимой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 по ведению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7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действия структурных подразделений в вопросах производственной деятельности и контролировать выполнение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производственных заданий по номенклатуре и в соответствии с нормативно-технической документацией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обеспечению ритмичности выполнения планов производства, предупреждению и устранению нарушений хода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корректировать материальные потоки производства в случае изменения технологической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резервы производства для установления наиболее рациональных режимов работы технологического оборудования, более полной и равномерной загрузки оборудования и производственных площадей, а также для сокращения цикла изготовления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оперативные меры по устранению и ликвидации чрезвычайных ситуаций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контроль за соблюдением норм технологического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4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РК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постановления и решения Правительства РК в области технического регулирования,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Внутренние документы, разработанные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трудового распорядка, положение "О пропускном и внутриобъектовом режимах, на объектах предприятия", условиями ТД, коллективным договором и другими актами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Положение о департаменте по 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Технологию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Системы и методы проектирования, организацию технологической подготовки производства в отрасли 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 нормы безопасности и охраны труда,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4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производимой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улучшению качества, совершенствованию и обновлению выпускаемой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6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по разработке и внедрению в производство новых методов лабораторного контроля, а также совершенствованию существующих методов контроля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работой по разработке и проведению испытаний новых и модифицированных образцов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причин брака и выпуска продукции низкого качества, разрабатывать мероприятия по его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Политика организации в области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анализов, испытаний и других видов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Стандарты, технические условия, методики и инструкции по переработке нефти и газа.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2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технические условия.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"Заместитель начальника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8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специалиста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2141-1-001 - Инженер на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производственно-хозяйственной деятельности технологического подразделения и подчиненного персонала, а так же выполнения производственных заданий согласно нормам технологического регламента и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цехом установленного производственного задания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за непрерывным выпуском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цехом установленного производственного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2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выполнением требований технологического регламента при ведении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3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подразделением установленного производственного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расходных норм на сырье, материалы, топливо и энергоресурсы.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мероприятия, направленные на снижение расходных норм сырья, энергоресурсов и вспомогательных материалов, а также на повышение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совершенствование производственных процессов, разрабатывать мероприятия по автоматизации, механизации и внедрению новой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осуществлять мероприятия по повышению производительности труда и снижению себестоимости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действия подчиненного персонала, осуществляет контроль за его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выполнение организационно – технических мероприятий по снижению технологических потерь, повышения качества выпускаемой продукции, принимает меры по устранению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Проверять правильность и безопасность ведения технологических процессов, выполнение технологических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пересмотре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Участвовать в расследовании причин аварий и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аттестации рабочих мест и производственных объектах на наличие вредных производственных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Участвовать в ведении материального баланса.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Руководить действиями персонала во внештатных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Основное оборудование технологических процессов, принципы его работы и правила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информационные (компьютерные) технологии, средства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регламенты установок, план локализации аварий, требования производственных инструкций по эксплуатации и техническому обслуживанию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физико-химические свойства нефтепродуктов и стандарты, предъявляемые к продукции, выпускаемой на установках (участках) производства 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безопасности и охране труда, промышленной, пожарной и газовой безопасности, требования по охране окружающей среды,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своевременного проведения ремонтов установок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проектную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качество подготовки оборудования на установках по контролю технического состояния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подготовку оборудования к планово-предупредительным и капитальным ремонтам.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в соответствии с технологическим регламентом безопасный пуск в работу и остановку оборудования производства (цеха).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технология ремонтных работ, планы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сдачи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и методы планирования затрат по ремонту и техническому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1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непрерывным выпуском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устранение нарушения хода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безопасное выполнение работ, соблюдение установленных норм ведения технологического процесса, правильную эксплуатацию оборудования, арматуры, приборов, инструмента, коммуникаций,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над сырьем и продукцией производства 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приҰма-сдачи смен производственным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причин брака и выпуска продукции низкого качества, разрабатывать мероприятия по его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требований стандартов, системы стандартов безопасности труда, трудовой и производственной дисциплины, выполнение инструкций и правил охраны труда, промышленной безопасности, пожарной и газовой безопасности, производственной санитарии при обслуживании оборудования, ведении технологического процесса и выполнении различных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безопасную эксплуатацию технологического оборудования на установках (участках).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и методы ведения и контроля режимов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производства продукции, правила и особенности ведения технологического режима в соответствии с технологическими регламентами установок (участков).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эксплуатации оборудования установок (участков).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оптимизация производственного процесса для повышения эффективности выпуска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производственных показателей (в том числе, производительности, затрат, качества), выявлять узкие места и разрабатывать мероприятия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мероприятия по оптимизации рабочих процессов с целью повышения производительности и снижения затрат на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и анализ работы производственного оборудования, выявлять проблемы, связанные с его износом или несоответствием современным стандартам, и разрабатывать предложения по улучшению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меры по улучшению организации работы смен и бригад, обеспечивая более высокую эффективность работы персонала, сокращение времени простоя и улучшение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технологической дисциплины и стандартов в процессе работы на всех этапах производства, начиная с подготовки сырья и заканчивая упаковкой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взаимодействие с другими подразделениями (например, с отделами снабжения, логистики, технической поддержки), обеспечивая своевременное выполнение всех производственных операций и минимизацию простоя.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Внедрять передовые производственные технологии и методы с целью повышения качества продукции и эффективности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Оценивать эффективность текущих производственных процессов и внедрять современные методы управления производством, включая элементы бережливого производства, оптимизацию потока материалов и минимизацию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управления производственными процессами — понимание ключевых концепций управления производственными системами, методов планирования, организации и контроля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и оборудование производственного процесса — знание особенностей функционирования технологических установок, принципов эксплуатации, обслуживания и ремонта оборудования, используемого в нефтегазоперерабатывающей и нефтегазохимической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продукции — умение работать с нормативными стандартами качества, а также методами оценки качества продукции на всех этапах еҰ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управления качеством — освоение таких методик, как 6 Сигм, бережливое производство, статистический контроль качества, а также подходы для устранения дефектов и минимизации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и диагностика производственных процессов — способность анализировать ключевые производственные показатели, выявлять проблемы и разрабатывать мероприятия по устранению узких мест и повышению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бережливого производства — способность применять принципы и методы минимизации потерь, повышения эффективности производства и оптимизации рабочих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Охрана труда, промышленная безопасность и экология — понимание нормативных требований в области безопасности труда, охраны окружающей среды и управления рисками, которые имеют отношение к нефтегазоперерабатывающей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Организация труда и управление персоналом — знание способов эффективной организации работы персонала, управление трудовыми процессами, мотивация сотрудников, обеспечение дисциплины и выполнения производственных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Использование информационных систем управления производством — умение работать с системами MES (системы управления производственными процессами), для мониторинга, анализа и контроля выполнения планов и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Проектирование и модернизация производственных мощностей — способность оценивать потребности в улучшении и модернизации процессов, разрабатывать проекты по совершенствованию технологических линий и внедрению новых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Управление запасами и логистика — умение оптимизировать процессы движения сырья, материалов и готовой продукции, управления логистическими цепочками для обеспечения бесперебойного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Регулирующие и нормативные акты в области производства — понимание обязательных стандартов и нормативных актов, включая ГОСТы, ISO, внутренние инструкции и правила по производственным процессам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технические условия.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инженер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"Главный механик (в прочих отраслях)":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 (в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9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0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"Главный механик (в прочих отраслях)" дано в профессиональном стандарте "Содержание судоходного гидротехнического сооружения (шлюза)".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2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4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"Главный метролог":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метролог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6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7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"Главный метролог" дано в профессиональном стандарте "Метролог".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9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0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692" w:id="2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231"/>
    <w:bookmarkStart w:name="z5693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</w:t>
      </w:r>
    </w:p>
    <w:bookmarkEnd w:id="2232"/>
    <w:bookmarkStart w:name="z5694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2233"/>
    <w:bookmarkStart w:name="z5695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2234"/>
    <w:bookmarkStart w:name="z5696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2235"/>
    <w:bookmarkStart w:name="z5697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2236"/>
    <w:bookmarkStart w:name="z5698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</w:t>
      </w:r>
    </w:p>
    <w:bookmarkEnd w:id="2237"/>
    <w:bookmarkStart w:name="z5699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2238"/>
    <w:bookmarkStart w:name="z5700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2239"/>
    <w:bookmarkStart w:name="z5701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2240"/>
    <w:bookmarkStart w:name="z5702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2241"/>
    <w:bookmarkStart w:name="z5703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2242"/>
    <w:bookmarkStart w:name="z5704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18 ноября 2024 года.</w:t>
      </w:r>
    </w:p>
    <w:bookmarkEnd w:id="2243"/>
    <w:bookmarkStart w:name="z5705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Экспертное заключение от 17 декабря 2024 г.</w:t>
      </w:r>
    </w:p>
    <w:bookmarkEnd w:id="2244"/>
    <w:bookmarkStart w:name="z5706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Номер версии и год выпуска: версия 1, 2024 г. </w:t>
      </w:r>
    </w:p>
    <w:bookmarkEnd w:id="2245"/>
    <w:bookmarkStart w:name="z5707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Дата ориентировочного пересмотра: 31.12.2027 г. </w:t>
      </w:r>
    </w:p>
    <w:bookmarkEnd w:id="2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5709" w:id="2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"Управление техническим обслуживанием и ремонтом оборудования"</w:t>
      </w:r>
    </w:p>
    <w:bookmarkEnd w:id="2247"/>
    <w:bookmarkStart w:name="z5710" w:id="2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48"/>
    <w:bookmarkStart w:name="z5711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2249"/>
    <w:bookmarkStart w:name="z5712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"Управление производством и реализацией в нефтегазоперерабатывающей и нефтегазохимической промышленностях"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включает в себя все процессы, связанные с обеспечением надежной и бесперебойной работы оборудования в нефтегазовой промышленности, включая его техническое обслуживание, диагностику, ремонт и управление этими процессами.</w:t>
      </w:r>
    </w:p>
    <w:bookmarkEnd w:id="2250"/>
    <w:bookmarkStart w:name="z5713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251"/>
    <w:bookmarkStart w:name="z5714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bookmarkEnd w:id="2252"/>
    <w:bookmarkStart w:name="z5715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253"/>
    <w:bookmarkStart w:name="z5716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254"/>
    <w:bookmarkStart w:name="z5717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– комплекс операций по восстановлению исправности или работоспособности и полному или частичному восстановлению ресурса оборудования и его составных частей, обеспечивающий эксплуатацию с заданной надежностью и экономичностью в периоды между ремонтами и диагностическими контролями. По объему работ ремонт подразделяется на следующие виды: текущий, средний, капитальный;</w:t>
      </w:r>
    </w:p>
    <w:bookmarkEnd w:id="2255"/>
    <w:bookmarkStart w:name="z571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256"/>
    <w:bookmarkStart w:name="z5719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257"/>
    <w:bookmarkStart w:name="z572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техническое состояние – состояние оборудования и сооружений, которое характеризуется в определенный момент времени, при определенных условиях внешней среды, значениями его параметров, установленных технической документацией;</w:t>
      </w:r>
    </w:p>
    <w:bookmarkEnd w:id="2258"/>
    <w:bookmarkStart w:name="z572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обслуживание (ТО) – комплекс операций по поддержанию работоспособности оборудования при его эксплуатации, при ожидании (если оборудование в резерве), хранении и транспортировании.</w:t>
      </w:r>
    </w:p>
    <w:bookmarkEnd w:id="2259"/>
    <w:bookmarkStart w:name="z572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260"/>
    <w:bookmarkStart w:name="z5723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2261"/>
    <w:bookmarkStart w:name="z5724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2262"/>
    <w:bookmarkStart w:name="z5725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2263"/>
    <w:bookmarkStart w:name="z5726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2264"/>
    <w:bookmarkStart w:name="z5727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квалификации.</w:t>
      </w:r>
    </w:p>
    <w:bookmarkEnd w:id="2265"/>
    <w:bookmarkStart w:name="z5728" w:id="2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266"/>
    <w:bookmarkStart w:name="z5729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Управление техническим обслуживанием и ремонтом оборудования.</w:t>
      </w:r>
    </w:p>
    <w:bookmarkEnd w:id="2267"/>
    <w:bookmarkStart w:name="z5730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C19201085.</w:t>
      </w:r>
    </w:p>
    <w:bookmarkEnd w:id="2268"/>
    <w:bookmarkStart w:name="z573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269"/>
    <w:bookmarkStart w:name="z5732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2270"/>
    <w:bookmarkStart w:name="z5733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2271"/>
    <w:bookmarkStart w:name="z5734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 брикетов из торфа и угля;</w:t>
      </w:r>
    </w:p>
    <w:bookmarkEnd w:id="2272"/>
    <w:bookmarkStart w:name="z5735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2273"/>
    <w:bookmarkStart w:name="z5736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 Производство продуктов нефтепереработки.</w:t>
      </w:r>
    </w:p>
    <w:bookmarkEnd w:id="2274"/>
    <w:bookmarkStart w:name="z5737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"Управление производством и реализацией в нефтегазоперерабатывающей и нефтегазохимической промышленностях" описывает набор профессиональных обязанностей и компетенций, необходимых для эффективного управления техническим обслуживанием и ремонтом оборудования в нефтегазовой отрасли. Этот стандарт определяет основные задачи, методы работы и ответственность специалистов в этой области, а также требования к их профессиональным навыкам и знаниям.</w:t>
      </w:r>
    </w:p>
    <w:bookmarkEnd w:id="2275"/>
    <w:bookmarkStart w:name="z5738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276"/>
    <w:bookmarkStart w:name="z5739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инженер (в прочих отраслях) - 7 уровень ОРК;</w:t>
      </w:r>
    </w:p>
    <w:bookmarkEnd w:id="2277"/>
    <w:bookmarkStart w:name="z574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Координатор капремонта технологических установок - 6 уровень ОРК;</w:t>
      </w:r>
    </w:p>
    <w:bookmarkEnd w:id="2278"/>
    <w:bookmarkStart w:name="z5741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технологическим установкам - 6 уровень ОРК;</w:t>
      </w:r>
    </w:p>
    <w:bookmarkEnd w:id="2279"/>
    <w:bookmarkStart w:name="z5742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долгосрочному планированию технического обслуживания - 6 уровень ОРК;</w:t>
      </w:r>
    </w:p>
    <w:bookmarkEnd w:id="2280"/>
    <w:bookmarkStart w:name="z5743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Инженер-механик по планированию текущих и капитальных ремонтов - 6 уровень ОРК;</w:t>
      </w:r>
    </w:p>
    <w:bookmarkEnd w:id="2281"/>
    <w:bookmarkStart w:name="z5744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Механик (общий профиль) - 5 уровень ОРК;</w:t>
      </w:r>
    </w:p>
    <w:bookmarkEnd w:id="2282"/>
    <w:bookmarkStart w:name="z5745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3.1 Слесарь по ремонту и обслуживанию технологического оборудования - 3 уровень ОРК;</w:t>
      </w:r>
    </w:p>
    <w:bookmarkEnd w:id="2283"/>
    <w:bookmarkStart w:name="z5746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Мастер по ремонту технологического оборудования - 5 уровень ОРК;</w:t>
      </w:r>
    </w:p>
    <w:bookmarkEnd w:id="2284"/>
    <w:bookmarkStart w:name="z5747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3.2 Слесарь по ремонту и обслуживанию технологического оборудования - 3 уровень ОРК.</w:t>
      </w:r>
    </w:p>
    <w:bookmarkEnd w:id="2285"/>
    <w:bookmarkStart w:name="z5748" w:id="2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"Главный инженер (в прочих отраслях)":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"Главный инженер (в прочих отраслях)" дано в профессиональном стандарте "Управление производством и реализацией в нефтегазоперерабатывающей и нефтегазохимической промышленностях".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"Координатор капремонта технологических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капремонта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32. Начальник службы эксплуатации оборудования (Главный механик)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7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8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в соответствующем профилю организации виде экономической деятельности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1321-0-008 - Главный механик (в промышленности)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Поддержание, восстановление работоспособности и обеспечение надежности работы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Эксплуатация и обслуживание технологического оборудования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полноты и качества проведения ремонтных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надежной, бесперебойной и безаварийной работы технологических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3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распределение работ на технологических установках технологических объектов в межремонтный период, с учетом работоспособности и безопасного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выполнения графиков осмотров, ревизий, комплексных обследований, диагностирования, технических освидетельствований технологических установок на поднадзорных объектах и контроль своевременности, полноты и качества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выполнения работ по безопасной эксплуатации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ревизию и техническое освидетельствование технологических установок на поднадзорных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оценку качества своевременных ремонтных, монтажных, сварочных работ на действующих, ремонтируемых, реконструируемых и вновь сооружаемых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диагностику технического состояния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входной контроль качества оборудования и материалов, строительно-монтажных работ, работ с применением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требования, предъявляемые к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неразрушающего контроля технологического поднадзорного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технология ремонтных работ, правила сдачи технологического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Передовой отечественный и зарубежный опыт в области контроля и обеспечения безопасной эксплуатации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технические характеристики, конструктивные особенности, назначение и режимы работы технологических установок организации,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Перспективы технического развития организации, передовой отечественный и зарубежный опыт по применению современных технологических установок, новых методов ремонта и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работ по ремонту, монтажу и реконструкции технологических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утверждать графики проведения капитальных ремонтов, монтажных и сварочных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контролировать выполнение монтажных, ремонтных и реконструкционных работ на технологических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ремонтных бригад и подрядных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выполнением работ по монтажу, наладке и реконструкции оборудования в рамках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технологических, строительных и ремонтных норм и стандартов при проведении капремонта.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учет и контроль выполнения планов ремонта, монтажных работ, реконструкции и установки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взаимодействие между различными подразделениями (ремонтными, эксплуатационными, подрядными) для своевременного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выполнение всех необходимых подготовительных работ (демонтаж, подготовка площадок, доставка материалов и оборудования).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использование ремонтных материалов, комплектующих и запасных частей, а также их соответствие техническим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Проводить анализ выполнения мероприятий по реконструкции и модернизации технологических установок, анализировать результаты и эффективность внедренных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8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акты, стандарты и правила в области капитального ремонта и монтажа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проведения монтажных, ремонтных и сварочных работ на технологических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 выполнения ремонтных и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методы организации взаимодействия между различными службами (эксплуатационными, ремонтными и монтажными).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Техника безопасности и охрана труда при проведении ремонтных и 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3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полноты и качества проведения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ремонта установок, технического обслуживания и ремонта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дефектные ведомости на текущие и капитальные ремонты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проектно-сметную документацию генерального подрядчика для проведения ремонта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план ремонта технологических установок и согласование графика их выполнения с генеральным подрядчиком.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выполнения графиков ремонта технологических установок с соблюдением полноты и качества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сроки нормативного простоя технологических установок в ремонте.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0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характеристики, конструктивные особенности, типичные дефекты и неисправности, назначение, режимы работы и правила эксплуатации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организации и технологии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сдачи оборудования в ремонт и приема после ремонта, методы монтажа, регулировки и наладки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Расследование и анализ причин аварий, неполадок и несчастных случаев на производстве, связанных с отказами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порядок расследования инцидентов и аварий, связанных с отказами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мероприятия, выявленные по результатам расследования аварий и инцидентов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планирование мероприятий по профилактике аварий и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причин аварий и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акты и другие документы по расследованию аварий связанных с технологическим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нормативные правовые акты Республики Казахстан, нормы и правила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особенности, типичные дефекты и неисправности, назначение, режимы работы и правила эксплуатации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по технологическим установкам":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технологическим установкам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7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38. Инженер по ремонту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9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0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ремонту I категории: высшее (или послевузовское) образование по соответствующему направлению подготовки кадров и стаж работы в должности инженера по ремонту II категории не менее 2 лет; Инженер по ремонту II категории: высшее (или послевузовское) образование по соответствующему направлению подготовки кадров и стаж работы в должности инженера по ремонту без категории не менее 3 лет; Инженер по ремонту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2141-9-003 - Инженер по ремонту и обслуживанию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на технологических установках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сетевых графиков ремонтных работ, установление взаимосвязанных работ, определение необходимых ресурсов (трудоемкости)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Обеспечение надежной, бесперебойной и безаварийной работы технологического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сетевых графиков ремонтных работ, установление взаимосвязанных работ, определение необходимых ресурсов (трудоемкости)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согласно утвержденным планам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4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ремонтные работы согласно утвержденным планам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сетевые графики проведения ремонтных работ, планов безопасного проведения работ кранами, графиков обслуживания, ремонта и контроля технического состояния технологического оборудования с учетом показателей факторов надежности, риска и критичности.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причин выхода из строя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выполнения работ по ремонту и модернизации технологического оборудования, контроль за их качеством, объемами и сроками, а также правильностью расходования отпущенных на эти цели материальных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8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 охране труда при проведении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технология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сдачи оборудования в ремонт и приема после ремонта, методы монтажа, регулировки и наладки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характеристики, конструктивные особенности, назначение, режимы работы и правила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4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методические и нормативные материалы,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паспорта на технологическое оборудование, спецификации на запасные части и другую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работ технологического оборудования и технологических объектов..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7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Нормативно-методические материалы по организации проведения ремонтных работ оборудования, зданий, сооружений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составления паспортов на оборудование, инструкций по эксплуатации и техническому обслуживанию оборудования, ведомостей дефектов и спецификаций.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9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надежной, бесперебойной и безаварийной работы технологического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0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1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обслуживанию и ремонту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технического состояние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организацию работ по контролю качества монтажа, качества ремонтных работ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полноту и качество работ по техническому обслуживанию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и анализ допущенных нарушений правил технической эксплуатации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своевременное и качественное проведение предусмотренных правилами профилактических осмотров и испытаний, технического освидетельствования и ревизии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регламент установок, планы локализации аварийных ситуаций, требования производственных инструкций по эксплуатации и техническому обслуживанию технологического оборудования на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характеристики, конструктивные особенности, назначение, режимы работы и правила эксплуатации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9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эксплуатации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0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причин отказов оборудования, ведение статистики отказов, разработка мероприятий по повышению надежности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выполнением качества монтажа, качества ремонтных работ и обслуживания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учет и проведение анализа нарушений правил технической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3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составления паспортов на оборудование, инструкций по эксплуатации и техническому обслуживанию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Организационно-распорядительные документы, нормативные и методические материалы, касающиеся производственно-хозяйственной деятельности установки, цеха и организации; перспективы технического развития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и проведение проверки технического состояния, экспертизы промышленной безопасности и оценки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графики проверок технологического оборудования на технологических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Предупреждать и устранять нарушения хода производственного процесса, связанных с эксплуатацией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регламенты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Основное оборудование процесса, принципы его работы и правила технической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1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планов проведения планово-предупредительных ремонтов установок, технического обслуживания и ремонта оборудования, программ модернизации и технического перевооружения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2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графики работ по контролю технического состояния, техническому обслуживанию и ремонту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расчет ремонтного фонда на планируемый год, представление их на согласование и утверждение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модернизации и технического перевооружения.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Нормативные, методические и другие материалы по организации ремонта технологических установок,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технология ремонтных работ, правила сдачи технологических установок в ремонт и приема после ремонта, методы монтажа, регулировки и наладки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7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инженер (в прочих отраслях)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капремонта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по долгосрочному планированию технического обслуживания":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долгосрочному планированию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38. Инженер по ремонту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3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6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ремонту I категории: высшее (или послевузовское) образование по соответствующему направлению подготовки кадров и стаж работы в должности инженера по ремонту II категории не менее 2 лет; Инженер по ремонту II категории: высшее (или послевузовское) образование по соответствующему направлению подготовки кадров и стаж работы в должности инженера по ремонту без категории не менее 3 лет; Инженер по ремонту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2144-9-003 - Инженер по краткосрочному планированию технического обслуживания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2141-9-003 - Инженер по ремонту и обслуживанию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планированию технического обслуживания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текущих, долгосрочных планов технического обслуживания технологических установок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долгосрочных планов и стратегий по техническому обслуживанию и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текущих, долгосрочных планов технического обслуживания технологических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составлению планов технического обслуживания и ремонта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перспективные и текущие планы (графики) различных видов ремонта оборудования, а также проводить мероприятия по улучшению их эксплуатации и обслуживания, контролировать выполнение утвержденных планов (графиков).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системы комплексного регламентированного обслуживания, обеспечивающие своевременную наладку и ремонт оборудования, эффективную работу предприятия, прогрессивную технологию ремонта, высокоэффективные ремонтные приспособления и механизацию трудоемких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мероприятия, направленные на совершенствование организации обслуживания и ремонта оборудования, на снижение трудоемкости и стоимости ремонтных работ, улучшение их качества, а также повышение эффективности использования основных фондов (повышение износоустойчивости и уменьшение простоев оборудования).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техническое развитие производства, капитальный ремонт и модернизацию основных фондов, а также составлять баланс производственных мощностей и их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нормативные материалы по профилактическому обслуживанию и ремонту оборудования (нормативы ремонтно-эксплуатационных затрат, сроков службы запасных частей, номенклатуры сменных и быстроизнашивающихся деталей, нормы и лимиты расхода смазочных материалов).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Предоставлять заключения по рационализаторским предложениям и изобретениям, а также по вопросам совершенствования конструкции оборудования, организации ремонтных работ и технического обслуживания оборудования, оказывать рационализаторам и изобретателям практическую помощь и организовывать внедрение принятых предложений.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Постановления, распоряжения, приказы, методические и нормативные материалы по техническому обслуживанию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Единая система планово-предупредительного ремонта и рациональная эксплуатация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особенности, назначение и режимы работы оборудования предприятия, правила его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планирования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Передовые системы ремонтов и технология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составления смет на проведение ремонтов, заявок на оборудование, материалы, запасные части, инструмент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эффективности работ по техническому обслуживанию и ремонту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техническое состояние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качество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вновь поступающее на предприятие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документацию на его списание или передачу другим предприятиям.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для определения потребности в запасных частях для ремонта оборудования, обеспечивая ими предприятие на условиях кооперации.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причины повышенного износа, аварий и простоев оборудования, а также причины производственного травматизма, принимать меры по их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ведомости дефектов и заявки на проведение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заявки и спецификации на запасные части, материалы, инструменты, а также контролировать правильность их расходования.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Оказывать содействие в работе, связанной с разработкой и внедрением стандартов и технических условий по эксплуатации, содержанию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учет и паспортизацию оборудования, зданий, сооружений и других основных фондов предприятия, вносить изменения после их ремонта, модернизации и реконструкции, составлять необходимую техническую документацию и вести установленную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Перспективы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процессы производства продукции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долгосрочных планов и стратегий по техническому обслуживанию и ремонту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долгосрочных планов технического обслуживания и ремонта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долгосрочные (перспективные) планы технического обслуживания и ремонта для различных видов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цели и задачи на основе анализа состояния оборудования, производственных нужд и перспектив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потребности в инвестициях и ресурсах для выполнения долгосрочных планов по обслуживанию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мероприятия по оптимизации планов обслуживания, сокращению затрат и увеличению срока службы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мониторинг и контроль исполнения долгосрочных планов, вносить корректировки в случае изменений в производственных процессах или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мероприятия по внедрению новых методов и технологий для повышения эффективности обслуживания и ремонта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планирования и управления в области технического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состояния оборудования и оценки его долговечности.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оборудования, его ресурсные возможности и режимы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методические материалы по планированию технического обслуживания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технологии ремонта и технического обслуживания (включая прогнозирование износа, профилактическое обслуживание).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Экономические основы планирования и бюджетирования, включая определение потребности в ресурсах и средствах для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внедрения инноваций и новых технологических решений в процессы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рисками и совершенствование процессов технического обслуживания и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риски, связанные с состоянием оборудования и его обслуживанием, и разрабатывать меры по их минимизации.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текущих процессов обслуживания и ремонта, выявлять узкие места и разрабатывать предложения по их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стратегии по модернизации оборудования и внедрению новых технологий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системы мониторинга и диагностики для контроля состояния оборудования и своевременного планирования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обучение сотрудников по использованию новых методик обслуживания и мониторинга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регулярные ревизии и аудит текущих процессов обслуживания и ремонта с целью повышения их эффективности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управления рисками в области технического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методики и инструменты для диагностики и мониторинга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повышения эффективности и качества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безопасного труда при проведении технического обслуживания и ремонтов, в том числе в условиях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эффективности внедрения новых технологий в области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Стандарты качества и управление качеством в процессе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капремонта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технологическим установкам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"Инженер-механик по планированию текущих и капитальных ремонтов":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планированию текущих и капитальных ремонтов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38. Инженер по ремонту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ремонту I категории: высшее (или послевузовское) образование по соответствующему направлению подготовки кадров и стаж работы в должности инженера по ремонту II категории не менее 2 лет; Инженер по ремонту II категории: высшее (или послевузовское) образование по соответствующему направлению подготовки кадров и стаж работы в должности инженера по ремонту без категории не менее 3 лет; Инженер по ремонту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2144-9-002 - Инженер по долгосрочному планированию технического обслуживания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2144-9-003 - Инженер по краткосрочному планированию технического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2144-9-029 - Инженер-механик по химическому технологическому оборудованию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2141-9-003 - Инженер по ремонту и обслуживанию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технически правильной эксплуатации и надежной работы оборудования, содержание в работоспособном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Организационно-технические работы по планированию текущих и капитальных ремонтов оборудования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оптимизация процессов планирования ремонтов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работы по планированию текущих и капитальных ремонтов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текущих и капитальных ремонтов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работы по подготовке к проведению текущих, капитальных и остановочных ремонтов по направлениям (строительно-монтажным, механическим, электрическим, КИПиА и др.), в том числе оптимизации с учетом последовательности операций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ход выполнения запланированных работ и поступления товарно-материальных ценностей посредством специализированных программных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сроки проведения ремонта выполнения каждого этапа процесса и отдельных операций в установленном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8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Законодательные, иные нормативные правовые акты, методические и нормативно-технические материалы по организации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Промышленные стандарты, так и стандарты регулирующих органов в области обеспечения промышленной безопасности, направленные на обеспечение целостности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Систему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процессов надежности и механической целостности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нормативных документов по планированию, организации и проведения технического обслуживания и ремонта технологических установок и оборудования согласно стандарта СТ РК 3517-2020.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программных продуктов (системы EAM) направленных на автоматизацию процесса управления жизненным циклом актива и техпроцессами мониторинга оборудования и другие программные продукты аналогичной направленности.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Технические характеристики, конструктивные особенности, назначение и режимы работы технологического оборудования предприятия, правила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необходимой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9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свод отчетов рабочих групп для предоставления сведений о ходе подготовительного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график планового технического/ предупредительного обслуживания с учетом целевых показателей и приоритетности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технологические карты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и анализ ведомости дефектов путем первичной оценки требуемых работ, материалов, состава и квалификации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и корректировать календарные план-графики выполнения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4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стандартов в области системы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процедуры планирования.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процессов планирования ремонтов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эффективности текущих и капитальных ремонтов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выполнения планов текущих и капитальных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проведенных ремонтов по срокам, качеству и 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отклонений от плановых показателей (задержки, перерасход ресурсов) и разрабатывать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рекомендации по улучшению эффективности ремонта и снижению затрат на обслуживание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анализ использования производственных мощностей и ресурсов при ремонтах для оптимизации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и оценки эффективности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подходы к оптимизации процессов текущих и капитальных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качества и безопасности в ремонте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экономического анализа и формирования отчетности по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Технологии и инструменты для оценки производительности труда и использования ресурсов при ремонтах.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процессов и методов организации ремонтов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новые методы планирования и организации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процессы подготовки и проведения ремонтов, минимизируя время простоя оборудования и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Предлагать и внедрять передовые технологии ремонта 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внедрять новые подходы к организации работы ремонтных служб 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внедрение улучшений в процессах ремонта с другими подразделениями (например, с отделом закупок для обеспечения материалов и запчастей).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и подходы к организации ремонтных работ 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оптимизации производственных процессов и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и принципы эффективного использования ремонтных бригад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управления качеством и безопасности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Передовой опыт в области организации ремонтов и технического обслуживания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0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профессионализм в обслуживании всех классов 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"Механик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80. Механик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3115-1-008 - Механик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динамического, статического оборудования, обеспечение механической целостности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надежной работы динамического, статического оборудования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Обеспечение механической целостности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 работы динамического, статического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бесперебойная работа динамического, статического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организационно-технические мероприятия, направленные на повышение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и статического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планы контроля надежности на основе критичности динамического и статического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текущее состояние динамического и статического оборудования, анализировать частоту и сложность ремонтов, виды, последствия и критичность отказов динамического и статического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Обнаруживать нарушения и принимать меры для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вибродиагностические измерения на динамическом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заключения о техническом состоянии оборудования на основе представленных вибропараметров насосно-компрессорного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Своевременно предоставлять средства измерений на ремонт и поверку.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 по организации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Промышленные стандарты, так и стандарты регулирующих органов в области обеспечения промышленной безопасности, целостности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Систему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процессов надежности и механической целостности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программных продуктов (системы EAM) направленных на автоматизацию процесса управления жизненным циклом актива и техпроцессами мониторинга оборудования и другие программые продукты аналогичной направленности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рациональной организации труда при эксплуатации, ремонте и модернизации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Организацию и технологию проведения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технологического оборудования применяемого на производстве и правила их эксплуатации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технического состояния и диагностика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техническую диагностику динамического и статического оборудования с использованием методов виброакустической диагностики, термографии, ультразвукового контроля и других диагностических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состояние и работоспособность узлов и агрегатов оборудования на основе анализа технических характеристик и данных с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возможные отказы оборудования на основе собранных данных и анализа технических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причинно-следственные связи между различными отказами оборудования и оптимизировать технологические процессы для предотвращения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отчеты о техническом состоянии оборудования и рекомендации по его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программы и планы диагностики для различных типов оборудования в зависимости от их технического состояния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испытания на работоспособность оборудования, анализировать результаты и вносить коррективы в планы техобслуживания.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диагностики и контроля технического состояния динамического и статического оборудования (вибрационный анализ, ультразвуковая диагностика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нормативы по эксплуатации и диагностике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контрольно-измерительных приборов и диагностических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прогнозирования отказов и долговечности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обработки и анализа диагностических данных для принятия оперативных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требования к оборудованию, нормы и стандарты по его эксплуатации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работы различных типов насосных и компрессорных установок, турбин и другого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Современные технологии и методы повышения надежности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механической целостности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оборудования на всех участках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техническим обслуживанием и ремонтом технологического оборудования на закрепленном участке, включая обеспечение надежности существующего оборудования, контроль времени цикла ремонта и соответствие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исправностью всего оборудования в своей области и своевременно принимать решения по возникающим проблемам.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специалистов (машинистов), ответственных за техническое обслуживание посредством мониторинга состояния и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качество и правильное применение масел и смазочных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критические работы по ремонту всего оборудования на своем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внедрять прогрессивные методы ремонта и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 первопричин возникших проблем на оборудовании своего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 по организации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Промышленные стандарты, так и стандарты регулирующих органов в области обеспечения промышленной безопасности, направленные на обеспечение целостности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Систему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технологического оборудования применяемого на производстве и правила их эксплуатации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программных продуктов (системы EAM) направленных на автоматизацию процесса управления жизненным циклом актива и техпроцессами мониторинга оборудования и другие программные продукты аналогичной направленности для сбора и анализа данных надежности, а также установленных систем вибромониторинга динамического и статического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планирования, подготовки и проведения капитальных ремонтов согласно стандарта СТ РК 3517-2020.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Виды применяемого оборудования и правила его эксплуатации и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улучшение эксплуатационных характеристик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технические анализы с целью выявления узких мест в процессе эксплуатации оборудования и разрабатывать рекомендации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мероприятия по улучшению эксплуатационных характеристик оборудования (снижение потребления энергии, увеличение срока службы и производительности).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показателей работы оборудования и вносить коррективы в технологические процессы для достижения оптимальных эксплуатационных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повышения энергоэффективности оборудования, включая замену и модернизацию ключевых узлов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методы улучшения смазки и охлаждения оборудования для увеличения срока службы и снижения износа.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эффективность использования оборудования и разработка предложений по модернизации для повышения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исследование и анализ причин износа оборудования с целью разработки методов удлинения срока службы ключевых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Совершенствовать систему технического обслуживания и ремонта оборудования с учетом новых технологий и лучших практик в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3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оптимизации эксплуатационных процессов и повышения эффективности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модернизации оборудования, направленные на улучшение его характеристик (снижение энергозатрат, увеличение ресурса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эффективного планирования и мониторинга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диагностики и анализа износа и отказов оборудования, а также возможности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нормативы по эксплуатации оборудования, а также критерии для оценки его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методы повышения надежности и долговечности технологического оборудования (включая использование новых материалов и технологий).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расчета экономической эффективности улучшений в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Инновационные технологии, применяемые для повышения производительности и сокращения затрат на эксплуатацию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планированию текущих и капитальных ремонтов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"3.1 Слесарь по ремонту и обслуживанию технологического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Слесарь по ремонту и обслуживанию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52-53. Слесарь по ремонту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7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7126-9-017 - Слесарь по ремонту и обслуживанию технологических установок и газового оборудования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7239-2-057 - Слесарь по ремонту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Поддержание, восстановление работоспособности и обеспечение надежности работы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к ремонту, вывод оборудования из ремонта, пуск в эксплуатацию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техническому обслуживанию и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ремонту, вывод оборудования из ремонта, пуск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подготовке оборудования к ремонту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разборку и сборку простых узлов и механизмов машин, аппаратов, трубопроводов и арматуры, а также осуществлять их испытания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ремонт простых установок и агрегатов, а также машин средней сложности под руководством слесаря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слесарную обработку деталей с точностью 12–14 квалитетов (5-7 классов точности), обеспечивая их соответствие техническим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Промывать, чистить и смазывать детали, подготавливая их к сборке и монтажу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разметку и сверление отверстий на фланцах в процессе подготовки для дальнейшей сборки.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Править, опиливать и нарезать резьбу на трубах для правильного соединения элементов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Изготавливать простые приспособления для облегчения сборки и монтажа ремонтируемого оборудования, что ускоряет процесс и улучшает точность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ремонт и обслуживание простого и средней сложности технологического оборудования и технических устройств под руководством слесаря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технологического оборудования и технических устройств к ремонтным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графики технического обслуживания, планово-предупредительного ремонта программы модернизации и технического перевооружения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арматура низкого давления - снятие, ремонт, установка;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маслонасосы, лубрикаторы - разборка,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насосы поршневые, плунжерные, центробежные и шестеренчатые - разборка,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ремонт сложного технологического оборудования и технических устройств под руководством слесаря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составлении дефектных ведомостей на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изготовление сложных приспособлений для сборки и монтажа ремонтного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аппараты колонного типа - ремонт, сборка внутренних устройств, снятие и установка крышек, головок;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грануляторы, кристаллизаторы, мешалки, фильтры - разборка, ремонт,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 поршневые - разборка, ремонт и сборка цилиндров, коленчатого вала, узла крейцкопфа, клапанов, поршней;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компрессоры центробежные - разборка ротора, ремонт подшипников и зубчатых муфт.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отдельных аппаратов и узлов ремонтируемого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Условия работы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приемы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порядок сварки и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испытания трубопроводов малых диаметров.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понятия о допусках и посадках, квалитетах, классах точности и чистоты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порядок применения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Приемы разметки труб, элементы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применения масел, моющих составов и смазок.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Порядок внутреннего трудового распорядка, по безопасности и охране труда, производственной санитарии, требования пожарной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знаниям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технологического оборудования и технических устройств и узлов ремонтируемого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трубы, профильную сталь, крепежные материалы, свойства свариваемых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применения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прокладки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технологического оборудования и технических устройств и узлов ремонтируемого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трубы, профильную сталь, крепежные материалы, свойства свариваемых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приемы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правила сварки и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применения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прокладки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качеством и безопасностью ремонтных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выполнением слесарных операций, соблюдая стандарты и нормы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выполнения разборки, сборки и установки оборудования в соответствии с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исправность и функциональность оборудования после выполнения ремонтов и наладки, включая выполнение базовых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соответствие выполненных работ инструкциям и нормам безопасности при ремонте и обслуживании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технологического процесса при проведении ремонта, начиная с разборки и заканчивая запуском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визуальный контроль качества выполненных слесарных работ, включая проверку точности обработки деталей и сборки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первичные испытания отремонтированного оборудования с целью выявления возможных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контроль за соблюдением требований охраны труда и техники безопасности при проведении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контроль качества выполнения работ по ремонту сложного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за соблюдением всех этапов технического обслуживания, в том числе за выполнением графиков обслуживания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проведении финальных испытаний оборудования после ремонта для подтверждения его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точностью и качеством сборки сложных механизмов и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анализ причин неисправностей и контроль за их устранением в процессе ремонта и после его завершения.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технические требования, применяемые при выполнении слесарных работ, ремонте и обслуживании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контроля качества выполняемых слесарных работ, в том числе проверки точности и качества обработки деталей и сборки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 и безопасности при выполнении ремонтов, обслуживании и наладке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предотвращения и выявления дефектов, нарушений технологического процесса и несоответствий в ходе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за выполнением технологических процессов в ходе ремонта и наладки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нормативные документы, регулирующие безопасность при ремонте и эксплуатации оборудования, а также при выполнении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контроля качества ремонта на всех этапах, включая проверку исправности оборудования после выполнения всех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и методы проведения первичных испытаний отремонтированного оборудования с целью выявления дефектов или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причин неисправностей и контроля их устранения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контроля за соблюдением всех этапов и норм при техническом обслуживании и ремонте сложного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и процедуры финальных испытаний отремонтированного оборудования, включая методы оценки и устранения возможных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по охране труда и промышленной безопасности, включая процедуру контроля за их соблюдением в процессе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Методология проверки на точность и качество сборки сложных механизмов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 методы оценки и анализа работы ремонтируемого оборудования после выполнения ремонта и наладки.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обслуживанию и ремонту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обслуживанию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разборку, ремонт, сборку и испытание простых и средней сложности узлов и механизмов машин, аппаратов, трубопроводов, арматуры в присутствии слесаря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слесарную обработку деталей по 12-14 квалитетам (5-7 классам точности), а также по 11-12 квалитетам (4-5 классам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Разборка и обвязка аппаратов, насосов,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испытания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крышки люков машин и аппаратов - снятие и установка;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ограждения - снятие и установка;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прокладки - изготовление;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теплообменники типа "труба в трубе" - разборка;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трубы системы охлаждения и смазки - чистка;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форсунки газовые - ревизия.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компрессоры - разборка и снятие клапанов, сальников, маслоотражателей, крейцкопфа, подшипников, крышек клапанов и цилиндров;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сальники - набивка;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трубопроводы и аппараты системы охлаждения и смазки компрессоров и насосов - разборка;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трубы печные, тарелки и межтарелочное пространство колонн, трубки и межтрубное пространство теплообменников, трубки конденсаторов холодильников - очистка от кокса и отложений.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разборку, ремонт, сборку сложных установок, машин, аппаратов, трубопроводов, арматуры с применением грузоподъемных механизмов под руководством слесаря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слесарную обработку деталей по 7-10 квалитетам (2-3 классам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испытание, регулировку рабочих и контрольных предохранительных клапанов с емкостного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параметры работы технологического оборудования и технических устройств с учетом паспортных данных завода-изготовителя, требований правил промышленной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Диагностировать техническое состояние технологического оборудования и технических устройств, проводя наружный и внутренний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испытания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аппараты воздушного охлаждения - разборка редуктора;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аппараты теплообменные -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насосы центробежные, двухкорпусные и многоступенчатые с количеством рабочих колес более четырех - разборка;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печи трубчатые - замена труб, двойников;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реакторы - замена фонаря, снятие головок, снятие и установка кармана зональной термопара, сборка узла уплотнения и муфтовых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редукторы - ремонт, сборка, регулировка.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4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Применяемые контрольно-измерительные приборы для оценки технического состояния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проверок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Принципиальную технологическую схему и схему коммуникаций обслуживаемой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Допуски и посадки,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Типичные дефекты и неисправности, назначение, режимы работы и правила эксплуатации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Применяемые контрольно-измерительные приборы для оценки технического состояния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проверок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Принципиальную технологическую схему и схему коммуникаций обслуживаемой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Допуски и посадки,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Типичные дефекты и неисправности, назначение, режимы работы и правила эксплуатации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грузоподъемных механизмов и порядок пользования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такелажного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2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работ по обслуживанию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регулярное техническое обслуживание оборудования, включая проверку, очистку, смазку и регулировку механизмов в рамках установленного графика.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работы по устранению мелких неисправностей и дефектов в ходе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профилактического контроля, выявлять признаки возможных неисправностей и предупреждать поломки до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состоянием рабочих и контрольных предохранительных клапанов.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замеры и контроль технических параметров оборудования, включая температуру, давление, уровень жидкости, вибрацию и другие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Подготовка и смазка подшипников;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Замена фильтров в насосах и компрессорах;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состояния уплотнительных колец и сальников в трубопроводах и арматуре;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уровня масла и жидкости в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Очистка теплообменников и трубопроводных систем от отложений.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профилактическое обслуживание сложного технологического оборудования с применением специальных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проведенного технического обслуживания и анализировать его влияние на производительность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новые методы и технологии для повышения качества технического обслуживания и продления срока службы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предлагать рекомендации по улучшению графиков и процедур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о выполнении работ по техническому обслуживанию, фиксировать результаты испытаний и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Замена масляных фильтров и проверка системы смазки в компрессорах и насосах;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систем управления и автоматики сложного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состояния трубопроводных систем и замена прокладок;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Восстановление уплотнений на насосах и клапанах;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и настройка контрольно-измерительных приборов и датчиков на технологическом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7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работы и конструкции оборудования (насосы, компрессоры, теплообменники, трубопроводы и т. 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оборудования и паспорта, включая требования к обслуживанию.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основных неисправностей в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диагностических проверок оборудования: как проверять давление, температуру, вибрацию.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профилактического обслуживания: смазка, очистка, проверка и настройка простых узлов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охраны труда при проведении технического обслуживания (например, работа с электрическими и механическими системами).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выполнения технического обслуживания в соответствии с графиками и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диагностики сложного оборудования (например, использование вибрационной диагностики или термографических методов).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с ремонтной документацией и дефектными ведомостями.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профилактики и ремонта сложных установок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планирования технического обслуживания и контроль его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контроля и оценки состояния оборудования в процессе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безопасности при обслуживании и ремонте более сложных и высоконагруженных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2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"Мастер по ремонту технологического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7200-0-030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8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9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"Мастер по ремонту технологического оборудования" находится в профессиональном стандарте "Эксплуатация и ремонт технологического оборудования".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3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"3.2 Слесарь по ремонту и обслуживанию технологического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Слесарь по ремонту и обслуживанию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54-56. Слесарь по ремонту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6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7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9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0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5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5-6 разряда: опыт работы не требуется. Для 7 разряда: требуется техническое и профессиональное (среднее специальное, среднее профессиональное) образование.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7239-2-057 - Слесарь по ремонту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Поддержание, восстановление работоспособности и обеспечение надежности работы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к ремонту, вывод оборудования из ремонта, пуск в эксплуатацию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техническому обслуживанию и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8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ремонту, вывод оборудования из ремонта, пуск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9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подготовке оборудования к ремонту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0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ремонт сложного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технологического оборудования и технических устройств к ремонтным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графики технического обслуживания, планово-предупредительного ремонта программы модернизации и технического перевооружения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составлении дефектных ведомостей на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техническое освидетельствование оборудования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аппараты - ремонт корпуса (не требующих термообработки), проверка тарелок на барботаж;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арматура запорная, предохранительная и регулирующая - разборка, ремонт, притирка, сборка и регулировка;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воздуходувки, газодувки и нагнетатели - ремонт, испытание;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 газомоторные -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мельницы шаровые, валковые, дробилки, грохоты, дымососы, грануляторы - капитальный ремонт, испытание, сдача;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насосы центробежные, двухкорпусные и многоступенчатые с количеством рабочих колес более четырех - ремонт, сборка, сдача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реакторы -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теплообменники (сырьевые) установок гидроочистки, каталитического риформинга, гидрокрекинга и иные свыше 200 атмосфер-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центрифуги -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ремонт, демонтаж, сборка, испытание и регулировка особо сложного и уникального технологического оборудования и технических устройств с использованием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устранять дефекты при проверке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проверку на точность и испытание под нагрузкой отремонтированного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аппараты воздушного охлаждения - сборка и центровка редуктора;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барабанный вакуум-фильтр - замена вкладышей промежуточного подшипника, ремонт планшайбы, регулировка распредголовки, сдача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грануляторы - разбраковка деталей, ремонт и сборка головки привода, штобора, центровка электродвигателя главного привода, центровка опоры ножа;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 центробежные - ремонт лабиринтовых уплотнений и ротора, балансировка ротора, центровка,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котлы-утилизаторы - капитальный ремонт, гидравлические испытания, линзовые уплотнения трубопроводов высокого давления (700 - 2500 атмосфер) -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реакторы каталитического риформинга и гидроочистки - ремонт и сборка стакана, распределительных устройств, кармана зональных термопар;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регенераторы каталитического крекинга - замена змеевика, дефектных участков, распределительной решетки, изготовление воздушного короба, замена дефектных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трубопроводы высокого давления под любые жидкости и газы, а также трубопроводы реакторных блоков установок каталитического риформинга, гидроочистки, гидрокрекинга - ремонт,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турбокомпрессоры - капитальный ремонт и сдача.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умениям 6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и комплексно наладить особо сложные технологические комплексы, комбинированные и крупнотоннажные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обслуживание и диагностику, включая вибродиагностику машинного оборудования в процессе работы и во время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испытания под нагрузкой и настраивать особо сложные механизмы и отремонтированное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техническую документацию по эксплуатации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пуске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Руководить рабочими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технологического оборудования и технических устройств, а также последовательность ремонта, сборки,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трубы, профильную сталь,крепежные материалы, свойства свариваемых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приемы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правила сварки и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применения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прокладки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Все виды применяемых в ремонте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ремонта оборудования и аппаратуры, работающих под высоким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Знания требований техники безопасности, промышленной, газовой и пожарной безопасности, промышленной санитарии на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технологического оборудования и технических устройств, а также последовательность ремонта, сборки,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трубы, профильную сталь,крепежные материалы, свойства свариваемых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приемы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правила сварки и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применения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прокладки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Допустимые нагрузки на работающие детали, узлы и механизмы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ремонта оборудования и аппаратуры, работающих под высоким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технического обслуживания и ремонта оборудования (ТОРО).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знаниям 6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наладки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особо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Техническую документацию на ремонт, испытания и сдачу в эксплуатацию особо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Технологию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Систему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металлопласты и иные системы планово-предупредительного ремонта оборудования нефтеперерабатывающих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6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пусконаладочных работ и ввод в эксплуатацию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7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оборудование к пуску в эксплуатацию после ремонта, включая проверку всех систем и узлов на соответствие техническим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пусковые испытания технологического оборудования с целью выявления дефектов и проверки его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ввод в эксплуатацию оборудования в соответствии с регламентами и технологическими требованиями, соблюдая правила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отчеты по результатам пусковых испытаний и вводных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Обучать персонал правилам эксплуатации отремонтированного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 в эксплуатацию насосов, компрессоров и другого технологического оборудования после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и пуск в эксплуатацию котлов-утилизаторов, компрессоров газомоторных и турбокомпрессоров.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 в эксплуатацию теплообменников и центрифуг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комплексные пусконаладочные работы на особо сложном оборудовании, включая системы автоматизации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проверять работу оборудования в процессе ввода в эксплуатацию, выявлять отклонения от норм и устранять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специализированные инструменты и приборы для наладки и тестирования оборудования в процессе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настройку системы управления и автоматики для новых и отремонтированных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техническими специалистами других подразделений для корректной интеграции оборудования в общий технологический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качество и безопасность пусконаладочных работ в процессе ввода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техническую документацию для сдачи оборудования в эксплуатацию, включая акты и протоколы.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Пусконаладочные работы на системах отопления, вентиляции, кондиционирования, а также на насосных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Осуществление пусконаладочных работ на комплектах оборудования для переработки нефтепродуктов, установках гидроочистки и каталитического риформинга.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Ввод в эксплуатацию и настройка оборудования на установки высокого давления (включая котлы и реакторы).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и наладить особо сложные технологические комплексы и установки, включая системы управления, мониторинга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комплексное обслуживание, диагностику и настройку оборудования в процессе пусконаладочных работ, включая его тестирование под нагрузкой.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пусконаладочные работы на оборудовании с высоким уровнем автоматизации, включая системы дистанционного управления и телеметрии.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работы по пуску и вводу в эксплуатацию оборудования, включая участие в проектировании и модернизации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Руководить процессом пусконаладочных работ, контролировать соблюдение технологических и технических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и консультировать рабочих более низкой квалификации по вопросам пусконаладочных и вводных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 в эксплуатацию и наладка установки гидроочистки, комплексов для переработки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Ввод в эксплуатацию нефтехимических производств с высокотехнологичным оборудованием и системой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Наладка и тестирование систем на установках с высокими параметрами давления и температурных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0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Технологию и методы проведения пусконаладочных работ на технологическом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ввода в эксплуатацию оборудования после ремонта с учетом его технических характеристик и условий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испытаний оборудования после ремонта (гидравлические, пневматические, механические и т. 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Регламентные требования и нормы безопасности при проведении пусковых работ и ввода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технические условия на оборудование, системы управления, автоматику и средства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по эксплуатации и техническому обслуживанию оборудования после ввода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работы с контрольно-измерительными приборами для диагностики оборудования в процессе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работы систем автоматического управления, установок и механизмов, подключенных к ремонтируемому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составления отчетной документации по результатам пусконаладочных работ и проверок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комплексной наладки и регулировки оборудования на всех этапах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Геометрические и технологические требования к пусконаладочным работам, в том числе спецификации для сложных установок 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проектирования пусконаладочных работ для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методы диагностики и наладки систем автоматического управления, контрольно-измерительных приборов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проведения испытаний под нагрузкой оборудования для подтверждения его работоспособности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Системы телеметрии и дистанционного контроля за состоянием оборудования на стадии пуска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методы вибрационной диагностики и другие высокотехнологичные способы проверки состояния оборудования в процессе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регламенты и стандарты, касающиеся испытаний, наладки и ввода в эксплуатацию оборудования с высоким уровнем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знаниям 6-го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Сложные технологические процессы пусконаладочных работ для высокотехнологичных и особо сложных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методы наладки и испытания сложных технологических комплексов, в том числе с интегрированными автоматизированными системами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интеграции нового оборудования в существующие технологические системы и управление ими с помощью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Технологию высокоточных испытаний и наладки механизмов и систем на этапах пуска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с высоконагруженными системами в установках, работающих при экстремальных температурах и давлениях.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нормативы, регламентирующие работу сложных систем автоматики, телеметрии и мониторинга в процессе пуско-наладочных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управления проектами пусконаладочных работ в крупных производственных системах с высокой степенью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 и решение проблем на стадии пусконаладочных работ, связанных с техническими сбоями или отклонениями в процессе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обслуживанию и ремонту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9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обслуживанию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0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разборку, ремонт, сборку сложных установок, машин, аппаратов, трубопроводов, арматуры с испытанием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слесарную обработку деталей по 6-7 квалитетам (1-2 классам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параметры работы технологического оборудования и технических устройств с учетом паспортных данных завода-изготовителя, требований правил промышленной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Диагностировать техническое состояние технологического оборудования и технических устройств, проводя наружный и внутренний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разборку, ремонт и сборку узлов и оборудования в условиях напряженной и плотной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воздуховоды вентиляционные -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компрессоры, насосы - шабровка вкладышей подшипников и иных деталей машин, ремонт предохранительных и обратных клапанов;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 поршневые - регулировка и сдача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конденсаторы-холодильники - извлечение и установка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печи трубчатые - контроль, отбраковка труб.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разборку, ремонт, сборку сложных установок, машин, аппаратов, трубопроводов, арматуры с испытанием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параметры работы технологического оборудования и технических устройств с учетом паспортных данных завода-изготовителя, требований правил промышленной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техническое состояние технологического оборудования и технических устройств, проводя наружный и внутренний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руководство рабочими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Примеры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 газомоторные - подгонка, регулировка, испытание;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печи трубчатые - испытание (гидравлическое или пневматическое) змеевика;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реакторы - ремонт корпуса, гидравлическое испытание;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реакторы каталитического крекинга - замена гильзы сальника, линзового компенсатора и прямого участка напорного стояка, стакана сепарационной тарелки, боковых труб и сборника выводного коллектора;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реакторы с мешалкой - установка мешалки и днищ в реактор высокого давления, центровка и сборка муфтовых соединений, гидравлическое испытание;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редукторы планетарные и со сложным профилем зуба -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теплообменники (сырьевые) установок гидроочистки, каталитического риформинга, гидрокрекинга и иные свыше 200 атмосфер - сборка, испытание;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турбины паровые - проверка зазора между лопатками, корпусом, ротором, ремонт и установление зазоров в уплотнениях диафрагм, сальниковых уплотнениях, в упорных и опорных подпишниках, центровка, регулировка;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центрифуги - напрессовка муфт сцепления, центровка валов, выпрессовка и сборка корпуса торцевого уплотнения, разборка и сборка щупов, шабрение подшипников, втулок, разбраковка деталей, сдача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умениям 6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регулировку и комплексную наладку особо сложных технологических комплексов, комбинированных и крупнотоннажных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обслуживание и диагностику статического и динамического оборудования в процессе работы и во время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проведение испытаний под нагрузкой и настройку особо сложных механизмов и отремонтированного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ведение технической документации по эксплуатации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пуске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руководство рабочими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Применяемые контрольно-измерительные приборы для оценки технического состояния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проверок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Принципиальная технологическая схема и схема коммуникаций обслуживаемой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Допуски и посадки,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Типичные дефекты и неисправности, назначение, режимы работы и правила эксплуатации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Статическая и динамическая балансировка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техники безопасности, промышленной, газовой и пожарной безопасности, промышленной санитарии на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Геометрические построения при сложной разметке.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Статическая и динамическая балансировка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наладки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Конструктивные особенности особо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Техническая документация на ремонт, испытания и сдачу в эксплуатацию особо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Система допусков и посадок.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обслуживания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3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разборку, ремонт и сборку сложных технологических установок, машин, аппаратов, трубопроводов и арматуры с их последующим испытанием.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слесарную обработку деталей с соблюдением высоких требований точности (6-7 квалитеты, 1-2 класс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параметры работы технологического оборудования и технических устройств на основе паспортных данных завода-изготовителя.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Диагностировать техническое состояние оборудования путем наружного и внутреннего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разборку, ремонт и сборку узлов и агрегатов в условиях плотных посадок и напряженных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качество работы механизма и его компонента после проведения ремонта или замены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вентиляционных воздуховодов.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Шабровка и регулировка деталей компрессоров и насосов.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Ремонт и регулировка предохранительных клапанов.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Извлечение и установка секций в конденсаторы-холодильники.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и отбраковка труб в трубчатых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разборку, ремонт и сборку сложных установок и агрегатов с испытанием и наладкой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рабочими более низкой квалификации при проведении технического обслуживания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и техническое освидетельствование оборудования, включая наружный и внутренний осмотр, а также выявление дефектов 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регулировку и наладку сложных механизмов при их сборке и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гидравлические и пневматические испытания оборудования, включая трубопроводы и реакторы.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и проводить испытания оборудования на соответствие эксплуатационным требованиям после его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и регулировка газомоторных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Замена и проверка гильзы сальника в реакторах каталитического крекинга.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Гидравлические испытания и сборка теплообменников для установок гидроочистки.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турбин паровых, включая установление зазоров и регулировку уплотнений.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умениям 6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и комплексно наладить особо сложные технологические комплексы и крупнотоннажные установки, включая сложные системы управления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обслуживание и диагностику статического и динамического оборудования в процессе эксплуатации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проведение испытаний под нагрузкой отремонтированного оборудования и механизмов с учетом всех технических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техническую документацию по эксплуатации и ремонту оборудования с деталями о проведенных работах и тестах.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пуске и сдаче в эксплуатацию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работой коллектива на всех этапах технического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Наладка и настройка комбинированных и крупнотоннажных установок с автоматизированными системами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Диагностика статического и динамического оборудования в процессе работы на установках каталитического риформинга.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 в эксплуатацию сложных агрегатов, таких как турбокомпрессоры и турбины высокого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Составление и ведение отчетной документации по проведенным испытаниям и ремонту на сложных механизмах.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0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сложного технологического оборудования и технических устройств, таких как компрессоры, насосы, арматура, печи и трубопроводы.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оборудования, включая наружный и внутренний осмотр для выявления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выполнения слесарных работ для разборки, сборки и ремонта узлов и агрегатов, включая слесарную обработку деталей с высокой точностью.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Паспортные данные и технические характеристики оборудования, включая допустимые отклонения и рабочие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 испытаний оборудования: гидравлические, пневматические испытания, проверка на герметичность и другие виды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требования и нормы безопасности при работе с высоконагруженным, высокотехнологичным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Материалы и их свойства, включая виды металлов, сплавов, пластмасс и других материалов, используемых в технологическом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слесарной обработки и сборки оборудования при работе с плотными посадками и напряженными соединениями.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технологии сложной диагностики и технического освидетельствования оборудования, включая работу с уникальными и особо сложными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по техническому обслуживанию и ремонту сложного оборудования, включая ГОСТы, СНиПы, отраслевые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регулировки и наладки сложных механизмов и установок после проведения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работы сложных установок, таких как реакторы, теплообменники, турбины, редукторы, которые требуют особых навыков при разборке и сборке.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диагностики и ремонта особо сложного оборудования, включая вибродиагностику, ультразвуковое обследование, термографию и другие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и технологии гидравлических и пневматических испытаний на соответствие рабочим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качества работ, выполненных в процессе ремонта и сборки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знаниям 6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наладки и регулировки особо сложных технологических комплексов и крупнотоннажных установок, включая современные системы управления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статического и динамического оборудования в процессе эксплуатации, а также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нормативные документы, регулирующие работу по наладке и ремонту высокотехнологичных установок в нефтехимической и газовой отраслях.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 пуска в эксплуатацию сложных установок, включая проверку их работоспособности, наладку систем управления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управления техническим обслуживанием и ремонтом оборудования, включая ведение технической документации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промышленной безопасности и охраны труда при работе с высоконагруженным оборудованием в условиях повышенной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взаимодействия между различными компонентами и системами в технологических установках, таких как системы охлаждения, газо- и жидкостные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5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планированию текущих и капитальных ремонтов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(общий профиль)</w:t>
            </w:r>
          </w:p>
        </w:tc>
      </w:tr>
    </w:tbl>
    <w:bookmarkStart w:name="z6550" w:id="2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74"/>
    <w:bookmarkStart w:name="z655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2475"/>
    <w:bookmarkStart w:name="z655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2476"/>
    <w:bookmarkStart w:name="z655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2477"/>
    <w:bookmarkStart w:name="z655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2478"/>
    <w:bookmarkStart w:name="z655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2479"/>
    <w:bookmarkStart w:name="z655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2480"/>
    <w:bookmarkStart w:name="z655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2481"/>
    <w:bookmarkStart w:name="z655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2482"/>
    <w:bookmarkStart w:name="z655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zhienbaeva@energo.gov.kz;</w:t>
      </w:r>
    </w:p>
    <w:bookmarkEnd w:id="2483"/>
    <w:bookmarkStart w:name="z656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2484"/>
    <w:bookmarkStart w:name="z656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2485"/>
    <w:bookmarkStart w:name="z656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18 ноября 2024 года.</w:t>
      </w:r>
    </w:p>
    <w:bookmarkEnd w:id="2486"/>
    <w:bookmarkStart w:name="z656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Экспертное заключение от 17 декабря 2024 г.</w:t>
      </w:r>
    </w:p>
    <w:bookmarkEnd w:id="2487"/>
    <w:bookmarkStart w:name="z656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Номер версии и год выпуска: версия 1, 2024 г. </w:t>
      </w:r>
    </w:p>
    <w:bookmarkEnd w:id="2488"/>
    <w:bookmarkStart w:name="z656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Дата ориентировочного пересмотра: 31.12.2027 г. </w:t>
      </w:r>
    </w:p>
    <w:bookmarkEnd w:id="24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