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2a17" w14:textId="bda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"Эксплуатация и техническое обслуживание исследовательских реакторов" и "Обслуживание оборудования объектов использования атомной отрасли"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ноября 2024 года № 397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"Эксплуатация и техническое обслуживание исследовательских реакторов",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"Обслуживание оборудования объектов использования атомной отрасли",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опубликования настоящего приказа в Эталонном контрольном банке нормативных правовых актов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397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"Эксплуатация и техническое обслуживание исследовательских реакторов"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"Эксплуатация и техническое обслуживание исследовательских реакторов"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занимающихся эксплуатацией и техническим обслуживанием исследовательских реакторов.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данного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исследовательский реактор – устройство для экспериментальных исследований, состав и геометрия которого позволяют осуществлять управляемую ядерную реакцию деления, эксплуатируемое на мощности, требующее принудительного охлаждения. Исследовательский реактор предназначен, главным образом, для получения и использования нейтронов и ионизирующего излучения в исследовательских и других целях;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ядерная установка – установка, включающая помещения, сооружения и оборудование, на которой осуществляется один или несколько из перечисленных видов деятельности: производство, переработка, использование, транспортировка, хранение, захоронение ядерного материала, за исключением установок для добычи и (или) переработки природного урана или тория;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и техническое обслуживание исследовательских реакторов – диагностика состояния реактора и систем исследовательского реактора, важных для безопасности, контроль состояния физических барьеров на пути распространения продуктов деления ядерных материалов и радиоактивных веществ, а также сохранность и работоспособность в условиях проектных аварий технических средств, используемых для регистрации и хранения информации, необходимой для идентификации исходных событий проектных аварий, установления алгоритмов работы систем, важных для безопасности, и действий персонала, административная, хозяйственная и инженерно-техническая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"горячая" камера – специальное радиационно-защитное технологическое оборудование для обеспечения безопасности персонала при выполнении операций с радиоактивными веществами, в том числе, по перезарядке, идентификации, сборке источников ионизирующего излучения высокой активности;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профессиональная группа (область профессиональной деятельности) -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профессиональная подгруппа (вид трудовой деятельности) - часть профессиональной группы, совокупность профессий, сформированная целостным набором трудовых функций и необходимых для их выполнения компетенций.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 – профессиональный стандарт;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 – техническое и профессиональное образование;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государственный классификатор видов экономической деятельности.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Эксплуатация и техническое обслуживание исследовательских реакторов.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M71126002.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Деятельность в области архитектуры, инженерных изысканий, технических испытаний и анализа;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71.1. Деятельность в области архитектуры, инженерных изысканий и предоставление технических консультаций в этих областях;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 Деятельность в области инженерных изысканий и предоставление технических консультаций в этой области;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71.12.6. 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"Эксплуатация и техническое обслуживание исследовательских реакторов"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 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(или) актуализации профессиональных стандартов, утвержденным приказом Министра труда и социальной защиты населения Республики Казахстан от 7 сентября 2023 года № 377 (зарегистрирован в Реестре государственной регистрации нормативных правовых актов под № 33401).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I квалификационной категории.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характеристикам работ низших уровней квалификации отдельных профессий при ведении технологического процесса производится под руководством специалистов более высокой квалификации. В таких случаях специалисты более высоких уровней квалификации умеют организовывать ведение технологических процессов или выполнение отдельных работ специалистами более низких уровней квалификации той же профессии. Работы, которые приведены в характеристиках более низких уровней квалификации, в характеристиках более высоких уровней квалификации могут не указываться.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и нормы по безопасности и охране труда, санитарно-эпидемиологические требования к обеспечению радиационной безопасности, порядок и нормы по экологической, промышленной безопасности, порядок использования противокислотных костюмов, порядок пользования средствами индивидуальной защиты, сдача средств индивидуальной защиты и спецодежды и прохождение контроля уровня радиации, порядок рациональной организации и содержания рабочего места, порядок внутреннего трудового распорядка.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предусматривает 12 карточек по 6 рабочим профессиям и 6 специалистам служащих.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дезактиваторщик – 2-3 уровни по ОРК;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специальной водоочистки – 3-4 уровни по ОРК;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 по наладке и испытаниям – 4-5 уровни по ОРК;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службы дезактивации и специальной водоочистки – 8.4. уровень по ОРК;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реакторного отделения – 3-4 уровни по ОРК;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старший оператор реакторного отделения – 5 уровень по ОРК;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"горячей" камеры – 4 уровень по ОРК;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исследовательской горячей камеры – 4 уровень по ОРК;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 "горячей" камеры – 6 уровень по ОРК;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управлению ядерным реактором – 6 уровень по ОРК;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инженер-ядерщик – 6 уровень по ОРК;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инженер по учету и контролю ядерных материалов – 6 уровень по ОРК.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"Дезактиваторщик"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(2.0., 2.1., 2.2.)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под № 33389).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88 Дезактиваторщик, 2 разряд.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 /или профессиональная подготовка при наличии общего, среднего образования, но не ниже основного среднего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на базе организации образования или обучение в организации (на предприятии);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процедуры дезактивации при помощи специального оборудования и дезактивирующих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задач, частично самостоятельно,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частично самостоятельно, в знакомых и стабильных условиях ведение подготовительных работ для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Дезактивация специального автотранспорта, оборудования, инвентаря и помещений с помощью дезактивационного оборудования по заданной методике с применением различных приспособлений и регламентируемых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Разборка оборудования, поступающего на дезактивацию;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Дегазация вручную зараженных объектов, оборудования, инвентаря и помещений путем смывания заражающих веществ растворителями (керосином, бензином и иное), снятия слоя зараженной почвы или снега и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Доставка со склада к месту работы необходимых материалов для приготовления дегазирующих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транспортных и такелажных работ по перемещению дезактивируемого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Очистка трапов и отстойников на пункте дезактивации.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дезактивации и дегазации поверхностей;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Составы и свойства основных дезактивирующих и дегазирующих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содержания рабочего инвентаря, ведения такелажных работ и радиационной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дезактивационного оборудования, дозиметрической и радиометрической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Номенклатуру дегазирующих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под руководством с определенной долей самостоятельности, добросовестность, ответственность за решение поставленных задач, добросовестность, коммуникабельность, исполнительская дисциплина.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несудимости;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допуска к самостоятельной работе.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 3 разряда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"Дезактиваторщик"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5415-9-003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Дезактиваторщик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 – 1, 3.0. – 2) от стажа работы;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– 4 разряд (3.1. –1, 3.1. – 2)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– 5 разряд (3.2. – 1, 3.2.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 (выпуск 1)" (зарегистрирован в Реестре государственной регистрации нормативных правовых актов за № 33389).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Параграфы 89-91, Дезактиваторщик, диапазон разрядов 3-5.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уровень: стаж работы дезактиваторщиком 2 разряда не менее одного года;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 стаж работы дезактиваторщиком 3 разряда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уровень: стаж работы дезактиваторщиком 4 разряда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на базе организации образования или обучение в организации (на предприятии);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процедуры дезактивации при помощи специального оборудования и дезактивирующих веществ.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дезактивации спецодежды и средств индивидуальной защиты с помощью дезактивационного оборудования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дезактивации спецодежды и средств индивидуальной защиты с помощью дезактивационного оборудования частично самостоятельно в знакомых и стабильных условиях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дезактивирующего состава, дегазирующих веществ по заданной рецептуре.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Дезактивация спецодежды и средств индивидуальной защиты с помощью дезактивационного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насосов к работе для подачи дезактивирующих растворов и обмывочных вод, такелажных приспособлений, прачечного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Определение вида дезактивирующего состава в зависимости от вида загрязненности поверхности радиоактивными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Дегазация зараженных объектов, оборудования, инвентаря и помещений при помощи дегазационных приборов дегазирующими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Приготовление дезактивирующего состава, дегазирующих веществ по заданной рецептуре;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Выполнение текущего ремонта инвентаря, оборудования и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Подналадка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Дезактивация ценных материалов, специальной одежды и средств индивидуальной защиты в ультразвуковых ваннах, плавильных печах, моечных боксах и иное;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исправности и пригодности к работе оборудования 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демонтажных и сборочных работ при дезактивации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Определение окончания процесса дезактивации с помощью дозиметрического контроля путем сравнения с предельно допустимым уровнем для определенного вида радиоактивного изучения;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Наладка оборудования на заданный режим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Дезактивация сливных и смывных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Выбор технологического режима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Расчет и составление рецептур в зависимости от вида радиоактивного загрязнения и дезактивируемого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и наблюдение за работой обслуживаемых при дезактивации машин, аппаратуры и контрольно-измерительных приборов и устранение их неисправностей;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Регулирование показателей технологического режима по результатам анализов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освоении и внедрении новых методов дезактивации.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физико-химические свойства дезактивирующих составов;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приготовления дезактивирующих составов и дегазирующих веществ, воздействия на оборудование, защитную технику;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 и средства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дезактивационного оборудования, дозиметрической, радиометрической аппаратуры и дегазационных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Предельно допустимые уровни и концентрацию радиоактивных загрязнений;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Санитарный порядок работы с радиоактивными веществами и источниками 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условия применения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управление ультразвуковыми ваннами, плавильными печами, моечными боксами и запорной арматурой;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Технологический процесс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применяемого дезактивационного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Кинематические и электрические схемы ультразвуковых ванн, плавильных печей и моечных боксов;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Физико-химические свойства реагентов и материалов, законы радиоактивности;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ионизирующих излучений всех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настройки и регулировки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ремонта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 Закона Республики Казахстан "Об использовании атомной энергии".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Наименовании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специальной водоочистки"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5 разряд (3.0. – 1, 3.0.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284-287, параграф 4. Оператор специальной водоочистки, 5 разряд.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на базе организации образования или обучение в организации (на предприятии);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систем специальной водоочистки.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Очистки воды системы управления и защиты реактора.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специальной водоочистке систем оборудования частично самостоятельно в знакомых и стабильных условиях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работы оборудования путем обхода.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регенерационных и дезактивирующих растворов.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систем специальной водоочистки;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работы оборудования путем обхода;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Приготовление и выдача регенерационных и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Пуск, останов, переключения и опробование оборудования систем специальной водоочистки;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Участие в ликвидации аварийных ситуаций.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порядок обслуживания, условия эксплуатации и режим работы оборудования систем специальной водоочистки и специальной газовой очистки, реагентного, бакового, теплового обменного и насосного оборудования, хранилищ жидких радиоактивных отходов и систем их переработки, их технологические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обслуживаемых оборудования, трубопроводов и арматуры, очистки теплового носителя и загрязненных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теплового носителя и дистиллята после 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средств измерений сигнализации и автоматических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дезактивации помещений, оборудования, трубопроводов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загрузки, выгрузки и перегрузки ионообменных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неорганической химии и химической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Пунктуальность, самостоятельность и ответственность, гибкость мышления, умение работать в команде, дисциплинированность, способность к обучению и самообучению,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специальной водоочистки"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8189-0-043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специальной водоочистки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(4.1. – 1, 4.1. – 2) от стажа работы;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 (4.1. – 1, 4.1. – 2)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 (4.2. – 1, 4.2.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284-287, параграф 4. Оператор специальной водоочистки, диапазон разрядов 6-8.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07321300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очистных сооружений систем водоснабжения и водоотведения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3W07321302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стаж работы оператором 5 разряда не менее 2 лет;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стаж работы оператором 6 разряда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стаж работы оператором 7 разряда не менее 5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систем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сложных, особо сложных работ по очистке воды контура многократной принудительной циркуляции, очистке воды системы управления и защиты реактора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всем видам сложных, особо сложных работ по очистке воды контура многократной принудительной циркуляции, очистке воды системы управления и защиты реактора.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Навык1: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ликвидации аварийных ситуаций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систем специальной водоочистки и специальной газовой очистки атомной электрической станции с энергоблоком единичной мощностью свыше 50 тысяч киловатт до 240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и устранение неисправностей в работе обслуживаемого оборудования, не требующих привлечения ремонтного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систем специальной водоочистки и специальной газовой очистки атомной электрической станции с энергоблоком единичной мощностью свыше 240 тысяч киловатт до 640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технологических схем и обслуживаемого оборудования для регенерации и дезактивации.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систем специальной водоочистки и специальной газовой очистки атомной электрической станции с энергоблоком единичной мощностью свыше 640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Вывод обслуживаемого оборудования в ремонт и подготовка рабочих мест для производства ремонтных или 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 выполнением ремонтных работ, ввод оборудования в работу.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4.0.-4.2. уровни: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порядок обслуживания, условия эксплуатации и режим работы оборудования систем специальной водоочистки и специальной газовой очистки, реагентного, бакового, теплового обменного и насосного оборудования, хранилищ жидких радиоактивных отходов и систем их переработки, их технологические схемы;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Схемы расположения обслуживаемых оборудования, трубопроводов и арматуры, очистки теплового носителя и загрязненных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теплового носителя и дистиллята после 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средств измерений сигнализации и автоматических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дезактивации помещений, оборудования, трубопроводов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загрузки, выгрузки и перегрузки ионообменных смол;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неорганической химии и химической технологии;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 по наладке и испытаниям"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без категории;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354-356, параграф 15. Техник по наладке и испытаниям: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наладке и испытаниям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наладке и испытаниям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 без категории: без предъявления требований к стажу работы;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наладке и испытаниям II категории: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 I категории: стаж работы в должности техника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пусконаладочных работ (опробование) различных видов оборудования и систем (электрооборудование, техническое оборудование, вентиляция и иное).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пусконаладочных работ (опробование) под руководством специалиста более высокой квалификации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пусконаладочных работ (опробование) под руководством специалиста более высокой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дефектов работ и оборудования, обеспечение их устранения.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 руководством специалиста более высокой квалификации выполнение пусконаладочных работ (опробование) различных видов оборудования и систем (электрооборудование, техническое оборудование, вентиляция и иное);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Принятие участия в составлении календарных графиков и программ выполнения пусконаладочных работ, в разработке мероприятий по безопасности и охране труда, производственной санитарии и противопожарной защите при проведении пусконаладочных работ, в приемке оборудования после испытаний, выполненных монтажной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Подключение приборов, регистрация необходимых характеристик и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Обработка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необходимых расчетов, а также в испытаниях и наладке оборудования вхолостую, под нагрузкой и при комплексном опробовании;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Участие в составлении актов по формам, установленным действующими нормативными документами, с указанием в них объемов выполненных пусконаладочных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методические и иные руководящие материалы по проведению монтажных и 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организации выполнения пусконаладочных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фильтров, подогревателей, дозаторов и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о технологических режимах процессов очистки промышленных сточных и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кинематических схем и конструкций узлов и элементов налаживаемых и испытываемых систем и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измерения параметров, характеристик и данных режимов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пользования измерительными приборами и инструментами,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осмотра оборудования, методы обнаружения его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составления актов и иной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экономики, научной организации труда и организации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ответственность, стрессоустойчивость, умение быстро принимать решения, умение работать в команде, дисциплинированность,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 по наладке и испытаниям"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3129-9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5.0. – ТиПО – высшей категории;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послесреднее – без категории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354-356, параграф 15. Техник по наладке и испытаниям: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наладке и испытаниям 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по наладке и испытаниям II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без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 без категории: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технического и профессионального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высшей категории: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послесреднего образования: без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пусконаладочных работ (опробование) различных видов оборудования и систем (электрооборудование, техническое оборудование, вентиляция и иное).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пусконаладочных работ (опробование)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пусконаладочных работ (опробование)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дефектов работ и оборудования, обеспечение их устранения.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пусконаладочных работ (опробование) различных видов оборудования и систем (электрооборудование, техническое оборудование, вентиляция и иное);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Установление соответствия технических характеристик смонтированного оборудования и монтажных работ технической и проектной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Выявление дефектов работ и оборудования, обеспечение их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календарных графиков и программ выполнения пусконаладочных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Разработка мероприятий по безопасности и охране труда, производственной санитарии и противопожарной защите при проведении пусконаладочных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Приемка оборудования после испытаний, выполненных монтажной организацией;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необходимых расчетов, а также испытаний и наладка оборудования вхолостую, под нагрузкой и при комплексном опробовании;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Составление актов по формам, установленным действующими нормативными документами, с указанием в них объемов выполненных пусконаладочных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Нормативные, методические и иные руководящие материалы по проведению монтажных и 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Организацию выполнения пусконаладочных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технические характеристики;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фильтров, подогревателей, дозаторов и насосов;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о технологических режимах процессов очистки промышленных сточных и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Особенности кинематических схем и конструкций узлов и элементов налаживаемых и испытываемых систем и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измерения параметров, характеристик и данных режимов работы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пользования измерительными приборами и инструментами, приспособлениями;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осмотра оборудования, методы обнаружения его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составления актов и иной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Стандарты, технические условия и иные нормативные материалы по разработке и оформлению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проведения технических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составления технико-экономических обоснований проектных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Современные технические средства и цифровые технологии выполнения вычислительных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Основы экономики, научной организации труда и организации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ответственность, стрессоустойчивость, умение быстро принимать решения, умение работать в команде, дисциплинированность,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дезактивации и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"Начальник службы дезактивации и специальной водоочистки"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1329-1-039 "Начальник службы (специализированной в прочих отраслях)"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дезактивации и специальной водоочистки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(8.4.0., 8.4.1., 8.4.2.)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276-278, параграф 90. Мастер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на производстве не менее 1 года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на производстве не менее 3 лет, при отсутствии образования по соответствующей специальности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образование: Высшее или послевузовское образование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химические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профессионального образования высшего уровня квалификации - стаж работы на производстве не менее 1 года;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профессионального образования среднего уровня квалификации - стаж работы на нижестоящих должностях на производстве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стаж работы на производстве не менее 5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участка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службы реакторной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выполнение работ высокого качества, в установленные сроки, на высоком техническом уровне.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руководства службой по дезактивации зданий, сооружений, специального автотранспорта и стирки специальной одежды, и контроль выполнения установленных заданий.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координация работы службы по дезактивации жидких радиоактивных стоков, дезактивации зданий, сооружений, специального автотранспорта и стирки специальной одежды, и контроль выполнения установленных заданий каждым исполнителем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руководства службой по дезактивации зданий, сооружений, специального автотранспорта и стирки специальной одежды, и контроль выполнения установленных заданий;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выполнения работ высокого качества в установленные сроки на высоком техническом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разработке перспективных и годовых планов исследовательских и проектных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Планирование и координация работы службы отдельных видов работ и контроль выполнения установленных заданий каждым исполнителем;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годовых, месячных графиков проведения в службе планово-предупредительных ремонтов технического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работы по дезактивации специальных автотранспортов, специальной одежды, боксов, правильного выбора принципиальных схем комплекса, высокого уровня стандартизации и унификации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за качеством и своевременностью подготовки технической документации, соответствием принятого в проекте оборудования, комплектующих изделий и материалов действующим стандартам и техническим условиям;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Контроль работы по приготовлению и выдаче регенерационных и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Контроль работы пуска, остановки, переключения и опробование оборудования систем специальной водоочистки;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Обобщение материалов исследования, руководство составлением научно-технических отчетов по этапам работ и по заданию в целом;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Организация оформления актов передачи комплекса на промышленные 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Изучение передового отечественного и зарубежного опыта выполнения аналогичных работ с целью его использования в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Законодательные, нормативные правовые акты и руководящие материалы, касающиеся направления вида экономической деятельности и тематики проводимых исследований и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Организацию и планирование проектных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Условия монтажа и технической эксплуатации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Стандарты, технические условия и иные нормативные материалы по разработке и оформлению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проведения технических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составления технико-экономических обоснований проектных разработок;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технические средства и цифровые технологии выполнения вычислительных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Передовой отечественный и зарубежный опыт технических расчетов;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Гигиенические нормативы "Санитарно-эпидемиологические требования к обеспечению радиационной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Санитарные правила "Санитарно-эпидемиологические требования к радиационно-опасным объектам";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Санитарные правила "Санитарно-эпидемиологические требования к обеспечению радиационной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Организацию безопасного труда 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21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ответственность, стрессоустойчивость, умение быстро принимать решения, умение работать в команде, дисциплинированность,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реактора (ускорителя, ядерно-физической установки)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"Оператор реакторного отделения"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– 3 разряд (3.0. – 1, 3.0.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386-387, параграф 36. Оператор реакторного отделения 5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общего среднего образования и опыт практической деятельности, включая обучение на предприятии, профессиональную подготовку, переподготовку, повышение квалификации или наличие технического и профессионального образования на базе основного среднего образования.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Электротехника и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3.0. уровень - без требований к стажу работ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на базе организации образования или обучение в организации (на предприятии);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 и безаварийной работы технического и подьемно-транспортного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эксплуатационному обслуживанию оборудования реактора атомной электрической станции частично самостоятельно в знакомых и стабильных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задач по эксплуатационному обслуживанию оборудования реактора атомной электрической станции частично самостоятельно в знакомых и стабильных условиях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отклонения от нормального режима работы оборудования и принятие мер к их устранению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реактора (основного контура и вспомогательных систем оборудования контура многократной принудительной циркуляции, контура системы управления и защиты, промежуточных контуров, систем аварийного охлаждения реактора, систем локализации аварий, систем водоснабжения, систем поддержания вводно-химического режима контура, систем специальной канализации, систем газовой очистки и газового контура, насосно-тепловых обменных установок, технологической, специальной и общей обменной вентиляции, кондиционирования и отопления);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Обслуживание вспомогательных систем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работы обслуживаемого оборудования по показаниям средств измерений и сигнализации на местных щитах;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Пуск, останов обслуживаемого оборудования и переключения в технологических схемах;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выявлении и устранении неисправностей в работе оборудования реакторного отделения, не требующих привлечения ремонтного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подготовке обслуживаемого оборудования и трубопроводов к дезактивации и промывке, дезактивации оборудования с помощью штатных систем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Участие в ликвидации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выводе обслуживаемого оборудования, в ремонте и подготовке рабочих мест для производства ремонтных или наладочных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конструктивные особенности, порядок обслуживания оборудования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эксплуатации и режим работы оборудования основного контура и вспомогательных систем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Расположение обслуживаемого оборудования и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теплоносителю, способы поддержания его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работы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защит, блокировок и сигнализации, средств измерений и автоматических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дезактивации оборудования, помещений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Технологический процесс производства тепловой и электрической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термодинамики и ядерной физики;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Экономику, организацию труда и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"Оператор реакторного отделения"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 – 1, 4.0. – 2) от стажа работы;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7 разряд (4.1. – 1, 4.1. – 2) от стажа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8 разряд (4.2. – 1, 4.2. – 2) от стажа работы.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386-390, параграф 36. Оператор реакторного отделения, диапазон разрядов 6-8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Электротехника и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 и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стаж работы оператором 5 разряда не менее 2 лет;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стаж работы оператором 6 разряда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стаж работы оператором 7 разряда не менее 5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инфернальным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повышения квалификации на базе организации образования или обучение в организации (на предприятии);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плана обличительных и исследовательских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основного и вспомогательного оборудования и трубопроводов реакторного отделения.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основного и вспомогательного оборудования и трубопроводов реакторного отделения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устранение оператором реакторного отделения неисправностей в работе вспомогательного и основного оборудования в зоне обслуживания, не требующих привлечения ремонтного персонала.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основного контура и вспомогательных систем реактора атомной электрической станции с энергетическим блоком единичной мощностью до 50 тысяч киловатт - 6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работы оборудования и трубопроводов систем реакторного отделения, входящих в зону обслуживания оператора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испытания реакторных установок, отслеживание дефектов, принятие оборудования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Эксплуатационное обслуживание оборудования реактора (основного контура и вспомогательных систем оборудования контура многократной принудительной циркуляции, контура системы управления и защиты, промежуточных контуров, систем аварийного охлаждения реактора, систем локализации аварий, систем водоснабжения, систем поддержания вводно-химического режима контура, систем специальной канализации, систем газовой очистки и газового контура, насосно-тепловых обменных установок, технологической, специальной и общей обменной вентиляции, кондиционирования и отопления);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Приемка и сдача смены по утвержденному регламенту;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Ликвидация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основного контура и вспомогательных систем реактора атомной электрической станции с энергетическим блоком единичной мощностью свыше 50 до 650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обслуживаемого оборудования и трубопроводов к дезактивации и промывке, дезактивация оборудования с помощью штатных систем дезактивации.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основного контура и вспомогательных систем реактора атомной электрической станции с энергетическим блоком единичной мощностью свыше 650 до 1000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Вывод обслуживаемого оборудования в ремонт и подготовка рабочих мест для производства ремонтных или наладочных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Контроль за выполнением ремонтных работ.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4.0.-4.2. уровни: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конструктивные особенности, порядок обслуживания оборудования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Условия эксплуатации и режим работы оборудования основного контура и вспомогательных систем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Расположение обслуживаемого оборудования и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теплоносителю, способы поддержания его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 работы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Назначение защит, блокировок и сигнализации, средств измерений и автоматических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Способы дезактивации оборудования, помещений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Технологический процесс производства тепловой и электрической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Основы термодинамики и ядерной физики;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навыка;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"Старший оператор реакторного отделения"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7 разряд;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– 8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7 разряд (5.1. – 1, 5.1. – 2) от стажа работы;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– 8 разряд (5.2. – 1, 5.2.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 квалификационных характеристик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378-381, параграф 34. Старший оператор реакторного отделения, диапазон разрядов 7-8.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опыт практической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Электротехника и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3W07130102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Электрослесарь по ремонту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 и отраслям);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– стаж работы оператором 6 разряда не менее 6 лет;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- стаж работы оператором 7 разряда не менее 10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надежной и экономичной работы оборудования реакторного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оборудования реакторного отделения в нормальном режиме в соответствии с требованиями технологического регламента, инструкций по эксплуатации и правил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оборудования реакторного отделения в нормальном режиме в соответствии с требованиями технологического регламента, инструкций по эксплуатации и правил безопасности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вышестоящего оперативного персонала о нарушениях штатных режимов работы оборудования технологических систем.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Эксплуатационное обслуживание оборудования основного контура и вспомогательных систем реактора атомной электрической станции с энергетическим блоком единичной мощностью свыше 650 до 1000 тысяч киловатт;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надежной и экономичной работы оборудования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Пуск, останов, опробование работы оборудования реакторного отделения и проведение переключений в технологических схемах;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Выявление и устранение неисправностей в работе оборудования реакторного отделения, не требующих привлечения ремонтного персонала;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журнала дефектов оборудования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 обслуживаемых оборудования и трубопроводов к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Ликвидация аварийных ситуаций;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Вывод реакторного оборудования в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Подготовка рабочих мест и допуск ремонтного персонала к ремонту вспомогательного реакторного оборудования, вторичный допуск и подготовка рабочих мест для производства ремонтных работ оборудования основного контура реактора с разрешения начальника смены цеха;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Контроль за выполнением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уровень: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Эксплуатационное обслуживание оборудования основного контура и вспомогательных систем реактора атомной электрической станции с энергетическим блоком единичной мощностью свыше 1000 тысяч киловатт.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4.1.-4.2. уровни: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конструктивные особенности, правила обслуживания, условия эксплуатации и режим работы оборудования основного контура и вспомогательных систем реактора атомной электрической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Расположение оборудования и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теплоносителю, и способы поддержания его параметров;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 работы реактора;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Назначение защит, блокировок и сигнализации, средств измерений и автоматических регуляторов;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Способы дезактивации оборудования, помещений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Технологический процесс производства тепловой и электрической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термодинамики и ядерной физики;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технической эксплуатации персональных электронно-вычислительных машин;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Оператор "горячей" камеры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8185-9-002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"горячей" камеры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 – 1, 4.0.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507-508, параграф 80. Оператор "горячей" камеры, 6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Электротехника и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уровень: без требований к стажу работы или стаж работы оператором реакторного отделения 5 разряда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исследовательской "горячей" камеры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"горячей" камеры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состояния высокоактивного оборудования, ядерного топлива, материалов, изделий в "горячей" камере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состояния высокоактивного оборудования, ядерного топлива, материалов, изделий в "горячей" камере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в "горячую" камеру исследуемых оборудования, топлива, материалов, изделий, а также переносных средств измерений, подготовка их к исследованию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Исследование состояния высокоактивного оборудования, ядерного топлива, материалов, изделий в "горячей" камере;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Дистанционное управление фрезерным станком, кантователем, грузоподъемным и иным оборудованием "горячей" камеры со стационарного или подвижного пультов управления с применением манипулятора;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Доставка в "горячую" камеру исследуемых оборудования, топлива, материалов, изделий, а также переносных средств измерений, подготовка их к исследованию;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Осмотр, ремонт, разделка, вырезка образцов;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Определение геометрических размеров и укладка образцов в защитные контейнеры;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Механические испытания образцов и их металлографическое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Контроль герметичности оболочек тепловыделяющих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 ремонте оборудования "горячей" камеры, применяемых приспособлений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Дезактивация оборудования и помещений "горячей"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Сбор радиоактивных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оборудования "горячей" камеры, средств измерений для механических испытаний и металлографических исследований, радиометрической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механических испытаний образцов и их металлографического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герметичности оболочки тепловыделяющих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дезактивации оборудования и помещений "горячей" камеры и виды применяемых дезактивирующих растворов;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радиоактивными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применения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порядок применения гермокостюмов;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решение поставленных задач, добросовестность, аккуратность, коммуникабельность, исполнительская дисциплина, межличностная компетентность, ориентация на результат и эффективность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исследовательской горячей камеры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"Оператор исследовательской "горячей" камеры"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исследовательской "горячей" камеры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4.0. – 6 разряд (4.0. – 1, 4.0. – 2) от стажа работы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апреля 2021 года № 149 "Об утверждении Единого тарифно-квалификационного справочника работ и профессий рабочих (выпуск 9)"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80. Оператор "горячей" камеры, 6 разряд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 Электротехника и энергетика;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оператором "горячей" камеры не менее 1 года.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Инструктаж/стажировка на рабочем месте или краткосрочное обучение;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"горячей" камеры;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технологические операции по изготовлению изотопной продукции в исследовательской защитной камере.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металлографического анализа всех видов металлов и сплавов.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Металлографический структурный и количественный анализ микро и макроструктуры пористых и сыпучих облученных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металлографического анализа всех видов металлов и сплавов. Обслуживание экспериментальных стендов и установок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Дистанционное обслуживание стендовых установок, аппаратов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различного назначения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горячих камерах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технологических операций средней сложности по инструкциям и регламентам;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простейших технологических операций с источниками излучения и по обслуживанию стенда;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Наблюдение за показаниями термопар, вакуумметров, амперметров, уровнемеров, сигнализаторов уровня и т.д.;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Запись показании в рабочий журнал;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монтаже и демонтаже оборудования дистанционным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монтаже и испытаниях заряженных закрытыми источниками изделий радиационной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Испытание и "обкатка" технологического оборудования на стендах;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Приготовление рабочих растворов по прописям;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Обмывка камер;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Транспортировка специальной продукции и ее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законы физики и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Важнейшие сведения о физико-химических технологических процессах, проводимых на установке, стенде, приборе;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 принцип работы технологического оборудования и манипуляторов;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монтажа стендов, макетов, опытных образцов изделий радиационной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характеристики радиационных полей: сведения об искусственных и естественных радиоактивных элементах, осколочных элементах;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Дозиметрические нормы и средства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Применяемые электроизмерительные приборы и их 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Металлографический структурный и количественный анализ микро и макроструктуры пористых и сыпучих облученных материалов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всех видов механических испытаний материалов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Металлографический структурный и количественный анализ микро и макроструктуры пористых и сыпучих облученных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всех видов механических испытаний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радиохимического анализа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сложными технологическими установками;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различных технологических операций с экспериментальными открытыми источниками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монтажа и наладки заряженных источниками излучения изделий радиационной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комплекса работ по разделке, переработке и исследованию высокоактивных продуктов дистанционным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Выполнение технологических операций с мощными экспериментальными открытыми и закрытыми источниками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законы физики и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Важнейшие сведения о физико-химических технологических процессах, проводимых на установке, стенде, приборе;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Конструкция и принцип работы технологического оборудования и манипуляторов;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монтажа стендов, макетов, опытных образцов изделий радиационной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характеристики радиационных полей: сведения об искусственных и естественных радиоактивных элементах, осколочных элементах;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Дозиметрические нормы и средства дезактивации;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применения электроизмерительных приборов и их устройство;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ответственность, стрессоустойчивость, умение быстро принимать решения, умение работать в команде, дисциплинированность,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реакторного отделения;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"горячей"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оператор реакторного отделения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"Инженер "горячей" камеры"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2149-6-001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"горячей" камеры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– 1 категории.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№22003).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45.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химические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в "горячей камере".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работы по исследованию состояния высокоактивного оборудования, ядерного топлива, материалов, изделий в "горячей" камере и химических боксах.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процессов, связанных с утилизацией ядерных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научно-исследовательской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работы по исследованию состояния высокоактивного оборудования, ядерного топлива, материалов, изделий в "горячей" камере и химических боксах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установке оборудования и контроль за использованием оборудования, проведением замеров, диагностики.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работы по исследованию состояния высокоактивного оборудования, ядерного топлива, материалов, изделий в "горячей" камере и химических боксах;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Дистанционное управление фрезерным станком, грузоподъемным и другим оборудованием "горячей" камеры и химических боксов со стационарного или подвижного пультов управления, выполнение работ манипулятором;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доставки в камеру исследуемых оборудования, топлива, материалов, изделий, а также переносных средств измерений и оборудования, подготовки их к исследованию;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Осмотр, ремонт, разделка, вырезка образцов, определение геометрических размеров, укладка образцов в защитные контейнеры;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механических испытаний образцов и их металлографическое исследование;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герметичности оболочек тепловыделяющих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Экологический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Технический регламент "Ядерная и радиационная безопасность";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ядерной физики;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Электрическую схему реактора и его технологических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 действия оборудования и устройств турбинного отделения и электрооборудования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в аварийных ситуациях, требования по организации работы с персоналом на атомных станциях;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Положение о порядке расследования и учета нарушений в работе атомных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Положение о расследовании и учете несчастных случаев на производстве;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Систему нарядов и допусков к производству работ на турбоагрегатах;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процессов, связанных с утилизацией ядерных отходов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Обслуживание и участие в ремонте оборудования "горячей" камеры, приспособлений и инструмента;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обслуживании отдельных агрегатов, механизмов и приборов в схеме исследовательского реактора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транспортировки штатных контейнеров с экспериментальными образцами из "горячей" камеры;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данных измерений параметров и результатов проверок, опробований, испытаний реакторной установки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расследовании причин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Ведение оперативной документации в соответствии с установленным порядком;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Исполнение обязанностей в особый период согласно расписанию по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работы, технические характеристики оборудования "горячей" камеры, средств измерений для механических испытаний и металлографических исследований, радиометрической аппаратуры;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проведения механических испытании образцов и их металлографического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контроля герметичности оболочки тепловыделяющих элементов;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дезактивации оборудования и помещения "горячей" камеры и применяемые дезактивирующие растворы;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работы с радиоактивными веществами;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применения средств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Назначение и порядок применения гермокостюмов;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Систему технического водоснабжения реакторного цеха;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пожарной безопасности при эксплуатации атомных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ядерной безопасности при хранении и транспортировании отработавшего ядерного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безопасности при хранении и транспортировании ядерно 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Основные санитарные правила работы с радиоактивными веществами и другими источниками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исследованию, разработке проектов и программ.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лабораторных анализов, испытаний, измерений и других видов работ при проведении исследований и разработок по заданной 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необходимых подготовительных и вспомогательных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наблюдений, снятие показаний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рабочих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своего вклада в подготовку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заявок на изобретения и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Ведение установленной отчетности по утвержденным формам и в определенные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Проведение систематизации исходных данных для составления планов, смет, заявок на материалы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науке";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базового, грантового, программно-целевого финансирования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Правовые акты и нормативные документы по направлению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Адаптивность, ответственность, стрессоустойчивость,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решения, умение работать в команде, дисциплинированность, доброжелательность, письменные коммуникативные навыки.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несудимости;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ядерным реактором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дезактивации и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реактора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реактора (ускорителя, ядерно-физической установки)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"Инженер по управлению ядерным реактором"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2149-6-004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ядерным реактором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– 1 категории.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№22003).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45.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химические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работы исследовательского реактора и его технологических систем, безопасной и экономичной эксплуатации реакторной установки и вспомогательного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Оперативное управление исследовательским реактором и его технологическими системами.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проверки и опробования систем управления и защиты реактора, технологической сигнализации и блокировок.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научно-исследовательской работе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управление исследовательским реактором и его технологическими системами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обеспечение безопасной эксплуатации реакторной установки и вспомогательного оборудования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Оперативное управление исследовательским реактором и его технологическими системами;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безопасной и экономичной эксплуатации реакторной установки и вспомогательного оборудования в соответствии с регламентом, эксплуатационными инструкциями, распоряжениями, графиками;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хода внутриреакторных процессов, параметров теплоносителя, тепловыделяющих элементов, положения стержней поглотителя, уровня и скорости изменения мощности исследовательского реактора, температуры в топливных каналах, состояния реакторной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операций пуска, останова, подъема и снижения мощности реактора;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оперативных переключений на оборудовании, устройствах и технологических системах реактора;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Экологический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порядок по обеспечению ядерной, радиационной, промышленной, пожарной и экологической безопасности при эксплуатации исследовательского реактора, атомной станции;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Организационно-распорядительные, нормативные и методические документы по вопросам эксплуатации реакторного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ядерной безопасности при хранении и транспортировании отработавшего ядерного топлива;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безопасности при хранении и транспортировании ядерно-опасных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Систему нарядов и допусков к производству работ на реакторе и оборудовании, сооружениях, устройствах, технологических системах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 и порядок ведения технической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 опробования систем управления и защиты реактора, технологической сигнализации и блокировок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результатов проверок испытаний реакторной установки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 и опробование систем управления и защиты реактора, аварийно-предупредительной сигнализации и блокировок;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данных измерений параметров и результаты проверок, опробований, испытаний реакторной установки и вспомогательного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действий при нарушении в работе исследовательского реактора и при аварийной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расследовании причин аварий, отказов и нарушений в работе оборудования реакторного отделения;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Принципиальные схемы обслуживаемого стенда,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применяемых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и инструкции по эксплуатации реакторного оборудования, устройств, электрических схем, технологических систем, места их установки и зоны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работе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исследованию, разработке проектов и программ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лабораторных анализов, испытаний, измерений и других видов работ при проведении исследований и разработок по заданной 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необходимых подготовительных и вспомогательных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наблюдений, снятия показаний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Ведение рабочих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Внесение своего вклада в подготовку публикаций, составления заявок на изобретения и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установленной отчетности по утвержденным формам и в определенные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систематизации исходных данных для составления планов, смет, заявок на материалы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науке";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базового, грантового, программно-целевого финансирования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пунктуальность, самостоятельность и ответственность, системное мышление, сотрудничество и взаимодействие, терпеливость, лидерство.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реактором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дезактивации и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реактора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реактора (ускорителя, ядерно-физической установки)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"Инженер-ядерщик"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2149-6-009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Инженер-ядерщик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– 1 категории.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№22003).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45.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химические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учету и контролю ядерных материалов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исследовательских работ в области ядерной физики, физики элементарных частиц и высоких энергий, а также их приложений в ядерных технологиях.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проведение экспериментов.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процессов, связанных с утилизацией ядерных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научно-исследовательской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проведение экспериментов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результатов исследовании и моделирование ядерных процессов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элементарных, заряженных и нейтральных частиц;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Документирование результатов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Решение проектных или эксплуатационных проблем с активной зоной и защитой реактора, гидравлическими и электрическими системами, а также сложными контрольно-измерительными приборами, такими как контрольное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Изучение и моделирование ядерных процессов, взаимодействия и структур атомных ядер с помощью математических методов и компьютерного моделирования;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 экспериментов на ускорителях частиц, реакторах и другом оборудовании для исследования ядерных реакций;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Разработка и улучшение ядерных реакторов, исследование безопасности ядерных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Разработка новых методов детектирования радиации, создание и улучшение ускорителей частиц и других устройств для исследования ядер;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 Республики Казахстан "О радиационной безопасности населения";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"Об экспортном контроле";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Экологический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ядерной безопасности при хранении и транспортировании ядерно-опасных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Санитарный порядок к обеспечению радиационной безопасности и к радиационно-опасным объектам, гигиенические нормативы;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работы с радиоактивными веществами и другими источниками 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безопасности при транспортировании радиоактивных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Физику ядерного реактора;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защиты, управления и автоматики ядерно-опасных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Технологию ядерно-опасных производств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Общие положения обеспечения безопасности ядерных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Нормы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14.порядок ядерной безопасности исследовательских реакторов и атомных станций;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процессов, связанных с утилизацией ядерных отходов.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эксплуатационной безопасности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Осуществление оценки безопасности и влияния на окружающую среду;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необходимого уровня защиты персонала, населения и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Сортировка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за дезактивацией и оборудования и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технических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радиационного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Подготовка отчетов радиоактивных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ядерной безопасности при хранении и транспортировании ядерно-опасных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Санитарный порядок к обеспечению радиационной безопасности и к радиационно-опасным объектам, гигиенические нормативы;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Основной порядок работы с радиоактивными веществами и другими источниками ионизирующих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безопасности при транспортировании радиоактивных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Системы защиты, управления и автоматики ядерно-опасных технологических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работе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исследованию, разработке проектов и программ.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лабораторных анализов, испытаний, измерений и других вид работ при проведении исследований и разработок по заданной 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необходимых подготовительных и вспомогательных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Снятие показаний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рабочих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Внесение своего вклада в подготовку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заявок на изобретения и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Составление установленной отчетности по утвержденным формам и в определенные сроки; 9. Проведение систематизации исходных данных для составления планов, смет, заявок на материалы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науке";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базового, грантового, программно-целевого финансирования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сотрудничество и взаимодействие, стрессоустойчивость, умение быстро принимать решения, целеустремленность, аналитическое мышление.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ядерным реактором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реактора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реактора (ускорителя, ядерно-физической установки)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"Инженер по учету и контролю ядерных материалов"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2149-6-005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учету и контролю ядерных материалов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6.0. - без категории;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– 1 категории.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типовых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 должностей служащих организаций: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за №22003).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45. Инженер: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 категории: высшее (или послевузовское) образование по соответствующему направлению подготовки кадров и стаж работы в должности инженера II категории не менее 2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высшее (или послевузовское) образование по соответствующему направлению подготовки кадров и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(среднее специальное, среднее профессиональное) образование по соответствующей специальности (квалификации) и стаж работы в должности техника I категории не менее 3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и химические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без категории: без предъявления требований к стажу работы или стаж работы в должности техника I категории не менее 3 лет;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II категории: стаж работы в должности инженера без категории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I категории: стаж работы в должности инженера II категории не менее 2 лет.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ядерным реактором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контроль ядерных материалов и источников ионизирующего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контроля ядерных материалов и ядерных установок.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работы по учету и контролю ядерных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научно-исследовательской работе.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практических трудовых цифровых навыков по профилю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ядерных материалов и ядерных установок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контроля ядерных материалов и источников ионизирующего излучения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Ведение учета и контроля в рамках государственной системы ядерных материалов и источников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ядерной, радиационной и пожарной безопасности в процессе хранения, использования и транспортирования ядерных материалов (радиоактивных веществ);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сохранности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физической инвентаризации ядерных материалов в соответствии с правилами государственного учета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условий для проведения инспекционных работ уполномоченного органа и МАГАТЭ;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Составление отчетов по проведенным работам;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Ведение базы данных по учету ядерных материалов и источников ионизирующего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"Об использовании атомной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Методические и нормативные документы, касающиеся вопросов учета и контроля ядерных материалов и источников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Физику ядерного реактора;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Правовые акты и нормативные документы по учету и контролю ядерных материалов, нормы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ядерной безопасности реакторных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ядерной безопасности при хранении и транспортировании ядерно-опасных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учету и контролю ядерных материалов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использования и хранения ядерных материалов и источников ионизирующего излучения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работы по надзору за состоянием и эксплуатацией технических средств контроля доступа к ядерным материалам и источников ионизирующих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мероприятиях по инвентаризации ядерных материалов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использования и хранения ядерных материалов и источников ионизирующего излучения только в установленных местах;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порядка составления отчетов в уполномоченный орган о наличии, перемещении и местонахождении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работе комиссии по расследованию случаев утери или хищения ядерных материалов и источников ионизирующих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доступа к местам инспектирования уполномоченного органа и Международного агентства по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Осуществление хранения и передачи перевозчику проб, отобранных инспекторами Международного агентства по атомной энергии.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Методические и нормативные документы, касающиеся вопросов учета и контроля ядерных материалов и источников ионизирующего излучения;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акты и нормативные документы по учету и контролю ядерных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радиационной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ядерной безопасности реакторных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ядерной безопасности при хранении и транспортировании ядерно-опасных делящихся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научно-исследовательской работе.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научному исследованию, разработке проектов и программ.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лабораторных анализов, испытаний, измерений и других видов работ при проведении исследований и разработок по заданной теме;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Осуществление необходимых подготовительных и вспомогательных операций;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наблюдений;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Снятие показаний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Ведение рабочих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Внесение своего вклада в подготовку публикаций;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Составление заявок на изобретения и открытия;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установленной отчетности по утвержденным формам и в определенные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систематизации исходных данных для составления планов, смет, заявок на материалы и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Применение цифровых информационных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Республики Казахстан "О науке";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базового, грантового, программно-целевого финансирования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внутреннего трудового распорядка;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производственной санитарии;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пожарной безопасности.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аттестации персонала, занятого на объектах использования атомной энергии (1 раз в 3 года)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использовании атомной энергии", правила аттестации персонала, занятого на объектах использования атомной энергии.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Ответственность, самостоятельность и ответственность, сотрудничество и взаимодействие, умение быстро принимать решения, умение работать в команде, управление изменениями, лидерство.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работе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(справка по форме 086);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обязательных периодических медицинских осмотров (обследований), а также внеочередных медицинских осмотров (обследований)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инструктажа по безопасности и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несудимости.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№15005);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№15006).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управлению ядерным реактором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Инженер-ядерщик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дезактивации и специальной водоочистки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реактора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реактора (ускорителя, ядерно-физической установки)</w:t>
            </w:r>
          </w:p>
        </w:tc>
      </w:tr>
    </w:tbl>
    <w:bookmarkStart w:name="z96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26"/>
    <w:bookmarkStart w:name="z96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Наименование государственного органа:</w:t>
      </w:r>
    </w:p>
    <w:bookmarkEnd w:id="327"/>
    <w:bookmarkStart w:name="z96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Казахстан.</w:t>
      </w:r>
    </w:p>
    <w:bookmarkEnd w:id="328"/>
    <w:bookmarkStart w:name="z96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Нұрым Қазыбек Айдарұлы.</w:t>
      </w:r>
    </w:p>
    <w:bookmarkEnd w:id="329"/>
    <w:bookmarkStart w:name="z96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k.nurym@energo.gov.kz.</w:t>
      </w:r>
    </w:p>
    <w:bookmarkEnd w:id="330"/>
    <w:bookmarkStart w:name="z9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789764.</w:t>
      </w:r>
    </w:p>
    <w:bookmarkEnd w:id="331"/>
    <w:bookmarkStart w:name="z9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Организации (предприятия) участвующие в разработке:</w:t>
      </w:r>
    </w:p>
    <w:bookmarkEnd w:id="332"/>
    <w:bookmarkStart w:name="z97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"Институт ядерной физики" при Министерстве энергетики Республики Казахстан.</w:t>
      </w:r>
    </w:p>
    <w:bookmarkEnd w:id="333"/>
    <w:bookmarkStart w:name="z97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Тулегенов Мурат Шакенович.</w:t>
      </w:r>
    </w:p>
    <w:bookmarkEnd w:id="334"/>
    <w:bookmarkStart w:name="z97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m.tulegenov@inp.kz.</w:t>
      </w:r>
    </w:p>
    <w:bookmarkEnd w:id="335"/>
    <w:bookmarkStart w:name="z97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(777) 2464508.</w:t>
      </w:r>
    </w:p>
    <w:bookmarkEnd w:id="336"/>
    <w:bookmarkStart w:name="z97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Абдраманова Арайлым Серикбаевна.</w:t>
      </w:r>
    </w:p>
    <w:bookmarkEnd w:id="337"/>
    <w:bookmarkStart w:name="z97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a.abdramanova@inp.kz.</w:t>
      </w:r>
    </w:p>
    <w:bookmarkEnd w:id="338"/>
    <w:bookmarkStart w:name="z9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(707) 791 17 99.</w:t>
      </w:r>
    </w:p>
    <w:bookmarkEnd w:id="339"/>
    <w:bookmarkStart w:name="z97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Отраслевой совет по профессиональным квалификациям: Протокол №17 заседания Отраслевого совета по профессиональным квалификациям атомной отрасли от 8 декабря 2023 года.</w:t>
      </w:r>
    </w:p>
    <w:bookmarkEnd w:id="340"/>
    <w:bookmarkStart w:name="z98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6 декабря 2023 года.</w:t>
      </w:r>
    </w:p>
    <w:bookmarkEnd w:id="341"/>
    <w:bookmarkStart w:name="z98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Национальная палата предпринимателей Республики Казахстан "Атамекен": Экспертное заключение письмом № 02572/19 от 23 февраля 2024 года.</w:t>
      </w:r>
    </w:p>
    <w:bookmarkEnd w:id="342"/>
    <w:bookmarkStart w:name="z98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Номер версии и год выпуска: версия 1, 2024 года.</w:t>
      </w:r>
    </w:p>
    <w:bookmarkEnd w:id="343"/>
    <w:bookmarkStart w:name="z98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Дата ориентировочного пересмотра: 31 декабря 2027 года.</w:t>
      </w:r>
    </w:p>
    <w:bookmarkEnd w:id="3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397</w:t>
            </w:r>
          </w:p>
        </w:tc>
      </w:tr>
    </w:tbl>
    <w:bookmarkStart w:name="z98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"Обслуживание оборудования объектов использования атомной отрасли"</w:t>
      </w:r>
    </w:p>
    <w:bookmarkEnd w:id="345"/>
    <w:bookmarkStart w:name="z98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6"/>
    <w:bookmarkStart w:name="z98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</w:t>
      </w:r>
    </w:p>
    <w:bookmarkEnd w:id="347"/>
    <w:bookmarkStart w:name="z98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"Обслуживание оборудования объектов использования атомной отрасли"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занимающихся обслуживанием экспериментальных стендов и установок атомной отрасли.</w:t>
      </w:r>
    </w:p>
    <w:bookmarkEnd w:id="348"/>
    <w:bookmarkStart w:name="z98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49"/>
    <w:bookmarkStart w:name="z99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экспериментальные стенды и установки – исследовательское оборудование, предназначенное для проведения испытаний и экспериментальных работ в разных областях науки и техники;</w:t>
      </w:r>
    </w:p>
    <w:bookmarkEnd w:id="350"/>
    <w:bookmarkStart w:name="z99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351"/>
    <w:bookmarkStart w:name="z99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352"/>
    <w:bookmarkStart w:name="z99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353"/>
    <w:bookmarkStart w:name="z99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354"/>
    <w:bookmarkStart w:name="z99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справочник;</w:t>
      </w:r>
    </w:p>
    <w:bookmarkEnd w:id="355"/>
    <w:bookmarkStart w:name="z99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квалификации;</w:t>
      </w:r>
    </w:p>
    <w:bookmarkEnd w:id="356"/>
    <w:bookmarkStart w:name="z99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образование;</w:t>
      </w:r>
    </w:p>
    <w:bookmarkEnd w:id="357"/>
    <w:bookmarkStart w:name="z99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государственный классификатор видов экономической деятельности.</w:t>
      </w:r>
    </w:p>
    <w:bookmarkEnd w:id="358"/>
    <w:bookmarkStart w:name="z99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9"/>
    <w:bookmarkStart w:name="z100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"Обслуживание оборудования объектов использования атомной отрасли".</w:t>
      </w:r>
    </w:p>
    <w:bookmarkEnd w:id="360"/>
    <w:bookmarkStart w:name="z100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M72194003.</w:t>
      </w:r>
    </w:p>
    <w:bookmarkEnd w:id="361"/>
    <w:bookmarkStart w:name="z100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2"/>
    <w:bookmarkStart w:name="z100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Профессиональная, научная и техническая деятельность;</w:t>
      </w:r>
    </w:p>
    <w:bookmarkEnd w:id="363"/>
    <w:bookmarkStart w:name="z100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Научные исследования и разработки;</w:t>
      </w:r>
    </w:p>
    <w:bookmarkEnd w:id="364"/>
    <w:bookmarkStart w:name="z100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72.1. Научные исследования и экспериментальные разработки в области естественных и технических наук;</w:t>
      </w:r>
    </w:p>
    <w:bookmarkEnd w:id="365"/>
    <w:bookmarkStart w:name="z100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 Прочие научные исследования и экспериментальные разработки в области естественных и технических наук;</w:t>
      </w:r>
    </w:p>
    <w:bookmarkEnd w:id="366"/>
    <w:bookmarkStart w:name="z100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72.19.4. Исследования и экспериментальные разработки в области</w:t>
      </w:r>
    </w:p>
    <w:bookmarkEnd w:id="367"/>
    <w:bookmarkStart w:name="z100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мирного использования атомной энергии.</w:t>
      </w:r>
    </w:p>
    <w:bookmarkEnd w:id="368"/>
    <w:bookmarkStart w:name="z100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настоящий</w:t>
      </w:r>
    </w:p>
    <w:bookmarkEnd w:id="369"/>
    <w:bookmarkStart w:name="z101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профессиональный стандарт предусматривает карточки 3-х рабочих профессий. Наряду с требованиями к теоретическим и практическим знаниям, содержащимся в разделе "знания", работники должны знать: правила и нормы по охране труда, санитарно-эпидемиологические требования к обеспечению радиационной безопасности, нормы и правила экологической, промышленной безопасности, правила использования противокислотных костюмов, правила пользования средствами индивидуальной защиты, сдача средств индивидуальной защиты и спецодежды и прохождение контроля уровня радиации, правила рациональной организации и содержания рабочего места.</w:t>
      </w:r>
    </w:p>
    <w:bookmarkEnd w:id="370"/>
    <w:bookmarkStart w:name="z101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карточек профессий:</w:t>
      </w:r>
    </w:p>
    <w:bookmarkEnd w:id="371"/>
    <w:bookmarkStart w:name="z101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механик экспериментальных стендов и установок – 3 уровень ОРК;</w:t>
      </w:r>
    </w:p>
    <w:bookmarkEnd w:id="372"/>
    <w:bookmarkStart w:name="z10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механик экспериментальных стендов и установок – 4 уровень ОРК;</w:t>
      </w:r>
    </w:p>
    <w:bookmarkEnd w:id="373"/>
    <w:bookmarkStart w:name="z101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экспериментальных стендов и установок – 2 уровень ОРК;</w:t>
      </w:r>
    </w:p>
    <w:bookmarkEnd w:id="374"/>
    <w:bookmarkStart w:name="z101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экспериментальных стендов и установок – 3 уровень ОРК;</w:t>
      </w:r>
    </w:p>
    <w:bookmarkEnd w:id="375"/>
    <w:bookmarkStart w:name="z101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экспериментальных стендов и установок – 4 уровень ОРК;</w:t>
      </w:r>
    </w:p>
    <w:bookmarkEnd w:id="376"/>
    <w:bookmarkStart w:name="z101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лаборант экспериментальных стендов и установок – 2 уровень ОРК;</w:t>
      </w:r>
    </w:p>
    <w:bookmarkEnd w:id="377"/>
    <w:bookmarkStart w:name="z101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лаборант экспериментальных стендов и установок – 3 уровень ОРК;</w:t>
      </w:r>
    </w:p>
    <w:bookmarkEnd w:id="378"/>
    <w:bookmarkStart w:name="z101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лаборант экспериментальных стендов и установок – 4 уровень ОРК.</w:t>
      </w:r>
    </w:p>
    <w:bookmarkEnd w:id="379"/>
    <w:bookmarkStart w:name="z1020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"Механик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эксперименту; контроль качества монтажа оборудования; изготовление нестандартных деталей и узлов, монтаж и наладка; капитальный и средний ремонт, наладка, испытание, сдача сложного специального оборудования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монтаже и подготовке экспериментального стенда, установки к пуску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Подготовка простых готовых узлов оборудования и трубопроводов к сварке.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Изготовление опорных металлоконструкций под оборудование (гибка труб из различных сталей в холодном состоянии по шаблонам).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Монтаж вспомогательных контуров стенда.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на различных металлорежущих станках неответственных деталей для оборудования стенда,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материалов на токарных, сверлильных,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Чтение простых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простых узлов монтажного и обслуживаемого оборудования и экспериментальных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Схема коммуникации; токарное, фрезерное и слесарное дело.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сведения о допусках и посадках, обозначение их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обслуживаемого оборудования и его технологических систем;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монтаже оборудования экспериментального стенда, установки. Компоновка оборудования.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Слесарная обработка изделий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4-5-му классам точности.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Чтение деталировочных и сборочных чертежей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Подготовка трубопроводов низкого давления к сварке.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Гидравлические испытания узлов и механизмов на специальных установках.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герметичности систем стенда, установки простейшими способами. Замена вышедших из строя простых деталей на действующем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Изготовление деталей для оснастки рабочих участков стенда, установки по 12-14-му квалитетам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(5-7-му классам точности).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Металлизация деталей.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Изготовление нестандартных деталей.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Пайка твердыми припоями.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Теплоизоляция оборудования и трубопроводов стендов.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Средний ремонт оборудования стенда, установки.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действия обслуживаемого стенда, установки и применяемых в работе металлорежущих станков;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Конструкция датчиков;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сведения по механической обработке металлов;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Назначение термообработки металлов;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Основные сведения по вакуумной технике, теории металлопокрытий и термообработке 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"Механик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7239-9-007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электромеханического оборудования (по видам и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эксперименту; контроль качества монтажа оборудования; изготовление нестандартных деталей и узлов, монтаж и наладка; капитальный и средний ремонт, наладка, испытание, сдача сложного специального оборудования и т.д.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экспериментальных стендов и установок к эксперименту.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Монтаж и подготовка экспериментального стенда, установки к пуску.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оборудования экспериментального стенда,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Слесарная обработка узлов стенда, установки по 8-му квалитету (3-му классу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Слесарная обработка и пригонка ответственных деталей и узлов, изготовление установочных изделий и механизмов автоматических узлов высокой точности для малогабаритных блоков радиоэлектронной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экспериментальных устройств. Оснащение рабочих участков оборудования датчиками.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малогабаритных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восстановительно-ремонтных работ на оборудовании работающих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Капитальный ремонт оборудования и стенда.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Сварка деталей. Чтение сложных деталировочных и сборочных чертежей.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монтируемого и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кинематические схемы применяемых в работе металлорежущих станков.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применяемых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механики и вакуумной техники в пределах выполняемой работы.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и особенности сварки.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Применяемый инструмент.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монтажом оборудования экспериментального стенда,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Слесарная обработка и пригонка ответственных деталей и узлов сложной конфигурации по 7-му квалитету (2-му классу точности).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Изготовление целых рабочих участков и оснастка их необходимой измерительной аппаратурой (координатные устройства, микрометрические датчики и т. 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Изготовление и замена всех видов измерительных датчиков из высокотемпературных материалов.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Сложная пайка. Изготовление особо ответственных деталей и узлов для стенда, установки по 6-7-му квалитетам (1-2-му классам точности).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Ремонт и наладка устройств ввода — вывода электронных вычислительных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ответственных экспериментальных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Капитальный и средний ремонт, испытание, наладка и сдача специального технологического оборудования.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Выполнение эскизов и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Конструктивные особенности монтируемых и эксплуатируемых стендов, установок;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Сущность подготавливаемого эксперимента;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металловедения;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Основные сведения по электротехнике;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технического черчения в пределах выполняемой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Электрическую схему обслуживаемого оборудования и его технологических систем;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подготовка экспериментального стенда, установки к пуску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монтаже и подготовке экспериментального стенда, установки к пуску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Подготовка простых готовых узлов оборудования и трубопроводов к сварке.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Изготовление опорных металлоконструкций под оборудование. Гибка труб из различных сталей в холодном состоянии по шаблонам.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вспомогательных контуров стенда.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Изготовление на различных металлорежущих станках неответственных деталей для оборудования стенда,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Обработка материалов на токарных, сверлильных, фрезерных станках.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вспомогательных контуров стенда и простейших экспериментальных приспособлений.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Чтение простых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простых узлов монтажного и обслуживаемого оборудования и экспериментальных приспособлений;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Схема коммуникации; токарное, фрезерное и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сведения о допусках и посадках, обозначение их на чертежах.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Электрическую схему обслуживаемого оборудования и его технологических систем;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"Оператор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33389).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обслуживанию пылегазоулавливающих установок.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30 апреля 2021 года № 149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транспортно-технологического оборудования реакторного отделения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 стенда, установки, включающего в себя сложные механизмы, конструкции, системы автоматического регулирования и дистанционного управления, вакуумную систему, системы питания и контроля, газовое хозяйство и т.д. Настройка и регулирование режимов работы стенда, установки по показаниям контрольно-измерительных приборов, проведение сложных измерений, участие в проведении экспериментов.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охлаждения газов распыливанием воды форсунками в циклоне, скруббере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обслуживанию экспериментальных стендов и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Выполнение простых слесарных работ.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Чистка и мойка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ремонте простейшего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вспомогательных работ по обслуживанию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правила безопасного перемещения тяжелых предметов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первую помощь при травмах и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первичными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Назначение обслуживаемого оборудования;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Электрическую схему. обслуживаемого оборудования и его технологических систем; принцип действия оборудования и устройств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действия во внештатных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простейших стендов, установок под руководством оператора высшей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вспомогательных работ по обслуживанию стендов, установок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Запись показаний приборов и обработка их на простейших счетных устройствах.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вспомогательных работ по обслуживанию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правила безопасного перемещения тяжелых предметов ручным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первую помощь при травмах и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первичными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Принципиальная схема обслуживаемого стенда,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основных рабочих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по физике и химии.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Элементарные сведения из вакуумной техники и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Электрическую схему обслуживаемого оборудования и его технологических систем; принцип действия оборудования и устройств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Правила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Порядок действия во внештатных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охлаждения газов распыливанием воды форсунками в циклоне, скруббере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пульпой и равномерное орошение скрубберов водой. Обслуживание скрубберов, механизмов встряхивания и обратной продувки вентиляторов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(2-3разряд)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Чистка куперов, выходных труб, крыш пылеуловителей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Чистка изоляторов и газоходов без снижения концентрации газов.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Оказывать первую помощь при травмах и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Пользоваться первичными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РК "Об использовании атомной энергии".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 орошения и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Способы обращения с электропусковой аппаратурой, контрольно-измерительными приборами и автоматикой.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обслуживаемого оборудования и его технологических систем; принцип действия оборудования и устройств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33389).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пылегазоулавливающих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30 апреля 2021 года № 149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транспортно-технологического оборудования реакторного отделения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 стенда, установки, включающего в себя сложные механизмы, конструкции, системы автоматического регулирования и дистанционного управления, вакуумную систему, системы питания и контроля, газовое хозяйство и т.д. Настройка и регулирование режимов работы стенда, установки по показаниям контрольно-измерительных приборов, проведение сложных измерений, участие в проведении экспериментов.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экспериментальных стендов и установок к эксперименту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обслуживание отдельных агрегатов, механизмов и приборов в схеме экспериментальных стендов и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Подключение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Запись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параметров стенда, установки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Участие в пуско-наладочных работах.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простейших рабочих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 РК "Об использовании атомной энергии".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обслуживаемых агрегатов, механизмов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Схема коммуникаций обслуживаемого участка, назначение их и особенности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по теории проводимых процессов и машиностроительному черчению.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обслуживании сложных стендов, установок. Самостоятельное обслуживание отдельных агрегатов, механизмов сложных стендов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различных измерений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Пуск и остановка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рабочих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Построение графиков по результатам измерений, вычерчивание схем, обработка опытных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основного оборудования обслуживаемых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законы физики,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Физико-химические свойства применяемых в работе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по электротехнике, вакуумной технике, гидравлике, электронике, теплотехнике.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параметров работы обслуживаемого оборудования на результаты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машиностроительного черчения.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Сущность технологических процессов, проводимых на стенде.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обслуживанию экспериментальных стендов и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простых слесарных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Чистка и мойка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ремонте простейшего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Выполнение вспомогательных работ по обслуживанию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правила безопасного перемещения тяжелых предметов ручным способом.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первую помощь при травмах и несчастных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первичными средствами пожаротушения и средствами индивидуальной защиты.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Основы ядерной физики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обслуживаемого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слесарного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простейших стендов, установок под руководством оператора высшей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вспомогательных работ по обслуживанию стендов, установок различной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Запись показаний приборов и обработка их на простейших счетных устройствах.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вспомогательных работ по обслуживанию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правила безопасного перемещения тяжелых предметов ручным способом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Оказывать первую помощь при травмах и несчастных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первичными средствами пожаротушения и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Принципиальная схема обслуживаемого стенда,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применяемых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основных рабочих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сведения по физике и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Элементарные сведения из вакуумной техники и электротехники. Закон РК "Об использовании атомной энергии",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Электрическую схему обслуживаемого оборудования и его технологических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33389).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пылегазоулавливающих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30 апреля 2021 года № 149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транспортно-технологического оборудования реакторного отделения.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практический опыт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оборудования стенда, установки, включающего в себя сложные механизмы, конструкции, системы автоматического регулирования и дистанционного управления, вакуумную систему, системы питания и контроля, газовое хозяйство и т.д. Настройка и регулирование режимов работы стенда, установки по показаниям контрольно-измерительных приборов, проведение сложных измерений, участие в проведении экспериментов.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экспериментальных стендов и установок к эксперименту.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экспериментальных стендов и установок.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экспериментальных стендов и установок к эксперименту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обслуживание оборудования стенда, установки, включающего в себя сложные механизмы, конструкции, системы автоматического регулирования и дистанционного управления, вакуумную систему, системы питания и контроля, газовое хозяйство и т.д.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регулирование режимов работы стенда, установки по показаниям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сложных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Самостоятельное обслуживание стендов, установок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измерений с помощью компьютерной и электронной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эксперимента.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Одновременное обслуживание нескольких однотипных стендов, установок.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полную схему коммуникаций обслуживаемых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применяемых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электротехники, вакуумной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законы гидравлики, теплотехники, электроники.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Основные сведения теории проводимых процессов.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обслуживание особо сложных стендов,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Одновременное обслуживание нескольких разнотипных стендов, установок, проведение измерений повышенной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Выявление и устранение неисправностей в работе технологических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эксперимента.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Наладка стенда,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вспомогательных работ по обслуживанию испытательного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Оказывать первую помощь при травмах и несчастных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Пользоваться первичными средствами пожаротушения и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Отличительные особенности обслуживаемых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параметров работы обслуживаемого оборудования на результаты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гидравлики, теплотехники, электроники.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обслуживаемого оборудования и его технологических систем; принцип действия оборудования и устройств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обслуживание отдельных агрегатов, механизмов и приборов в схеме экспериментальных стендов и установок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Подключение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Запись показаний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параметров стенда, установки в рабочем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пуско-наладочных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Оформление простейших рабочих чертежей.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Отличительные особенности обслуживаемых стендов,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параметров работы обслуживаемого оборудования на результаты испытания.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гидравлики, теплотехники, электроники.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обслуживаемого оборудования и его технологических систем; принцип действия оборудования и устройств обслуживаемых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Требования к планировке и оснащению рабочего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обслуживании сложных стендов, установок. Самостоятельное обслуживание отдельных агрегатов, механизмов сложных стендов.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различных измерений средней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Пуск и остановка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рабочих параметров.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Построение графиков по результатам измерений, вычерчивание схем, обработка опытных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основного оборудования обслуживаемых стендов,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применяемых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законы физики, химии;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Физико-химические свойства применяемых в работе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сведения по электротехнике, вакуумной технике, гидравлике, электронике, теплотехнике;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Влияние параметров работы обслуживаемого оборудования на результаты испытаний;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машиностроительного черчения;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Сущность технологических процессов, проводимых на стенде.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участии в особо сложных экспериментах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"Лаборант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др.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1. 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- Министра труда и социальной защиты населения Республики Казахстан от 1 сентября 2023 года № 364 "Об утверждении Единого тарифно-квалификационного справочника работ и профессий рабочих" (зарегистрирован в Реестре государственной регистрации нормативных правовых актов под № 33389).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пылегазоулавливающих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 Министра труда и социальной защиты населения Республики Казахстан от 30 апреля 2021 года № 149 (зарегистрирован в Реестре государственной регистрации нормативных правовых актов под № 22707).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транспортно-технологического оборудования реакторного отделения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монтаж приборов на оборудовании стендов и объектов; устанавливать и снимать показания со сложной контрольно-измерительной аппаратуры; производить обработку результатов и измерений и вести их учет после проведения экспериментов; следить за исправным состоянием оборудования в межпусковой период; подготавливать оборудование к проведению особо сложных экспериментов; участвовать в особо сложных экспериментах на стендах и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скрубберов, механизмов встряхивания и обратной продувки вентиляторов, насосов, рукавных и мешочных фильтров, электрофильтров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установки измерительной аппаратуры к эксперименту, сборка установки из отдельных узлов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измерительной схемы из подобранной аппаратуры по заданной блок-схеме под руководством лаборанта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Прокладка телеметрических кабелей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измерения физических величин.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Чистка стендов, установок и вакуумных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простых слесарно-сборочных и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Назначение отдельных узлов и общую схему обслуживаемого стенда или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действия простейших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Свойства и назначение основных материалов, применяемых при обслуживании стендов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Элементарные сведения по физике, электротехнике.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скрубберов, механизмов встряхивания и обратной продувки вентиляторов, насосов, рукавных и мешочных фильтров, электрофильтров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скрубберов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разряд)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куперов, выходных труб, крыш пылеуловителей и другого оборудования. Чистка изоляторов и газоходов без снижения концентрации газов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электротехники; схему орошения и коммуникаций; способы обращения с электропусковой аппаратурой, контрольно-измерительными приборами и автоматикой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участии в особо сложных экспериментах.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"Лаборант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монтаж приборов на оборудовании стендов и объектов; устанавливать и снимать показания со сложной контрольно-измерительной аппаратуры; производить обработку результатов и измерений и вести их учет после проведения экспериментов; следить за исправным состоянием оборудования в межпусковой период; подготавливать оборудование к проведению особо сложных экспериментов; участвовать в особо сложных экспериментах на стендах и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экспериментальных стендов и установок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простых измерений. Участие в проведении пусконаладочных работ на стенде или установке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оптической многоэлементной системы по заданной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работы отдельных узлов собранной схемы и устранение мелких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Поддержание режима работы стенда или установки.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Оформление результатов измерений.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размещении образцов на экспериментальных стендах и установках.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Участие в прокладке волноводных линий.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Запись показаний приборов и обработка их на простейших счетных устройствах.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 действия обслуживаемых стендов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основных узлов стенда, вакуумной установки и других систем, применяемых в стендах;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Техника получения вакуума, элементарные сведения по оптике.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проведение простых измерений по заданной программе. Участие в подготовке сложного эксперимента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Обслуживание сложных физических приборов, установок и устранение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Юстировка оптической системы с помощью лазеров и коллиматоров.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детекторов радиоактивных излучений и электровакуумных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Снятие характеристик с помощью радиоактивных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Осциллографирование быстрых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волноводных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 рабочих чертежей по заданному эскизу.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Монтаж и обслуживание вакуумных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Проведение простых технических расчетов.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 РК "Об использовании атомной энергии"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обслуживаемых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сведения по электротехнике и радиотехнике;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борьбы с электромагнитными помехами.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установки измерительной аппаратуры к эксперименту, сборка установки из отдельных узлов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Сборка измерительной схемы из подобранной аппаратуры по заданной блок-схеме под руководством лаборанта высшей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Прокладка телеметрических кабелей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измерения физических величин.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Чистка стендов, установок и вакуумных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простых слесарно-сборочных и электромонтажных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отдельных узлов и общую схему обслуживаемого стенда или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действия простейших электроизмерительных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Свойства и назначение основных материалов, применяемых при обслуживании стендов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ядерной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участии в особо сложных экспериментах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"Лаборант экспериментальных стендов и установок":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Профессиональное обучение (по отраслям)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практический опыт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монтаж приборов на оборудовании стендов и объектов; устанавливать и снимать показания со сложной контрольно-измерительной аппаратуры; производить обработку результатов и измерений и вести их учет после проведения экспериментов; следить за исправным состоянием оборудования в межпусковой период; подготавливать оборудование к проведению особо сложных экспериментов; участвовать в особо сложных экспериментах на стендах и объектах.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измерений и обработки результатов, ведение их учета после проведения экспериментов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оборудования к проведению особо сложных экспериментов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измерений и обработки результатов, ведение их учета после проведения экспериментов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технологических операций средней сложности с экспериментальными образцами и изделиями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измерений в ходе эксперимента.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Фотографирование и обработка осциллограмм.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Настройка шлейфовых осциллографов и регистрация на них быстропротекающих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Монтаж и юстировка оптических резонаторов различного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Калибровка аппаратуры, проведение измерений лазерного излучения.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простейших ускорителей;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обслуживаемых экспериментальных стендов и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ионных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Различные способы регистрации рабочих частиц н радиоактивных излучений;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радиотехники и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сведения по ядерной физике;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 действия ядерных реакторов.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ведение сложных технологических операций с экспериментальными образцами и изделиями. Участие в проведении особо сложного эксперимента с проведением монтажа приборов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калибровочных измерений с использованием сложной контрольно-измерительной аппаратуры и стандартных радиоактивных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Монтаж и юстировка лазеров с электромеханическими затворами.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аппаратуры для измерения параметров лазерного излучения.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Оказывать первую помощь при травмах и несчастных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Пользоваться первичными средствами пожаротушения и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"Об использовании атомной энергии"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 работы масс-спектрометра, линейных ускорителей электронов и тяжелых заряженных частиц, бетатрона, циклотрона;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 работы магнитного и электростатического анализаторов;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теории движения элементарных частиц в электромагнитных полях;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измерения энергии и мощности лазерного излучения.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Электрическую схему обслуживаемого оборудования и его технологических систем;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 к проведению особо сложных экспериментов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проведение простых измерений по заданной программе. Участие в подготовке сложного эксперимента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Обслуживание сложных физических приборов, установок и устранение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Юстировка оптической системы с помощью лазеров и коллиматоров.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детекторов радиоактивных излучений и электровакуумных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Снятие характеристик с помощью радиоактивных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Осциллографирование быстрых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Монтаж волноводных линий.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 рабочих чертежей по заданному эскизу.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Монтаж и обслуживание вакуумных установок.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простых технических расчетов.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обслуживаемых приборов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по электротехнике и радиотехнике;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борьбы с электромагнитными помехами.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 РК "Об использовании атомной энергии",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действий в аварийных ситуациях, требования по организации работы с персоналом на атомных 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Электрическую схему обслуживаемого оборудования и его технологических систем; принцип действия оборудования и устройств обслуживаемых установок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планировке и оснащению рабочего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 безопасности и охране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пожарной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участии в особо сложных экспериментах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экспериментальных стендов и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экспериментальных стендов и установок</w:t>
            </w:r>
          </w:p>
        </w:tc>
      </w:tr>
    </w:tbl>
    <w:bookmarkStart w:name="z148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6"/>
    <w:bookmarkStart w:name="z148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государственного органа:</w:t>
      </w:r>
    </w:p>
    <w:bookmarkEnd w:id="507"/>
    <w:bookmarkStart w:name="z148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Казахстан.</w:t>
      </w:r>
    </w:p>
    <w:bookmarkEnd w:id="508"/>
    <w:bookmarkStart w:name="z148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Нұрым Қазыбек Айдарұлы.</w:t>
      </w:r>
    </w:p>
    <w:bookmarkEnd w:id="509"/>
    <w:bookmarkStart w:name="z148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k.nurym@energo.gov.kz.</w:t>
      </w:r>
    </w:p>
    <w:bookmarkEnd w:id="510"/>
    <w:bookmarkStart w:name="z148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(7172) 789764.</w:t>
      </w:r>
    </w:p>
    <w:bookmarkEnd w:id="511"/>
    <w:bookmarkStart w:name="z149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(предприятия) участвующие в разработке:</w:t>
      </w:r>
    </w:p>
    <w:bookmarkEnd w:id="512"/>
    <w:bookmarkStart w:name="z149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"Институт атомной энергии" Республиканского государственного предприятия на праве хозяйственного ведения "Национальный ядерный центр Республики Казахстан" при Министерстве энергетики Республики Казахстан.</w:t>
      </w:r>
    </w:p>
    <w:bookmarkEnd w:id="513"/>
    <w:bookmarkStart w:name="z149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Климцева Любовь Васильевна.</w:t>
      </w:r>
    </w:p>
    <w:bookmarkEnd w:id="514"/>
    <w:bookmarkStart w:name="z149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klimtseva@nnc.kz.</w:t>
      </w:r>
    </w:p>
    <w:bookmarkEnd w:id="515"/>
    <w:bookmarkStart w:name="z149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(722) 5127444.</w:t>
      </w:r>
    </w:p>
    <w:bookmarkEnd w:id="516"/>
    <w:bookmarkStart w:name="z149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Москвина Лилия Александровна.</w:t>
      </w:r>
    </w:p>
    <w:bookmarkEnd w:id="517"/>
    <w:bookmarkStart w:name="z149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moskvina@nnc.kz.</w:t>
      </w:r>
    </w:p>
    <w:bookmarkEnd w:id="518"/>
    <w:bookmarkStart w:name="z149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(722) 5194511.</w:t>
      </w:r>
    </w:p>
    <w:bookmarkEnd w:id="519"/>
    <w:bookmarkStart w:name="z149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Отраслевой совет по профессиональным квалификациям: Протокол №17 заседания Отраслевого совета по профессиональным квалификациям атомной отрасли от 8 декабря 2023 года.</w:t>
      </w:r>
    </w:p>
    <w:bookmarkEnd w:id="520"/>
    <w:bookmarkStart w:name="z149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орган по профессиональным квалификациям: Заключение Национального органа по профессиональным квалификациям по итогам экспертизы проекта профессионального стандарта от 6 декабря 2023 года.</w:t>
      </w:r>
    </w:p>
    <w:bookmarkEnd w:id="521"/>
    <w:bookmarkStart w:name="z150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Национальная палата предпринимателей Республики Казахстан</w:t>
      </w:r>
    </w:p>
    <w:bookmarkEnd w:id="522"/>
    <w:bookmarkStart w:name="z150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"Атамекен": экспертное заключение письмом № 02572/19 от 23 февраля</w:t>
      </w:r>
    </w:p>
    <w:bookmarkEnd w:id="523"/>
    <w:bookmarkStart w:name="z150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2024 года.</w:t>
      </w:r>
    </w:p>
    <w:bookmarkEnd w:id="524"/>
    <w:bookmarkStart w:name="z150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1, 2024 года.</w:t>
      </w:r>
    </w:p>
    <w:bookmarkEnd w:id="525"/>
    <w:bookmarkStart w:name="z150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31 декабря 2027 года.</w:t>
      </w:r>
    </w:p>
    <w:bookmarkEnd w:id="5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