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ef39" w14:textId="5b8e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в рамках плана поставки сжиженного нефтяного газа на внутренний рынок Республики Казахстан вне товарных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июня 2024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в рамках плана поставки сжиженного нефтяного газа на внутренний рынок Республики Казахстан вне товарных бирж на период с 1 июля 2024 по 31 декабря 2024 года в размере 45 158,00 (сорок пять тысяч сто пятьдесят восемь) тенге за тонну без учета налога на добавленную стоимость.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