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c3d0" w14:textId="bcdc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19 мая 2015 года № 361 "Об установлении предельных цен на розничную реализацию нефтепродуктов для стационарных автозаправочных станций, на которые установлено государственное регулирование цен"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4 мая 2024 года № 25. Утратил силу приказом Министра энергетики РК от 27.01.2025 № 43-н/қ.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27.01.2025 </w:t>
      </w:r>
      <w:r>
        <w:rPr>
          <w:rFonts w:ascii="Times New Roman"/>
          <w:b w:val="false"/>
          <w:i w:val="false"/>
          <w:color w:val="ff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мая 2015 года № 361 "Об установлении предельных цен на розничную реализацию нефтепродуктов для стационарных автозаправочных станций, на которые установлено государственное регулирование цен" (зарегистрирован в Реестре государственной регистрации нормативных правовых актов за № 11165)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предельные цены на розничную реализацию нефтепродуктов через стационарные автозаправочные станции, на которые установлено государственное регулирование цен в следующем размере с учетом налога на добавленную стоимость: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бензин марки Аи-80 – 89 тенге за литр;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бензин марки Аи-92 и Аи-93 – 245 тенге за литр;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водительского удостоверения, выданного в Республике Казахстан, в объеме до 100 литров в сутки – 205 тенге за литр;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водительского удостоверения и свидетельства о регистрации транспортного средства на мотоциклы, легковые, грузовые, специальные, специализированные автомобили и автобусы, выданных в Республике Казахстан в объеме до 300 литров в сутки – 205 тенге за литр;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дизельное топливо (летнее, межсезонное) – 315 тенге за литр;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водительского удостоверения, выданного в Республике Казахстан, в объеме до 100 литров в сутки – 295 тенге за литр;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водительского удостоверения и свидетельства о регистрации транспортного средства на грузовые, специальные, специализированные автомобили и автобусы, выданных в Республике Казахстан в объеме до 300 литров в сутки – 295 тенге за литр.".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Саткалиев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Республики Казахстан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