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2a53" w14:textId="4092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в области масс-медиа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26 декабря 2024 года № 635-НҚ.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профессиональный стандарт "Деятельность информационных агентств"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профессиональный стандарт "Деятельность по обработке новостей в средствах массовой информации"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профессиональный стандарт "Представление рекламы в средствах массовой информации"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профессиональный стандарт "Деятельность веб-порталов"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профессиональный стандарт "Издание газет. Издание журналов и периодических публикаций"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профессиональный стандарт "Деятельность профессиональных общественных организаций"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профессиональный стандарт "Деятельность по производству кино-, видеофильмов и телевизионных программ"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профессиональный стандарт "Деятельность по распространению кинофильмов, видео и телевизионных программ"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профессиональный стандарт "Постпроизводственный этап изготовления кинофильмов, видео и телевизионных программ"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профессиональный стандарт "Деятельность по созданию и трансляции телевизионных программ"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профессиональный стандарт "Радиовещание"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средств массовой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внесения в Эталонный контрольный банк нормативных правовых актов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культуры и информации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635-НҚ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"Деятельность информационных агентств"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"Деятельность информационных агентств"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организациях и на предприятиях и применяется в области средств массовой информации Республики Казахстан. Стандарт применяется для регламентации процессов сбора, обработки и распространения информации, а также обеспечения качества контента и соблюдения этических норм в журналистике.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информационное агентство – интернет-издание, деятельность которого направлена на сбор, обработку и распространение сообщений и материалов информационного характера;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средство массовой информации – периодическое печатное издание, теле-, радиоканал, интернет-издание;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знание – изученная и усвоенная информация, необходимая для выполнения действий в рамках профессиональной задачи;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навык – способность применять знания и умения, позволяющая выполнять профессиональную задачу целиком;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интернет-издание – интернет-ресурс, в том числе информационное агентство, прошедший процедуру постановки на учет в уполномоченном органе в качестве средства массовой информации, информационно-коммуникационная инфраструктура которого размещена на территории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профессия – род занятий, осуществляемый физическим лицом и требующий определенной квалификации для его выполнения;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национальный классификатор занятий Республики Казахстан – документ по стандартизации, отражающий наименования занятий, применяемых на территории Республики Казахстан, и классифицирующий их по уровню и специализации навыков в соответствии с видом выполняемых работ;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национальная система квалификаций (далее – НСК) –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образования, в том числе информального.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ИКТ – информационно-коммуникационные технологии;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квалификационный справочник должностей руководителей;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СМИ – средства массовой информации;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НСК – Национальная система квалификаций;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НРК – Национальная рамка квалификаций;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ЕТКС – Единый тарифно-квалификационный справочник;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ОКЭД – общий классификатор видов экономической деятельности.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Деятельность информационных агентств.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J63910036.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Деятельность в области информационного обслуживания;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63.9 Прочая деятельность в области информационного обслуживания;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63.91 Деятельность информационных агентств;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63.91.0 Деятельность информационных агентств.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Деятельность информационных агентств включает организацию работ по сбору, обработке информации, производству и распространению новостных материалов, фотографий и других информационных материалов для СМИ. Профессиональный стандарт определяет квалификационные требования и компетенции для специалистов, работающих в сфере сбора, обработки и распространения информации. Стандарт охватывает навыки аналитической работы, создания новостных материалов, управления информационными потоками и взаимодействия с другими медиа, а также включает знание этических норм и стандартов качества в журналистике.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секретарь структурного агентства (редакции) - 7 уровень ОРК;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Обозреватель - 6 уровень ОРК;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Координатор по связям с государственными органами - 6 уровень ОРК;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Консультант по работе с мультимедийными изданиями - 6 уровень ОРК.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"Ответственный секретарь структурного агентства (редакции)":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1332-1-009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 структурного агентства (редакции)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"Ответственный секретарь структурного агентства (редакции)" находится в профессиональном стандарте "Деятельность по обработке новостей в средствах массовой информации".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"Обозреватель":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Обозреватель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профессиональной карточки "Обозреватель" находится в профессиональном стандарте "Деятельность веб-порталов".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"Координатор по связям с государственными органами":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2431-3-007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связям с государственными органами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№ 22003).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58. Менеджер по связям с общественностью (пиар - менеджер).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кадров, дополнительная подготовка в области связей с общественностью и средствами массовой информации и стаж работы не менее 2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2431-3-017 - Специалист по связям с общественностью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взаимопонимания и сотрудничества между организацией и государственными органами всех уровней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Мониторинг и анализ законодательных, политических решений и тенденций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коммуникаций с государственными органами, профессиональными сообществами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и проведение (участие)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Подготовка информационных материалов, писем, обращений в органы власти и ответов на запросы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законодательных, политических решений и тенденций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действующие законодательные требования и стандарты.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публичные и внутрикорпоративные источники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Исследовать и анализировать внутреннюю и внешнюю среду.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аналитической работы с большими объемами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сбора и обработки информации с применением современных технических средств и компьютерных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Отслеживать различные источники информации в сфере законодательного регулирования.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информацию из всех соответствующих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Объединять фрагменты информации для формирования общих правил или выводов.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и контролировать получаемую информацию.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Отраслевая и межотраслевая информация государственных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аналитической работы с большими объемами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сбора и обработки информации с применением современных технических средств и компьютерных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Выявлять и отслеживать ключевые политические, законодательные и бизнес-решения и тенденции.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Отслеживать социальные, экономические и политические события (проблемы).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Исследовать и прогнозировать тенденции, оценивать их значение для организации и для PR-стратегии.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Казахстан, регулирующие вопросы в области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рыночной экономики, предпринимательства и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сбора и обработки информации с применением современных технических средств связи и компьютерных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коммуникаций с государственными органами, профессиональными сообществами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Обеспечивать реализацию и развитие PR-стратегии в сфере взаимодействия с государственными органами и профессиональными сообществами.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концепцию внешней и внутренней политики организации в области связей с государственными органами.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и организовывать систему коммуникации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SWOT-анализ.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целевые органы власти для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Понимать структуру работы государственных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Выстраивать коммуникацию с представителями государственных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Интегрировать компанию в проекты государственных структур.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SWOT-анализ.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в области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Трудовое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проектного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Современные технологий организации коллективных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Технологий тайм-менеджмента.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Понимание системы государственных органов, их организации, законотворческого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 взаимодействие с профессиональными сообществами и с государственными органами оказывающих влияние на работу компании и отрасли.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поддерживать контакты с информационными, рекламными, консалтинговыми агентствами, агентствами по связям с общественностью, издательствами, другими предприятиями и организациями, общественными структурами и различными группами общественности.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 поддерживать контакты с профессиональными сообществами, экспертами, аналитиками, конкурентами и партнерами.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характер, содержание и носители информационных сообщений, исходящих от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Инициировать и организовывать проекты, объединяющие интересы различных участников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Исследовать и прогнозировать тенденции.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Изучать законодательные и другие нормативные правовые акты, принимаемые государственными органами.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Участвовать в нормотворческой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переговоры и согласования.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экономики, предпринимательства, политологии, социологии, психологии, маркетинга,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в области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экономики, предпринимательства, политологии, социологии, психологии, маркетинга,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Нормотворческий процесс.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Система государственных структур и их взаимосвязь.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Продвигать и защищать интересы компании в государственных органах и регулярно обновлять базы контактов в целевых органах государственной власти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переговоры и согласования.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структуру работы государственных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интересы целевых органов государственной власти.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Обладать навыками работы с офисными программными продуктами.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Отслеживать кадровые назначения в государственных органах.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относящиеся к области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государственных органов, их организации, законотворческого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аналитической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Офисные программные продукты, ИКТ.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(участие)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Отслеживать значимые мероприятия целевых государственных органов и готовить планы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мониторинг информационных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Обрабатывать информацию с применением современных технических средств связи и компьютерных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цели, задачи и целевую аудиторию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придерживаться организационных политик и процедур.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взаимодействие структурных подразделений организации при совместной деятельности с общественностью.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Основные методы исследований различных видов (маркетинговые, социологические, медиа).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теории коммуникации.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Прогнозы развития информационных процессов и сферы массовых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Основные методы исследований различных видов (маркетинговые, социологические, медиа).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Основы логики и теории аргументации.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Основы теории коммуникации.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Прогнозы развития информационных процессов и сферы массовых коммуникаций.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Конъюнктура информационного рынка.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и инструменты медиапланирования.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 и проводить переговоры, мероприятия, семинары, тренинги с участием представителей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стратегические и оперативные планы для определения масштаба, темы и целей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аудиторию и участников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Реализовывать мероприятия в соответствии с планом, графиком и затратами.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площадку для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с аудиторией.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Технология работы с контентом (определение целей задач, стратегических фокусов, копирайтинг).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Принципы и технологий подготовки к публичным выступлениям (тренинг публичных выступлений, тренинг по контенту, имиджмейкинг).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Методы планирования мероприятий.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Методы и инструменты тактического планирования коммуникаций.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Принципы организации территории проведения мероприятий, целью которых является коммуникация (организационное и техническое обеспечение, оформление и брендинг, безопасность).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Технология организации мероприятий.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 участие в специализированных выставках и конференциях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мероприятия с учетом стратегии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план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порядок организационных мероприятий и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информационные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техниками деловых переговоров.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и инструменты тактического планирования коммуникаций.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планирования и организации рекламных и информационных кампаний.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Инструменты маркетинговых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информационных материалов, писем, обращений в органы власти и ответов на запросы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Готовить письма и обращения в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текст писем и обращений в государственные органы в соответствии с целями коммуникации и стилем.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Эффективно общаться в письменной форме в соответствии с потребностями аудитории.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деловые письма.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Орфографические, пунктуационные и стилистические нормы и правила государственного, официального, иностранных языков.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Законодательство Республики Казахстан в области масс-медиа.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Законодательство Республики Казахстан о порядке рассмотрения обращений физических и юридических лиц.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оформлению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Готовить ответы на запросы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Взаимодействовать со структурными подразделениями.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Законодательство Республики Казахстан области масс-медиа.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Порядок представления информации, являющейся государственной, служебной и коммерческой тайной, порядок ее защиты и использования.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Структура и бизнес-процессы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работы с документацией, законодательство в области персональных данных, административных процедур.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работе с мультимедийными изданиями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медиапланированию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"Консультант по работе с мультимедийными изданиями":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работе с мультимедийными изданиями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"Консультант по работе с мультимедийными изданиями" находится в профессиональном стандарте "Деятельность по распространению кинофильмов, видео и телевизионных программ".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2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25"/>
    <w:bookmarkStart w:name="z2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Наименование государственного органа: Министерство культуры и информации Республики Казахстан.</w:t>
      </w:r>
    </w:p>
    <w:bookmarkEnd w:id="126"/>
    <w:bookmarkStart w:name="z2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(предприятия) участвующие в разработке: АО "Республиканская телерадиокорпорация "Казахстан"".</w:t>
      </w:r>
    </w:p>
    <w:bookmarkEnd w:id="127"/>
    <w:bookmarkStart w:name="z2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Мыңжасар Айгүл Тілеубалдықызы.</w:t>
      </w:r>
    </w:p>
    <w:bookmarkEnd w:id="128"/>
    <w:bookmarkStart w:name="z2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Татанов Мирас, miras.tatanov@rtrk.kz.</w:t>
      </w:r>
    </w:p>
    <w:bookmarkEnd w:id="129"/>
    <w:bookmarkStart w:name="z2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Отраслевой совет по профессиональным квалификациям: 28.10.2024г.</w:t>
      </w:r>
    </w:p>
    <w:bookmarkEnd w:id="130"/>
    <w:bookmarkStart w:name="z2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орган по профессиональным квалификациям: 29.10.2024 г.</w:t>
      </w:r>
    </w:p>
    <w:bookmarkEnd w:id="131"/>
    <w:bookmarkStart w:name="z2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Национальная палата предпринимателей Республики Казахстан "Атамекен": 20.12.2024г.</w:t>
      </w:r>
    </w:p>
    <w:bookmarkEnd w:id="132"/>
    <w:bookmarkStart w:name="z2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Номер версии и год выпуска: версия 3, 2024 г.</w:t>
      </w:r>
    </w:p>
    <w:bookmarkEnd w:id="133"/>
    <w:bookmarkStart w:name="z2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Дата ориентировочного пересмотра: 12.12.2027 г.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635-НҚ</w:t>
            </w:r>
          </w:p>
        </w:tc>
      </w:tr>
    </w:tbl>
    <w:bookmarkStart w:name="z23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"Деятельность по обработке новостей в средствах массовой информации"</w:t>
      </w:r>
    </w:p>
    <w:bookmarkEnd w:id="135"/>
    <w:bookmarkStart w:name="z24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6"/>
    <w:bookmarkStart w:name="z2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"Деятельность по обработке новостей в средствах массовой информации"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организациях и на предприятиях и применяется в области средств массовой информации Республики Казахстан.</w:t>
      </w:r>
    </w:p>
    <w:bookmarkEnd w:id="137"/>
    <w:bookmarkStart w:name="z2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38"/>
    <w:bookmarkStart w:name="z2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End w:id="139"/>
    <w:bookmarkStart w:name="z2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средство массовой информации – периодическое печатное издание, теле-, радиоканал, интернет-издание;</w:t>
      </w:r>
    </w:p>
    <w:bookmarkEnd w:id="140"/>
    <w:bookmarkStart w:name="z2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141"/>
    <w:bookmarkStart w:name="z2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142"/>
    <w:bookmarkStart w:name="z2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профессия – род занятий, осуществляемый физическим лицом и требующий определенной квалификации для его выполнения;</w:t>
      </w:r>
    </w:p>
    <w:bookmarkEnd w:id="143"/>
    <w:bookmarkStart w:name="z2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44"/>
    <w:bookmarkStart w:name="z2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национальный классификатор занятий Республики Казахстан – документ по стандартизации, отражающий наименования занятий, применяемых на территории Республики Казахстан, и классифицирующий их по уровню и специализации навыков в соответствии с видом выполняемых работ;</w:t>
      </w:r>
    </w:p>
    <w:bookmarkEnd w:id="145"/>
    <w:bookmarkStart w:name="z2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46"/>
    <w:bookmarkStart w:name="z2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национальная система квалификаций (далее – НСК) –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образования, в том числе информального.</w:t>
      </w:r>
    </w:p>
    <w:bookmarkEnd w:id="147"/>
    <w:bookmarkStart w:name="z2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48"/>
    <w:bookmarkStart w:name="z2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 должностей руководителей;</w:t>
      </w:r>
    </w:p>
    <w:bookmarkEnd w:id="149"/>
    <w:bookmarkStart w:name="z2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150"/>
    <w:bookmarkStart w:name="z2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НСК – Национальная система квалификаций;</w:t>
      </w:r>
    </w:p>
    <w:bookmarkEnd w:id="151"/>
    <w:bookmarkStart w:name="z2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НРК – Национальная рамка квалификаций;</w:t>
      </w:r>
    </w:p>
    <w:bookmarkEnd w:id="152"/>
    <w:bookmarkStart w:name="z2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ЕТКС – Единый тарифно-квалификационный справочник;</w:t>
      </w:r>
    </w:p>
    <w:bookmarkEnd w:id="153"/>
    <w:bookmarkStart w:name="z2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ОКЭД – общий классификатор видов экономической деятельности.</w:t>
      </w:r>
    </w:p>
    <w:bookmarkEnd w:id="154"/>
    <w:bookmarkStart w:name="z25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55"/>
    <w:bookmarkStart w:name="z2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Деятельность по обработке новостей в средствах массовой информации.</w:t>
      </w:r>
    </w:p>
    <w:bookmarkEnd w:id="156"/>
    <w:bookmarkStart w:name="z2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J61909035.</w:t>
      </w:r>
    </w:p>
    <w:bookmarkEnd w:id="157"/>
    <w:bookmarkStart w:name="z2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58"/>
    <w:bookmarkStart w:name="z2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связь;</w:t>
      </w:r>
    </w:p>
    <w:bookmarkEnd w:id="159"/>
    <w:bookmarkStart w:name="z2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Телекоммуникации;</w:t>
      </w:r>
    </w:p>
    <w:bookmarkEnd w:id="160"/>
    <w:bookmarkStart w:name="z2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61.9 Прочая деятельность в области телекоммуникаций;</w:t>
      </w:r>
    </w:p>
    <w:bookmarkEnd w:id="161"/>
    <w:bookmarkStart w:name="z2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61.90 Прочая деятельность в области телекоммуникаций;</w:t>
      </w:r>
    </w:p>
    <w:bookmarkEnd w:id="162"/>
    <w:bookmarkStart w:name="z2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61.90.9 Прочая деятельность в области телекоммуникаций, не включенная в другие группировки.</w:t>
      </w:r>
    </w:p>
    <w:bookmarkEnd w:id="163"/>
    <w:bookmarkStart w:name="z2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Качественная обработка новостей СМИ за счет преобразования потока сообщений в структурированное сюжетное множество новостей. Профессиональный стандарт определяет квалификационные требования и компетенции для специалистов, занимающихся сбором, анализом и подачей новостной информации. Он включает навыки журналистского расследования, редактирования, работы с источниками, а также знания о правовых и этических нормах, регулирующих освещение событий в медиа.</w:t>
      </w:r>
    </w:p>
    <w:bookmarkEnd w:id="164"/>
    <w:bookmarkStart w:name="z2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65"/>
    <w:bookmarkStart w:name="z2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секретарь структурного агентства (редакции) - 7 уровень ОРК;</w:t>
      </w:r>
    </w:p>
    <w:bookmarkEnd w:id="166"/>
    <w:bookmarkStart w:name="z2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Обозреватель - 6 уровень ОРК;</w:t>
      </w:r>
    </w:p>
    <w:bookmarkEnd w:id="167"/>
    <w:bookmarkStart w:name="z2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Координатор по связям с государственными органами - 6 уровень ОРК;</w:t>
      </w:r>
    </w:p>
    <w:bookmarkEnd w:id="168"/>
    <w:bookmarkStart w:name="z2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Консультант по работе с мультимедийными изданиями - 6 уровень ОРК;</w:t>
      </w:r>
    </w:p>
    <w:bookmarkEnd w:id="169"/>
    <w:bookmarkStart w:name="z2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Сценарист - 6 уровень ОРК.</w:t>
      </w:r>
    </w:p>
    <w:bookmarkEnd w:id="170"/>
    <w:bookmarkStart w:name="z27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"Ответственный секретарь структурного агентства (редакции)":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1332-1-009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 структурного агентства (редакции)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ЕТКС или КС отсутствует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редакционной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редакционной работы, касающаяся планирования, своевременной и качественной подготовки материалов к печати и в эфир.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выполнение графика поступления публикаций, рубрик, полос, подборок.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редакционной работы, касающаяся планирования, своевременной и качественной подготовки материалов к печати и в эфир.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проекты текущих и перспективных планов газеты (журнала) и их представление на рассмотрение главному редактору и редакционной коллегии.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внутренней среды и внешнего окружения организации для определения ее положения на рынке и в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Собирать, обрабатывать и анализировать значимые данные из различных источников, объединять информацию для формирования общих выводов и структурировать ее в соответствии с установленными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планы, проекты и ситуации, анализировать возможные риски и результаты выполнения работ в рамках поставленных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актуальные события в жизни общества и находить новые точки зрения на них для подготовки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круг проблем и приоритетные темы для публикации в издании или передаче, акцентируя внимание на наиболее значимых аспектах.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Цели и задачи предлагаемого медиапроекта.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Целевая аудитория, для которой этот проект предназначен, ее социальные и психологические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Опыт отечественных и зарубежных СМИ аналогичного формата и 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разработки концепции медиапроекта (в том числе моделирования и дизайна), методы ее анализа и коррекции.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Законодательство Республики Казахстан О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Отбирать материалы в газету (журнал), программу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качество предоставленных материалов, проверяя их соответствие требованиям и формату конкретного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Размечать оригиналы изданий и иллюстрации, определяя порядок их расположения и элементы оформления.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актуальность и достоверность информации, предоставленной авторами, для обеспечения высокого уровня контента.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Корректировать недочеты в авторских материалах и разъяснять их авторам для повышения качества будущих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Выявлять сильные и слабые стороны предоставленных материалов, чтобы предложить улучшения и оптимизацию контента.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Теории, методы, способы и инструменты редакционной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Редакционная политика, в том числе политические, экономические, коммуникативные интересы собственников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Задачи и методы, технология и техника создания журналистских публикаций, их содержательная и структурно-композиционная специфика.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нормы современных литературных языков, необходимых для исполнения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выполнение графика поступления публикаций, рубрик, полос, подборок.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Руководить подготовкой оригинал-макета номера газеты (журнала), программы.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степень компетентности авторов для обеспечения качества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список обнаруженных опечаток и других ошибок для дальнейшего исправления.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Разъяснять авторам их ошибки, чтобы помочь им улучшить качество будущих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редакторский паспорт материала, включающий все важные данные о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Инструктировать сотрудников совместно с автором по специфике работы с материалом (иллюстрации, аудио, видео и т. п.) и его техническому и художественному оформлению.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Консультировать по целесообразности публикации предоставляемых материалов и способам их использования в проекте.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характер информации, необходимой для дополнения авторских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содержание полученных материалов и их целесообразность для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Консультировать по решениям о публикации (или передаче)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Выпускать материалы в производство, обеспечивая их готовность к публикации.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Теории, методы, способы и инструменты редакционной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Теории, методы, способы и инструменты консалтинга.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Редакционная политика, в том числе политические, экономические, коммуникативные интересы собственников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Задачи и методы, технология и техника создания журналистских публикаций, их содержательная и структурно-композиционная специфика.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соблюдение стандартов, технических условий и других нормативных документов при подготовке оригинала к публикации.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Сочетать различные форматы в составе одного СМИ для создания многогранного контента.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структуру и содержание материалов для выявления их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Находить ошибки и недочеты, которые необходимо исправить для повышения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фактические данные на достоверность и актуальность.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сильные и слабые стороны предоставленных авторами материалов для улучшения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характер необходимой дополнительной информации для более полного раскрытия 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Выбирать методы редактирования материалов для наиболее полного раскрытия авторского замысла.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Приводить материал в соответствие с требованиями СМИ для обеспечения единообразия.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Редактировать контекст, орфографию, синтаксис, пунктуацию и стиль материала для повышения читаемости.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Обрабатывать материал для повышения его релевантности запросам целевой аудитории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Разъяснять автору его ошибки с целью обучения и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Формулировать предложения автору об исправлении и дополнении материала для улучшения его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Работать с фото-, видео-, аудио-, графической информацией для создания мультимедийного контента.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Определять ключевые слова текста, необходимые для поисковой оптимизации, и употреблять их в заголовках.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Реализовывать комплекс мер для поднятия позиций сайта в результатах выдачи поисковых систем с целью продвижения.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Обрабатывать цифровые данные (текст, графические изображения, аудио-, видео-) с использованием наиболее распространенного программного обеспечения для обеспечения качества контента.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газетно-журнального, теле-, радио-, интернет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Стандарты, технические условия, инструкции и другие нормативные документы по подготовке и выпуску газеты (журнала).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трудового законодательства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авторского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Законодательство РК О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Специфика информационной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заключения авторских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редактирования и основы художественно- технического оформления изданий.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Стрессоустойчивость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Наблюдательность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Работоспособность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"Обозреватель":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Обозреватель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"Обозреватель" находится в профессиональном стандарте "Деятельность веб-порталов"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"Координатор по связям с государственными органами":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2431-3-007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связям с государственными органами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"Координатор по связям с государственными органами" находится в профессиональном стандарте "Деятельность информационных агентств"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"Консультант по работе с мультимедийными изданиями":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работе с мультимедийными изданиями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"Консультант по работе с мультимедийными изданиями" находится в профессиональном стандарте "Деятельность по распространению кинофильмов, видео и телевизионных программ"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"Сценарист":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профессиональной карточки "Сценарист" находится в профессиональном стандарте "Деятельность по созданию и трансляции телевизионных программ"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9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24"/>
    <w:bookmarkStart w:name="z39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Наименование государственного органа: Министерство культуры и информации Республики Казахстан.</w:t>
      </w:r>
    </w:p>
    <w:bookmarkEnd w:id="225"/>
    <w:bookmarkStart w:name="z39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Организации (предприятия) участвующие в разработке: АО "Республиканская телерадиокорпорация "Казахстан"".</w:t>
      </w:r>
    </w:p>
    <w:bookmarkEnd w:id="226"/>
    <w:bookmarkStart w:name="z39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Мыңжасар Айгүл Тілеубалдықызы.</w:t>
      </w:r>
    </w:p>
    <w:bookmarkEnd w:id="227"/>
    <w:bookmarkStart w:name="z39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Татанов Мирас, miras.tatanov@rtrk.kz.</w:t>
      </w:r>
    </w:p>
    <w:bookmarkEnd w:id="228"/>
    <w:bookmarkStart w:name="z39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Отраслевой совет по профессиональным квалификациям: 28.10.2024г.</w:t>
      </w:r>
    </w:p>
    <w:bookmarkEnd w:id="229"/>
    <w:bookmarkStart w:name="z39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Национальный орган по профессиональным квалификациям: 29.10.2024 г.</w:t>
      </w:r>
    </w:p>
    <w:bookmarkEnd w:id="230"/>
    <w:bookmarkStart w:name="z39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Национальная палата предпринимателей Республики Казахстан "Атамекен": 20.12.2024 г.</w:t>
      </w:r>
    </w:p>
    <w:bookmarkEnd w:id="231"/>
    <w:bookmarkStart w:name="z39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Номер версии и год выпуска: версия 3, 2024 г.</w:t>
      </w:r>
    </w:p>
    <w:bookmarkEnd w:id="232"/>
    <w:bookmarkStart w:name="z39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Дата ориентировочного пересмотра: 12.12.2027 г.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635-НҚ</w:t>
            </w:r>
          </w:p>
        </w:tc>
      </w:tr>
    </w:tbl>
    <w:bookmarkStart w:name="z401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"Представление рекламы в средствах массовой информации"</w:t>
      </w:r>
    </w:p>
    <w:bookmarkEnd w:id="234"/>
    <w:bookmarkStart w:name="z40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5"/>
    <w:bookmarkStart w:name="z40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"Представление рекламы в средствах массовой информации"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организациях и на предприятиях и применяется в области средств массовой информации Республики Казахстан.</w:t>
      </w:r>
    </w:p>
    <w:bookmarkEnd w:id="236"/>
    <w:bookmarkStart w:name="z40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37"/>
    <w:bookmarkStart w:name="z40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End w:id="238"/>
    <w:bookmarkStart w:name="z40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средство массовой информации – периодическое печатное издание, теле-, радиоканал, интернет-издание;</w:t>
      </w:r>
    </w:p>
    <w:bookmarkEnd w:id="239"/>
    <w:bookmarkStart w:name="z40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240"/>
    <w:bookmarkStart w:name="z40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241"/>
    <w:bookmarkStart w:name="z40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профессия – род занятий, осуществляемый физическим лицом и требующий определенной квалификации для его выполнения;</w:t>
      </w:r>
    </w:p>
    <w:bookmarkEnd w:id="242"/>
    <w:bookmarkStart w:name="z41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243"/>
    <w:bookmarkStart w:name="z41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национальный классификатор занятий Республики Казахстан – документ по стандартизации, отражающий наименования занятий, применяемых на территории Республики Казахстан, и классифицирующий их по уровню и специализации навыков в соответствии с видом выполняемых работ;</w:t>
      </w:r>
    </w:p>
    <w:bookmarkEnd w:id="244"/>
    <w:bookmarkStart w:name="z41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45"/>
    <w:bookmarkStart w:name="z41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национальная система квалификаций (далее – НСК) –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образования, в том числе информального.</w:t>
      </w:r>
    </w:p>
    <w:bookmarkEnd w:id="246"/>
    <w:bookmarkStart w:name="z41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47"/>
    <w:bookmarkStart w:name="z41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ИКТ – информационно-коммуникационные технологии;</w:t>
      </w:r>
    </w:p>
    <w:bookmarkEnd w:id="248"/>
    <w:bookmarkStart w:name="z41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квалификационный справочник должностей руководителей;</w:t>
      </w:r>
    </w:p>
    <w:bookmarkEnd w:id="249"/>
    <w:bookmarkStart w:name="z41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квалификаций;</w:t>
      </w:r>
    </w:p>
    <w:bookmarkEnd w:id="250"/>
    <w:bookmarkStart w:name="z41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НСК – Национальная система квалификаций;</w:t>
      </w:r>
    </w:p>
    <w:bookmarkEnd w:id="251"/>
    <w:bookmarkStart w:name="z41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НРК – Национальная рамка квалификаций;</w:t>
      </w:r>
    </w:p>
    <w:bookmarkEnd w:id="252"/>
    <w:bookmarkStart w:name="z42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ЕТКС – Единый тарифно-квалификационный справочник;</w:t>
      </w:r>
    </w:p>
    <w:bookmarkEnd w:id="253"/>
    <w:bookmarkStart w:name="z42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ОКЭД – общий классификатор видов экономической деятельности.</w:t>
      </w:r>
    </w:p>
    <w:bookmarkEnd w:id="254"/>
    <w:bookmarkStart w:name="z42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55"/>
    <w:bookmarkStart w:name="z42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Представление рекламы в средствах массовой информации.</w:t>
      </w:r>
    </w:p>
    <w:bookmarkEnd w:id="256"/>
    <w:bookmarkStart w:name="z42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M73120055.</w:t>
      </w:r>
    </w:p>
    <w:bookmarkEnd w:id="257"/>
    <w:bookmarkStart w:name="z42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258"/>
    <w:bookmarkStart w:name="z42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деятельность;</w:t>
      </w:r>
    </w:p>
    <w:bookmarkEnd w:id="259"/>
    <w:bookmarkStart w:name="z42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 Рекламная деятельность и исследование конъюнктуры рынка;</w:t>
      </w:r>
    </w:p>
    <w:bookmarkEnd w:id="260"/>
    <w:bookmarkStart w:name="z42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73.1 Рекламная деятельность;</w:t>
      </w:r>
    </w:p>
    <w:bookmarkEnd w:id="261"/>
    <w:bookmarkStart w:name="z42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73.12 Размещение рекламы в средствах массовой информации;</w:t>
      </w:r>
    </w:p>
    <w:bookmarkEnd w:id="262"/>
    <w:bookmarkStart w:name="z43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73.12.0 Размещение рекламы в средствах массовой информации.</w:t>
      </w:r>
    </w:p>
    <w:bookmarkEnd w:id="263"/>
    <w:bookmarkStart w:name="z43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Систематизированный сбор и анализ информации с целью повышения эффективности рекламных мероприятий. Профессиональный стандарт определяет квалификационные требования и компетенции для специалистов, занимающихся планированием и размещением рекламных материалов. Стандарт охватывает навыки разработки рекламных стратегий, анализа целевой аудитории, креативного подхода к созданию контента, а также знания о правовых и этических аспектах рекламы в медиа.</w:t>
      </w:r>
    </w:p>
    <w:bookmarkEnd w:id="264"/>
    <w:bookmarkStart w:name="z43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65"/>
    <w:bookmarkStart w:name="z43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Режиссер - 7 уровень ОРК;</w:t>
      </w:r>
    </w:p>
    <w:bookmarkEnd w:id="266"/>
    <w:bookmarkStart w:name="z43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Аналитик-маркетолог - 6 уровень ОРК;</w:t>
      </w:r>
    </w:p>
    <w:bookmarkEnd w:id="267"/>
    <w:bookmarkStart w:name="z43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Консультант по работе с мультимедийными изданиями - 6 уровень ОРК;</w:t>
      </w:r>
    </w:p>
    <w:bookmarkEnd w:id="268"/>
    <w:bookmarkStart w:name="z43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Сценарист - 6 уровень ОРК;</w:t>
      </w:r>
    </w:p>
    <w:bookmarkEnd w:id="269"/>
    <w:bookmarkStart w:name="z43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 рекламно-информационного отдела - 6 уровень ОРК;</w:t>
      </w:r>
    </w:p>
    <w:bookmarkEnd w:id="270"/>
    <w:bookmarkStart w:name="z43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по связям с общественностью - 6 уровень ОРК.</w:t>
      </w:r>
    </w:p>
    <w:bookmarkEnd w:id="271"/>
    <w:bookmarkStart w:name="z43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"Режиссер":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2654-2-007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"Режиссер" находится в профессиональном стандарте "Деятельность по созданию и трансляции телевизионных программ".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"Аналитик-маркетолог":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Аналитик-маркетолог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ЕТКС или КС отсутствует 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и управление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не менее 2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2431-1-001 - Аналитик маркетинговых кампаний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2431-1-003 - Консультант по маркетингу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2431-1-004 - Маркетолог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2431-1-005 - Специалист по маркетингу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2431-1-009 - Телемаркетолог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2431-3-013 - Специалист по медиапланированию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планирование, оценка эффективности рекламной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маркетингового исследования с использованием инструментов комплекса маркетинга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Разработка, тестирование и внедрение инновационных товаров (услуг), создание нематериальных активов (брендов) и управление ими 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маркетинговых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маркетингового исследования с использованием инструментов комплекса маркетинга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Собирать и анализировать внутреннюю и внешнюю информацию, которая служит основой для маркетинговых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методы сбора, средства хранения и обработки маркетинговой информации для проведения маркетингового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подходящие маркетинговые инструменты и применять их для проведения маркетингового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комплексный план проведения маркетингового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текущую рыночную конъюнктуру.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точное техническое задание для выполнения маркетингового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о средствах массовой информации и рекламе.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методов постановки и формулирования целей.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правовые акты, регулирующие маркетинговую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особенностей проведения социологических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методов использования прикладных офисных программ для выполнения статистических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методов аналитической работы с большими объемами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Подготавливать процесс проведения маркетингового исследования, устанавливать сроки и требования к проведению маркетингового 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в команде, эффективно проводить общение с коллегами, руководством.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Составлять комплексный план проведения маркетингового исследования.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техническое задание для выполнения маркетингового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этапы и их последовательности проведения запланированных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руководство по формированию планов проведения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мониторинг информационных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Обрабатывать информацию с применением современных технических средств связи и компьютерных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Обеспечивать взаимодействие структурных подразделений организации при совместной деятельности с общественностью.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о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и применение основ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проведения социологических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использования прикладных офисных программ для выполнения статистических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тестирование и внедрение инновационных товаров (услуг), создание нематериальных активов (брендов) и управление ими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Улучшать бизнес-процессы организации в сфере управления брендами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конкурентоспособный ассортимент товаров и услуг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тестирование инновационных товаров (услуг, брендов).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нематериальные активы (бренды) и внедрять их на рынок.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оценку стоимости брендов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инструменты проектного управления успешными брендами.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социологии, психологии, филологии и маркетинга.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методов постановки и формулирования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Видение, цели и культура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стратегии развития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Понятийный аппарат в области маркетинговых составляющих инноваций, инновационных товаров (услуг), нематериальных активов (брендов).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Инструменты бренд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изучения внутреннего и внешнего рынка, его потенциала и тенденций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использования прикладных офисных программ для сбора и обработки маркетинговой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Нормативные правовые акты, регулирующие маркетинговую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Разрабатывать, внедрять и совершенствовать политику ценообразования в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и реализовывать стратегии формирования цен на товары (услуги)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Внедрять методы формирования цен на товары (услуги)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конкурентные ценовые стратегии.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последовательные действия по разработке политики ценообразования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Внедрять системы стимулирования продаж товаров (услуг)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принципов, методов и инструментария стратегического планирования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типовых коммуникационных стратегий (для развития и для кризисных ситуаций).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методов и технологий формулирования ключевых посланий.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специфики коммуникаций с различными типами целевых аудиторий;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основ маркетинга.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методов и технологий делового администрирования.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Понимание бизнес- и коммуникационных индикаторов.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Знание методов и инструментов медиа-планирования.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маркетинговых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Проводить исследования и анализировать общественное мнение по основным факторам, влияющим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Концентрироваться на поставленной цели.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Привлекать ключевой персонал к подготовке и согласованию планов действия в кризисных ситуациях с общественностью.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пути и способы реагирования в кризисных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Планировать систему кризисных коммуникаций (разработка контента, формирование кризисной коммуникационной команды, оценка кризисных сценариев).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Нормативно-правовые акты, относящиеся к вопросам регулирования сферы связей с общественностью.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о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кризисных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принципов коммуникаций в кризисных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принципов и технологий подготовки к публичным выступлениям.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Эрудированность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маркетингу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"Консультант по работе с мультимедийными изданиями":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работе с мультимедийными изданиями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"Консультант по работе с мультимедийными изданиями" находится в профессиональном стандарте "Деятельность по распространению кинофильмов, видео и телевизионных программ"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"Сценарист":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профессиональной карточки "Сценарист" находится в профессиональном стандарте "Деятельность по созданию и трансляции телевизионных программ"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"Начальник рекламно-информационного отдела":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1232-0-007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рекламно-информационного отдела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№ 22003).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35. Менеджер по рекламе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и управление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дополнительная подготовка в области менеджмента,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2431-2-004 - Специалист по рекламе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рекламную деятельность в соответствии с требованиями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рекламной политики на основе анализа потребительских свойств производимой продукции и прогнозирования потребительского спроса и рыночной конъюнктуры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Организует изучение мнения потребителей о выпускаемой предприятием продукции, его влияния на сбыт продукции и подготовку предложений по повышению ее конкурентоспособности и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рекламной политики на основе анализа потребительских свойств производимой продукции и прогнозирования потребительского спроса и рыночной конъюнктуры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исследование основных факторов, формирующих динамику потребительского спроса на продукцию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 обрабатывать данные для оценки эффективности рекламной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своевременное устранение недостатков, указанных в поступающих от потребителей рекламациях и претензиях, мотивацией определенного отношения потребителей к продукции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Совместно с другими отделами участвовать в разработке предложений и рекомендаций по изменению технических, экономических и других характеристик продукции с целью улучшения ее потребительских качеств и стимулирования сбыта.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нормативные правовые акты, методические материалы по организации рекламы и оценке финансово-экономического состояния и емкости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потребительского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Экономические и рыночные факторы.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сбора и анализа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стратегии проведения рекламных мероприятий в СМИ для информирования потенциальных показателей и расширения рынков сбыта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участие отдела в составлении перспективных и текущих планов производства и реализации продукции, определении новых рынков сбыта и новых потребителей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предложения по формированию фирменного стиля предприятия и фирменного оформления рекламной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исследование целевой аудитории, медийных каналов и конкурентной среды для выявления эффективных стратегий и подходов.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рекламные кампании, включая подбор форматов, каналов и сообщений, с учетом целей и особенностей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Измерять и анализировать результаты рекламных мероприятий, используя данные о доходах, вовлеченности и рыночной доле для корректировки стратегий.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определения платежеспособности спроса на выпускаемую продукцию и порядок разработки перспективных и текущих планов производства и сбыта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целевой аудитории.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Медийные каналы и инструменты рекламы.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оценки эффективности рекламы.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изучение мнения потребителей о выпускаемой предприятием продукции, его влияния на сбыт продукции и подготовку предложений по повышению ее конкурентоспособности и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факторы, влияющие на эффективность рекламной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в работе результаты маркетинговых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соблюдение требований стандартов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принципы принятия решений в рамках рекламной деятельности исключительно в интересах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рекламной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измерения эффективности рекламы.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Психология потребителей и поведение аудитории.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рыночных трендов, конкурентной ситуации, предпочтений целевой аудитории и медийных каналов.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соответствие рекламной продукции стандартам организации и целям рекламной кампании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индивидуальный план выполнения задач в рамках концепции рекламной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Согласовывать цели и задачи выполнения составной части рекламной деятельности в соответствии с целями технического задания.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принципы принятия решений в рамках рекламной деятельности исключительно в интересах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документацию в соответствии со стандартами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рекламной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 внутренние стандарты организации и требования рекламных компаний.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Клиентоориентированность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Эрудированность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"в потоке"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Широкий кругозор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руководители (управляющие) по рекламе и связям с общественностью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"Руководитель отдела по связям с общественностью":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1232-0-009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по связям с общественностью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№ 22003).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Менеджер по связям с общественностью (пиар - менеджер)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по соответствующему направлению подготовки кадров, дополнительная подготовка в области связей с общественностью и средствами массовой информации и стаж работы не менее 2 лет.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2431-3-017 - Специалист по связям с общественностью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2431-3-001 - Агент по связям с общественностью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взаимодействия организации со средствами массовой информации и общественными структурами.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формированием, реализацией и развитием политики организации в области связей с общественностью.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связи со средствами массовой информаций и общественными структурами.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формированием, реализацией и развитием политики организации в области связей с общественностью.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руководство по формированию, реализации, развитию политики организации в области связей с общественностью.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Ставить задачи сотрудникам отдела.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эффективность и стимулировать деятельность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Мотивировать сотрудников на повышение профессионального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Руководить подготовкой пресс-релизов, корпоративных бюллетеней и иных информационных материалов о деятельности организации для средств массовой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Руководить подготовкой и проведением мероприятий, направленных на реализацию внешней и внутренней политики организации в области связей с общественностью.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акты, относящиеся к вопросам регулирования сферы связей с общественностью.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о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основных стратегий и инструментов связей с общественностью.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методов анализа и оценки эффективности PR-стратегий, включая использование мониторинга масс-медиа, анализа общественного мнения и оценки воздействия PR-мероприятий.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комплексные исследования общественного мнения с целью повышения эффективности деятельности организации.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регулярную подготовку аналитических материалов для корректировки текущих планов деятельности организации в области связей с общественностью.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постоянную и эффективную двустороннюю связь руководства организации с организациями, различными группами общественности, средствами массовой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распространение информационно-рекламных материалов о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Руководить проведением исследований общественного мнения по основным факторам, влияющим на репутацию организации, с целью корректировки существующих программ и концепции политики организации в сфере связей с общественностью.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анализа, планирования и прогнозирования информационных процессов и сферы массовых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Научно-методические материалы, методы проведения комплексных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Понимание методов статистической обработки данных и аналитических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различных методов сбора информации, таких как опросы, интервью, фокус-группы, а также цифровые инструменты для анализа социальных 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связи со средствами массовой информаций и общественными структурами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взаимодействие структурных подразделений организации при совместной деятельности с общественностью.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совместно с другими структурными подразделениями в разработке и планировании стратегии рекламной политики организации, а также в проведении мероприятий, направленных на ее реализацию;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в направлении защиты информации и создавать оптимальные информационные связи между подразделениями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благоприятный социально-психологический климат внутри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Законы и иные нормативные правовые акты, относящиеся к вопросам регулирования сферы связей с общественностью.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структуры и функциональных обязанностей различных подразделений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Понимание современных методов и инструментов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принципов управления проектами и командной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Обрабатывать информацию с применением современных технических средств связи и компьютерных технологий.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характер, содержание и носителей информационных сообщений, исходящих от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двустороннюю связь с потребителями, партнерами, конкурентами и другими группами общественности.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Обрабатывать большие объемы данных, извлекая полезную информацию, а также структурировать и систематизировать данные с использованием современных компьютерных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безопасность данных и защищать информацию при ее передаче, используя современные средства связи и технологии защиты данных (например, шифрование, резервное копирование).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Научно-методические материалы, перспективы и направления развития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современных программных инструментов для обработки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Понимание принципов работы современных средств связи, включая электронную почту, мессенджеры, видеоконференцсвязь, а также использование облачных технологий и платформ для обмена и хранения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основ информационной безопасности, включая методы защиты данных, шифрования, безопасного хранения и передачи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работы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контролировать свои эмоции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устанавливать контакты с людьми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профессиональному совершенству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Специалисты-профессионалы по рекламе и продвижению продукции</w:t>
            </w:r>
          </w:p>
        </w:tc>
      </w:tr>
    </w:tbl>
    <w:bookmarkStart w:name="z662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63"/>
    <w:bookmarkStart w:name="z66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государственного органа: Министерство культуры и информации Республики Казахстан.</w:t>
      </w:r>
    </w:p>
    <w:bookmarkEnd w:id="364"/>
    <w:bookmarkStart w:name="z66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(предприятия) участвующие в разработке: АО "Республиканская телерадиокорпорация "Казахстан"".</w:t>
      </w:r>
    </w:p>
    <w:bookmarkEnd w:id="365"/>
    <w:bookmarkStart w:name="z66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Мыңжасар Айгүл Тілеубалдықызы.</w:t>
      </w:r>
    </w:p>
    <w:bookmarkEnd w:id="366"/>
    <w:bookmarkStart w:name="z66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Татанов Мирас, miras.tatanov@rtrk.kz.</w:t>
      </w:r>
    </w:p>
    <w:bookmarkEnd w:id="367"/>
    <w:bookmarkStart w:name="z66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Отраслевой совет по профессиональным квалификациям: 28.10.2024г.</w:t>
      </w:r>
    </w:p>
    <w:bookmarkEnd w:id="368"/>
    <w:bookmarkStart w:name="z66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орган по профессиональным квалификациям: 25.11.2024 г.</w:t>
      </w:r>
    </w:p>
    <w:bookmarkEnd w:id="369"/>
    <w:bookmarkStart w:name="z66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Национальная палата предпринимателей Республики Казахстан "Атамекен": 20.12.2024 г.</w:t>
      </w:r>
    </w:p>
    <w:bookmarkEnd w:id="370"/>
    <w:bookmarkStart w:name="z67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Номер версии и год выпуска: версия 3, 2024 г.</w:t>
      </w:r>
    </w:p>
    <w:bookmarkEnd w:id="371"/>
    <w:bookmarkStart w:name="z67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Дата ориентировочного пересмотра: 12.12.2027 г.</w:t>
      </w:r>
    </w:p>
    <w:bookmarkEnd w:id="3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635-НҚ</w:t>
            </w:r>
          </w:p>
        </w:tc>
      </w:tr>
    </w:tbl>
    <w:bookmarkStart w:name="z673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"Деятельность веб-порталов"</w:t>
      </w:r>
    </w:p>
    <w:bookmarkEnd w:id="373"/>
    <w:bookmarkStart w:name="z674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4"/>
    <w:bookmarkStart w:name="z67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"Деятельность веб-порталов"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организациях и на предприятиях и применяется в области средств массовой информации Республики Казахстан.</w:t>
      </w:r>
    </w:p>
    <w:bookmarkEnd w:id="375"/>
    <w:bookmarkStart w:name="z67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376"/>
    <w:bookmarkStart w:name="z67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End w:id="377"/>
    <w:bookmarkStart w:name="z67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средство массовой информации – периодическое печатное издание, теле-, радиоканал, интернет-издание;</w:t>
      </w:r>
    </w:p>
    <w:bookmarkEnd w:id="378"/>
    <w:bookmarkStart w:name="z67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379"/>
    <w:bookmarkStart w:name="z68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380"/>
    <w:bookmarkStart w:name="z68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профессия – род занятий, осуществляемый физическим лицом и требующий определенной квалификации для его выполнения;</w:t>
      </w:r>
    </w:p>
    <w:bookmarkEnd w:id="381"/>
    <w:bookmarkStart w:name="z68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382"/>
    <w:bookmarkStart w:name="z68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национальный классификатор занятий Республики Казахстан – документ по стандартизации, отражающий наименования занятий, применяемых на территории Республики Казахстан, и классифицирующий их по уровню и специализации навыков в соответствии с видом выполняемых работ;</w:t>
      </w:r>
    </w:p>
    <w:bookmarkEnd w:id="383"/>
    <w:bookmarkStart w:name="z68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384"/>
    <w:bookmarkStart w:name="z68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Национальная система квалификаций (далее – НСК) –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образования, в том числе информального.</w:t>
      </w:r>
    </w:p>
    <w:bookmarkEnd w:id="385"/>
    <w:bookmarkStart w:name="z68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SWOT-анализ – метод стратегического планирования, для оценки внутренних и внешних факторов, которые влияют на развитие компании.</w:t>
      </w:r>
    </w:p>
    <w:bookmarkEnd w:id="386"/>
    <w:bookmarkStart w:name="z68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387"/>
    <w:bookmarkStart w:name="z68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ИКТ – информационно-коммуникационные технологии;</w:t>
      </w:r>
    </w:p>
    <w:bookmarkEnd w:id="388"/>
    <w:bookmarkStart w:name="z68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квалификационный справочник должностей руководителей;</w:t>
      </w:r>
    </w:p>
    <w:bookmarkEnd w:id="389"/>
    <w:bookmarkStart w:name="z69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квалификаций;</w:t>
      </w:r>
    </w:p>
    <w:bookmarkEnd w:id="390"/>
    <w:bookmarkStart w:name="z69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НСК – Национальная система квалификаций;</w:t>
      </w:r>
    </w:p>
    <w:bookmarkEnd w:id="391"/>
    <w:bookmarkStart w:name="z69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НРК – Национальная рамка квалификаций;</w:t>
      </w:r>
    </w:p>
    <w:bookmarkEnd w:id="392"/>
    <w:bookmarkStart w:name="z69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ЕТКС – Единый тарифно-квалификационный справочник;</w:t>
      </w:r>
    </w:p>
    <w:bookmarkEnd w:id="393"/>
    <w:bookmarkStart w:name="z69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ОКЭД – общий классификатор видов экономической деятельности.</w:t>
      </w:r>
    </w:p>
    <w:bookmarkEnd w:id="394"/>
    <w:bookmarkStart w:name="z695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95"/>
    <w:bookmarkStart w:name="z69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Деятельность веб-порталов.</w:t>
      </w:r>
    </w:p>
    <w:bookmarkEnd w:id="396"/>
    <w:bookmarkStart w:name="z69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J63910032.</w:t>
      </w:r>
    </w:p>
    <w:bookmarkEnd w:id="397"/>
    <w:bookmarkStart w:name="z69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98"/>
    <w:bookmarkStart w:name="z69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связь;</w:t>
      </w:r>
    </w:p>
    <w:bookmarkEnd w:id="399"/>
    <w:bookmarkStart w:name="z70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Деятельность в области информационного обслуживания;</w:t>
      </w:r>
    </w:p>
    <w:bookmarkEnd w:id="400"/>
    <w:bookmarkStart w:name="z70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63.9 Прочая деятельность в области информационного обслуживания;</w:t>
      </w:r>
    </w:p>
    <w:bookmarkEnd w:id="401"/>
    <w:bookmarkStart w:name="z70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63.91 Деятельность информационных агентств;</w:t>
      </w:r>
    </w:p>
    <w:bookmarkEnd w:id="402"/>
    <w:bookmarkStart w:name="z70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63.91.0 Деятельность информационных агентств.</w:t>
      </w:r>
    </w:p>
    <w:bookmarkEnd w:id="403"/>
    <w:bookmarkStart w:name="z70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"Деятельность веб-порталов" определяет ключевые компетенции и навыки, необходимые для эффективного управления и разработки веб-порталов. Стандарт включает в себя аспекты проектирования пользовательского интерфейса, обеспечения функциональности и безопасности, а также анализа пользовательских данных для повышения качества услуг. Стандарт направлен на формирование квалифицированных специалистов, способных успешно адаптироваться к быстро меняющимся технологиям и требованиям рынка.</w:t>
      </w:r>
    </w:p>
    <w:bookmarkEnd w:id="404"/>
    <w:bookmarkStart w:name="z70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05"/>
    <w:bookmarkStart w:name="z70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Обозреватель - 6 уровень ОРК;</w:t>
      </w:r>
    </w:p>
    <w:bookmarkEnd w:id="406"/>
    <w:bookmarkStart w:name="z70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Координатор по связям с государственными органами - 6 уровень ОРК;</w:t>
      </w:r>
    </w:p>
    <w:bookmarkEnd w:id="407"/>
    <w:bookmarkStart w:name="z70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Сценарист - 6 уровень ОРК;</w:t>
      </w:r>
    </w:p>
    <w:bookmarkEnd w:id="408"/>
    <w:bookmarkStart w:name="z70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Консультант по работе с мультимедийными изданиями - 6 уровень ОРК.</w:t>
      </w:r>
    </w:p>
    <w:bookmarkEnd w:id="409"/>
    <w:bookmarkStart w:name="z710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"Обозреватель":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Обозреватель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ЕТКС или КС отсутствует 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2642-1-015 - Обозреватель модный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2642-1-016 - Обозреватель по экономическим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2642-1-017 - Обозреватель политический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2642-1-018 - Обозреватель спортивный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Раскрытие сути происходящих событий широкой аудитории в общем контексте через интернет, телерадиовещание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материала для редакции с проанализированной информацией по закрепленным направлениям деятельности (экономической, политической, социальной, культурной), объектам или регионам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Публикация в аналитических, обобщающих, обзорных материалов по закрепленной проблематике с привлечением документов по материалам отечественных и мировых источников с обязательным выражением собственного мнения по рассматриваемому вопросу.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материала для редакции с проанализированной информацией по закрепленным направлениям деятельности (экономической, политической, социальной, культурной), объектам или регионам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анализа последовательности событий, выделение и обработка значимых событий, составление материала.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Установить контакты для поддержания потока новостей.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источниками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Развивать профессиональную сеть.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Следить за событиями в социальных сетях.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и развивать собственный стиль написания обзоров.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Поддерживать постоянную связь с государственными органами, органами местного самоуправления, предприятиями, гражданами и другими средствами массовой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материалы с учетом целесообразности, потребностей и трендов интересов целевой аудитории и редакционной политики.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Подготовить предложения по авторским проектам в соответствии с критериями их привлекательности для целевой аудитории и соответствия информационной политике СМИ.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жанры журналистики, их стилистические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с источниками информации и методы ее сбора (интервью, наблюдения, работа с контентом в текстовой, графической, видео, аудио формах).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Специализированные знания в предметной области закрепленной 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нормы современных литературных языков, необходимых для подготовки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Профессиональная журналистская этика.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проверки достоверности полученной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Оценить целесообразность и принять решение о подготовке материалов для публикации (передачи).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Собрать и структурировать информацию, извлечь знания для подготовки материала, включая взаимодействие с компетентными источниками.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стилистикой различных журналистских жанров, побуждая читателей (зрителей, слушателей) делать собственные выводы.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Подготовить и провести передачи различных жанров (в телевизионном, радио или интернет-эфире).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с аудио- и видеооборудованием.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Теории, методы, способы и инструменты редакционной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Задачи и методы, технология и техника создания журналистских публикаций, их содержательная и структурно-композиционная специфика.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жанры журналистики, их стилистические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работы с источниками информации и методы ее сбора (интервью, наблюдения, работа с контентом в текстовой, графической, видео, аудио формах).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Специализированные знания в предметной области закрепленной 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Правила и нормы современных литературных языков, необходимых для подготовки материала.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Законодательство РК о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Профессиональная журналистская этика.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Редакционная политика.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в аналитических, обобщающих, обзорных материалов по закрепленной проблематике с привлечением документов по материалам отечественных и мировых источников с обязательным выражением собственного мнения по рассматриваемому вопросу.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корректировки авторских материалов.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Обрабатывать системно задания, оценивать лиды (аннотации, "шапки") и советы для разработки идей и 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материалы с учетом ограничений по времени (площади), отведенным для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Вычитывать и править тексты перед публикацией, проверка их структуры и содержания, оформление и сдача откорректированного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характеристики программного-аппаратного обеспечения ИКТ.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История искусства, культурологические проекты.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Программного обеспечения для редактирования аудио, видео материалов мультимедийных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Настольные издательские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Музыкальный жанр.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Информация о спортивных соревнованиях.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 литературных жанров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подготовки обязательного минимума информации, установленного распоряжением главного редактора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Освещать события в эфире.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контакты, сотрудничать и взаимодействовать с ньюсмейкерами, участниками событий, свидетелями и другими источниками актуальной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Искать "свежие" и интересные события.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Интерпретировать информацию в доступной для целевой аудитории форме — объективно, без искажений и тенденциозности.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Привлекать к обзорам известных представителей публичных профессий (политологов, социологов, ученых и других компетентных лиц).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Теории, методы, способы и инструменты редакционной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Задачи и методы, технология и техника создания журналистских публикаций, их содержательная и структурно-композиционная специфика.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жанры журналистики, их стилистические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работы с источниками информации и методы ее сбора (интервью, наблюдения, работа с контентом в текстовой, графической, видео, аудио формах).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управления знаниями.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Специализированные знания в предметной области закрепленной 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и нормы современных литературных языков, необходимых для подготовки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Профессиональная журналистская этика.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Редакционная политика.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Журналистская этика.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Творчество и 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"Координатор по связям с государственными органами":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2431-3-007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связям с государственными органами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"Координатор по связям с государственными органами" находится в профессиональном стандарте "Деятельность информационных агентств"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"Сценарист":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"Сценарист" находится в профессиональном стандарте "Деятельность по созданию и трансляции телевизионных программ"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"Консультант по работе с мультимедийными изданиями":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работе с мультимедийными изданиями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"Консультант по работе с мультимедийными изданиями" находится в профессиональном стандарте "Деятельность по распространению кинофильмов, видео и телевизионных программ".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815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454"/>
    <w:bookmarkStart w:name="z81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Наименование государственного органа: Министерство культуры и информации Республики Казахстан.</w:t>
      </w:r>
    </w:p>
    <w:bookmarkEnd w:id="455"/>
    <w:bookmarkStart w:name="z81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Организации (предприятия) участвующие в разработке: АО "Республиканская телерадиокорпорация "Казахстан"".</w:t>
      </w:r>
    </w:p>
    <w:bookmarkEnd w:id="456"/>
    <w:bookmarkStart w:name="z81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Мыңжасар Айгүл Тілеубалдықызы.</w:t>
      </w:r>
    </w:p>
    <w:bookmarkEnd w:id="457"/>
    <w:bookmarkStart w:name="z81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Татанов Мирас, miras.tatanov@rtrk.kz.</w:t>
      </w:r>
    </w:p>
    <w:bookmarkEnd w:id="458"/>
    <w:bookmarkStart w:name="z82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Отраслевой совет по профессиональным квалификациям: 28.10.2024г.</w:t>
      </w:r>
    </w:p>
    <w:bookmarkEnd w:id="459"/>
    <w:bookmarkStart w:name="z82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Национальный орган по профессиональным квалификациям: 14.10.2024 г.</w:t>
      </w:r>
    </w:p>
    <w:bookmarkEnd w:id="460"/>
    <w:bookmarkStart w:name="z82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Национальная палата предпринимателей Республики Казахстан "Атамекен": 20.12.2024 г.</w:t>
      </w:r>
    </w:p>
    <w:bookmarkEnd w:id="461"/>
    <w:bookmarkStart w:name="z82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Номер версии и год выпуска: версия 3, 2024 г.</w:t>
      </w:r>
    </w:p>
    <w:bookmarkEnd w:id="462"/>
    <w:bookmarkStart w:name="z82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Дата ориентировочного пересмотра: 12.12.2027 г.</w:t>
      </w:r>
    </w:p>
    <w:bookmarkEnd w:id="4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635-НҚ</w:t>
            </w:r>
          </w:p>
        </w:tc>
      </w:tr>
    </w:tbl>
    <w:bookmarkStart w:name="z826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"Издание газет. Издание журналов и периодических публикаций"</w:t>
      </w:r>
    </w:p>
    <w:bookmarkEnd w:id="464"/>
    <w:bookmarkStart w:name="z827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65"/>
    <w:bookmarkStart w:name="z82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"Издание газет. Издание журналов и периодических публикаций"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организациях и на предприятиях и применяется в области средств массовой информации Республики Казахстан.</w:t>
      </w:r>
    </w:p>
    <w:bookmarkEnd w:id="466"/>
    <w:bookmarkStart w:name="z82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467"/>
    <w:bookmarkStart w:name="z83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информационно-коммуникационные технологии–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End w:id="468"/>
    <w:bookmarkStart w:name="z83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средство массовой информации – периодическое печатное издание, теле-, радиоканал, интернет-издание;</w:t>
      </w:r>
    </w:p>
    <w:bookmarkEnd w:id="469"/>
    <w:bookmarkStart w:name="z83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470"/>
    <w:bookmarkStart w:name="z83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471"/>
    <w:bookmarkStart w:name="z83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профессия – род занятий, осуществляемый физическим лицом и требующий определенной квалификации для его выполнения;</w:t>
      </w:r>
    </w:p>
    <w:bookmarkEnd w:id="472"/>
    <w:bookmarkStart w:name="z83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473"/>
    <w:bookmarkStart w:name="z83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национальный классификатор занятий Республики Казахстан – документ по стандартизации, отражающий наименования занятий, применяемых на территории Республики Казахстан, и классифицирующий их по уровню и специализации навыков в соответствии с видом выполняемых работ;</w:t>
      </w:r>
    </w:p>
    <w:bookmarkEnd w:id="474"/>
    <w:bookmarkStart w:name="z83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475"/>
    <w:bookmarkStart w:name="z83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Национальная система квалификаций (далее – НСК) –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образования, в том числе информального;</w:t>
      </w:r>
    </w:p>
    <w:bookmarkEnd w:id="476"/>
    <w:bookmarkStart w:name="z83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SWOT-анализ – метод стратегического планирования, для оценки внутренних и внешних факторов, которые влияют на развитие компании.</w:t>
      </w:r>
    </w:p>
    <w:bookmarkEnd w:id="477"/>
    <w:bookmarkStart w:name="z84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478"/>
    <w:bookmarkStart w:name="z84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ИКТ – информационно-коммуникационные технологии;</w:t>
      </w:r>
    </w:p>
    <w:bookmarkEnd w:id="479"/>
    <w:bookmarkStart w:name="z84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квалификационный справочник должностей руководителей;</w:t>
      </w:r>
    </w:p>
    <w:bookmarkEnd w:id="480"/>
    <w:bookmarkStart w:name="z84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квалификаций;</w:t>
      </w:r>
    </w:p>
    <w:bookmarkEnd w:id="481"/>
    <w:bookmarkStart w:name="z84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НСК – Национальная система квалификаций;</w:t>
      </w:r>
    </w:p>
    <w:bookmarkEnd w:id="482"/>
    <w:bookmarkStart w:name="z84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НРК – Национальная рамка квалификаций;</w:t>
      </w:r>
    </w:p>
    <w:bookmarkEnd w:id="483"/>
    <w:bookmarkStart w:name="z84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ЕТКС – Единый тарифно-квалификационный справочник;</w:t>
      </w:r>
    </w:p>
    <w:bookmarkEnd w:id="484"/>
    <w:bookmarkStart w:name="z84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ОКЭД – общий классификатор видов экономической деятельности.</w:t>
      </w:r>
    </w:p>
    <w:bookmarkEnd w:id="485"/>
    <w:bookmarkStart w:name="z848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86"/>
    <w:bookmarkStart w:name="z84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Издание газет. Издание журналов и периодических публикаций.</w:t>
      </w:r>
    </w:p>
    <w:bookmarkEnd w:id="487"/>
    <w:bookmarkStart w:name="z85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J58140043.</w:t>
      </w:r>
    </w:p>
    <w:bookmarkEnd w:id="488"/>
    <w:bookmarkStart w:name="z85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489"/>
    <w:bookmarkStart w:name="z85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связь;</w:t>
      </w:r>
    </w:p>
    <w:bookmarkEnd w:id="490"/>
    <w:bookmarkStart w:name="z85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Издательская деятельность;</w:t>
      </w:r>
    </w:p>
    <w:bookmarkEnd w:id="491"/>
    <w:bookmarkStart w:name="z85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58.1 Издание книг, периодических публикаций и другие виды издательской деятельности;</w:t>
      </w:r>
    </w:p>
    <w:bookmarkEnd w:id="492"/>
    <w:bookmarkStart w:name="z85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58.14 Издание журналов и периодических публикаций;</w:t>
      </w:r>
    </w:p>
    <w:bookmarkEnd w:id="493"/>
    <w:bookmarkStart w:name="z85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58.14.0 Издание журналов и периодических публикаций.</w:t>
      </w:r>
    </w:p>
    <w:bookmarkEnd w:id="494"/>
    <w:bookmarkStart w:name="z85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определяет компетенции и квалификационные требования для специалистов в сфере печатных медиа. Стандарт охватывает навыки разработки контента, редакционного управления, верстки, а также маркетинга и распространения публикаций, включая знания о современных тенденциях и технологиях в области журналистики и издательского дела.</w:t>
      </w:r>
    </w:p>
    <w:bookmarkEnd w:id="495"/>
    <w:bookmarkStart w:name="z85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96"/>
    <w:bookmarkStart w:name="z85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Главный редактор (издательства, редакции газет и журналов) - 8 уровень ОРК;</w:t>
      </w:r>
    </w:p>
    <w:bookmarkEnd w:id="497"/>
    <w:bookmarkStart w:name="z86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Редактор (общий профиль) - 7 уровень ОРК;</w:t>
      </w:r>
    </w:p>
    <w:bookmarkEnd w:id="498"/>
    <w:bookmarkStart w:name="z86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Корреспондент издательства, редакции газет и журналов - 6 уровень ОРК;</w:t>
      </w:r>
    </w:p>
    <w:bookmarkEnd w:id="499"/>
    <w:bookmarkStart w:name="z86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Газетный обозреватель - 6 уровень ОРК;</w:t>
      </w:r>
    </w:p>
    <w:bookmarkEnd w:id="500"/>
    <w:bookmarkStart w:name="z86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Газетный репортер - 6 уровень ОРК;</w:t>
      </w:r>
    </w:p>
    <w:bookmarkEnd w:id="501"/>
    <w:bookmarkStart w:name="z86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Координатор по связям с государственными органами - 6 уровень ОРК;</w:t>
      </w:r>
    </w:p>
    <w:bookmarkEnd w:id="502"/>
    <w:bookmarkStart w:name="z86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Корректор - 5 уровень ОРК.</w:t>
      </w:r>
    </w:p>
    <w:bookmarkEnd w:id="503"/>
    <w:bookmarkStart w:name="z866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"Главный редактор (издательства, редакции газет и журналов)":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редактор (издательства, редакции газет и журналов)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№ 22003).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1. Главный редактор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(докторантура PhD, ученая степень доктора PhD, степень доктора PhD по профилю, кандидата наук, доктора наук)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(или послевузовское) образование по соответствующему направлению подготовки кадров и стаж работы по специальности не менее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1332-1-009 - Ответственный секретарь структурного агентства (редакции)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1332-1-008 - Ответственный редактор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Творческое, эффективное и прибыльное управление редакционно-издательским процессом с учетом современных запросов целевой аудитории, уровня развития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Формирование стратегии и организационной структуры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Реализация стратегии развития организации, управление, контроль, оптимизация и продвижение медиа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стратегии и организационной 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стратегии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Собирать, обрабатывать, анализировать значимые данные из различных источников, получать информацию из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Моделировать развитие событий и оценивать их возможные последствия.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планы, проекты, ситуации и возможные риски, а также анализировать результаты выполнения работ в рамках поставленных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свою деятельность и деятельность организации в зоне ответственности.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критический анализ деятельности организации, различных ситуаций и иной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нормативно-правовые акты РК "О масс-медиа".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Политика и стратегия, перспективы развития организации, ее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Стратегический (в том числе инновационный) менеджмент.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Номенклатура медиа продукции, виды выполняемых работ и услуг, лучшие отечественные и мировые достижения.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технологии производства, приемки-сдачи медиа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Положения, инструкции и другие руководящие материалы по организации труда и управления предприятием, разработке и оформлению различной технической, учетной и отчетной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Принципы, методы, технологии и инструменты организационной и производственной культуры, межличностных и корпоративных коммуникаций, этика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Согласовывать стратегии и интересы организации с различными заинтересованными сторонами, в том числе вышестоящими руководителями и партнерскими организациями, органами государственного управления и регулирования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эффективные коммуникации и проводить критический анализ информации при обмене мнениями между сторонами с целью согласования интересов и достижения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конфликтами в целях нормализации, изменения отношений и достижения принципиально новых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презентации, консультации и переговоры (в том числе многофункциональные).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Моделировать и прогнозировать развитие событий.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Принимать системные решения в конкретных ситуациях в соответствии с ценностями и политикой организации (в зоне ответственности).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нормативно-правовые акты РК о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Инновационная политика и стратегия, перспективы развития организации, ее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Теория, принципы, методы, способы, инструменты управления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социологии и психологии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Этика деловых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Номенклатура выпускаемой предприятием медиа продукции, виды выполняемых работ и услуг, творческие и художественные достижения в отрасли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технологии производства, художественной эстетики, сертификации и приемки медиа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развития организации, управление, контроль, оптимизация и продвижение медиа продукции.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Управлять (контроль промежуточных итогов, корректировка планов, координация), организовывать, анализировать, оптимизировать и контролировать реализацию (исполнение) творческих проектов, планов/процессов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Распределять человеческие ресурсы.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комплексно элементы стратегического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производством медиа продукции оперативно.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планы, проекты, ситуации, возможные риски и результаты в рамках поставленных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эффективность отдельных бизнес-процессов, процедур, комплексов работ и их исполнителей.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Корректировать и оптимизировать планы стратегического управления по результатам сопоставительного, многокритериального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Теория, методы и инструменты менеджмента,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Теория, методы, способы, инструменты сопоставительного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Теория, методы и инструменты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Специфика отрасли масс-медиа и производственной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 управлять ресурсами и персоналом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Сотрудничать и взаимодействовать, строить межличностные отношения в рамках корпоративной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разработками, ресурсами и командами в трудовых и учебных процессах (ситуациях), являющихся непредсказуемыми и требующими решения комплексных проблем с множественными взаимосвязанными факторами.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критический анализ деятельности персонала, оценивать индивидуальный вклад сотрудников в достижение общих целей, их реальные и потенциальные возможности.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оценки работников и результатов их труда, количественного и качественного состава персонала и его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профориентационной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социологии, психологии и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трудовой мотивации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процессов по операционному управлению организацией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разработкой стандартов деятельности организации и унифицировать 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разработкой положений (программ, предложений и иных документов) по обеспечению персоналом, формированию систем оценки, развития, оплаты труда, корпоративным социальным программам и социальной политике, планировать затраты и формирование бюджета на персонал, заключать договоры по управлению персоналом с поставщиками услуг, проводить предварительные процедуры по их заключению, развивать системы операционного управления персоналом и работу структурных подразделений, принимать необходимые корректирующие и превентивные меры.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Координировать работу художественно-редакционного совета.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планирования и прогнозирования деятельностью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управления развитием и эффективностью организации с учетом инноваций.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анализа выполнения планов и задач, определения их экономической эффективности;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Методы оценки работы структурных подразделений.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Системное мышление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мышление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Позитивное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Лидерские качества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убеждать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"Редактор (общий профиль)":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2642-2-003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№ 22003).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7. Редактор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2642-2-004 - Редактор газеты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2642-2-005 - Редактор контрольный переводов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2642-2-010 - Редактор-консультант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2642-2-012 - Редактор-стилист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2642-2-013 - Спортивный редактор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2642-2-009 - Редактор, готовящий рукопись для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2642-2-001 - Консультант издательства, редакции газет и журналов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актуальности, точности, грамотности, корректности контента в каждом выпуске периодического издания.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Выбор темы, отбор, подготовка публикации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Обработка проектов публикаций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Управление взаимодействием с внешней средой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темы, отбор, подготовка публикации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Расставлять тематические приоритеты, выбирать публикации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Собирать, обрабатывать, анализировать значимые данные из различных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Искать и оценивать информационные поводы для целевой аудитории.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актуальные события в жизни общества и новые точки зрения на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Прогнозировать тренды различных аспектов общественного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круг проблем и приоритетные темы для публикации в издании, расставлять смысловые акценты.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Теория, методы, способы инструменты сбора, обработки, анализа значимых данных из различных источников, получения информации из них, извлечение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Редакционная политика, в том числе политические, экономические, коммуникативные интересы собственников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Повседневные проблемы населения, общества в целом.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Готовить к публикации собственные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Собирать, обрабатывать, анализировать значимые данные из различных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стилистикой различных журналистских жанров.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Задачи и методы, технология и техника создания публикаций, их содержательная и структурно- композиционная специфика.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жанры журналистики, их стилистические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подготовки материалов для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Отбирать авторские материалы для публикации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качество предоставленных материалов, их соответствие требованиям и формату данного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решение о целесообразности публикации предоставляемых материалов и способов их использования в проекте.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актуальность и достоверность информации, предоставленной авторами.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сильные и слабые стороны предоставленных авторами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характер информации, необходимой для дополнения авторских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Корректировать недочеты авторских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Теория, методы, способы и инструменты редакционной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Задачи и методы, технология и техника создания журналистских публикаций, их содержательная и структурно-композиционная специфика.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Критерии отбора авторских материалов для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проектов публикаций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Редактировать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Сочетать различные форматы в составе одного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структуру и содержание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Находить ошибки и недочеты, которые необходимо исправить.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фактические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сильные и слабые стороны предоставленных авторами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характер необходимой дополнительной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Выбирать методы редактирования материалов для наиболее полного раскрытия авторского замысла.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Приводить материал в соответствие с требованиями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Редактировать контекст, орфографию, синтаксис, пунктуацию и стиль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Обрабатывать материал для повышения его релевантности запросам целевой аудитории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Разъяснять автору его ошибки.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Определять ключевые слова текста, необходимые для проведения поисковой оптимизации, и употреблять их в заголовках.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Обрабатывать цифровые данные (текст, графические изображения) при помощи современных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Задачи и методы, технология и техника создания публикаций, их содержательная и структурно- композиционная специфика.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приемы редактирования текстов, графических изображений, аудио, видео.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редактирования текстов.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концепции авторских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проект, предлагаемый автором; выявлять слабые и сильные стороны, оценивать соответствие проекта информационной политике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Детализировать авторскую концепцию, разрабатывать поправки и рекомендации к 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Анализ целевой аудитории и рынка.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Формулирование целей и задач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Теории, методы, способы и инструменты редакционной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Целевая аудитория, для которой этот проект предназначен, ее социальные и психологические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Опыт отечественных и зарубежных СМИ аналогичного формата и 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взаимодействием с внешней средой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Устанавливать и поддерживать контакты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целевую аудиторию для эффективной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Выстраивать коммуникацию с представителями органов государственного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Отслеживать, прогнозировать законодательные и политические тенденции и изменения, проводить политический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и поддерживать контакты с профессиональными сообществами, экспертами, аналитиками, конкурентами и партнерами.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Роль аудитории в процессе потребления и производства массовой информации, основные характеристики аудитории современных масс-медиа, основные методы изучения аудитории.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Стратегии сетевого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делового общения и этикета.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Критическое мышление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Логическое мышление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Лидерские качества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Ассоциативное мышление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редактор (издательства, редакции газет и журналов)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 издательства, редакции газет и журналов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Газетный обозреватель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"Корреспондент издательства, редакции газет и журналов":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 издательства, редакции газет и журналов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ЕТКС или КС отсутствует 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2642-1-005 - Инокорреспондент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2642-1-006 - Кинооператор-корреспондент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2642-1-008 - Корреспондент газеты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2642-1-010 - Корреспондент криминальный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2642-1-011 - Корреспондент собственный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2642-1-012 - Корреспондент специальный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2642-1-020 - Фотокорреспондент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2642-1-013 - Корреспондент, ведущий репортерское расследование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общественного мнения по различным вопросам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Поиск и подготовка актуальных материалов публикаций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 публикаций и сдача их редактору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подготовка актуальных материалов публикаций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редакцию актуальной информацией с подготовкой собственных публикаций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Устанавливать контакты с государственными органами, предприятиями и медийными лицами для получения необходимой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заинтересованными сторонами.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блоги со сбором различных мнений.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достоверность представленной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Отслеживать актуальные события в жизни общества и новые точки зрения на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подборки, интервью, заметки, комментарии и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Подготавливать вопросы и анкеты для интервью.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Собирать и структурировать информацию для подготовки материалов авторского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Оценивать возможные риски.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интервьюирования.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Методы, способы фото и видеосъемок.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проверки достоверности полученной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Задачи и методы, технология и техника создания журналистских публикаций, их содержательная и структурно-композиционная специфика.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жанры журналистики, их стилистические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работы с источниками информации и методы ее сбора (интервью, наблюдения, работа с контентом в текстовой, графической, видео, аудио формах).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Освещать события (с выездом на место события)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Искать материалы для освещения актуального события.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полученные сведения.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Собирать и структурировать информацию для подготовки материалов по конкретной теме или направлению.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материалы с учетом целесообразности, потребностей, трендов интересов целевой аудитории и редакционной политики.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Фиксировать события с помощью фото- и видеоаппаратуры.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Задачи и методы, технология и техника создания журналистских публикаций, их содержательная и структурно-композиционная специфика.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Профессиональные стилистические особенности освещения событий.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с источниками информации и методы ее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публикаций и сдача их редактору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Готовить статьи, очерки, аудио, видео репортажи с места событий по выбранной тематике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Систематически обрабатывать информацию, оценивать лиды (аннотации, "шапки"), давать советы для разработки идей и 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материалы с учетом ограничений по отводимой для них площади.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стилистикой различных журналистских жанров, побуждающей читателей делать собственные выводы.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Акцентировать внимание читателей на осмыслении и постижении идей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с аудио- и видеооборудованием.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воздействия информации на сознание и поведения общества.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Теории, методы, способы и инструменты редакционной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Задачи и методы, технология и техника создания журналистских публикаций, их содержательная и структурно-композиционная специфика.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работы с контентом в текстовой, графической, видео, аудио формах).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газетно-журнального (теле, радио, интернет)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Посещать и освещать события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Искать "свежие" и интересные события.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контакты, сотрудничать и взаимодействовать с ньюсмейкерами, участниками событий, свидетелями и иными источниками актуальной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Интерпретировать информацию в доступной для целевой аудитории форме — объективно и не допуская искажений и тенденциозности.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Задачи и методы, технология и техника освещения событий, их содержательная и структурно- композиционная специфика.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с источниками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Редакционная политика.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Ассоциативное мышление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Творческое воображение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Газетный репортер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Газетный обозреватель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"Газетный обозреватель":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Газетный обозреватель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ЕТКС или КС отсутствует 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2642-1-014 - Обозреватель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2642-1-015 - Обозреватель модный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2642-1-016 - Обозреватель по экономическим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2642-1-018 - Обозреватель спортивный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анализ и подача объективной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контента по закрепленной тематике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Донесение контента по закрепленной тематике целевой аудитории.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контента по закрепленной тематике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Выбирать темы публикации- обозрения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 структурировать информацию для подготовки материалов обозрения.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собранную информацию с учетом целесообразности, потребностей, трендов интересов целевой аудитории и редакционной политики.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материалы с учетом ограничений по времени (площади), отведенным для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Вычитывать и править тексты перед публикацией, проверка их структуры и содержания, оформление и сдача откорректированного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целевой аудитории и интересов читателей.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Тренды и актуальные события в отрасли или сфере интересов.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Форматы публикаций и редакционные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Писать обозрения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целесообразность публикации-обозрения.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и структурировать информацию, добывать знания для подготовки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Акцентировать внимание читателей на осмыслении и постижении идей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Обрабатывать системно задания (аннотации, "шапки") и советы для разработки идей и 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Жанровые особенности и структура обозрений.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Оценочные критерии для различных объектов обозрения.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с источниками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Адаптация стиля под целевую аудиторию и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Донесение контента по закрепленной тематике целевой аудитории.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контента для целевой аудитории с учетом ее интересов и предпочтений.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Адаптировать контент под интересы и потребности целевой аудитории.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эффективные каналы коммуникации для доставки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Оценить отклик аудитории на представленный контент и корректировать стратегию донесения в зависимости от обратной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Понимание интересов, потребностей и предпочтений целевой группы для создания релевантного контента.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Осведомленность о различных подходах, таких как SEO, SMM, маркетинг, для эффективного распространения контента.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Понимание того, как аудитория воспринимает и усваивает информацию, включая восприятие текста, визуальных элементов и мультимедиа.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корректировки авторских материалов.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Обрабатывать системно задания, оценивать лиды (аннотации, "шапки") и советы для разработки идей и 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материалы с учетом ограничений по времени (площади), отведенным для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Вычитывать и править тексты перед публикацией, проверка их структуры и содержания, оформление и сдача откорректированного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характеристики программного-аппаратного обеспечения ИКТ.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История искусства, культурологические проекты.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Программного обеспечения для редактирования аудио, видео материалов мультимедийных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Настольные издательские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Музыкальный жанр.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Информация о спортивных соревнованиях.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 литературных жанров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Системное мышление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Широкий кругозор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Трудолюбие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Усидчивость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 газеты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Газетный репортер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"Газетный репортер":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Газетный репортер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ЕТКС или КС отсутствует 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2642-1-019 - Репортер телевизионных/радионовостей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2642-1-013 - Корреспондент, ведущий репортерское расследование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общества об актуальных событиях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Поиск и оперативное освещение актуальных событий в жизни общества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 публикаций и сдача их редактору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оперативное освещение актуальных событий в жизни общества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редакцию оперативной информацией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контакты с государственными и местными органами, предприятиями и медийными лицами для получения необходимой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и структурировать актуальную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Обрабатывать комментарии в социальных сетях.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с источниками информации и методы ее сбора (интервью, наблюдения, работа с контентом в текстовой, графической, видео, аудио формах).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проверки достоверности полученной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Оценка значимости и приоритетности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Освещать события с выездом на место события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 структурировать информацию из личных наблюдений, от свидетелей событий и из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интервью.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Писать репортажи.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Сбор и структурирование информации из личных наблюдений, от свидетелей событий и из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интервью.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Написание репортажей.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операторского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подготовки материалов для печати.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Средства компьютерной обработки информации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публикаций и сдача их редактору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Готовить статьи, очерки, аудио, видео репортажи с места событий по выбранной тематике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Систематически обрабатывать информацию, оценивать лиды (аннотации, "шапки"), давать советы для разработки идей и 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материалы с учетом ограничений по отводимой для них площади.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стилистикой различных журналистских жанров, побуждающей читателей делать собственные выводы.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Акцентировать внимание читателей на осмыслении и постижении идей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с аудио- и видеооборудованием.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воздействия информации на сознание и поведения общества.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Теории, методы, способы и инструменты редакционной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Задачи и методы, технология и техника создания журналистских публикаций, их содержательная и структурно-композиционная специфика.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работы с контентом в текстовой, графической, видео, аудио формах).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газетно-журнального (теле, радио, интернет)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Посещать и освещать события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Искать "свежие" и интересные события.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контакты, сотрудничать и взаимодействовать с ньюсмейкерами, участниками событий, свидетелями и иными источниками актуальной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Интерпретировать информацию в доступной для целевой аудитории форме — объективно и не допуская искажений и тенденциозности.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Задачи и методы, технология и техника освещения событий, их содержательная и структурно- композиционная специфика.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с источниками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Редакционная политика.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Системное мышление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работать в команде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Быстрота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Широкий кругозор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Настойчивость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Объективность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 газеты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Газетный обозреватель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"Координатор по связям с государственными органами":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2431-3-007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связям с государственными органами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№ 22003).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параграф. Менеджер по связям с общественностью (пиар - менеджер)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кадров, дополнительная подготовка в области связей с общественностью и средствами массовой информации и стаж работы не менее 2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2431-3-017 - Специалист по связям с общественностью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2431-3-021 - PR-менеджер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взаимопонимания и сотрудничества между организацией и государственными органами всех уровней.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Мониторинг и анализ законодательных, политических решений и тенденций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коммуникаций с государственными органами, профессиональными сообществами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и проведение (участие)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Подготовка информационных материалов, писем, обращений в органы власти и ответов на запросы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законодательных, политических решений и тенденций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существующие законодательные требования и стандарты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публичные и внутрикорпоративные источники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Исследовать и анализировать внутреннюю и внешнюю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Разъяснять законодательные акты и стандарты.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Сравнивать законодательные требования с текущей практикой.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аналитической работы с большими объемами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сбора и обработки информации с применением современных технических средств и компьютерных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мониторинг различных источников информации в области законодательного регулирования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информацию из всех соответствующих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Объединять фрагменты информации для формирования общих правил или выводов.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и контролировать получаемую информацию.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Отраслевая и межотраслевая информация государственных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аналитической работы с большими объемами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сбора и обработки информации с применением современных технических средств и компьютерных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коммуникаций с государственными органами, профессиональными сообществами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реализацию и развитие PR-стратегии в области связей с государственными органами и профессиональными сообществами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концепцию внешней и внутренней политики организации в области связей с государственными органами.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и организовывать систему коммуникации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SWOT-анализ.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целевые органы власти для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Понимать структуру работы государственных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Выстраивать коммуникацию с представителями государственных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Интегрировать компанию в проекты государственных структур.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SWOT-анализ.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Трудовое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проектного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технологий организации коллективных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Технологий тайм-менеджмента.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Понимание системы государственных органов, их организации, законотворческого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 взаимодействие с профессиональными сообществами и разрабатывать рекомендации по эффективному использованию решений, принимаемых государственными органами и оказывающих влияние на работу компании и отрасли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поддерживать контакты с информационными, рекламными, консалтинговыми агентствами, PR-агентствами, издательствами, другими предприятиями и организациями, общественными структурами и различными группами общественности.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 поддерживать контакты с профессиональными сообществами, экспертами, аналитиками, конкурентами и партнерами.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характер, содержание и носителей информационных сообщений, исходящих от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Инициировать и организовывать проекты, объединяющие интересы различных участников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Исследовать и прогнозировать тенденции.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Изучать законодательные и другие нормативные правовые акты, принимаемые государственными органами.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Участвовать в нормотворческой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переговоры и согласования.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экономики, предпринимательства, политологии, социологии, психологии, маркетинга,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Нормотворческий процесс.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государственных структур и их взаимосвязь.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(участие)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Отслеживать значимые мероприятия целевых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Мониторить информационные источники.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Обрабатывать информацию с использованием современных технических средств связи и компьютерных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цели, задачи и целевую аудиторию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придерживаться организационных политик и процедур.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взаимодействие структурных подразделений организации при совместной деятельности с общественностью.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методы исследований различных видов (маркетинговые, социологические, медиа).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теории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Прогнозы развития информационных процессов и сферы массовых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логики и теории аргументации.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Конъюнктура информационного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 инструменты медиапланирования.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 и проводить (участвовать) переговоры, мероприятия, семинары, тренинги с участием представителей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стратегические и оперативные планы для определения масштаба, темы и целей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аудиторию и участников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Реализовывать мероприятия в соответствии с планом, графиком и затратами.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площадку для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с аудиторией.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работы с контентом (определение целей- задач, стратегических фокусов, копирайтинг).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и технологий подготовки к публичным выступлениям (тренинг публичных выступлений, тренинг по контенту, имиджмейкинг).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планирования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инструменты тактического планирования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организации территории проведения мероприятий, целью которых является коммуникация (организационное и техническое обеспечение, оформление и брендинг, безопасность).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Технология организации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 участие в специализированных выставках и конференциях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мероприятия с учетом стратегии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план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порядок организационных мероприятий и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информационные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техниками деловых переговоров.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инструменты тактического планирования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планирования и организации рекламных и информационных кампаний.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Инструменты маркетинговых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информационных материалов, писем, обращений в органы власти и ответов на запросы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Готовить письма и обращения в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текст писем и обращений в государственные органы в соответствии с целями коммуникации и стилем.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Эффективно общаться в письменной форме в соответствии с потребностями аудитории.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деловые письма.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Орфографические, пунктуационные и стилистические нормы и правила государственного, официального, иностранных языков.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о порядке рассмотрения обращений физических и юридических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оформлению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Готовить ответы на запросы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Взаимодействовать со структурными подразделениями.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ответные деловые письма на запросы.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представления информации, являющейся государственной, служебной и коммерческой тайной, порядок ее защиты и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Структура и бизнес-процессы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работы с документацией, законодательство в области персональных данных, административных процедур.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Результативность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Коммуникативность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Аналитик- маркетолог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работе с мультимедийными изданиями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медиапланированию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"Корректор":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№ 22003).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4. Корректор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и методика преподавания языка и литературы основного среднего образования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4131-1-001 - Обработчик текстов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4131-2-003 - Наборщик текстов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графического и лексического единообразия различных элементов текста, устранение орфографических и пунктуационных ошибок, соблюдения технических правил набора, а также исправления недостатков смыслового и стилистического характера.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Вычитка и правка текстов перед публикацией, проверка их структуры и содержания, оформление и сдача откорректированного материала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процесса подготовки к выпуску печатных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Вычитка и правка текстов перед публикацией, проверка их структуры и содержания, оформление и сдача откорректированного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перед публикацией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правку материала после редактуры.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соответствие текста нормам языка (устранять лексические, словообразовательные и грамматические ошибки, корректировать орфографию и пунктуацию).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соответствие набранного текста оригиналу или предыдущей корректуре с учетом правок.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масс-медиа".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авторском праве и смежных правах".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корректуры и стандартные корректурные знаки.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Согласовывать и сдавать откорректированный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соблюдение графика производства и сроков подготовки материалов и текстов.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Придерживаться организационных политик и процедур.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соответствие откорректированного материала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Координировать процесс согласования откорректированного материала с заинтересованными сторонами.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Редакционные стандарты и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Процесс согласования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форматирования и оформления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контроля качества текста и исправлений.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процесса подготовки к выпуску печатных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Вычитка текстов перед их публикацией в издании, проверка их структуры и содержания, сверка с оригиналом.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Отслеживать правильность написания терминов, условных сокращений и обозначений (в том числе единиц измерения), символов (графических знаков).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Устранять неясности в написании отдельных букв и знаков, неправильной разбивки текста на абзацы, проверять правильность оформления таблиц, иллюстраций, справочных вставок, сносок, ссылок, цитат.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Согласовывать выявленные погрешности с редактором, помечать для редактора и автора все незамеченные ими в оригинале ошибки.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систему редакционного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при работе современные технические средства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форматирования текстов.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откорректированных текстов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Передавать материалы на контрольное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компьютерные программы для форматирования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правила корректуры и применять стандартные корректурные знаки.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действующие условные сокращения.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Пользоваться профессиональной терминологией.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 методы передачи материалов между подразделениями и участниками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Форматы документов и требования к их сдаче.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3.Политика конфиденциальности и безопасности передачи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Условия и сроки сдачи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Усидчивость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Трудолюбие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</w:t>
            </w:r>
          </w:p>
        </w:tc>
      </w:tr>
    </w:tbl>
    <w:bookmarkStart w:name="z1380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стандарта.</w:t>
      </w:r>
    </w:p>
    <w:bookmarkEnd w:id="679"/>
    <w:bookmarkStart w:name="z138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Наименование государственного органа: Министерство культуры и информации Республики Казахстан.</w:t>
      </w:r>
    </w:p>
    <w:bookmarkEnd w:id="680"/>
    <w:bookmarkStart w:name="z138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Организации (предприятия) участвующие в разработке: АО "Республиканская телерадиокорпорация "Казахстан"".</w:t>
      </w:r>
    </w:p>
    <w:bookmarkEnd w:id="681"/>
    <w:bookmarkStart w:name="z138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Мыңжасар Айгүл Тілеубалдықызы.</w:t>
      </w:r>
    </w:p>
    <w:bookmarkEnd w:id="682"/>
    <w:bookmarkStart w:name="z138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Татанов Мирас, miras.tatanov@rtrk.kz.</w:t>
      </w:r>
    </w:p>
    <w:bookmarkEnd w:id="683"/>
    <w:bookmarkStart w:name="z138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Отраслевой совет по профессиональным квалификациям: 28.10.2024г.</w:t>
      </w:r>
    </w:p>
    <w:bookmarkEnd w:id="684"/>
    <w:bookmarkStart w:name="z138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Национальный орган по профессиональным квалификациям: 19.11.2024 г.</w:t>
      </w:r>
    </w:p>
    <w:bookmarkEnd w:id="685"/>
    <w:bookmarkStart w:name="z138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Национальная палата предпринимателей Республики Казахстан "Атамекен": 20.12.2024 г.</w:t>
      </w:r>
    </w:p>
    <w:bookmarkEnd w:id="686"/>
    <w:bookmarkStart w:name="z138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Номер версии и год выпуска: версия 3, 2024 г.</w:t>
      </w:r>
    </w:p>
    <w:bookmarkEnd w:id="687"/>
    <w:bookmarkStart w:name="z138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Дата ориентировочного пересмотра: 12.12.2027 г.</w:t>
      </w:r>
    </w:p>
    <w:bookmarkEnd w:id="6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635-НҚ</w:t>
            </w:r>
          </w:p>
        </w:tc>
      </w:tr>
    </w:tbl>
    <w:bookmarkStart w:name="z1391"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"Деятельность профессиональных общественных организаций"</w:t>
      </w:r>
    </w:p>
    <w:bookmarkEnd w:id="689"/>
    <w:bookmarkStart w:name="z1392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0"/>
    <w:bookmarkStart w:name="z139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"Деятельность профессиональных общественных организаций"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организациях и на предприятиях и применяется в области средств массовой информации Республики Казахстан.</w:t>
      </w:r>
    </w:p>
    <w:bookmarkEnd w:id="691"/>
    <w:bookmarkStart w:name="z139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692"/>
    <w:bookmarkStart w:name="z139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End w:id="693"/>
    <w:bookmarkStart w:name="z139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средство массовой информации – периодическое печатное издание, теле-, радиоканал, интернет-издание;</w:t>
      </w:r>
    </w:p>
    <w:bookmarkEnd w:id="694"/>
    <w:bookmarkStart w:name="z139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695"/>
    <w:bookmarkStart w:name="z139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696"/>
    <w:bookmarkStart w:name="z139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профессия – род занятий, осуществляемый физическим лицом и требующий определенной квалификации для его выполнения;</w:t>
      </w:r>
    </w:p>
    <w:bookmarkEnd w:id="697"/>
    <w:bookmarkStart w:name="z140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698"/>
    <w:bookmarkStart w:name="z140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национальный классификатор занятий Республики Казахстан – документ по стандартизации, отражающий наименования занятий, применяемых на территории Республики Казахстан, и классифицирующий их по уровню и специализации навыков в соответствии с видом выполняемых работ;</w:t>
      </w:r>
    </w:p>
    <w:bookmarkEnd w:id="699"/>
    <w:bookmarkStart w:name="z140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700"/>
    <w:bookmarkStart w:name="z140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национальная система квалификаций (далее – НСК) –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образования, в том числе информального.</w:t>
      </w:r>
    </w:p>
    <w:bookmarkEnd w:id="701"/>
    <w:bookmarkStart w:name="z140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702"/>
    <w:bookmarkStart w:name="z140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ИКТ – информационно-коммуникационные технологии;</w:t>
      </w:r>
    </w:p>
    <w:bookmarkEnd w:id="703"/>
    <w:bookmarkStart w:name="z140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квалификационный справочник должностей руководителей;</w:t>
      </w:r>
    </w:p>
    <w:bookmarkEnd w:id="704"/>
    <w:bookmarkStart w:name="z140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квалификаций;</w:t>
      </w:r>
    </w:p>
    <w:bookmarkEnd w:id="705"/>
    <w:bookmarkStart w:name="z140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НСК – Национальная система квалификаций;</w:t>
      </w:r>
    </w:p>
    <w:bookmarkEnd w:id="706"/>
    <w:bookmarkStart w:name="z140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НРК – Национальная рамка квалификаций;</w:t>
      </w:r>
    </w:p>
    <w:bookmarkEnd w:id="707"/>
    <w:bookmarkStart w:name="z141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ЕТКС – Единый тарифно-квалификационный справочник;</w:t>
      </w:r>
    </w:p>
    <w:bookmarkEnd w:id="708"/>
    <w:bookmarkStart w:name="z141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ОКЭД – общий классификатор видов экономической деятельности.</w:t>
      </w:r>
    </w:p>
    <w:bookmarkEnd w:id="709"/>
    <w:bookmarkStart w:name="z1412" w:id="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710"/>
    <w:bookmarkStart w:name="z141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Деятельность профессиональных общественных организаций.</w:t>
      </w:r>
    </w:p>
    <w:bookmarkEnd w:id="711"/>
    <w:bookmarkStart w:name="z141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S94120006.</w:t>
      </w:r>
    </w:p>
    <w:bookmarkEnd w:id="712"/>
    <w:bookmarkStart w:name="z141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713"/>
    <w:bookmarkStart w:name="z141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Предоставление прочих видов услуг;</w:t>
      </w:r>
    </w:p>
    <w:bookmarkEnd w:id="714"/>
    <w:bookmarkStart w:name="z141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 Деятельность общественных объединений (организаций);</w:t>
      </w:r>
    </w:p>
    <w:bookmarkEnd w:id="715"/>
    <w:bookmarkStart w:name="z141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94.1 Деятельность коммерческих, предпринимательских и профессиональных общественных организаций;</w:t>
      </w:r>
    </w:p>
    <w:bookmarkEnd w:id="716"/>
    <w:bookmarkStart w:name="z141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94.12 Деятельность профессиональных общественных организаций;</w:t>
      </w:r>
    </w:p>
    <w:bookmarkEnd w:id="717"/>
    <w:bookmarkStart w:name="z142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94.12.0 Деятельность профессиональных общественных организаций.</w:t>
      </w:r>
    </w:p>
    <w:bookmarkEnd w:id="718"/>
    <w:bookmarkStart w:name="z142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"Деятельность профессиональных общественных организаций" определяет основные компетенции и навыки, необходимые для эффективного управления и развития таких организаций. Стандарт включает в себя аспекты организации мероприятий, взаимодействия с членами и партнерами, а также защиты интересов профессионального сообщества. Стандарт способствует формированию высококвалифицированных специалистов, способных обеспечивать устойчивость и активность общественных организаций в современных условиях.</w:t>
      </w:r>
    </w:p>
    <w:bookmarkEnd w:id="719"/>
    <w:bookmarkStart w:name="z142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720"/>
    <w:bookmarkStart w:name="z142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 редакционной коллегии (издательства, редакции газет и журналов) - 6 уровень ОРК;</w:t>
      </w:r>
    </w:p>
    <w:bookmarkEnd w:id="721"/>
    <w:bookmarkStart w:name="z142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Координатор по связям с государственными органами - 6 уровень ОРК.</w:t>
      </w:r>
    </w:p>
    <w:bookmarkEnd w:id="722"/>
    <w:bookmarkStart w:name="z1425" w:id="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7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"Член редакционной коллегии (издательства, редакции газет и журналов)":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2642-2-014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редакционной коллегии (издательства, редакции газет и журналов)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ЕТКС или КС отсутствует 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2642-2-006 - Редактор научный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Высококачественные востребованные публикации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и/или проведение экспертной оценки актуальных публикаций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Формулирование и принятие коллегиальных решений, направленных на развитие и оптимизацию работы изданием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и/или проведение экспертной оценки актуальных публикаций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проведения научной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Редактировать научно наиболее сложные работы определенного тематического направления для обеспечения высокого научного и литературного уровня изданий.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проекты тематических планов издания научной и методической литературы, подбирать рецензентов и готовить издательские договоры с авторами и трудовые соглашения с рецензентами.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Консультировать сотрудников по новейшим отечественным и зарубежным достижениям науки и техники в предметной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научные материалы авторов и рецензии на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Подготавливать заключения о возможности издания материалов, доработке с учетом предлагаемых исправлений, дополнений и сокращений, либо мотивированном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Редактировать принятые к изданию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Формулировать предложения об исправлении и дополнении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Проверять, насколько в материалах отражены новейшие достижения науки и техники, а также учтены ли замечания рецензентов и требования к рукописям.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Проверять комплектность представленного материала, соответствие утвержденному плану, соответствие названий разделов их содержанию, правильность написания цитат и цифровых данных, а также употребление и написание имен, символов, научно-технических терминов, единиц измерения и оформления справочного аппарата издания.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Литературно редактировать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Составлять список обнаруженных опечаток.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Разъяснять автору его ошибки.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Составлять редакторский паспорт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Инструктировать сотрудников по специфике работы с материалом (иллюстрации, аудио, видео, если имеются), его техническому и художественному оформлению.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Выпускать материалы в производство.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Работать с фото-, видео-, аудио- и графической информацией.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Определять ключевые слова текста для поисковой оптимизации и использовать их в заголовках.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Реализовывать комплекс мер для повышения позиций сайта в результатах выдачи поисковых систем по определенным запросам пользователей, редактируя контекст, орфографию, синтаксис, пунктуацию и стиль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Обрабатывать материал для повышения его релевантности запросам целевой аудитории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Обрабатывать цифровые данные (текст, графические изображения, аудио и видео) с использованием наиболее распространенного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Теории, методы, способы и инструменты редакционной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Редакционная политика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Задачи и методы, технология и техника создания научных публикаций (передач), их содержательная и структурно-композиционная специфика.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Редакторский анализ научных текстов, графических изображений, аудио, видео.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Методы, технология и техника подготовки научных медиа продуктов в различных форматах.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 приемы редактирования научных текстов, графических изображений, аудио, видео.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применения ИКТ в печати, на телевидении, в радиовещании, в интернет-СМИ.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и нормы современных литературных и научного языков, необходимых для исполнения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Законодательство Республики Казахстан о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Профессиональная журналистская этика.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Формулирование и принятие коллегиальных решений, направленных на развитие и оптимизацию работы изданием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поддержки расширения доли организации на рынке печатной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перспективные возможности на рынке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новые потребности и тенденции в информировании общества.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целесообразность реализации предложенных проектов, их идейно-художественное значение, а также их окупаемость и прибыльность.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деловые переговоры.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Отстаивать свою позицию на пресс-конференциях и публичных выступлениях, убеждая оппонентов с использованием литературного, делового и научного стилей, подстраиваясь под контингент.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Теория, методы, инструменты развития творческого воображения.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маркетинга.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Конъюнктура рынка медиапродуктов.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социологии.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нейролингвистического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Особенности целевой аудитории, ее социальные и психологические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Творчество и 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рассуждение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Системное мышление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Критическое мышление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Логическое мышление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Ассоциативное мышление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Творческое воображение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Широкий кругозор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 издательства, редакции газет и журналов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Газетный обозреватель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"Координатор по связям с государственными органами":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2431-3-007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связям с государственными органами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"Координатор по связям с государственными органами" находится в профессиональном стандарте "Деятельность информационных агентств"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494" w:id="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746"/>
    <w:bookmarkStart w:name="z1495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 Министерство культуры и информации Республики Казахстан.</w:t>
      </w:r>
    </w:p>
    <w:bookmarkEnd w:id="747"/>
    <w:bookmarkStart w:name="z1496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 АО "Республиканская телерадиокорпорация "Казахстан"".</w:t>
      </w:r>
    </w:p>
    <w:bookmarkEnd w:id="748"/>
    <w:bookmarkStart w:name="z1497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Татанов Мирас, miras.tatanov@rtrk.kz.</w:t>
      </w:r>
    </w:p>
    <w:bookmarkEnd w:id="749"/>
    <w:bookmarkStart w:name="z1498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квалификациям: 28.10.2024г.</w:t>
      </w:r>
    </w:p>
    <w:bookmarkEnd w:id="750"/>
    <w:bookmarkStart w:name="z1499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25.11.2024 г.</w:t>
      </w:r>
    </w:p>
    <w:bookmarkEnd w:id="751"/>
    <w:bookmarkStart w:name="z1500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20.12.2024 г.</w:t>
      </w:r>
    </w:p>
    <w:bookmarkEnd w:id="752"/>
    <w:bookmarkStart w:name="z1501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3, 2024 г.</w:t>
      </w:r>
    </w:p>
    <w:bookmarkEnd w:id="753"/>
    <w:bookmarkStart w:name="z1502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ориентировочного пересмотра: 12.12.2027 г.</w:t>
      </w:r>
    </w:p>
    <w:bookmarkEnd w:id="7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635-НҚ</w:t>
            </w:r>
          </w:p>
        </w:tc>
      </w:tr>
    </w:tbl>
    <w:bookmarkStart w:name="z1504" w:id="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"Деятельность по производству кино-, видеофильмов и телевизионных программ"</w:t>
      </w:r>
    </w:p>
    <w:bookmarkEnd w:id="755"/>
    <w:bookmarkStart w:name="z1505" w:id="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56"/>
    <w:bookmarkStart w:name="z1506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"Деятельность по производству кино-, видеофильмов и телевизионных программ"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организациях и на предприятиях и применяется в области средств массовой информации Республики Казахстан. Профессиональный стандарт регулирует квалификационные требования и компетенции специалистов, обеспечивая высокое качество контента и профессиональное взаимодействие в индустрии.</w:t>
      </w:r>
    </w:p>
    <w:bookmarkEnd w:id="757"/>
    <w:bookmarkStart w:name="z1507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758"/>
    <w:bookmarkStart w:name="z1508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End w:id="759"/>
    <w:bookmarkStart w:name="z1509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средство массовой информации – периодическое печатное издание, теле-, радиоканал, интернет-издание;</w:t>
      </w:r>
    </w:p>
    <w:bookmarkEnd w:id="760"/>
    <w:bookmarkStart w:name="z1510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761"/>
    <w:bookmarkStart w:name="z1511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762"/>
    <w:bookmarkStart w:name="z1512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профессия – род занятий, осуществляемый физическим лицом и требующий определенной квалификации для его выполнения;</w:t>
      </w:r>
    </w:p>
    <w:bookmarkEnd w:id="763"/>
    <w:bookmarkStart w:name="z1513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764"/>
    <w:bookmarkStart w:name="z1514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национальный классификатор занятий Республики Казахстан – документ по стандартизации, отражающий наименования занятий, применяемых на территории Республики Казахстан, и классифицирующий их по уровню и специализации навыков в соответствии с видом выполняемых работ;</w:t>
      </w:r>
    </w:p>
    <w:bookmarkEnd w:id="765"/>
    <w:bookmarkStart w:name="z1515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766"/>
    <w:bookmarkStart w:name="z1516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национальная система квалификаций (далее – НСК) –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образования, в том числе информального;</w:t>
      </w:r>
    </w:p>
    <w:bookmarkEnd w:id="767"/>
    <w:bookmarkStart w:name="z1517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KPI – key performance indicator, ключевой показатель результата деятельности;</w:t>
      </w:r>
    </w:p>
    <w:bookmarkEnd w:id="7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SWOT анализ – метод оценки перспектив развития компании с учетом ее сильных и слабых сторон, а также возможностей и угроз на рынке.</w:t>
      </w:r>
    </w:p>
    <w:bookmarkStart w:name="z1519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профессиональном стандарте применяются следующие сокращения:</w:t>
      </w:r>
    </w:p>
    <w:bookmarkEnd w:id="769"/>
    <w:bookmarkStart w:name="z1520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ИКТ – информационно-коммуникационные технологии;</w:t>
      </w:r>
    </w:p>
    <w:bookmarkEnd w:id="770"/>
    <w:bookmarkStart w:name="z1521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квалификационный справочник должностей руководителей;</w:t>
      </w:r>
    </w:p>
    <w:bookmarkEnd w:id="771"/>
    <w:bookmarkStart w:name="z1522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квалификаций;</w:t>
      </w:r>
    </w:p>
    <w:bookmarkEnd w:id="772"/>
    <w:bookmarkStart w:name="z1523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НСК – Национальная система квалификаций;</w:t>
      </w:r>
    </w:p>
    <w:bookmarkEnd w:id="773"/>
    <w:bookmarkStart w:name="z1524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НРК – Национальная рамка квалификаций;</w:t>
      </w:r>
    </w:p>
    <w:bookmarkEnd w:id="774"/>
    <w:bookmarkStart w:name="z1525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ЕТКС – Единый тарифно-квалификационный справочник;</w:t>
      </w:r>
    </w:p>
    <w:bookmarkEnd w:id="775"/>
    <w:bookmarkStart w:name="z1526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ОКЭД – общий классификатор видов экономической деятельности;</w:t>
      </w:r>
    </w:p>
    <w:bookmarkEnd w:id="776"/>
    <w:bookmarkStart w:name="z1527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 – творческое объединение.</w:t>
      </w:r>
    </w:p>
    <w:bookmarkEnd w:id="777"/>
    <w:bookmarkStart w:name="z1528" w:id="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778"/>
    <w:bookmarkStart w:name="z1529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Название профессионального стандарта: Деятельность по производству кино-, видеофильмов и телевизионных программ.</w:t>
      </w:r>
    </w:p>
    <w:bookmarkEnd w:id="779"/>
    <w:bookmarkStart w:name="z1530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Код профессионального стандарта: J59110038.</w:t>
      </w:r>
    </w:p>
    <w:bookmarkEnd w:id="780"/>
    <w:bookmarkStart w:name="z1531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Указание секции, раздела, группы, класса и подкласса согласно ОКЭД:</w:t>
      </w:r>
    </w:p>
    <w:bookmarkEnd w:id="781"/>
    <w:bookmarkStart w:name="z1532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связь;</w:t>
      </w:r>
    </w:p>
    <w:bookmarkEnd w:id="782"/>
    <w:bookmarkStart w:name="z1533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Производство кино-, видеофильмов и телевизионных программ, деятельность в сфере звукозаписи и издания музыкальных произведений;</w:t>
      </w:r>
    </w:p>
    <w:bookmarkEnd w:id="783"/>
    <w:bookmarkStart w:name="z1534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59.1 Деятельность по производству кино-, видеофильмов и телевизионных программ;</w:t>
      </w:r>
    </w:p>
    <w:bookmarkEnd w:id="784"/>
    <w:bookmarkStart w:name="z1535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59.11 Деятельность по производству кино-, видеофильмов и телевизионных программ;</w:t>
      </w:r>
    </w:p>
    <w:bookmarkEnd w:id="785"/>
    <w:bookmarkStart w:name="z1536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59.11.0 Деятельность по производству кино-, видеофильмов и телевизионных программ.</w:t>
      </w:r>
    </w:p>
    <w:bookmarkEnd w:id="786"/>
    <w:bookmarkStart w:name="z1537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Краткое описание профессионального стандарта: Создание и продвижение отечественных кино-, видео- и телевизионных программ, характеризующихся актуальностью, публичностью, универсальностью либо специализацией, общедоступностью для максимально широкой зрительской аудитории. Профессиональный стандарт определяет квалификационные требования и компетенции для специалистов, занимающихся всеми этапами создания аудиовизуального контента. Стандарт охватывает навыки сценарного написания, режиссуры, операторской работы, монтажа и постпродакшена, а также знания о современных технологиях и управления проектами в сфере кинопроизводства и телевидения.</w:t>
      </w:r>
    </w:p>
    <w:bookmarkEnd w:id="787"/>
    <w:bookmarkStart w:name="z1538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карточек профессий:</w:t>
      </w:r>
    </w:p>
    <w:bookmarkEnd w:id="788"/>
    <w:bookmarkStart w:name="z1539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Изготовитель субтитров - 5 уровень ОРК;</w:t>
      </w:r>
    </w:p>
    <w:bookmarkEnd w:id="789"/>
    <w:bookmarkStart w:name="z1540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Монтажер вещания - 5 уровень ОРК;</w:t>
      </w:r>
    </w:p>
    <w:bookmarkEnd w:id="790"/>
    <w:bookmarkStart w:name="z1541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Ассистент режиссера - 5 уровень ОРК;</w:t>
      </w:r>
    </w:p>
    <w:bookmarkEnd w:id="791"/>
    <w:bookmarkStart w:name="z1542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Корректор - 5 уровень ОРК;</w:t>
      </w:r>
    </w:p>
    <w:bookmarkEnd w:id="792"/>
    <w:bookmarkStart w:name="z1543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Видеооператор - 6 уровень ОРК;</w:t>
      </w:r>
    </w:p>
    <w:bookmarkEnd w:id="793"/>
    <w:bookmarkStart w:name="z1544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Сценарист - 6 уровень ОРК;</w:t>
      </w:r>
    </w:p>
    <w:bookmarkEnd w:id="794"/>
    <w:bookmarkStart w:name="z1545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Консультант по работе с мультимедийными изданиями - 6 уровень ОРК;</w:t>
      </w:r>
    </w:p>
    <w:bookmarkEnd w:id="795"/>
    <w:bookmarkStart w:name="z1546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Координатор по связям с государственными органами - 6 уровень ОРК;</w:t>
      </w:r>
    </w:p>
    <w:bookmarkEnd w:id="796"/>
    <w:bookmarkStart w:name="z1547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Обозреватель - 6 уровень ОРК;</w:t>
      </w:r>
    </w:p>
    <w:bookmarkEnd w:id="797"/>
    <w:bookmarkStart w:name="z1548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Корреспондент - 6 уровень ОРК;</w:t>
      </w:r>
    </w:p>
    <w:bookmarkEnd w:id="798"/>
    <w:bookmarkStart w:name="z1549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Комментатор - 6 уровень ОРК;</w:t>
      </w:r>
    </w:p>
    <w:bookmarkEnd w:id="799"/>
    <w:bookmarkStart w:name="z1550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Репортер телевизионных/радионовостей - 6 уровень ОРК;</w:t>
      </w:r>
    </w:p>
    <w:bookmarkEnd w:id="800"/>
    <w:bookmarkStart w:name="z1551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Диктор - 6 уровень ОРК;</w:t>
      </w:r>
    </w:p>
    <w:bookmarkEnd w:id="801"/>
    <w:bookmarkStart w:name="z1552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Ведущий программы - 6 уровень ОРК;</w:t>
      </w:r>
    </w:p>
    <w:bookmarkEnd w:id="802"/>
    <w:bookmarkStart w:name="z1553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Режиссер - 7 уровень ОРК;</w:t>
      </w:r>
    </w:p>
    <w:bookmarkEnd w:id="803"/>
    <w:bookmarkStart w:name="z1554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Главный редактор творческого объединения - 8 уровень ОРК;</w:t>
      </w:r>
    </w:p>
    <w:bookmarkEnd w:id="804"/>
    <w:bookmarkStart w:name="z1555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Главный режиссер - 8 уровень ОРК;</w:t>
      </w:r>
    </w:p>
    <w:bookmarkEnd w:id="805"/>
    <w:bookmarkStart w:name="z1556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Генеральный продюсер - 8 уровень ОРК.</w:t>
      </w:r>
    </w:p>
    <w:bookmarkEnd w:id="806"/>
    <w:bookmarkStart w:name="z1557" w:id="8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8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"Изготовитель субтитров":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3521-3-002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субтитров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"Изготовитель субтитров" находится в профессиональном стандарте "Пост производственный этап изготовления кинофильмов, видео и телевизионных программ"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"Монтажер вещания":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3521-3-004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Монтажер вещания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"Монтажер вещания" находится в профессиональном стандарте "Деятельность по созданию и трансляции телевизионных программ"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"Ассистент режиссера":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режиссера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"Ассистент режиссера" находится в профессиональном стандарте "Деятельность по созданию и трансляции телевизионных программ"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"Корректор":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"Корректор" находится в профессиональном стандарте "Издание газет. Издание журналов и периодических публикаций"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"Видеооператор":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3521-2-008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Видеооператор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"Телеоператор" находится в профессиональном стандарте "Деятельность по созданию и трансляции телевизионных программ"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"Сценарист":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"Сценарист" находится в профессиональном стандарте "Деятельность по созданию и трансляции телевизионных программ"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"Консультант по работе с мультимедийными изданиями":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работе с мультимедийными изданиями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"Консультант по работе с мультимедийными изданиями" находится в профессиональном стандарте "Деятельность по распространению кинофильмов, видео и телевизионных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"Координатор по связям с государственными органами":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2431-3-007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связям с государственными органами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"Координатор по связям с государственными органами" находится в профессиональном стандарте "Деятельность информационных агентств"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"Обозреватель":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Обозреватель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"Обозреватель" находится в профессиональном стандарте "Деятельность веб-порталов".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"Корреспондент":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"Корреспондент" находится в профессиональном стандарте "Деятельность по созданию и трансляции телевизионных программ"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"Комментатор":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2656-3-005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профессиональной карточки "Комментатор" находится в профессиональном стандарте "Деятельность по созданию и трансляции телевизионных программ"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"Репортер телевизионных/радионовостей":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2642-1-019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Репортер телевизионных/радионовостей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"Репортер телевизионных/радионовостей" находится в профессиональном стандарте "Деятельность по созданию и трансляции телевизионных программ"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"Диктор":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2656-3-001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профессиональной карточки "Диктор" находится в профессиональном стандарте "Деятельность по созданию и трансляции телевизионных программ"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"Ведущий программы":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программы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"Ведущий программы" находится в профессиональном стандарте "Деятельность по созданию и трансляции телевизионных программ"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Карточка профессии "Режиссер":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2654-2-007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"Режиссер" находится в профессиональном стандарте "Деятельность по созданию и трансляции телевизионных программ"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Карточка профессии "Главный редактор творческого объединения":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1332-2-005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редактор творческого объединения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 Приказ Министра культуры и спорта Республики Казахстан от 17 июля 2017 года № 209. Зарегистрирован в Министерстве юстиции Республики Казахстан 17 августа 2017 года № 15495. 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4. Главный редактор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(докторантура PhD, ученая степень доктора PhD, степень доктора PhD по профилю, кандидата наук, доктора наук)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одному из направлений подготовки кадров: педагогические науки и/или искусство и гуманитарные науки и/или социальные науки, журналистика и информация и/или бизнес, управление и право и/или естественные науки, математика и статистика и/или информационно-коммуникационные технологии и/или услуги (туризм, культурно-досуговая работа) и стаж работы в сфере культуры и/или образования и/или науки и/или архивного дела и/или экономики и/или права не менее 5 лет либо не менее 4 лет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одному из направлений подготовки кадров: педагогические науки и/или искусство и гуманитарные науки и/или социальные науки, журналистика и информация и/или бизнес, управление и право и/или естественные науки, математика и статистика и/или информационно-коммуникационные технологии и/или услуги (туризм, культурно-досуговая работа) и стаж работы в сфере культуры и/или образования и/или науки и/или архивного дела и/или экономики и/или права.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1332-2-003 - Главный редактор программ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1332-2-004 - Главный редактор студии (киностудии)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1332-2-002 - Главный администратор (по созданию программ и телерадиовещания)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конкурентоспособности ТО и расширение его рыночной доли за счет творческого, эффективного и прибыльного управления процессами создания и распространения видео-, телевизионной продукции с учетом современных запросов целевой аудитории, уровня развития ИКТ.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Формирование стратегической политики творческого объединения.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Оперативное управление деятельностью творческого объединения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стратегической политики творческого объединения.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формировки, стратегической политики ТО. Проводить подготовительные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Собирать, обрабатывать и анализировать значимые данные из различных источников, получать информацию из них, объединять фрагменты для формирования общих правил или выводов, структурировать информацию об объектах или действиях в определенном порядке или по определенной схеме согласно установленным правилам, извлекать знания.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стратегию ТО по направлениям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стратегическое планирование деятельности 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Проектировать бизнес-процессы 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внутреннюю и внешнюю среду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потенциал, тенденции и стратегии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источники заемных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сроки исполнения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Формировать KPI.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Отстаивать интересы 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Создавать профессиональные общества и контакты для поддержания потока новостей.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Создавать редакционную коллегию.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Развивать прецессионную сеть.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нормативно-правовые акты РК, вышестоящих финансовых и контрольно-ревизионных органов, нормативные и методические материалы по вопросам труда и социального развития, производственного планирования и оперативного управления производством.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Политика и стратегия, перспективы развития организации, ее особенности.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Стратегический (в том числе инновационный) менеджмент.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Номенклатура медиа продукции, виды выполняемых работ и услуг, лучшие отечественные и мировые достижения.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Основы технологии производства, приемки-сдачи медиа продукции,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передачи данных, вещании, пакетной коммутации, управления и эксплуатации телекоммуникационных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анализа эффективности стратегической политики 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эффективности бизнес-процессов 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эффективность использования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финансово-хозяйственную деятельность 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KPI.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риски.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Политика и стратегия, перспективы развития организации, ее особенности.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Стратегический (в том числе инновационный) менеджмент.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управления человеческим капиталом.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Корпоративные стандарты и методики адаптации сотрудников.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Номенклатура медиа продукции, виды выполняемых работ и услуг, лучшие отечественные и мировые достижения.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технологии производства, приемки-сдачи медиа продукции,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Теория, методы, инструменты проведения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Методики оценки эффективности бизнес-процессов (система сбалансированных показателей, анализ последовательности операций, теория ограничений, анализ отклонений и анализ точек создания добавленной стоимости).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формирования KPI.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Теория, методы, инструменты управления рисками.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планировки бизнес-процессов и составление бизнес-планов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стратегическое видение перспективы жизненного цикла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стратегию, включая организационную структуру, с учетом мнений оппонентов и заинтересованных внешних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Строить диаграммы потока (блок-схемы) и представлять алгоритмы выполнения бизнес-процессов.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Распределять бизнес-процессы по организационной структуре ТО и определять органы управления бизнес-процессами.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эффективность отдельных бизнес-процессов, процедур, комплексов работ и их исполнителей.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Принимать системные решения в конкретных ситуациях в соответствии с ценностями и политикой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Политика и стратегия, перспективы развития организации и проектов создания видео-, телевизионной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Стратегический и инновационный менеджмент.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Корпоративные стандарты и методики адаптации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проведения экономического анализа хозяйственно-финансовой деятельности организации, выявления внутрихозяйственных резервов.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Теория, принципы, методы, технологии риск-менеджмента.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Принципы, методы, технологии анализа факторов внешней среды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Принципы, методы, технологии, инструменты анализа организационных структур.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Принципы, методы, технологии, инструменты анализа сильных и слабых сторон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Рыночные методы хозяйствования и финансового менеджмента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Специфика отрасли СМИ и производственной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Методологии функционального моделирования бизнес-процессов.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управление деятельностью творческого объединения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оперативное управление жизненным циклом проектов, планов/процессов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Распределять человеческие ресурсы.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Стимулировать персонал к активной творческой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Комплексно применять элементы стратегического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реализацию стратегии.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Управлять, включая оценку, анализ планов, проектов, ситуаций, возможных рисков и результатов в рамках поставленных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Оценивать эффективность отдельных бизнес-процессов, процедур, комплексов работ и их исполнителей.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Корректировать и оптимизировать планы стратегического управления по результатам сопоставительного многокритериального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Управлять выпуском медиа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Контролировать рациональное использование материальных, финансовых и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Теория, методы и инструменты менеджмента,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оценки интеллектуальной собственности и ее коммерциализации.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Координация и контроль деятельности продюсеров.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Теория, методы, способы, инструменты проведения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Теория, методы и инструменты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составления ведомостей дефектов, паспортов, альбомов, инструкций и другой технической документации по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Производственные мощности, технические характеристики, конструктивные особенности, назначение и режимы работы оборудования организации, правила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Специфика отрасли СМИ и производственной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Стандарты, технические условия и другие руководящие материалы по разработке и оформлению плановой и учетной документации, на хранение товарно-материальных ценностей.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Технологии производства медиа продукции организации и требования, предъявляемые к материалам и готовой медиа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Администрировать процессы и документооборот по операционному управлению организацией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успешные корпоративные практики по вопросам стратегического и оперативного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Заключать договоры и контролировать их выполнение с организациями, учреждениями и предприятиями, а также с приглашаемыми для работы в студию (главную редакцию, ТО).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разработкой стандартов деятельности организации и унификацией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разработкой положений (программ, предложений и иных документов) по обеспечению персоналом, формированию систем оценки, развития и оплаты труда, корпоративным социальным программам и социальной политике, затратам и формированию бюджета на персонал, заключению договоров по управлению персоналом с поставщиками услуг, а также проводить предварительные процедуры по их заключению и развивать системы операционного управления персоналом и работы структурных подразделений, включая необходимые корректирующие и превентивные меры.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Координировать работу художественно-редакционного совета.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управления развитием и эффективностью организации с учетом инноваций.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выполнения планов и задач, определения их экономической эффективности;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оценки работы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проведения аудита и контроллинга оперативных управленческих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Системы стандартов по бизнес-процессам, профессиям, нормам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Технологии и методы формирования и контроля бюджетов.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Формы и методы оценки персонала и результатов их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Цели, стратегия развития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Бизнес-план и бизнес-процессы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Политика управления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Организационно-штатная структура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Редакционная политика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Законодательство Республики Казахстан о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 и оценивать результаты деятельности коллектива, ставить задачи в соответствии с профессиональной деятельностью, зоной и сферы ответственности, оптимизировать пути реализации творческих процессов/проектов в командном порядке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Эффективно коммуницировать с продюсерами, режиссерами, сценаристами и членами проектных команд, обрабатывать информацию и принимать решения на основе полученных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решения (суждения) с учетом социальных и этических аспектов в зоне своей ответственности.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Делегировать полномочия.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Заниматься творческой авторской деятельностью в избранных проектах.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Комплексно применять элементы стратегического управления к командной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и стимулировать командную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Оценивать и анализировать планы, проекты, ситуации, возможные риски и результаты в рамках работы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Управлять деятельностью персонала на основе качественного анализа человеческого капитала (потенциала, мотивации, мобильности).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Тимбилдинг (в том числе экстремальное командообразование).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технологии производства, художественной эстетики, сертификации и приемки медиа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Передовой отечественный и мировой опыт создания медиа продукции с учетом конъюнктуры рынка, прогрессивные методы организации бизнес-процессов.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Правовые основы защиты интеллектуальной собственности.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Трудолюбие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Режиссер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Продюсер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Карточка профессии "Главный режиссер":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1332-2-006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режиссер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17 июля 2017 года № 209. Зарегистрирован в Министерстве юстиции Республики Казахстан 17 августа 2017 года № 15495. 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3. Главный режиссер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(докторантура PhD, ученая степень доктора PhD, степень доктора PhD по профилю, кандидата наук, доктора наук)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направлению подготовки кадров: искусство и гуманитарные науки (искусство) и стаж работы в сфере культуры и/или образования не менее 5 лет либо не менее 4 лет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направлению подготовки кадров: искусство и гуманитарные науки (искусство).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медиа продуктов путем творческого управления съемочным и монтажным процессами.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Операционное управление художественным персоналом ТО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творческо-производственной деятельности 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Операционное управление художественным персоналом 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систему операционного управления художественным персоналом 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Собирать, анализировать и структурировать информацию, извлекать знания.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успешные практики по вопросам оперативного управления художественным персоналом 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Постановить оперативные цели художественному персоналу 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Постановить задачи художественным работникам, определить ресурсы для их выполнения и контролировать исполнение.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планы, программы и процедуры в управлении деятельностью художественным персоналом 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предложения по обеспечению ТО художественным персоналом, формированию систем оценки, развития, оплаты труда и корпоративным социальным программам.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сбора, анализа, систематизации, хранения и поддержания в актуальном состоянии информации, извлечения из нее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Теория, методы, способы и инструменты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Теория, методы, практика режиссуры, актерского мастерства, драматургии.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Цели, стратегия развития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производственной деятельности 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Реализовывать операционное управление художественным персоналом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успешные корпоративные практики по вопросам оперативного управления творческими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Постановить оперативные цели художественному персоналу 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Постановить задачи творческим работникам ТО, определить ресурсы для их выполнения и контролировать исполнение.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Реализовать планы, программы и процедуры в управлении творческой деятельностью 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Контролировать, сравнивать и анализировать процессы в области оперативного управления подразделением, управленческих мероприятий, а также определять факторы, вызывающие отклонения от плановых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Реализовать предложения по обеспечению творческим персоналом, формированию систем оценки, развития, оплаты труда и корпоративным социальным программам и социальной политике.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Теории, методы, практика режиссуры, актерского мастерства, драматургии.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Целевая аудитория, для которой предназначен проект, ее социальные и психологические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Отечественный и мировой опыт медиа проектов аналогичного формата и 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Принципы разработки концепции медиа продукции (в том числе моделирования и дизайна), методы ее анализа и коррекции.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творческо-производственной деятельности 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Руководить творческо-производственными процессами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творческо-производственные процессы создания видеофильмов и телепрограмм.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Определить творческую концепцию деятельности 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перспективные и текущие планы 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Обеспечить выполнение утвержденных плановых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 внедрять передовой отечественный и мировой опыт создания медиа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Организовать приемку макетов и эскизов их художественного оформления.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комплекс работ по подготовке постановок режиссерами-постановщиками.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Вести работу с авторами по созданию новых сценических произведений.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Формировать составы постановочных групп и исполнителей.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Организовать контроль за соблюдением производственной и творческой дисциплины во время представлений, репетиций и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Формировать творческий актив ТО из артистичного и художественного персонала театров, концертных организаций, музыкальных, танцевальных и самодеятельных коллективов.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Создавать условия для творческой атмосферы в коллективе и полной реализации способностей работников художественно-производственного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Координировать работу художественно-производственного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Определять готовность творческих групп к записи и монтажу.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Принимать медиа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Контролировать использование технических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Рационально распределять нагрузку между режиссерами на нормативной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Создавать условия для применения прогрессивных форм организации работы режиссеров.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Решать ключевые проблемы подразделения на основе соблюдения действующего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Разрабатывать предложения относительно размеров авторского, исполнительского и постановочного вознаграждений, зачисления на работу, перемещения, увольнения и поощрения лучших работников, а также накладывать дисциплинарные взыскания на нарушителей трудовой и производственной дисциплины.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Теория, методы, способы и инструменты управления подразделением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Теория, методы, инструменты проведения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управления развитием и эффективностью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Формы и методы оценки персонала и результатов их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Цели, стратегия развития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Бизнес-план и бизнес-процессы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Структура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Организационно-штатная структура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общей и социальной психологии, социологии и психологии труда, экономики труда, безопасных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Устанавливать и поддерживать контакты с внешней средой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обратную связь с аудиторией (принимать производственную почту, отвечать на письма, звонки и комментарии на сайте СМИ и страницах в социальных сетях).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результаты обработки данных, полученных от аудитории, для развития проекта (СМИ).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высокий художественный уровень медиапродукта.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Роль аудитории в процессе потребления и производства массовой информации, основные характеристики аудитории современных СМИ, основные методы изучения аудитории.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нормы современных литературных языков, необходимых для исполнения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Ораторское мастерство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Трудолюбие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Режиссер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Продюсер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Карточка профессии "Генеральный продюсер":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продюсер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ЕТКС или КС отсутствует 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(докторантура PhD, ученая степень доктора PhD, степень доктора PhD по профилю, кандидата наук, доктора наук)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Высококачественная востребованная отечественная видео-, телевизионная продукция за счет всесторонней организации поддержки творческого процесса и продвижения медиа продуктов максимально широкой зрительской аудитории.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Исполнение и развитие стратегии ТО в части поддержки обеспечения творческих процессов создания медиа продукции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Реализация маркетинговой стратегии 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и развитие стратегии ТО в части поддержки обеспечения творческих процессов создания медиа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Поддерживать обеспечение творческих проектов, планов,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Комплексно применять элементы стратегического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реализацию стратегии ТО в части обеспечения творческих процессов создания медиа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и анализировать планы, проекты, ситуации, возможные риски и результаты в рамках поставленных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эффективность исполнения медиа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Корректировать и оптимизировать планы стратегического управления по результатам сопоставительного многокритериального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Управлять выпуском медиа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Искать и привлекать инвестиции для финансирования текущих и планируемых 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Теория, методы и инструменты менеджмента,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оценки интеллектуальной собственности и ее коммерциализации.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управления человеческим капиталом.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Координация и контроль деятельности продюсеров.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Теория, методы, способы, инструменты сопоставительного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Теория, методы и инструменты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Финансовый менеджмент.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составления ведомостей дефектов, паспортов, альбомов, инструкций и другой технической документации по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Производственные мощности, технические характеристики, конструктивные особенности, назначение и режимы работы оборудования организации, правила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Стандарты, технические условия и другие руководящие материалы по разработке и оформлению плановой и учетной документации, на хранение товарно-материальных ценностей.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Управлять формированием бюджета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Эффективно коммуницировать и обрабатывать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деятельность подразделения организации, финансовую и другую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действующие стандарты и нормативно-техническую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Синтезировать информацию из множества источников.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нормативно-правовые акты РК, вышестоящих финансовых и контрольно-ревизионных органов, нормативные и методические материалы по вопросам труда и социального развития, производственного планирования и оперативного управления производством.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Положения, инструкции и другие руководящие материалы по организации труда и управления предприятием, разработке ведению и оформлению различной технической, учетной и отчетной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заключения и исполнения трудовых, хозяйственных, финансовых договоров и тарифных соглашений.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разработки норм расхода ресурсов, расчет себестоимости продукции, приемки, оприходования, хранения и расходования денежных средств, товарно-материальных и других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страхования финансовой и производственной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финансирования капитальных вложений и привлечения инвесторов.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Правила проведения инвентаризаций денежных средств и товарно-материальных ценностей, формы и порядок финансовых расчетов.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Стандарты, технические условия и другие руководящие материалы по разработке и оформлению конструкторской, плановой и учетной документации, на хранение товарно-материальных ценностей.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Формы и системы оплаты труда, его стимулирования, политики материального стимулирования, системы рационализации структур и штатов, укрепления дисциплины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Согласовывать стратегии и интересы ТО с различными заинтересованными сторонами, в том числе вышестоящими руководителями и партнерскими организациями, органами государственного управления и регулирования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эффективные коммуникации и критически анализировать информацию при обмене мнениями между сторонами с целью согласования интересов и достижения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конфликтами, направленными на нормализацию, изменение отношений и достижение принципиально новых взаимодействий.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презентации, консультации и переговоры.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Моделировать и прогнозировать развитие событий.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системные решения в конкретных ситуациях в соответствии с ценностями и политикой организации (в зоне ответственности).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Анализировать и подводить результаты согласования.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нормативно-правовые акты РК, вышестоящих финансовых и контрольно-ревизионных органов, нормативные и методические материалы по вопросам труда и социального развития, производственного планирования и оперативного управления производством.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Теория, принципы, методы, способы, инструменты управления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социологии и психологии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Номенклатура выпускаемой предприятием медиа продукции, виды выполняемых работ и услуг, творческие и художественные достижения 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технологии производства, художественной эстетики, сертификации и приемки медиа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маркетинговой стратегии 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Продвигать медиа продукцию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Собирать, анализировать и структурировать информацию, извлекать знания.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данные о целевой аудитории, ее поведении и конкурентном окружении.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конкурентную разведку.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Мониторить тенденции на рынке медиа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SWOT-анализ.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данные социологических исследований для изучения спроса на медиа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прогностическое перспективное планирование.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Принимать обоснованные стратегические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Управлять договорами.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Оценивать и прогнозировать потребности общества и других значимых для организации факторов в информации по определенной проблематике.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Добиваться синергетического эффекта от гармонизации трансформированных в процессе сопоставительного анализа собственных идей с кумулятивным социальным заказом.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Стимулировать творческую активность коллектива, привлекать и мотивировать его на творческие проекты в планировании будущей и производстве текущей медиа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Теория, методы, инструменты сопоставительного анализа, менеджмента, принятия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Теория, методы, инструменты управления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Теория, методы, инструменты развития творческого воображения.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маркетинга.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Конъюнктура рынка медиа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нейролингвистического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Особенности целевой аудитории, ее социальные и психологические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Специализированное программное обеспечение.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Взаимодействовать с внешней средой, планировать будущее проектов, создавать положительный образ о ТО и выпускаемой медиа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подготовкой рекламных, презентационных и информационно-аналитических материалов, а также справок о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рекламными кампаниями.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психологической инерцией.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перспективные возможности на рынке медиа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тенденции в изменении потребностей.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Обосновывать целесообразность реализации предложенных проектов, их идейно-художественное значение, а также их окупаемость и прибыльность.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Вести деловые переговоры.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Теория, методы, инструменты развития творческого воображения.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маркетинга.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Конъюнктура рынка медиа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социологии.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Особенности целевой аудитории, ее социальные и психологические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Трудолюбие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Перманентное саморазвитие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Режиссер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Продюсер (общий профиль)</w:t>
            </w:r>
          </w:p>
        </w:tc>
      </w:tr>
    </w:tbl>
    <w:bookmarkStart w:name="z1980" w:id="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998"/>
    <w:bookmarkStart w:name="z1981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Наименование государственного органа: Министерство культуры и информации Республики Казахстан.</w:t>
      </w:r>
    </w:p>
    <w:bookmarkEnd w:id="999"/>
    <w:bookmarkStart w:name="z1982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Организации (предприятия) участвующие в разработке: АО "Республиканская телерадиокорпорация "Казахстан"".</w:t>
      </w:r>
    </w:p>
    <w:bookmarkEnd w:id="1000"/>
    <w:bookmarkStart w:name="z1983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Мыңжасар Айгүл Тілеубалдықызы.</w:t>
      </w:r>
    </w:p>
    <w:bookmarkEnd w:id="1001"/>
    <w:bookmarkStart w:name="z1984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Татанов Мирас, miras.tatanov@rtrk.kz.</w:t>
      </w:r>
    </w:p>
    <w:bookmarkEnd w:id="1002"/>
    <w:bookmarkStart w:name="z1985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Отраслевой совет по профессиональным квалификациям: 28.10.2024г.</w:t>
      </w:r>
    </w:p>
    <w:bookmarkEnd w:id="1003"/>
    <w:bookmarkStart w:name="z1986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Национальный орган по профессиональным квалификациям: 29.10.2024 г.</w:t>
      </w:r>
    </w:p>
    <w:bookmarkEnd w:id="1004"/>
    <w:bookmarkStart w:name="z1987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Национальная палата предпринимателей Республики Казахстан "Атамекен": 20.12.2024 г.</w:t>
      </w:r>
    </w:p>
    <w:bookmarkEnd w:id="1005"/>
    <w:bookmarkStart w:name="z1988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Номер версии и год выпуска: версия 3, 2024 г.</w:t>
      </w:r>
    </w:p>
    <w:bookmarkEnd w:id="1006"/>
    <w:bookmarkStart w:name="z1989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Дата ориентировочного пересмотра: 12.12.2027 г.</w:t>
      </w:r>
    </w:p>
    <w:bookmarkEnd w:id="10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635-НҚ</w:t>
            </w:r>
          </w:p>
        </w:tc>
      </w:tr>
    </w:tbl>
    <w:bookmarkStart w:name="z1991" w:id="10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"Деятельность по распространению кинофильмов, видео и телевизионных программ"</w:t>
      </w:r>
    </w:p>
    <w:bookmarkEnd w:id="1008"/>
    <w:bookmarkStart w:name="z1992" w:id="10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09"/>
    <w:bookmarkStart w:name="z1993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"Деятельность по распространению кинофильмов, видео и телевизионных программ"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организациях и на предприятиях и применяется в области средств массовой информации Республики Казахстан.</w:t>
      </w:r>
    </w:p>
    <w:bookmarkEnd w:id="1010"/>
    <w:bookmarkStart w:name="z1994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011"/>
    <w:bookmarkStart w:name="z1995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End w:id="1012"/>
    <w:bookmarkStart w:name="z1996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бренд – это название, термин, дизайн, символ или любая другая характеристика, которая идентифицирует продукт или услугу одного производителя в отличие от продуктов или услуг других производителей;</w:t>
      </w:r>
    </w:p>
    <w:bookmarkEnd w:id="1013"/>
    <w:bookmarkStart w:name="z1997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1014"/>
    <w:bookmarkStart w:name="z1998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1015"/>
    <w:bookmarkStart w:name="z1999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средство массовой информации – периодическое печатное издание, теле-, радиоканал, интернет-издание;</w:t>
      </w:r>
    </w:p>
    <w:bookmarkEnd w:id="1016"/>
    <w:bookmarkStart w:name="z2000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профессия – род занятий, осуществляемый физическим лицом и требующий определенной квалификации для его выполнения;</w:t>
      </w:r>
    </w:p>
    <w:bookmarkEnd w:id="1017"/>
    <w:bookmarkStart w:name="z2001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018"/>
    <w:bookmarkStart w:name="z2002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национальный классификатор занятий Республики Казахстан – документ по стандартизации, отражающий наименования занятий, применяемых на территории Республики Казахстан, и классифицирующий их по уровню и специализации навыков в соответствии с видом выполняемых работ;</w:t>
      </w:r>
    </w:p>
    <w:bookmarkEnd w:id="1019"/>
    <w:bookmarkStart w:name="z2003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0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конъюнктура рынка – экономическая ситуация, складывающаяся на рынке и характеризующаяся уровнями спроса и предложения, рыночной активностью, ценами, объемами продаж, движением процентных ставок, валютного курса, заработной платы, дивидендов, а также динамикой производства и потребления;</w:t>
      </w:r>
    </w:p>
    <w:bookmarkStart w:name="z2005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национальная система квалификаций (далее – НСК) –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образования, в том числе информального;</w:t>
      </w:r>
    </w:p>
    <w:bookmarkEnd w:id="1021"/>
    <w:bookmarkStart w:name="z2006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PR (Public Relations, пиар) – технологии создания и внедрения при общественно-экономических и политических системах конкуренции образа объекта (идеи, товара, услуги, персоналии, организации – фирмы, бренда) в ценностный ряд социальной группы, с целью закрепления этого образа как идеального и необходимого в жизни;</w:t>
      </w:r>
    </w:p>
    <w:bookmarkEnd w:id="1022"/>
    <w:bookmarkStart w:name="z2007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PR-стратегия – структурированные действия, направленные на продвижение проекта/ продукта/ компании на рынке посредством работы с целевой аудиторией; то есть план использования информации для управления общественным мнением;</w:t>
      </w:r>
    </w:p>
    <w:bookmarkEnd w:id="1023"/>
    <w:bookmarkStart w:name="z2008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SMM (Social Media Marketing, маркетинг в социальных медиа)- – это комплекс мероприятий по использованию социальных медиа в качестве каналов для продвижения компаний или бренда и решения других бизнес-задач.</w:t>
      </w:r>
    </w:p>
    <w:bookmarkEnd w:id="1024"/>
    <w:bookmarkStart w:name="z2009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025"/>
    <w:bookmarkStart w:name="z2010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ИКТ – информационно-коммуникационные технологии;</w:t>
      </w:r>
    </w:p>
    <w:bookmarkEnd w:id="1026"/>
    <w:bookmarkStart w:name="z2011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квалификационный справочник должностей руководителей;</w:t>
      </w:r>
    </w:p>
    <w:bookmarkEnd w:id="1027"/>
    <w:bookmarkStart w:name="z2012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квалификаций;</w:t>
      </w:r>
    </w:p>
    <w:bookmarkEnd w:id="1028"/>
    <w:bookmarkStart w:name="z2013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НСК – Национальная система квалификаций;</w:t>
      </w:r>
    </w:p>
    <w:bookmarkEnd w:id="1029"/>
    <w:bookmarkStart w:name="z2014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НРК – Национальная рамка квалификаций;</w:t>
      </w:r>
    </w:p>
    <w:bookmarkEnd w:id="1030"/>
    <w:bookmarkStart w:name="z2015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ЕТКС – Единый тарифно-квалификационный справочник;</w:t>
      </w:r>
    </w:p>
    <w:bookmarkEnd w:id="1031"/>
    <w:bookmarkStart w:name="z2016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ОКЭД – общий классификатор видов экономической деятельности.</w:t>
      </w:r>
    </w:p>
    <w:bookmarkEnd w:id="1032"/>
    <w:bookmarkStart w:name="z2017" w:id="10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033"/>
    <w:bookmarkStart w:name="z2018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Деятельность по распространению кинофильмов, видео и телевизионных программ.</w:t>
      </w:r>
    </w:p>
    <w:bookmarkEnd w:id="1034"/>
    <w:bookmarkStart w:name="z2019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J59130044.</w:t>
      </w:r>
    </w:p>
    <w:bookmarkEnd w:id="1035"/>
    <w:bookmarkStart w:name="z2020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036"/>
    <w:bookmarkStart w:name="z2021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связь;</w:t>
      </w:r>
    </w:p>
    <w:bookmarkEnd w:id="1037"/>
    <w:bookmarkStart w:name="z2022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Производство кино-, видеофильмов и телевизионных программ, деятельность в сфере звукозаписи и издания музыкальных произведений;</w:t>
      </w:r>
    </w:p>
    <w:bookmarkEnd w:id="1038"/>
    <w:bookmarkStart w:name="z2023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59.1 Деятельность по производству кино-, видеофильмов и телевизионных программ;</w:t>
      </w:r>
    </w:p>
    <w:bookmarkEnd w:id="1039"/>
    <w:bookmarkStart w:name="z2024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59.13 Деятельность по распространению кино-, видеофильмов и телевизионных программ;</w:t>
      </w:r>
    </w:p>
    <w:bookmarkEnd w:id="1040"/>
    <w:bookmarkStart w:name="z2025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59.13.0 Деятельность по распространению кино-, видеофильмов и телевизионных программ.</w:t>
      </w:r>
    </w:p>
    <w:bookmarkEnd w:id="1041"/>
    <w:bookmarkStart w:name="z2026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Деятельность по созданию и трансляции телевизионных программ охватывает распространение и продвижение фильмов, видео и телевизионных программ в СМИ. Стандарт регламентирует компетенции и квалификационные требования к специалистам, занимающимся распространением аудиовизуального контента. Он включает в себя навыки организации и управления процессами дистрибуции, взаимодействия с производителями и площадками, а также знания о правовых аспектах и маркетинговых стратегиях в сфере кино и телевидения.</w:t>
      </w:r>
    </w:p>
    <w:bookmarkEnd w:id="1042"/>
    <w:bookmarkStart w:name="z2027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043"/>
    <w:bookmarkStart w:name="z2028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Ведущий программы - 6 уровень ОРК;</w:t>
      </w:r>
    </w:p>
    <w:bookmarkEnd w:id="1044"/>
    <w:bookmarkStart w:name="z2029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Корректор - 5 уровень ОРК;</w:t>
      </w:r>
    </w:p>
    <w:bookmarkEnd w:id="1045"/>
    <w:bookmarkStart w:name="z2030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Консультант по работе с мультимедийными изданиями - 6 уровень ОРК.</w:t>
      </w:r>
    </w:p>
    <w:bookmarkEnd w:id="1046"/>
    <w:bookmarkStart w:name="z2031" w:id="10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0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"Ведущий программы":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программы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"Ведущий программы" находится в профессиональном стандарте "Деятельность по созданию и трансляции телевизионных программ"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"Корректор":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"Корректор" находится в профессиональном стандарте "Издание газет. Издание журналов и периодических публикаций"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"Консультант по работе с мультимедийными изданиями":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работе с мультимедийными изданиями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№ 22003).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35. Менеджер по рекламе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и управление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дополнительная подготовка в области менеджмента,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2431-3-003 - Бренд-менеджер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2431-2-004 - Специалист по рекламе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2431-3-008 - Персональный бренд-менеджер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консультации компаниям и организациям по разработке PR-стратегий и рекламных планов, по вопросам управления репутацией и методов, охватывающих более общий стратегический подход по продвижению компании и ее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исследований, анализ рынка, трендов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Планирование и реализация стратегии продвижения, маркетинговых программ, рекламной стратегии, рекламных кампаний для продвижения продукта или услуги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взаимодействия с деловыми партнерами, экспертами, консультантами, с другими структурными подразделениями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Планирование маркетинговых программ и продвижение бренда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исследований, анализ рынка, трендов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Исследовать и анализировать рынок, определять целевые потребительские сегменты рынка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проблемы и формулировать цели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инструменты для проведения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возможности, распределение, тенденции и динамику рынка информационных и рекламных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методы сбора, средства хранения и обработки маркетинговой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Создавать практическую базу данных для принятия квалифицированных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Обрабатывать информацию с использованием современных технических средств связи и компьютерных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Казахстан, регламентирующие предпринимательскую, коммерческую и рекламную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Основные методы исследований различных видов (маркетинговые, социологические и медиа).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Современные средства сбора и обработки информации.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Конъюнктура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Особенности проведения социологических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системного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Прикладные офисные программы для выполнения статистических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анализ требований потребителей к тому или иному продукту/услуге согласно результатам маркетинговых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маркетинговые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Обрабатывать полученные данные с помощью методов математической статистики.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потребности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Классифицировать клиентов и их требования по заинтересованности в видах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метрики качества для оценки потребительских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Оценивать техническую возможность реализации и рыночную привлекательность требований клиента.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Оценивать и разрабатывать ценовую политику на основе анализа конкурентной среды, емкости рынка, запросов и возможностей потребителей.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Закономерности и особенности развития рыночной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конъюнктуры внутреннего и внешнего рынка продуктов 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Корпоративно рыночная психология компаний – потенциальных партнеров.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мотивации спроса на производимую продукцию или оказываемые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потребности покупателей (пользователей).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направления рекламных кампаний.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рынок аналогичных продуктов и услуг (анализ спроса и потребления, мотиваций и колебаний, деятельности конкурентов) и тенденции его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мотивации спроса на различные группы продуктов и услуг, а также влияние рекламных кампаний на увеличение спроса.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Инструменты бренд-менеджмента.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конъюнктуры внутреннего и внешнего рынка продуктов 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Экономический микроклимат на рынке оказываемых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ценообразования, стратегий привлечения и программы лояльности партнеров (ценовые прайсы, скидки, бонусы),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психологий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Теории мотивации покупательского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Изучать рынок сбыта и покупательский спрос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целевую аудиторию.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политики оказываемых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предложения по улучшению системы продвижения продуктов (услуг)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методы прогнозирования сбыта продукции и рынков.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рыночной экономики, предпринимательства и ведения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конъюнктуры внутреннего и внешнего рынка продуктов 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Инструменты бренд-менеджмента.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логистики распределения и сбыта.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Выявлять неудовлетворительные параметры продукта/услуги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социологические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со всеми подразделениями и структурами для совершенствования и обновления перечня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методом конкурентного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методы и способы проверки на соответствие параметрам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отчетность и доводить до руководства результаты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Основные методы исследований различных видов (маркетинговые, социологические, медиа- и др.).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методы качественных и количественных социологических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качественным характеристикам продукта или оказываемой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Формирование предложений по улучшению системы продвижения продукта (услуг)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реализация стратегии продвижения, маркетинговых программ, рекламной стратегии, рекламных кампаний для продвижения продукта или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Участвовать в формировании рекламной стратегии, управлять репутацией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Мониторить и оценивать эффективность стратегического медиапланирования для улучшения или принятия корректирующих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Концентрироваться на определении приоритетов.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концепцию продукта/услуги.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основные инструменты и каналы продвижения.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Выявлять проблемы и анализировать информацию.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Казахстан, регламентирующие предпринимательскую, коммерческую и рекламную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Перспективные направления дальнейшего развития, инновационной и инвестиционной деятельности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тенденций и зарубежный опыт в области связей с общественностью.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Формы и методы ведения рекламных кампаний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проектного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Конъюнктура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 технологий PR продвижения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стратегии продвижения продукта, услуг на рынок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цели, задачи и целевую аудиторию.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планы проведения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постоянный мониторинг информационных источников, анализируя количество и характер публичных упоминаний.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работу в области коммуникаций, инициируя информационные поводы и организуя публикации о деятельности, проектах и лицах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взаимодействие структурных подразделений организации при совместной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Казахстан, регламентирующие предпринимательскую, коммерческую и рекламную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логики и теории аргументации.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теории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Прогнозы развития информационных процессов и сферы массовых коммуникаций.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Передовой отечественный и зарубежный опыт ведения рекламной кампании.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 инструменты медиапланирования.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Осуществлять руководство, планирование и координацию работ по проведению рекламных кампаний или рекламных мероприятий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план мероприятий по продвижению продукта или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масштабы и сроки проведения рекламных кампаний.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организовывать PR-мероприятия.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производство телевизионной рекламы и рекламы в мультимедийных изданиях.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Особенности риск-менеджмента.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Инструменты бренд-менеджмента.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стратегического и оперативного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управления проектами.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рекламы, формы и методы ведения рекламных кампаний.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и принципы PR-технологий.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презентацию продукта или услуги потенциальным потребителям, различных тематических семинаров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цели, задачи, аудиторию и площадку для публичного выступления.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Прорабатывать логику и содержание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площадку для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аудиторией (подготовка, обеспечение дополнительными материалами).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Инструменты бренд-менеджмента.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работы с контентом (определение целей-задач, стратегических фокусов, копирайтинг).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Виды, формы презентаций и выступлений.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подготовки и проведения презентаций.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Выбирать формы и методы рекламы в мультимедийных изданиях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Писать рекламные тексты и сценарии для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оптимальные параметры времени и места размещения рекламы.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необходимые средства и носители рекламы.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графики, планы, дорожные карты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рекламы, формы и методы ведения рекламных кампаний.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и принципы PR-технологий.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Психология и принципы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Особенности бренда, технологий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Средства и носители рекламы.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Корректировать стратегию продвижения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существующие стратегии продвижения продукта/услуг.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показатели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мониторинг и оценку эффективности стратегии продвижения для внесения улучшений или принятия корректирующих мер.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Передовой отечественный и зарубежный опыт ведения рекламной кампании.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рыночной экономики, предпринимательства и ведения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технологии анализа информационного поля.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анализа бизнес-стратегий.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Технологии и основные методы оценки целевых и промежуточных результатов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взаимодействия с деловыми партнерами, экспертами, консультантами, с другими структурными подразделениями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Устанавливать связи с деловыми партнерами и расширять внешние связи в целях совершенствования рекламной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поддерживать контакты с информационными, рекламными и консалтинговыми агентствами, PR-агентствами, издательствами, другими предприятиями и организациями, общественными структурами и различными группами общественности.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Выстраивать онлайн- и офлайн-коммуникацию с деловыми партнерами и другими заинтересованными сторонами.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регулярные публичные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техниками деловых переговоров.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Специфика деятельности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социологии,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риторики и техники публичных выступлений.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Этика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рынка, отдельных игроков, их стратегических и тактических интересов, отраслевых площадок, лидеров общественного мнения.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Контролировать разработку и исполнение договоров и контрактов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и заключать договоры (контракты).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способы и методы распространения рекламы.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разработки и согласования договоров и контрактов по вопросам организации и проведения рекламных кампаний.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делового администрирования, маркетинга.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Гражданский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Устанавливать связи с другими структурными подразделениями организации в процессе разработки и проведения рекламных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и развивать корпоративную культуру компании, транслируя ее на всех уровнях.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коммуникационную среду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 проводить регулярные мотивационные мероприятия для персонала и партнеров.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Внутренние коммуникационные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Принципы, специфика формирования и управления корпоративной культурой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организации коллективной (командной)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выстраивания внутренних коммуникационных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 технологии проектного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Формы и методы работы с персоналом, мотивации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Привлекать к решению поставленных задач консультантов и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Идентифицировать ключевые экспертные организации, экспертные группы и экспертов целевой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Интегрировать представителей компании в экспертные сообщества.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рекламные кампании с участием ведущих экспертов отрасли, известных и популярных личностей.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техниками деловых переговоров.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технологии организации коллективных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Передовой отечественный и зарубежный опыт ведения рекламной кампаний.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Специфика коммуникаций с различными типами целевых аудиторий.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маркетинговых программ и продвижение бренда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продвигаемые продукты/услуги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отношения потребителей к продукту.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ассортимент, характеристики, классификации и назначение продуктов/услуг.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закономерности развития рынка и формирования спроса на продукты/услуги.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Маркетинг предпринимательской и коммерческой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рыночной экономики, предпринимательства и ведения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бренда.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поддержку веб-страницы компании в Интернете, социальных сетях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Отслеживать SMM-тренды и использовать их в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Выстраивать диалог с пользователями социальных сетей.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популярными тематическими форумами и сообществами.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инструменты современных социальных 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преимущества и риски различных типов электронных инструментов, платформ и социальных сетей, выбирая наиболее подходящие для аудитории.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Контролировать и оценивать результаты использования цифровых технологий, включая социальные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в области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Принципы работы в пространстве социальных сетей и понимание задач, которые можно решать в них.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Принципы коммуникаций со сложными клиентами.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Особенности функционирования поисковых систем.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Участвовать в формировании цены и ассортимента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маркетинговую ценовую политику.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Отслеживать рынок, изучать тенденции, сравнивать цены конкурентов и анализировать 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Внедрять и совершенствовать ценовую политику.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Выбирать стратегию ценообразования.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ценообразования, стратегия и тактика ценообразования.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Инструменты маркетингового ценообразования.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стратегию сбыта продукта/услуги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рынки сбыта продукта/услуги.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Совершенствовать систему распределения (дистрибуции).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информацией и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каналы распределения (дистрибуции).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Оценивать сбытовую политику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Методические, нормативные и другие руководящие материалы в области рекламы, маркетинга, организации сбыта и поставки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каналов товародвижения.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рыночной экономики, предпринимательства и ведения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проведения маркетинговых исследований в области распределения (дистрибуции) и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Подходы к формированию сбытовой политики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Прогнозировать продажи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прогнозы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Рассчитывать бюджет по продуктам/услугам.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объемы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Прогнозировать сбыт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расчета показателей прибыли, эффективности, рентабельности и издержек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прогнозирования.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Эрудированность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Активное слушание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восприимчивость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PR-менеджер</w:t>
            </w:r>
          </w:p>
        </w:tc>
      </w:tr>
    </w:tbl>
    <w:bookmarkStart w:name="z2287" w:id="1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135"/>
    <w:bookmarkStart w:name="z2288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Наименование государственного органа: Министерство культуры и информации Республики Казахстан.</w:t>
      </w:r>
    </w:p>
    <w:bookmarkEnd w:id="1136"/>
    <w:bookmarkStart w:name="z2289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 (предприятия) участвующие в разработке: АО "Республиканская телерадиокорпорация "Казахстан"".</w:t>
      </w:r>
    </w:p>
    <w:bookmarkEnd w:id="1137"/>
    <w:bookmarkStart w:name="z2290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Мыңжасар Айгүл Тілеубалдықызы.</w:t>
      </w:r>
    </w:p>
    <w:bookmarkEnd w:id="1138"/>
    <w:bookmarkStart w:name="z2291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Татанов Мирас, miras.tatanov@rtrk.kz.</w:t>
      </w:r>
    </w:p>
    <w:bookmarkEnd w:id="1139"/>
    <w:bookmarkStart w:name="z2292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квалификациям: 28.10.2024г.</w:t>
      </w:r>
    </w:p>
    <w:bookmarkEnd w:id="1140"/>
    <w:bookmarkStart w:name="z2293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орган по профессиональным квалификациям: 19.11.2024 г.</w:t>
      </w:r>
    </w:p>
    <w:bookmarkEnd w:id="1141"/>
    <w:bookmarkStart w:name="z2294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Национальная палата предпринимателей Республики Казахстан "Атамекен": 20.12.2024 г.</w:t>
      </w:r>
    </w:p>
    <w:bookmarkEnd w:id="1142"/>
    <w:bookmarkStart w:name="z2295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версии и год выпуска: версия 3, 2024 г.</w:t>
      </w:r>
    </w:p>
    <w:bookmarkEnd w:id="1143"/>
    <w:bookmarkStart w:name="z2296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Дата ориентировочного пересмотра: 12.12.2027 г.</w:t>
      </w:r>
    </w:p>
    <w:bookmarkEnd w:id="1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635-НҚ</w:t>
            </w:r>
          </w:p>
        </w:tc>
      </w:tr>
    </w:tbl>
    <w:bookmarkStart w:name="z2298" w:id="1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"Постпроизводственный этап изготовления кинофильмов, видео и телевизионных программ"</w:t>
      </w:r>
    </w:p>
    <w:bookmarkEnd w:id="1145"/>
    <w:bookmarkStart w:name="z2299" w:id="1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46"/>
    <w:bookmarkStart w:name="z2300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"Постпроизводственный этап изготовления кинофильмов, видео и телевизионных программ"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организациях и на предприятиях и применяется в области средств массовой информации Республики Казахстан.</w:t>
      </w:r>
    </w:p>
    <w:bookmarkEnd w:id="1147"/>
    <w:bookmarkStart w:name="z2301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148"/>
    <w:bookmarkStart w:name="z2302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End w:id="1149"/>
    <w:bookmarkStart w:name="z2303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аудиовизуальное произведение – произведение, состоящее из зафиксированной серии связанных между собой кадров или изображений (с сопровождением или без сопровождения их звуком), предназначенное для зрительного и слухового (в случае сопровождения звуком) восприятия с помощью соответствующих технических устройств. Аудиовизуальные произведения включают кинематографические произведения и все произведения, выраженные средствами, аналогичными кинематографическим (теле- и видеофильмы, диафильмы и слайдофильмы и тому подобные произведения), независимо от способа их первоначальной или последующей фиксации;</w:t>
      </w:r>
    </w:p>
    <w:bookmarkEnd w:id="1150"/>
    <w:bookmarkStart w:name="z2304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средства массовой информации – периодическое печатное издание, теле-, радиоканал, интернет-издание;</w:t>
      </w:r>
    </w:p>
    <w:bookmarkEnd w:id="1151"/>
    <w:bookmarkStart w:name="z2305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знание – изученная и усвоенная информация, необходимая для выполнения действий в рамках профессиональной задачи;</w:t>
      </w:r>
    </w:p>
    <w:bookmarkEnd w:id="1152"/>
    <w:bookmarkStart w:name="z2306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навык – способность применять знания и умения, позволяющая выполнять профессиональную задачу целиком;</w:t>
      </w:r>
    </w:p>
    <w:bookmarkEnd w:id="1153"/>
    <w:bookmarkStart w:name="z2307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профессия – род занятий, осуществляемый физическим лицом и требующий определенной квалификации для его выполнения;</w:t>
      </w:r>
    </w:p>
    <w:bookmarkEnd w:id="1154"/>
    <w:bookmarkStart w:name="z2308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155"/>
    <w:bookmarkStart w:name="z2309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клише – рисунок, чертеж (в обратном виде), сделанный на металлической, деревянной или каменной доске для печатания;</w:t>
      </w:r>
    </w:p>
    <w:bookmarkEnd w:id="1156"/>
    <w:bookmarkStart w:name="z2310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слепой метод набора – методика набора текста "вслепую", то есть, не глядя на клавиши печатной машинки или клавиши клавиатуры, используя все (или большинство) пальцы рук;</w:t>
      </w:r>
    </w:p>
    <w:bookmarkEnd w:id="1157"/>
    <w:bookmarkStart w:name="z2311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национальный классификатор занятий Республики Казахстан – документ по стандартизации, отражающий наименования занятий, применяемых на территории Республики Казахстан, и классифицирующий их по уровню и специализации навыков в соответствии с видом выполняемых работ;</w:t>
      </w:r>
    </w:p>
    <w:bookmarkEnd w:id="1158"/>
    <w:bookmarkStart w:name="z2312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159"/>
    <w:bookmarkStart w:name="z2313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ретушь – обработка изображений на фотографическом отпечатке, негативе или на диапозитиве, а также на оттисках всех видов печати с целью исправления, восстановления стершихся элементов;</w:t>
      </w:r>
    </w:p>
    <w:bookmarkEnd w:id="1160"/>
    <w:bookmarkStart w:name="z2314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субтитры – текстовое сопровождение видеоряда на языке оригинала или переводное, дублирующее и иногда дополняющее, например, для зрителей с нарушенным слухом, звуковую дорожку кинофильма или телепередачи;</w:t>
      </w:r>
    </w:p>
    <w:bookmarkEnd w:id="1161"/>
    <w:bookmarkStart w:name="z2315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субтитрирование – процесс добавления текстового сопровождения видеоряда, фильма, телепередачи на языке оригинала или переводное, дублирующее и (или) дополняющее диалоги и действия в сценах;</w:t>
      </w:r>
    </w:p>
    <w:bookmarkEnd w:id="1162"/>
    <w:bookmarkStart w:name="z2316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национальная система квалификаций (далее – НСК) –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образования, в том числе информального;</w:t>
      </w:r>
    </w:p>
    <w:bookmarkEnd w:id="1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фильмокопия – отпечатанная на позитивной кинопленке с оригинального негатива или дубльнегатива копия фильма.</w:t>
      </w:r>
    </w:p>
    <w:bookmarkStart w:name="z2318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164"/>
    <w:bookmarkStart w:name="z2319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ИКТ – информационно-коммуникационные технологии;</w:t>
      </w:r>
    </w:p>
    <w:bookmarkEnd w:id="1165"/>
    <w:bookmarkStart w:name="z2320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квалификационный справочник должностей руководителей;</w:t>
      </w:r>
    </w:p>
    <w:bookmarkEnd w:id="1166"/>
    <w:bookmarkStart w:name="z2321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СМИ – средства массовой информации;</w:t>
      </w:r>
    </w:p>
    <w:bookmarkEnd w:id="1167"/>
    <w:bookmarkStart w:name="z2322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квалификаций;</w:t>
      </w:r>
    </w:p>
    <w:bookmarkEnd w:id="1168"/>
    <w:bookmarkStart w:name="z2323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НСК – Национальная система квалификаций;</w:t>
      </w:r>
    </w:p>
    <w:bookmarkEnd w:id="1169"/>
    <w:bookmarkStart w:name="z2324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НРК – Национальная рамка квалификаций;</w:t>
      </w:r>
    </w:p>
    <w:bookmarkEnd w:id="1170"/>
    <w:bookmarkStart w:name="z2325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ЕТКС – Единый тарифно-квалификационный справочник;</w:t>
      </w:r>
    </w:p>
    <w:bookmarkEnd w:id="1171"/>
    <w:bookmarkStart w:name="z2326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ОКЭД – общий классификатор видов экономической деятельности.</w:t>
      </w:r>
    </w:p>
    <w:bookmarkEnd w:id="1172"/>
    <w:bookmarkStart w:name="z2327" w:id="1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173"/>
    <w:bookmarkStart w:name="z2328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Постпроизводственный этап изготовления кинофильмов, видео и телевизионных программ.</w:t>
      </w:r>
    </w:p>
    <w:bookmarkEnd w:id="1174"/>
    <w:bookmarkStart w:name="z2329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J59110045.</w:t>
      </w:r>
    </w:p>
    <w:bookmarkEnd w:id="1175"/>
    <w:bookmarkStart w:name="z2330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176"/>
    <w:bookmarkStart w:name="z2331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связь;</w:t>
      </w:r>
    </w:p>
    <w:bookmarkEnd w:id="1177"/>
    <w:bookmarkStart w:name="z2332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Производство кино-, видеофильмов и телевизионных программ, деятельность в сфере звукозаписи и издания музыкальных произведений;</w:t>
      </w:r>
    </w:p>
    <w:bookmarkEnd w:id="1178"/>
    <w:bookmarkStart w:name="z2333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59.1 Деятельность по производству кино-, видеофильмов и телевизионных программ;</w:t>
      </w:r>
    </w:p>
    <w:bookmarkEnd w:id="1179"/>
    <w:bookmarkStart w:name="z2334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59.11 Деятельность по производству кино-, видеофильмов и телевизионных программ;</w:t>
      </w:r>
    </w:p>
    <w:bookmarkEnd w:id="1180"/>
    <w:bookmarkStart w:name="z2335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59.11.0 Деятельность по производству кино-, видеофильмов и телевизионных программ.</w:t>
      </w:r>
    </w:p>
    <w:bookmarkEnd w:id="1181"/>
    <w:bookmarkStart w:name="z2336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Пост производственный этап изготовления кинофильмов, видео и телевизионных программ включает пост производственную деятельность, такие как создание и обработку видеоматериала, монтаж, создание субтитров. Профессиональный стандарт охватывает компетенции и требования к специалистам, занимающимся финальной обработкой аудиовизуального контента. Он включает навыки редактирования, цветокоррекции, звукорежиссуры и визуальных эффектов, а также знания о современных технологиях и программном обеспечении, необходимых для создания качественного продукта.</w:t>
      </w:r>
    </w:p>
    <w:bookmarkEnd w:id="1182"/>
    <w:bookmarkStart w:name="z2337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183"/>
    <w:bookmarkStart w:name="z2338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Монтажер вещания - 5 уровень ОРК;</w:t>
      </w:r>
    </w:p>
    <w:bookmarkEnd w:id="1184"/>
    <w:bookmarkStart w:name="z2339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Видеооператор - 6 уровень ОРК;</w:t>
      </w:r>
    </w:p>
    <w:bookmarkEnd w:id="1185"/>
    <w:bookmarkStart w:name="z2340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Изготовитель субтитров - 5 уровень ОРК.</w:t>
      </w:r>
    </w:p>
    <w:bookmarkEnd w:id="1186"/>
    <w:bookmarkStart w:name="z2341" w:id="1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"Монтажер вещания":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3521-3-004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Монтажер вещания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"Монтажер вещания" находится в профессиональном стандарте "Деятельность по созданию и трансляции телевизионных программ".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"Видеооператор":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Видеооператор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"Видеооператор" находится в профессиональном стандарте "Деятельность по созданию и трансляции телевизионных программ".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7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"Изготовитель субтитров":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3521-3-002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субтитров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12 октября 2021 года № 373 "Об утверждении Единого тарифно-квалификационного справочника работ и профессий рабочих (выпуск 58)". Зарегистрирован в Министерстве юстиции Республики Казахстан 15 октября 2021 года № 24767. 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Параграф. Изготовитель субтитров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Профессиональное обучение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3521-3-006 - Ретушер субтитров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изготовлению субтитров для аудиовизуального произведения и обеспечения синхронизации.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субтитров в цифровой форме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Редактирование субтитров в цифровой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Выполнение работ по изготовлению субтитров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Техническая ретушь и правка субтитровых оттисков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субтитров в цифровой форме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Описывать сцены и транскрибировать диалоги аудиовизуального произведения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Описывать пространственный элемент, звуки и диалоги.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Наносить разметку и подготавливать текст для субтитрирования.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методом слепого набора.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транскрипции.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Программное обеспечение для создания титров и субтитров.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Слепой метод набора.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Переводить на иностранные языки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восприятие информации зрителем.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Оформить скрипт в стильном исполнении.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Создать полноценный художественный текст на языке перевода.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Применить правила орфографии и грамматики.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Сохранить оригинальный замысел произведения, стиль и характеристики.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Орфография, грамматика языка.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 работы специальных компьютерных программ и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культурных и языковых особенностей целевых стран.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стандартов длины строк, скорости чтения и форматирования субтитров.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Синхронизировать субтитры со звуком, изображениями и диалогом аудиовизуального произведения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Накладывать субтитры на видео.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программное обеспечения для создания субтитров.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и контролировать качество.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Стандарты и требования к оформлению субтитров.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Программное обеспечение для создания титров и субтитров.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Мультимедийные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субтитров в цифровой форме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Проверять готовые субтитры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Пересматривать и редактировать переведенный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разметку и укладку текста относительно видео.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соответствие стандартам и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орфографию и пунктуацию.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Распознавать речь.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Стандарты и требования к оформлению субтитров.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стандартов точного совпадения времени появления и исчезновения субтитров с аудиовизуальным контентом.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правил орфографии, грамматики и пунктуации для проверки правильности и точности текста субтитров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стандартов по длине субтитров, скорости смены и форматированию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Корректировать и преобразовывать готовые субтитровые листы в формат субтитров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Обращаться к релевантным источникам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Генерировать файлы для переконвертирования форматов субтитров.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специализированные программы для преобразования данных из одного формата в другой.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Стандарты и требования оформления субтитров.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Форматы и контейнеры субтитров.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 производства субтитров.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изготовлению субтитров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работы по нанесению на цинковые пластины номеров субтитров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Резать пластины на полосы и клише для субтитрования.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Наносить номера субтитров на цинковые пластины согласно каллиграфии.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подходящий метод нанесения номеров.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инструменты и оборудование для точного нанесения номеров.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Свойства цинка различных марок.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резальных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Геометрические размеры клише для субтитрирования.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расположения текста на клише.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работы по изготовлению клише субтитров из различных металлов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Резать пластины на полосы и клише для субтитрирования.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Комплектовать клише в соответствии с каллиграфией.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на резальных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Раскладывать клише по частям.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действия резальных станков различных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Геометрические размеры клише для субтитрирования фильмокопий и фильмокопий с двойными субтитрами.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Свойства металлов, применяемых для изготовления клише.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Копировать субтитровые оригиналы с негатива на металл для изготовления клише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Подбирать режим съемки и копирования.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Изготавливать и подготавливать пластинки.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субтитровые оригиналы (анализировать информацию на негативе для корректного переноса на металл).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точность переноса (проверять четкость и качество изображения, соответствие оригиналу).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копирования субтитров на металлы.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 работы фотокопировального оборудования различных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Свойства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контроля клише различных размеров.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монтаж субтитровых оригиналов и их фотосъемку для изготовления негативов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Обрабатывать отснятый и скопированный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Изготавливать и подготавливать пластинки.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Ретушировать негатив.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электролит и заправлять ванны.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 установки света.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Определения режима фотосъемки и копирования.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электролитической ванны.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 и рецептуру электролита.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ретушь и правка субтитровых оттисков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Ретушировать субтитровые оттиски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приемы для ретуши субтитров.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Чертить шрифты различных гарнитур и алфавитов.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Наносить разметку на тексты.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 получения субтитровых оттисков.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Приемы ретуши и правила пользования инструментом, используемым для ретуши, латинский и национальные алфавиты.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шрифтов.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Стандарты корректурных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шрифтовой фотографии.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Технические условия на печать фильмокопий с субтитрами.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 процедуры правок.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Оформлять субтитровые оттиски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Наносить разметку на тексты.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Набирать субтитры.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качество.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Наблюдать и получать информацию из всех соответствующих источников.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правила разметки текстов оригиналов.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набора субтитров.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шрифтовой фотографии.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пользования справочной литературой и словарями.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 процедуры проверок.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Критическое мышление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Внимательность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Монтажер вещания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текстов</w:t>
            </w:r>
          </w:p>
        </w:tc>
      </w:tr>
    </w:tbl>
    <w:bookmarkStart w:name="z2485" w:id="1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247"/>
    <w:bookmarkStart w:name="z2486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Наименование государственного органа: Министерство культуры и информации Республики Казахстан.</w:t>
      </w:r>
    </w:p>
    <w:bookmarkEnd w:id="1248"/>
    <w:bookmarkStart w:name="z2487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 (предприятия) участвующие в разработке: АО "Республиканская телерадиокорпорация "Казахстан"".</w:t>
      </w:r>
    </w:p>
    <w:bookmarkEnd w:id="1249"/>
    <w:bookmarkStart w:name="z2488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Мыңжасар Айгүл Тілеубалдықызы.</w:t>
      </w:r>
    </w:p>
    <w:bookmarkEnd w:id="1250"/>
    <w:bookmarkStart w:name="z2489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Татанов Мирас, miras.tatanov@rtrk.kz.</w:t>
      </w:r>
    </w:p>
    <w:bookmarkEnd w:id="1251"/>
    <w:bookmarkStart w:name="z2490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квалификациям: 28.10.2024 г.</w:t>
      </w:r>
    </w:p>
    <w:bookmarkEnd w:id="1252"/>
    <w:bookmarkStart w:name="z2491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орган по профессиональным квалификациям: 19.11.2024 г.</w:t>
      </w:r>
    </w:p>
    <w:bookmarkEnd w:id="1253"/>
    <w:bookmarkStart w:name="z2492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Национальная палата предпринимателей Республики Казахстан "Атамекен": 20.12.2024 г.</w:t>
      </w:r>
    </w:p>
    <w:bookmarkEnd w:id="1254"/>
    <w:bookmarkStart w:name="z2493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версии и год выпуска: версия 3, 2024 г.</w:t>
      </w:r>
    </w:p>
    <w:bookmarkEnd w:id="1255"/>
    <w:bookmarkStart w:name="z2494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Дата ориентировочного пересмотра: 12.12.2027 г.</w:t>
      </w:r>
    </w:p>
    <w:bookmarkEnd w:id="1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635-НҚ</w:t>
            </w:r>
          </w:p>
        </w:tc>
      </w:tr>
    </w:tbl>
    <w:bookmarkStart w:name="z2496" w:id="1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"Деятельность по созданию и трансляции телевизионных программ"</w:t>
      </w:r>
    </w:p>
    <w:bookmarkEnd w:id="1257"/>
    <w:bookmarkStart w:name="z2497" w:id="1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58"/>
    <w:bookmarkStart w:name="z2498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"Деятельность по созданию и трансляции телевизионных программ"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организациях и на предприятиях и применяется в области средств массовой информации Республики Казахстан.</w:t>
      </w:r>
    </w:p>
    <w:bookmarkEnd w:id="1259"/>
    <w:bookmarkStart w:name="z2499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260"/>
    <w:bookmarkStart w:name="z2500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средство массовой информации – периодическое печатное издание, теле-, радиоканал, интернет-издание;</w:t>
      </w:r>
    </w:p>
    <w:bookmarkEnd w:id="1261"/>
    <w:bookmarkStart w:name="z2501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1262"/>
    <w:bookmarkStart w:name="z2502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1263"/>
    <w:bookmarkStart w:name="z2503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кайдзен – японская философия или практика, которая фокусируется на непрерывном совершенствовании процессов производства, разработки, доведения до автоматизма бизнес-процессов и управления, а также всех аспектов жизни;</w:t>
      </w:r>
    </w:p>
    <w:bookmarkEnd w:id="1264"/>
    <w:bookmarkStart w:name="z2504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профессия – род занятий, осуществляемый физическим лицом и требующий определенной квалификации для его выполнения;</w:t>
      </w:r>
    </w:p>
    <w:bookmarkEnd w:id="1265"/>
    <w:bookmarkStart w:name="z2505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266"/>
    <w:bookmarkStart w:name="z2506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национальный классификатор занятий Республики Казахстан – документ по стандартизации, отражающий наименования занятий, применяемых на территории Республики Казахстан, и классифицирующий их по уровню и специализации навыков в соответствии с видом выполняемых работ;</w:t>
      </w:r>
    </w:p>
    <w:bookmarkEnd w:id="1267"/>
    <w:bookmarkStart w:name="z2507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268"/>
    <w:bookmarkStart w:name="z2508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национальная система квалификаций (далее – НСК) –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образования, в том числе информального.</w:t>
      </w:r>
    </w:p>
    <w:bookmarkEnd w:id="1269"/>
    <w:bookmarkStart w:name="z2509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270"/>
    <w:bookmarkStart w:name="z2510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ИКТ – информационно-коммуникационные технологии;</w:t>
      </w:r>
    </w:p>
    <w:bookmarkEnd w:id="1271"/>
    <w:bookmarkStart w:name="z2511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квалификационный справочник должностей руководителей;</w:t>
      </w:r>
    </w:p>
    <w:bookmarkEnd w:id="1272"/>
    <w:bookmarkStart w:name="z2512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квалификаций;</w:t>
      </w:r>
    </w:p>
    <w:bookmarkEnd w:id="1273"/>
    <w:bookmarkStart w:name="z2513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НСК – Национальная система квалификаций;</w:t>
      </w:r>
    </w:p>
    <w:bookmarkEnd w:id="1274"/>
    <w:bookmarkStart w:name="z2514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НРК – Национальная рамка квалификаций;</w:t>
      </w:r>
    </w:p>
    <w:bookmarkEnd w:id="1275"/>
    <w:bookmarkStart w:name="z2515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ЕТКС – Единый тарифно-квалификационный справочник;</w:t>
      </w:r>
    </w:p>
    <w:bookmarkEnd w:id="1276"/>
    <w:bookmarkStart w:name="z2516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ОКЭД – общий классификатор видов экономической деятельности.</w:t>
      </w:r>
    </w:p>
    <w:bookmarkEnd w:id="1277"/>
    <w:bookmarkStart w:name="z2517" w:id="1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278"/>
    <w:bookmarkStart w:name="z2518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Деятельность по созданию и трансляции телевизионных программ.</w:t>
      </w:r>
    </w:p>
    <w:bookmarkEnd w:id="1279"/>
    <w:bookmarkStart w:name="z2519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J59120042.</w:t>
      </w:r>
    </w:p>
    <w:bookmarkEnd w:id="1280"/>
    <w:bookmarkStart w:name="z2520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281"/>
    <w:bookmarkStart w:name="z2521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связь;</w:t>
      </w:r>
    </w:p>
    <w:bookmarkEnd w:id="1282"/>
    <w:bookmarkStart w:name="z2522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Производство кино-, видеофильмов и телевизионных программ, деятельность в сфере звукозаписи и издания музыкальных произведений;</w:t>
      </w:r>
    </w:p>
    <w:bookmarkEnd w:id="1283"/>
    <w:bookmarkStart w:name="z2523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59.1 Деятельность по производству кино-, видеофильмов и телевизионных программ;</w:t>
      </w:r>
    </w:p>
    <w:bookmarkEnd w:id="1284"/>
    <w:bookmarkStart w:name="z2524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59.12 Деятельность по завершению создания кино-, видеофильмов и телевизионных программ;</w:t>
      </w:r>
    </w:p>
    <w:bookmarkEnd w:id="1285"/>
    <w:bookmarkStart w:name="z2525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59.12.0 Деятельность по завершению создания кино-, видеофильмов и телевизионных программ.</w:t>
      </w:r>
    </w:p>
    <w:bookmarkEnd w:id="1286"/>
    <w:bookmarkStart w:name="z2526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"Деятельность по созданию и трансляции телевизионных программ" определяет требования к компетенциям специалистов, занимающихся производством и распространением телепрограмм. Стандарт охватывает этапы от разработки концепции и сценария до пост-продакшна и трансляции, включая навыки работы с техникой и управление проектами. Стандарт способствует повышению качества телевизионного контента и адаптации к современным медиатрендам.</w:t>
      </w:r>
    </w:p>
    <w:bookmarkEnd w:id="1287"/>
    <w:bookmarkStart w:name="z2527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288"/>
    <w:bookmarkStart w:name="z2528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Ведущий программы - 6 уровень ОРК;</w:t>
      </w:r>
    </w:p>
    <w:bookmarkEnd w:id="1289"/>
    <w:bookmarkStart w:name="z2529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редактор творческого объединения - 8 уровень ОРК;</w:t>
      </w:r>
    </w:p>
    <w:bookmarkEnd w:id="1290"/>
    <w:bookmarkStart w:name="z2530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Главный режиссер - 8 уровень ОРК;</w:t>
      </w:r>
    </w:p>
    <w:bookmarkEnd w:id="1291"/>
    <w:bookmarkStart w:name="z2531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Редактор программ - 8 уровень ОРК;</w:t>
      </w:r>
    </w:p>
    <w:bookmarkEnd w:id="1292"/>
    <w:bookmarkStart w:name="z2532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Режиссер - 7 уровень ОРК;</w:t>
      </w:r>
    </w:p>
    <w:bookmarkEnd w:id="1293"/>
    <w:bookmarkStart w:name="z2533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Продюсер (общий профиль) - 7 уровень ОРК;</w:t>
      </w:r>
    </w:p>
    <w:bookmarkEnd w:id="1294"/>
    <w:bookmarkStart w:name="z2534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Диктор - 6 уровень ОРК;</w:t>
      </w:r>
    </w:p>
    <w:bookmarkEnd w:id="1295"/>
    <w:bookmarkStart w:name="z2535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Репортер телевизионных/радионовостей - 6 уровень ОРК;</w:t>
      </w:r>
    </w:p>
    <w:bookmarkEnd w:id="1296"/>
    <w:bookmarkStart w:name="z2536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Комментатор - 6 уровень ОРК;</w:t>
      </w:r>
    </w:p>
    <w:bookmarkEnd w:id="1297"/>
    <w:bookmarkStart w:name="z2537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Корреспондент - 6 уровень ОРК;</w:t>
      </w:r>
    </w:p>
    <w:bookmarkEnd w:id="1298"/>
    <w:bookmarkStart w:name="z2538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Обозреватель - 6 уровень ОРК;</w:t>
      </w:r>
    </w:p>
    <w:bookmarkEnd w:id="1299"/>
    <w:bookmarkStart w:name="z2539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Координатор по связям с государственными органами - 6 уровень ОРК;</w:t>
      </w:r>
    </w:p>
    <w:bookmarkEnd w:id="1300"/>
    <w:bookmarkStart w:name="z2540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Консультант по работе с мультимедийными изданиями - 6 уровень ОРК;</w:t>
      </w:r>
    </w:p>
    <w:bookmarkEnd w:id="1301"/>
    <w:bookmarkStart w:name="z2541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Сценарист - 6 уровень ОРК;</w:t>
      </w:r>
    </w:p>
    <w:bookmarkEnd w:id="1302"/>
    <w:bookmarkStart w:name="z2542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Видеооператор - 6 уровень ОРК;</w:t>
      </w:r>
    </w:p>
    <w:bookmarkEnd w:id="1303"/>
    <w:bookmarkStart w:name="z2543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Корректор - 5 уровень ОРК;</w:t>
      </w:r>
    </w:p>
    <w:bookmarkEnd w:id="1304"/>
    <w:bookmarkStart w:name="z2544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Ассистент режиссера - 5 уровень ОРК;</w:t>
      </w:r>
    </w:p>
    <w:bookmarkEnd w:id="1305"/>
    <w:bookmarkStart w:name="z2545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Монтажер вещания - 5 уровень ОРК.</w:t>
      </w:r>
    </w:p>
    <w:bookmarkEnd w:id="1306"/>
    <w:bookmarkStart w:name="z2546" w:id="1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"Ведущий программы":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программы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7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ЕТКС или КС отсутствует 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8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2656-1-003 - Радиоведущий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2656-2-002 - Ведущий программы новостей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2656-2-003 - Ведущий/ведущая ток-шоу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2656-2-005 - Телеведущий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аудитории идею программы с обаянием и харизмой, демонстрируя широкий кругозор, поставленную дикцию, грамотную речь.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Творческий поиск тематики и подготовка передачи (программы)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выпуска передачи (программы).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поиск тематики и подготовка передачи (программы)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для составления творческих планов студии/канала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целевую аудиторию для творческого поиска актуальных 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воссоздающее и творческое воображение, преодолевать шаблонное мышление с использованием приемов интеллектуальных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системное, эволюционное мышление.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мышление через противоречия, ресурсы (ресурсное мышление), по моделям.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психологической инерцией.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потребности целевой аудитории и тенденции их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Систематизировать, структурировать отбор, ясное изложение результатов творческого поиска.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Анализировать важнейшие документы, материалы печати и информационных агентств.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Авторское право и трудовое законодательство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Постановления, распоряжения, приказы и прочие нормативные документы органов, регламентирующие деятельность телерадиовещания.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Теория, методы развития творческого воображения.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Технология точного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Специфика работы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Политика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материалов для выпуска программы (передачи) в эфир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Системно обрабатывать задания, оценивать лиды (аннотации, "шапки"), рекомендации для разработки идей, 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и структурировать информацию из разных источников с использованием сопоставительного анализа для подготовки материала, в том числе путем взаимодействия с государственными и местными органами, предприятиями и медийными лицами, участниками событий, свидетелями.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материалы с учетом ограничений по отводимому для них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стилистикой различных журналистских жанров, побуждающей читателей (зрителей, слушателей) делать собственные выводы.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Готовить и проводить передачи различных жанров (при работе в телевизионном, радио, интернет эфире).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Акцентировать внимание читателей (слушателей. зрителей) на осмыслении и постижении идей публикаций (передач).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Работать с аудио (видео)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медийного воздействия на сознание и поведения общества.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Задачи и методы, технология и техника создания передач (программ), их содержательная и структурно- композиционная специфика.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Сопоставительный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жанры журналистики, их стилистические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работы с источниками информации и методы ее сбора (интервью, наблюдения, работа с контентом в текстовой, графической, видео, аудио формах).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теле (радио, интернет)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 (передачи)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Привлекать действующих лиц и свидетелей события.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достоверность и актуальность используемой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сценарии.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Адаптировать/редактировать подготовленные (в том числе собственные) материалы (сценариев) для оптимизации контента.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подводки к сюжетам.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плейлист.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Делать предварительную верстку программы (передачи).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Работать с аппаратно-программным обеспечением верстки.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Специфика работы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средства, используемые для создания теле (радио) программ (передач, сюжетов).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развития проекта, основанные на знании медийного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создания теле (радио) программ (передач).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Важнейшие научные, культурные, экономические и общественно-политические события в стране и мире, а также исторические сведения.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выпуска передачи (программы).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передачи (программы) или работать в прямом эфире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передачи в студии и вне студии.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в образе, соответствующему требованиям передачи (канала, программы).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Удерживать и акцентировать внимание слушателя (зрителя) на требуемом аспекте проблемы, темы, предмете, человеке, осмыслении и постижении идей передачи.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аудио- и видеотехникой.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Подготавливать вопросы к участникам передач.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интервьюирования.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построения мизансцен.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жанры журналистики, их стилистические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работы с источниками информации и методы ее сбора (интервью, наблюдения, работа с контентом в текстовой, графической, видео, аудио формах).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сценарий, структурировать содержание выпуска и распределять время между сегментами.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словесную импровизацию.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стилистикой различных журналистских жанров, побуждающей зрителей, (слушателей) делать собственные выводы (наличие тезисов, выступающих предметом обсуждения, дискуссий, разногласий, содержательной связности к аргументам противной стороны, очередность выступлений).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и проводить передачи различных жанров (при работе в телевизионном, радио, интернет эфире).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мизансценой видео (радио) эфира.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в кадре (аудио записи) и с суфлером.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интервью.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Модерировать дебатов.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о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Техника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Фоника и акустика.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Риторика и ораторское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Активное слушание 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восприимчивость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Приятная и телегеничная внешность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Грамотная речь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Богатый словарный запас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Отличная дикция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Эрудированность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"Главный редактор творческого объединения":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1332-2-005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редактор творческого объединения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"Главный редактор творческого объединения" находится в профессиональном стандарте "Деятельность по производству кино-, видеофильмов и телевизионных программ"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"Главный режиссер":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1332-2-006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режиссер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"Главный режиссер" находится в профессиональном стандарте "Деятельность по производству кино-, видеофильмов и телевизионных программ"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9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"Редактор программ":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2642-2-007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ЕТКС или КС отсутствует 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1332-1-008 - Ответственный редактор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2641-5-008 - Художественный редактор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выпуск и распространение программ, которые соответствуют зрительским потребностям и спросу.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приоритетных направлений творческой деятельности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Выбор темы, отбор, разработка, обработка сценариев, материалов программ, передач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приоритетных направлений творческой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расстановку приоритетов создания и выпуска программ, передач в эфир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проект, предлагаемый автором.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слабые и сильные стороны, соответствия проекта информационной политике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временные и финансовые затраты на реализацию авторской идеи, возможные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авторские идеи с точки зрения соответствия формату, целевой аудитории с учетом отечественного и мирового опыта реализации аналогичных (сходных) медиа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Детализировать авторскую концепцию, разработку поправок и рекомендаций к 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Ранжировать проекты по художественной ценности и критериям, установленных в стратегии, бизнес-плане масс-медиа.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анализа целей и задач, художественных решений медиа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Социальные и психологические характеристики целевой аудитории.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разработки концепции медиа проекта (в том числе моделирования и дизайна), методы ее анализа и коррекции.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Законодательство Республики Казахстан о Масс-медиа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поддержка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целевую аудиторию для эффективной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Отслеживать, прогнозировать законодательные и политические тенденции и изменения, политический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поддерживать контакты с информационными, рекламными, консалтинговыми агентствами, агентствами по связям с общественностью, издательствами, другими предприятиями и организациями, общественными структурами и различными группами общественности.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и поддерживать контакты с профессиональными сообществами, экспертами, аналитиками, конкурентами, партнерами.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Характеристики аудитории современных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Методы, инструменты изучения аудитории.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темы, отбор, разработка, обработка сценариев, материалов программ, передач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разработку темы, идеи, сверхзадачи, контента сценария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0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Собирать, обрабатывать информации из различных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Искать и оценивать информационные поводы для целевой аудитории.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актуальные события в жизни общества и новые точки зрения на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Прогнозировать тренды различных аспектов общественного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круг проблем и приоритетных тем для передаче (программе), расстановка смысловых акцентов.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Теория, методы, способы инструменты сбора, обработки, анализа информации из различных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Теории, методы, способы и инструменты редакционной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Редакционная политика, в том числе политические, экономические, коммуникативные интересы собственников.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Прогнозирование изменения ранжирования проблем населением и обществом в целом.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 инструменты литературно-сценарной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 редактирование сценариев, материалов программ, передач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структуры и содержание сценариев.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качество предоставленных проектов сценариев, их соответствия требованиям и данного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актуальность, целесообразность темы, задач, сверхзадачи, достоверность информации в сценарии.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сильные и слабые стороны предоставленных авторами сценариев.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методы редактирования материалов для наиболее полного раскрытия авторского замысла.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Корректировать недочетов проектов сценариев, определения необходимости внесения дополнений.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Формулировать предложения автору об исправлении и дополнении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Приводить материалы в соответствие с требованиями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Редактировать контекст, орфографию, синтаксис, пунктуацию, стиль сценария.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Редактировать аудио, видеоматериалов.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Формировать портфель сценариев.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Теории, методы, способы и инструменты редакционной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Методы, технология создания сценариев, их содержательная и структурно-композиционная специфика.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редакторского анализа текстов, аудио, видео, графических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Методы, технология и техника подготовки медиа продуктов в различных форматах.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 приемы редактирования текстов, графических изображений, аудио, видео.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Основной функционал аудио, видео аппаратно-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материалов к выходу в эфир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целесообразность и принятие решений о включении материалов в передачу, программу.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явления (события) для формирования как можно более полного и точного знания о 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материалы (сценарии) подготовки, проведения передач (программ) различных жанров.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в эфире (телевизионном, радио, интернет).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Методы, технология и техника создания сценариев, телевизионных программ, передач, их содержательная и структурно-композиционная специфика.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Информационная политика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Законодательство РК о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Системное мышление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Критическое мышление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Логическое мышление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Ассоциативное мышление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Творческое воображение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Общительность/коммуникабельность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Работоспособность и трудолюбие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редактор творческого объединения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режиссер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продюсер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Продюсер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Обозреватель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"Режиссер":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2654-2-007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ЕТКС или КС отсутствует 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2654-2-008 - Режиссер авторского телевидения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2654-2-010 - Режиссер документальных фильмов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2654-2-015 - Режиссер музыкальных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2654-2-016 - Режиссер радиовещания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2654-2-017 - Режиссер телевидения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2654-2-021 - Режиссер-продюсер кино и телевидения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2654-3-002 - Режиссер рекламы и музыкальных клипов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творческой деятельности всех участников коллективной команды для достижения творческого замысла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медиа продукции по утвержденному сценарию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выпуском медиа продукции, обеспечение ее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медиа продукции по утвержденному сценарию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подготовки и создания материала для утвержденного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 структурировать информацию из разных источников, в том числе уделяя особое внимание на лучшие достижения отечественного и мирового опыта создания аналогичных (сходных) медиа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Планировать и реализовывать процессы качественной и художественной реализации сценариев в соответствии с критериями их привлекательности для целевой аудитории, соответствия информационной политике масс-медиа, временными и финансовыми ограничениями на реализацию авторской идеи/сценария.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6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Задачи и методы, технология и техника режиссуры и актерского мастерства, их содержательная и структурно-композиционная специфика, стилистические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с источниками информации и методы ее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сценического и музыкального оформления постановок, вокального, хорового и хореографического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Современная и классическая драматургия.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Психология управления и творческого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социологии искусства, сценической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экономики и управления в сфере исполнительских искусств.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обработки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Просматривать исходный материал и отбор дублей, в том числе выявление дефектов отдельных дублей.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Корректировать в случае отклонений длительности смонтированные сюжеты (фрагменты) от утвержденной в режиссерском сценарии.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нелинейный монтаж.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длительность смонтированные фрагменты, идущих под фонограмму, подготовка точной разметки для синхронизации музыкальных акцентов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Подбирать дополнительные фонограммы для озвучивания.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Монтировать звуковые материалы (музыки, реплик, шумов), синхронизировать с видеорядом совместно со звукорежиссером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Оформлять программы, определять и утверждать лиды ("шапки") программы, подбирать заставки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систематизацию и хранение видеозаписей (фонограмм).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оперативную готовность каждого сюжета.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Подготавливать материал к просмотру (прослушиванию).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Работать с аудио, видео оборудованием и программным обеспечением.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6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процесса и технология создания медиа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технологии монтажа медиа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документы и инструкции по проведению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методы нелинейного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Аппаратно-программное обеспечение монтажа и типы монтажного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Нормативные документы, определяющие требования, предъявляемые к телерадиовещанию.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теле (радио, интернет)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выпуском медиа продукции, обеспечение ее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выпуска телевизионных программ, передач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человеческим капиталом, в том числе отбирать и принимать творческий персонал.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утверждать график производства медиапродукции (календарно-постановочного плана), сметы расходов.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процессами подготовки и создания медиа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обеспечением технической поддержки процессов подготовки и создания медиа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Управлять производством и приемкой-сдачей медиа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РК о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Политика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телевизионного вещания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внедрение передового отечественного и мирового опыта создания медиа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потребности производства и работников, распределение обязанностей и ответственности между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решения с учетом социальных и этических норм по вопросам, возникающим в ходе производства (работы).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в процессе производства медиа продукции правильной трактовки авторского замысла.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Консультировать авторов в процессе работы над сценарным планом.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режиссерского сценария.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Обеспечивать высокий художественный уровень медиапродукта.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внедрения передового отечественного и мирового опыта создания медиа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экономики предприятия, производства, труда (работ)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Принципы, методы и технологии кайдзен, наставничества, оценки квалификации, личных и деловых качеств сотрудников и инструменты самоорганизации и самомотивации.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Принципы, методы, технологии и инструменты командной работы, межличностных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Финансовый менеджмент.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Параметры аппаратно-программного обеспечения, используемого в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1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Системное мышление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Критическое мышление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Логическое мышление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Активное слушание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Творческое воображение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Широкий кругозор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редактор творческого объединения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режиссер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продюсер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Продюсер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режиссера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Монтажер вещания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"Продюсер (общий профиль) 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Продюсер (общий профиль)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ЕТКС или КС отсутствует 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3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2654-1-004 - Продюсер радио и телепрограмм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2654-1-006 - Продюсер телевизионных и кинофильмов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2654-1-007 - Продюсер телевизионных/радионовостей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информации с помощью технических средств – средств массовой коммуникации (печать, радио, кинематограф, телевидение).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обеспечение технологического процесса производства аудио, видеопродукции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съемочного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Руководство творческой, финансовой, технологической деятельностью телевизионного, (кино, аудио, видео)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технологического процесса производства аудио, видеопродукции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оценки обеспеченности материалами, техническими и постановочными средствами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 структурировать информацию из разных источников с использованием сопоставительного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наличие и соответствие оборудования, материалов, технических и постановочных средств, ресурсов целям и задачам производства радио (теле) программ (передач).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устные и письменные коммуникации с руководством, контрагентами, партнерами и иными заинтересованными сторонами.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производства аудио (видео, кино)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кино (видео, аудио) режиссуры, кино (видео, аудио) операторского мастерства, монтажа и звукового оформления радио (теле)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Специфика съемочного процесса, озвучки и подготовки к выпуску кино (аудио, видео)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Характеристики, особенности, состояние съемочного, осветительного, звукового и иного оборудования, используемого в производственном 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проведения расчетных операций, ведения отчетной, финансовой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подготовки объектов, материалов для создания аудио (кино, видео)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соответствие исходных материалов художественному замыслу кино (видео, аудио)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текущие и перспективные объемы работ и необходимые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соответствие декораций, костюмов, бутафории и реквизита художественному замыслу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Выбирать места для натурных съемок (звукозаписи) в соответствии с художественными критериями кино (видео, аудио)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производства медиа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кино (видео, аудио) режиссуры, кино (видео, аудио) операторского мастерства, монтажа и звукового оформления радио (теле) программ/передач.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менеджмента и управления человеческим капиталом.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съемочного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творческого и производственного коллектива, авторской и съемочной группы, работы с актерами, режиссерами, творческим и производственным коллективами / командами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календарно-производственный план.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человеческими ресурсами. Анализировать поступающую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отчеты о проделанной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сроки производства кино, видео, аудио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Понимание целей и принципов создания эффективных команд, знание групповой динамики, методов коммуникации, мотивации, разрешения конфликтов.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Теория, методы, способы телерадиовещания.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эксплуатации видео-, звукозаписывающих, телекоммуникационных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8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организации съемочного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места для натурных съемок в соответствии с художественными критериями кино (видео, аудио)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и организовывать производственный процесс в соответствии с правилами охраны труда и контролировать их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сроки производства кино (видео, аудио)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календарно-производственный план.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3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производства медиа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Специфика съемочного, монтажно-тонировочного процесса, озвучивания и подготовки к выпуску кино (видео, аудио)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кинорежиссуры, кинодраматургии, кино, видео операторского мастерства.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монтажа и звукового оформления фильмов, телепрограмм, телепередач.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8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оперативного руководства съемочной группой в монтажно-тонировочный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Ставить задачи и цели съемочной группе и творческому коллективу.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график съемок и при необходимости осуществлять его корректировку.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качество готовой медиа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поступающую информацию.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3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производства телепрограмм, телепередач, фильмов.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формирования календарно- производственного плана.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расчетных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кинорежиссуры, кинодраматургии, операторского мастерства, монтажа и звукового оформления фильмов, программ, передач.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формирования календарно-постановочного плана.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Законодательство Республики Казахстан о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0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творческой, финансовой, технологической деятельностью телевизионного, (кино, аудио, видео)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инициирования творческих идей художественных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2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литературный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творческий потенциал авторов телевизионного кино (видео, аудио)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Прогнозировать творческую и экономическую успешность телевизионного кино (видео, аудио)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Ставить задачи и цели для творческого коллектива.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6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и технология телевизионного, кинематографического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кинорежиссуры, кинодраматургии, операторского мастерства, монтажа и звукового оформления фильмов, телепрограмм, телепередач.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телерадиовещания, управлении и эксплуатации телекоммуникационных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0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 реализация финансовой, административной, технологической, творческой политики при создании медиапродукции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1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Взаимодействовать с инвесторами, спонсорами, фондами и органами государственной власти.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поступающую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литературный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и обеспечивать творческими и производственно-административными кадрами технологические процессы создания аудиовизуального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5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и технология телевизионного, кинематографического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кинорежиссуры, кинодраматургии, операторского мастерства, монтажа и звукового оформления телепрограмм, передач, фильмов.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менеджмента и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управления медиа проектами.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Законодательство Республики Казахстан о масс-медиа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1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руководства сотрудниками, отвечающими за выполнение работ на отдельных этапах создания и продвижения медиа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2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трудовую мотивацию, инициативу и активность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Ставить задачи работникам и контролировать их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Координировать действия команды, распределять задачи, обеспечивать эффективную коммуникацию и контроль за соблюдением сроков и качества выполнения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менеджмента и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проектного управления созданием медиа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Понимание процессов производства контента, маркетинга и распределения ролей.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за разработкой и заключение гражданско- правовых, авторских и трудовых договоров, бюджета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переговоры.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ориентировочную стоимость работ или услуг, необходимых для производства кино (видео, аудио)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процесс расходования денежных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3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инструменты проведения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составления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Теория, методы бюджетирования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Стрессоустойчивость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Широкий кругозор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редактор творческого объединения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режиссер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продюсер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"Диктор":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2656-3-001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7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ЕТКС или КС отсутствует 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1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2656-3-002 - Диктор новостных передач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2656-3-003 - Диктор по стадиону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2656-3-004 - Диктор, предоставляющий информацию о погоде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2656-2-004 - Диктор телевидения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донесение информации для аудитории.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Предварительно знакомиться с общей идеей и литературной основой передачи, вносить предложения по ее совершенствованию, подготовка и предварительный просмотр (прослушивание) подобранных видеозаписей (записей), участие в репетициях, съемках (записях) студийных и внестудийных передач.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Ведение студийных и внестудийных программ (передач) всех видов и жанров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5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 знакомиться с общей идеей и литературной основой передачи, вносить предложения по ее совершенствованию, подготовка и предварительный просмотр (прослушивание) подобранных видеозаписей (записей), участие в репетициях, съемках (записях) студийных и внестудийных передач.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изучения справочных материалов с целью подготовки к программе или интервью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7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текущие материалы по теме.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полученные сведения.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Редактировать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правила грамматики и правописания.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правильность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плейлист.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программные идеи.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интервью.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Готовить трансляции.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Использовать аудио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Работать с голосовым тренером.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подготовки и обработки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трансляции информации с использованием современных технических средств коммуникации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проведения интервью.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Техника 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Техника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Фоника и акустика.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Риторика и ораторское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6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соответствия передаваемого в эфир текста завизированному (контрольному) экземпляру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7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материал телерадиопрограмм выразительно и достоверно.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Артикулировать свободно.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свою речь на одном уровне громкости, энергии, ритма, тональности, дыхания и артикуляции.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Забегать глазами вперед озвучиваемых фраз, вникая в суть происходящего и передавая глубинную окраску материалу.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Передавать четко основную мысль.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Вносить изменения в работу при острой необходимости в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средства и технологию создания телевизионных (радио) передач.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материала будущей озвучки, знание требований к прочтению материала, знание требований звукорежиссера и режиссера.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акустики.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пользования радиотрансляционной аппаратурой и телемеханическими указателями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студийных и внестудийных программ (передач) всех видов и жанров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качественное донесение информации до слушателя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Удерживать постоянно свою речь на одном уровне громкости, энергии, ритме, тональности, дыхании, артикуляции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Опережать озвучиваемые фразы, вникая в суть происходящего и передавая глубинную окраску материалу.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Передавать четко основную мысль.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Вносить изменения в работу при острой необходимости оперативно.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Читать материал радиопрограмм выразительно и достоверно.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5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Техника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Фоника и акустика.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Риторика и ораторское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материала будущей озвучки, знание требований к прочтению материала, знание требований звукорежиссера и режиссера.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акустики.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пользования радиотрансляционной аппаратурой и телемеханическими указателями.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2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Выразительное чтение текстов, сохранение голосовых способностей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3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четко и выразительно подготовленные тексты и материалы, объявления, художественную литературу, сводки новостей, статьи, нормативные правовые акты.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Развивать традиции читательской культуры, повышать престиж библиотеки и авторитет лучших читателей.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Читать бегло с 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Доносить до пользователя смысловое содержание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свободный доступ для интеллектуального, социального и духовного развития читателей с нарушениями зрения, формировать информационную среду.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8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Должен знать основы журналистики, языковые правила;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произношения и правила.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1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Артистизм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Эрудированность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Быстрота реакции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Поставленная дикция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Активное слушание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Критическое мышление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Репортер телевизионных/ радионовостей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Обозреватель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"Репортер телевизионных/радионовостей":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2642-1-019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Репортер телевизионных/радионовостей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9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ЕТКС или КС отсутствует 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0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1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2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2642-1-003 - Газетный репортер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общества с мест актуальных событий.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3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репортажей с мест актуальных событии, работа в прямом эфире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Творческий поиск тематики и подготовка передачи (программы)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репортажей с мест актуальных событии, работа в прямом эфире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5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редакции оперативной информацией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6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 обрабатывать актуальную информацию из разных источников, в том числе из социальных сетей.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материалы с учетом целесообразности, потребностей, трендов интересов целевой аудитории и редакционной политики.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Писать четкие и сжатые новости, также уверенно выступать на камеру или в эфире.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с источниками информации и методы ее сбора (интервью, наблюдения, социальные сети, работа с контентом в текстовой, графической, видео, аудио формах).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проверки собранной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Понимание работы технического оборудования и особенностей работы в эфире.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3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события с выездом на место события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4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и создавать сюжеты.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в эфире (телевизионном, радио, интернет).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интервью с участниками, свидетелями события.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7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операторского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подготовки материалов для выхода в эфир.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Средства компьютерной обработки аудио-, видео- информации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1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поиск тематики и подготовка передачи (программы)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2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для составления творческих планов студии/канала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3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целевую аудиторию для творческого поиска актуальных 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воссоздающее и творческое воображение, преодолевать шаблонное мышление с использованием приемов интеллектуальных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системное, эволюционное мышление.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мышление через противоречия, ресурсы (ресурсное мышление), по моделям.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психологической инерцией.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потребности целевой аудитории и тенденции их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Систематизировать, структурировать отбор, ясное изложение результатов творческого поиска.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Анализировать важнейшие документы, материалы печати и информационных агентств.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1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Авторское право и трудовое законодательство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Постановления, распоряжения, приказы и прочие нормативные документы органов, регламентирующие деятельность телерадиовещания.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Теория, методы развития творческого воображения.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Технология точного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Специфика работы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Политика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8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материалов для выпуска программы (передачи) в эфир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9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Системно обрабатывать задания, оценивать лиды (аннотации, "шапки"), рекомендации для разработки идей, 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и структурировать информацию из разных источников с использованием сопоставительного анализа для подготовки материала, в том числе путем взаимодействия с государственными и местными органами, предприятиями и медийными лицами, участниками событий, свидетелями.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материалы с учетом ограничений по отводимому для них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стилистикой различных журналистских жанров, побуждающей читателей (зрителей, слушателей) делать собственные выводы.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3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медийного воздействия на сознание и поведения общества.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Задачи и методы, технология и техника создания передач (программ), их содержательная и структурно- композиционная специфика.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Сопоставительный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жанры журналистики, их стилистические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работы с источниками информации и методы ее сбора (интервью, наблюдения, работа с контентом в текстовой, графической, видео, аудио формах).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теле (радио, интернет)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0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Быстрая реакция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Грамотная речь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 и 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импровизировать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Эрудированность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Широкий кругозор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Настойчивость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Работоспособность и трудолюбие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Обозреватель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"Комментатор":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2656-3-005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ЕТКС или КС отсутствует 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2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3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4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2656-3-006 - Спортивный комментатор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информации с помощью технических средств – средств массовой коммуникации (печать, радио, телевидение).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5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комментариев по актуальным событиям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выпуска передачи (программы).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6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комментариев по актуальным событиям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7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обработка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8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материалы с учетом целесообразности, потребностей целевой аудитории.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телевизионные и радиопередачи различных тематик.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Подбирать материалы, чтобы не нарушить авторское право и при этом не нарушая регламент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1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составлению контента комментариев.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Форматы, в которых подаются новости или снимаются рекламные ролики, события на телевидении или радио.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с источниками информации и методы ее сбора (наблюдения, работа с контентом в текстовой, графической, видео, аудио формах).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5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комментариев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6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материалы для комментариев с учетом ограничений по отводимому для них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стилистикой жанра комментария, побуждающей зрителей (слушателей) делать собственные выводы.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в образе, соответствующему требованиям передачи (канала, программы).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аудио (видео)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0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Задачи и методы, технология и техника создания комментариев, их содержательная и структурно-композиционная специфика.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Теории, методы, способы и инструменты комментаторской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теле, радио, интернет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4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Комментирование события, выпуск передачи (программы)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Интерпретировать информацию в доступной для целевой аудитории форме – объективно и не допуская искажений, тенденциозности.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Выпускать передачи в студии и вне студии.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в эфире в образе, соответствующему требованиям передачи (канала, программы).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Задачи и методы, технология и техника записи передач и работы в прямом эфире.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создания теле (радио) передач.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Техника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Фоника и акустика.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Риторика и ораторское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выпуска передачи (программы).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5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передачи (программы) или работать в прямом эфире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6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передачи в студии и вне студии.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в образе, соответствующему требованиям передачи (канала, программы).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Удерживать и акцентировать внимание слушателя (зрителя) на требуемом аспекте проблемы, темы, предмете, человеке, осмыслении и постижении идей передачи.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аудио- и видеотехникой.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Подготавливать вопросы к участникам передач.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1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интервьюирования.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построения мизансцен.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жанры журналистики, их стилистические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работы с источниками информации и методы ее сбора (интервью, наблюдения, работа с контентом в текстовой, графической, видео, аудио формах).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Структурировать содержание выпуска и распределять время между сегментами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7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словесную импровизацию.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стилистикой различных журналистских жанров, побуждающей зрителей, (слушателей) делать собственные выводы (наличие тезисов, выступающих предметом обсуждения, дискуссий, разногласий, содержательной связности к аргументам противной стороны, очередность выступлений).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и проводить передачи различных жанров (при работе в телевизионном, радио, интернет эфире).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мизансценой видео (радио) эфира.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в кадре (аудио записи) и с суфлером.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интервью.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Модерировать дебаты.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4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о средствах массовой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Техника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Фоника и акустика.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Риторика и ораторское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9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Ассоциативное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Творческое воображение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Широкий кругозор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Эрудированность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Репортер телевизионных/ радионовостей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Обозреватель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"Корреспондент":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ЕТКС или КС отсутствует 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1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2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3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4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2642-1-005 - Инокорреспондент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2642-1-006 - Кинооператор-корреспондент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2642-1-009 - Корреспондент издательства, редакции газет и журналов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2642-1-010 - Корреспондент криминальный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2642-1-011 - Корреспондент собственный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2642-1-012 - Корреспондент специальный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2642-1-020 - Фотокорреспондент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2642-1-013 - Корреспондент, ведущий репортерское расследование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создание информационного материала, освещающего события, явления, факты, предназначенного для распространения с помощью масс-медиа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1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Отслеживание информационных поводов и планирование деятельности, создание передач, программ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 программ (передач)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2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Отслеживание информационных поводов и планирование деятельности, создание передач,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3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редакции оперативной информацией с подготовкой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4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Собирать и структурировать информацию из различных источников.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Самостоятельно искать события, явления, факты как основы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актуальные события в жизни общества и новых точек зрения на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основную сюжетную линию будущего материала с учетом специфики и особенностей освещаемой 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Подготавливает вопросы для интервью.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9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интервьюирования, способы фото и видеосъемок.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проверки достоверности полученной информации.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Задачи и методы, технология и техника создания журналистских публикаций, их содержательная и структурно-композиционная специфика.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3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проверка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4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собранной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Искать дополнительные источники информации для проверки полученных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дополнительную информацию, в том числе проверка ее достоверности.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Обрабатывать материалы, в том числе обеспечение правильности приводимых цитат, имен, цифр и других фактических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8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инструменты стилистической обработки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Функциональные характеристики программно-аппаратного обеспечения видео- и звукозаписи.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отбор интервью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аудио- и видеотехникой.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вопросов для запланированных интервью.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Акцентирование внимания слушателей. зрителей на идею программы (передачи).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в кадре, перед микрофоном.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7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способы проведения интервью.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Основной функционал современных технических средств для фотосъемки, видео-, аудиозаписи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Приемы коммуникации при публичных выступлениях.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1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программ (передач)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события (с выездом на место события)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3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материалы и проработать сюжетную линию.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в эфире (телевизионном, радио, интернет).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события и проверку достоверности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6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Задачи и методы, технология и техника создания передач на месте события.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с источниками информации, методы ее сбора на месте события и проверки.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программы, 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0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Интерпретировать информацию в доступной для целевой аудитории форме – объективно и не допуская искажений, тенденциозности.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Привлекать к участию в передаче известных представителей публичных профессий (политологов, социологов, ученых и иных компетентных лиц).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2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Теории, методы, способы и инструменты редакционной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Задачи и методы, технология и техника создания передач, программ, их содержательная и структурно-композиционная специфика.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Широкий кругозор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Общительность / 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Работоспособность и трудолюбие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Репортер телевизионных/ радионовостей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Обозреватель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"Обозреватель":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Обозреватель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5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"Обозреватель" находится в профессиональном стандарте "Деятельность веб-порталов".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9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0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1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"Координатор по связям с государственными органами":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2431-3-007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связям с государственными органами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3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4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5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6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"Координатор по связям с государственными органами" находится в профессиональном стандарте "Деятельность информационных агентств".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8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9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0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"Консультант по работе с мультимедийными изданиями":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работе с мультимедийными изданиями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1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2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3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4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"Консультант по работе с мультимедийными изданиями" находится в профессиональном стандарте "Деятельность по распространению кинофильмов, видео и телевизионных программ".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5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6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7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"Сценарист":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ЕТКС или КС отсутствует 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0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1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2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2641-3-002 - Составитель рекламных текстов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2641-3-003 - Составитель речей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2641-3-004 - Составитель спортивных текстов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2641-3-006 - Составитель технических условий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высококачественных сценариев и текстов, характеризующееся глубокой идеи.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сценарного материала и подготовка сценария.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Вычитка и правка текстов перед публикацией, проверка их структуры и содержания, оформление и сдача откорректированного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7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сценарного материала и подготовка сценария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8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подготовки и разработки идейно-тематической базы, написание сценария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Собирать, обрабатывать, анализировать значимых данных из различных источников, получение информации из них.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Применять творческое воображение при восприятии полученной информации.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Переходить в состояние вдохновения в процессе творческого воображения.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Объединять фрагментов информации для формирования общих правил или выводов.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Структурировать информацию об объектах, в том числе элементах сценария, действиях в определенном порядке или по определенной схеме в соответствии с определенным правилом или набором правил.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Извлекать знания из структурированной информации и формирование из них идейно-тематической базы для написания сценария.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Владеть литературным языком.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Выделять значимые актуальные для общества и целевой аудитории тем.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Анализировать радио, телевизионных программ для использования выдающихся приемов из них в своей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Использовать психологическое портретирование целевой аудитории.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Использование линейное изложение событий (синопсис).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Работать в различных стилистических и жанровых формах.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Использовать художественные визуальные средства и образы для раскрытия темы сценария и необходимого воздействия на аудиторию.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Работать с радио, теле, компьютерным аппаратным и программным обеспечением.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3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Развитие творческого воображения.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стилистики, культура речи.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сценарного мастерства.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Основы психологии, типологии личности, конфликтологии.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Психология воздействия аудиовизуального произведения на зрителя.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Техника и технология радиовещательного, телевизионного 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Основные параметры измерения радио, телевизионных рейтингов.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Нормативные документы, определяющие требования, предъявляемые к уровню радио, телевизионных программ.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Законодательство РК об авторском праве.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Передовой отечественный и мировой опыт разработки сценариев для телепрограмм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Переработка, адаптация литературных произведений в сценарий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5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Анализировать литературное произведение на предмет его тематической востребованности у целевой аудитории.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Выстраивать композиционную структуру сценария, исходя из жанрового своеобразия.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Находить художественные визуальные средства и образы для раскрытия темы сценария и необходимого воздействия на аудиторию.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Выстраивать композиционную структуру сценария, исходя из жанрового своеобразия.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Оформлять готовый сценарий в соответствии с требованиями к нормам оформления.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Писать текст для редакторов.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Оформлять необходимые документы по утвержденным образцам.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Использовать современные технические и программные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3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стилистики, культура речи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Техника и технология телевизионного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Телевизионная и издательская редактура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Законодательная база об авторском праве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документы, определяющие требования к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9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Вычитка и правка текстов перед публикацией, проверка их структуры и содержания, оформление и сдача откорректированного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0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текстов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1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правку сценария и материала после редактуры.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соответствие текста нормам языка (устранять лексические, словообразовательные и грамматические ошибки, корректировать орфографию и пунктуацию).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соответствие набранного текста оригиналу или предыдущей корректуре с учетом правок.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4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масс-медиа".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авторском праве и смежных правах".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корректуры и стандартные корректурные знаки.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8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Согласовывать и сдавать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соблюдение графика производства и сроков подготовки материалов и текстов.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Придерживаться организационных политик и процедур.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Обрабатывать информацию с использованием современных технических средств связи и компьютерных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2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масс-медиа".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документы, определяющие требования к уровню сетевых и телерадиовещательных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авторском праве и смежных правах".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письменной и устной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культуры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8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Оригинальность 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Свободное владение идеями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Письменное выражение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Творческое воображение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Трудолюбие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Эрудированность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Широкий кругозор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Карточка профессии "Видеооператор":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Видеооператор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4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ЕТКС или КС отсутствует 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5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6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7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8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3521-2-005 - Оператор тележурналистского комплекта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3521-2-001 - Ассистент оператора (видео-, теле-, звуко-)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3521-2 - Аудио-видео операторы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3521-2-008 - Телеоператор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 обеспечение видеосъемки материалов, предназначенных для распространения с помощью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1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Видеосъемки в павильоне (на выезде с журналистом), с выполнением при необходимости функции оператора-постановщика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производства телепрограмм и иных визуальных произведений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по звуку созданного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производственного процесса подготовки и создания постановочных программ с помощью операторской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4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Видеосъемки в павильоне (на выезде с журналистом), с выполнением при необходимости функции оператора-постановщика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5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Съемка авторских, коммерческих, новостных, концертных и других программ в прямом эфире и для записи с использованием необходимой аппаратуры и в соответствии с предъявляемыми требованиями на телевидении или онлайн СМИ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6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приемами композиции кадра и световым решением.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Работать со съемочной техникой, светотехникой и оптическими аксессуарами в том числе в разных климатических условиях.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места для всех необходимых камер.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Настраивать экспозицию и фокусное расстояние.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правильную композицию.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Выдерживать статику в начале и в конце каждого кадра.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Приостанавливать кадр в нужный момент, делая необходимые акценты.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Работать с крупным планом.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Реализовывать средствами операторского оборудования режиссерского или журналистского замысел на съемочной площадке.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Использовать технические средства для достижения необходимых художественных эффектов.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Перспектива видеокадра.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композиции и экспонометрии.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работы со светом, световым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звукорежиссуры и записи звука.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1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визуальную концепцию и организовывать кадры.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2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передающими и радиовещательными системами и спутниковыми системами для радио- и телевизионных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системами радиосвязи, спутниковыми службами и мультиплексными системами на суше, на море или на воздушных судах.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знания о принципах и практике записи и редактирования изображений и звука, вещания, передачи сигналов для выявления и решения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аварийный ремонт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со съемочной техникой, светотехникой и оптическими аксессуарами.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Своевременно выявлять неисправности оборудования и принятие оперативных мер для их устранения.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8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Передовой отечественный и зарубежный опыт операторской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документы, определяющие требования, предъявляемые к уровню телевизионных (интернет)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Основополагающие принципы функционирования организаций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2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телепрограмм и иных визуальных произведений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заявок на необходимую операторскую технику для проведения трактовых репетиций, съемок, в том числе передач прямого эфира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4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со служебными документами, оформление необходимой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со съемочной техникой, светотехникой и оптическими аксессуарами.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Взаимодействовать с коллегами и руководством для согласования заявок и получения обратной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использования съемочной и осветительной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средства создания телепрограмм.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Передовой отечественный и зарубежный опыт операторской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документы, определяющие требования, предъявляемые к уровню телевизионных (интернет)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2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дублей и сдача готовых программ совместно с коллегами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3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экспозицию и фокусное расстояние.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правильную композицию.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Переносить материал на компьютер.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6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Перспектива видеокадра.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композиции и экспонометрии.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Основополагающие принципы функционирования организаций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документы, определяющие требования, предъявляемые к уровню телевизионных (интернет)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1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звуку созданного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заявок на необходимое радиотехническое оборудование для проведения трактовых репетиций, съемок, в том числе передач прямого эфира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3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со служебными документами, оформление необходимой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со звукозаписывающей техникой.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Своевременно выявлять неисправности оборудования и принятие оперативных мер для их устранения.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6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правила использования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документы, определяющие требования, предъявляемые к уровню радиопрограмм.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9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или обработка звука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0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со звукозаписывающей техникой.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технологии записи и обработки звука.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Подготавливать оборудования к ведению записи и выдаче передач в эфир.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съемок и последующего озвучивания.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расстановки микрофонов.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и правила использования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Свойства звука, акустические характеристики помещений, предметов,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охраны труда, производственной санитарии и 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9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техническим качеством фонограммы и обеспечивать сбалансированность различных звуков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со звукозаписывающей техникой;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технологии записи и обработки звука;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технические средствами (цифровыми и аналоговыми).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3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съемок и последующего озвучивания.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расстановки микрофонов;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и правила использования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Свойства звука, акустические характеристики помещений, предметов,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8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производственного процесса подготовки и создания постановочных программ с помощью операторской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9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режиссерских сценариев (экспликаций) совместно с коллегами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0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экспозицию и фокусное расстояние.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приемами композиции кадра и световым решением.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Понимать смысловое и пластическое содержание эпизода.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технических средств для достижения необходимых художественных эффектов.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технических средств для донесения до зрителя основной мысли режиссера и общей атмосферы сюжета.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5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Перспектива видеокадра.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и правила использования съемочного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звукорежиссуры и записи звука.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композиции и экспонометрии.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документы, определяющие требования, предъявляемые к уровню телевизионных (интернет-)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1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сцен, нуждающихся в использовании вспомогательного операторского оборудования, выбор изобразительной трактовки сцен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2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приемами композиции кадра и световым решением.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со съемочной техникой, светотехникой и оптическими аксессуарами, радиотехническим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места расстановки необходимых камер.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Настраивать экспозицию и фокусное расстояние.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оператором-постановщиком.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7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Функции оператора-постановщика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фотокомпозиции.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Перспектива видеокадра.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композиции и экспонометрии.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работы со светом, световым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3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звукового оформления, обработка звука, контроль качества звука, технического качества фонограммы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4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технологии записи и обработки звука.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техническими средствами (цифровыми и аналоговыми).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Настраивать экспозицию и фокусное расстояние.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7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Свойства звука, акустические характеристики различных помещений, предметов,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звукорежиссуры и записи звука.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Технология съемок и последующего озвучивания.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1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Трудолюбие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 радиовещания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 телевидения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Карточка профессии "Корректор":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7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9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0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"Корректор" находится в профессиональном стандарте "Издание газет. Издание журналов и периодических публикаций"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4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Карточка профессии "Ассистент режиссера":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режиссера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5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ЕТКС или КС отсутствует 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6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7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(по отраслям и областям применения)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8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2654-2-003 - Ассистент режиссера радиовещания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2654-2-004 - Ассистент режиссера телевидения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2654-2-005 - Ассистент режиссера-постановщика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организационных и технических функции, ассистирование режиссеру, оператору при создании теле-радио программ (медиа продуктов масс-медиа)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организация постановок, съемок, записей и работ по подготовке теле-радио программ (медиа продуктов масс-медиа).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графика производства (проекта) и планирование и организация хозяйственной деятельности по созданию теле-радио программ (медиа продуктов масс-медиа)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организация постановок, съемок, записей и работ по подготовке теле-радио программ (медиа продуктов масс-медиа).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2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теле-, радиопрограмм (медиа продуктов масс-медиа) совместно с коллегами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3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постановки, съемки и записи.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комплекс работ по подготовке создания теле-радио программ (медиа продуктов масс-медиа).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основные тенденции в развитии сетевого вещания и телерадиовещания.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монтажный лист.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вспомогательные работы на монтаже передачи.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8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Творческий процесс и технологию создания телевизионных (радио-) передач.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режиссуры.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1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и сдача откорректированного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2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Наблюдать и получать информацию из всех соответствующих источников.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режиссерский сценарий.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качество производимого медиа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основные тенденции в развитии сетевого вещания и телерадиовещания.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монтажный лист.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современные технические средства и различные типы монтажного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8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Творческий процесс и технологию создания телевизионных (радио-) передач.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актерского мастерства, режиссуры, музыкальной грамоты, сценического и музыкального сопровождения постановок.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производства, коммуникации и распространения 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2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Ассистирование режиссеру при создании особо сложных и ответственных программ и телевизионных трансляций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3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режиссерский замысел.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качество производимого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основные тенденции в развитии сетевого вещания и телерадиовещания.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за пультом.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Организовать процесс монтажа и соблюдение технологий создания медиа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нелинейный монтаж.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Использовать современные технические средства и различные типы монтажного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0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Творческий процесс и технологию создания телевизионных (радио-) передач.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актерского мастерства, режиссуры, музыкальной грамоты, сценического и музыкального сопровождения постановок.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организация репетиции, постановок, съемок, записей, работы по монтажу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работу производственного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режиссерский сценарий совместно со съемочной группой.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готовность съемочных (творческих) групп к записи и монтажу.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методы и процедуры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8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видеосъемки и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1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графика производства (проекта) и планирование и организация хозяйственной деятельности по созданию теле-радио программ (медиа продуктов масс-медиа)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2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организация репетиции, постановок, съемок, записей, работы по монтажу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3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сроки, необходимые для реализации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финансовые издержки при реализации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объем и стоимость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6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Тайм-менеджмент.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9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работы, ведение учета загрузки художественно-производственного, инженерно-технических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0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работу производственного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Координировать работ бригады инженерно-технических работников, создающих программу.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процесс создания медиа продукта на всех этапах его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3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экономики, организации производства, труда и управления.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Отраслевые нормативные акты и методические рекомендации по регламентации деятельности творческих работников.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методы расчета трудозатрат.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7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готовности художественно-декорационного оформления, обеспечение необходимыми материалами, реквизитом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готовность художественно-декорационного оформления: декораций, костюмов, грима, реквизита, а также иллюстративного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Обеспечивать репетиции и постановки необходимыми материалами, реквизитом, а также необходимыми фонограммами, элементами шумового оформления.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0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элементы художественно-декорационного оформления, согласно сценарию.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Средства и способы художественного оформления.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средства телевидения.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Оборудование сцены.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сценических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6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слушание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Карточка профессии "Монтажер вещания":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3521-3-004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Монтажер вещания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3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ЕТКС или КС отсутствует 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4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5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Автоматизация и управление технологическими процессами (по профилю)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художественных и технологических процессов монтажа кино-, теле-, видеофильмов, телевизионных и радиопрограмм путем организации и компоновки визуальных и звуковых составляющих на основе анализа, оценки и отбора кадров в соответствии с целостностью сюжета, драматургической и зрелищной ценностью с использованием цифровых устройств и технологий монтажа.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6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обеспечение монтажных проектов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технологических процессов монтажа кино-, теле-, видеофильмов, телерадиопрограмм всех видов и жанров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художественно-технического качества кино-, теле-, видеофильмов, телевизионных и радиопрограмм всех видов и жанров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8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монтажных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9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исходных материалов и подготовка к монтажу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0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в условиях многозадачности.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Мониторить/ оценивать эффективность себя, других людей или организаций для улучшения или принятия корректирующих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сценарий, план, по которому будет развиваться сюжет.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сбора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документы и инструкции по проведению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6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и эксплуатация монтажного комплекса, монтажной и вспомогательных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7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знания о принципах и практике вещания, телекоммуникационных терминалов и систем передачи для выявления и решения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компьютерные программы для монтажа кино-, теле-, видеофильма телерадиопрограмм всех видов и жанров с учетом требований формата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измерительной аппаратурой (вектороскоп, осциллограф, растерайзер, индикатор уровня звука).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аварийный ремонт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1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измерительной аппаратуры (вектороскоп, осциллограф, растерайзер, индикатор уровня звука).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технология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Компьютерные программы для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средства и типы монтажного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Последовательность и взаимодействие коммутационных узлов монтажного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технологического процесса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8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сборка сцен по сценарию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9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знания о принципах и практике записи и редактирования изображений и звука для выявления и решения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Создавать проект аудиовизуального произведения с использованием мультиклипа и мультитрека при работе с материалом многокамерной съемки.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текущий и итоговый контроль, оценку и коррекцию собственной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2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Методические материалы, определяющие требования, предъявляемые к художественному уровню кино-, теле-, видеофильмов, телерадиопрограмм всех видов и жанров.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документы и инструкции по проведению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нелинейного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компьютерной графики, анимации и спецэффектов.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Передовой отечественный и зарубежный опыт производства кино-, теле-, видеофильмов, телевизионных и радиопрограмм.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8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готовой графики/спецэффектов в рабочий проект, передача необходимого материала из монтажного проекта звукорежиссеру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9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параметры монтажного комплекса, монтажной и вспомогательных программ с учетом требований формата монтажа и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графикой/спецэффектами.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текущий и итоговый контроль, оценку и коррекцию собственной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Переконвертировать материалы для свето- и цветокоррекции.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Генерировать файлы для пере конвертирования формата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4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компьютерной графики, анимации и спецэффектов.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Функционал монтажного оборудования. 3. Основы звукооператорского мастерства.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Принципы конвертации видео-, аудио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 инструменты цветокоррекции.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9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Оцифровка материала, синхронизация видео-, аудиофайлов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0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качество аудиовизуальных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Синхронизировать видео-, аудиофайлы.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Обеспечивать техническое качество звука.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различными аудио и видео форматами, в том числе цифровые.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текущий и итоговый контроль, оценку и коррекцию собственной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5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Методические материалы, определяющие требования, предъявляемые к художественному уровню кино-, теле-, видеофильмов, телерадиопрограмм всех видов и жанров.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стандарты параметров видео- и аудио сигнала, рекомендованные для телевидения и кинематографии.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Инструменты и программы оцифровки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Различные аудио и видео форматы, в том числе цифровые.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конвертации видео-, аудио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1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Создавать проект аудиовизуального произведения в монтажной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2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параметры монтажного оборудования с учетом требований формата монтажа и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аудио, визуальные эффекты и музыку, необходимые для завершения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качество аудиовизуальных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художественное и техническое качество монтажа.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6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Методические материалы, определяющие требования, предъявляемые к художественному уровню кино-, теле-, видеофильмов, телерадиопрограмм всех видов и жанров.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Компьютерные программы для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средства, типы монтажного оборудования и принципы их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 взаимной художественной связи изображения, звука и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нелинейного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История радио, кино и телевидения (творческий и технический аспекты).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3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процессов монтажа кино-, теле-, видеофильмов, телерадиопрограмм всех видов и жанров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4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транс- кодирования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5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качество аудиовизуальных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Генерировать файлы для переконвертирования формата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Кодировать и декодировать видео-, аудио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8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стандарты параметров видео- и аудио сигнала, рекомендованные для телевидения и кинематографии.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конвертации видео-, аудио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Программы и стандарты кодирования видео-, аудио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2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листов монтажных решений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3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поиск информации, необходимой для эффективного выполнения профессиональных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параметры монтажного оборудования с учетом требований формата монтажа и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Настраивать компьютерных программ для монтажа кино-, теле-, видеофильма телерадиопрограмм всех видов и жанров с учетом требований формата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аудио, визуальные эффекты и музыки, необходимые для завершения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качество аудиовизуальных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художественное и техническое качество монтажа.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9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Методические материалы, определяющие требования, предъявляемые к художественному уровню кино-, теле-, видеофильмов, телерадиопрограмм всех видов и жанров.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компьютерной графики, анимации и спецэффектов.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Компьютерные программы для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средства, типы монтажного оборудования и принципы их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 взаимной художественной связи изображения, звука и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нелинейного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6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озвучивание, синхронизация и согласование всех звуковых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7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работы по синхронному шумовому оформлению теле-, радиопередач (теле-, радиопрограмм, фильмов) и проектов в соответствии с общим творческим замыслом.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и синтезировать шумовые эффекты, и исполнять их на инструментах и спецприспособлениях.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Подбирать шумовые фонограммы, необходимые при создании теле радиопередач.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Проводить записи синхронных шумов.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Осуществлять звуковое и шумовое оформление кино-, теле-, видеофильмов, телерадиопрограмм всех видов и жанров.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Монтировать все звуковые материалы (музыки, шумов).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Синхронизировать звук и картинки.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Накладывать звуки, музыку и визуальных эффектов.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техническое качество звука.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Обеспечивать высокое художественное и техническое качество и сроки подготовки синхронного шумового материала к перезаписи.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7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звукооператорского мастерства.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Звукозаписывающие и звуковоспроизводящие аппаратуры, применяемые в телерадиовещании.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создания теле радиопередач.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 взаимной художественной связи изображения, звука и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музыкальной культуры и грамоты.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Звуковые свойства музыкальных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 и правила эксплуатации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Передовой отечественный и зарубежный опыт в области акустики и звуковой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6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Журнализация (логирование) материала для последующего быстрого поиска тематической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7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поиск информации, необходимой для эффективного выполнения профессиональных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программными обеспечениями логирования аудио-, видеоматериалов.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техническое качество звука.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0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 и инструкции по проведению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и инструменты логирования аудио-, видеоматериалов.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3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хранения видеозаписей (фонограмм)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4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архив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современные технические средства архивации аудио- и видеоматериалов.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программными обеспечениями логирования аудио-, видеоматериалов.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ведения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Функционал и эксплуатация аппаратно-программного обеспечения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0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художественно-технического качества кино-, теле-, видеофильмов, телевизионных и радиопрограмм всех видов и жанров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1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 ходу монтажа оперативной готовности каждого сюжета (фрагмента), подготовка материалов к просмотру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2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Искать информацию, необходимую для эффективного выполнения профессиональных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художественные достоинства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технические средства монтажа и различные типы монтажного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5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Методические материалы, определяющие требования, предъявляемые к художественному уровню кино-, теле-, видеофильмов, телерадиопрограмм всех видов и жанров.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технология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средства монтажа и принципы их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технической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0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шумов и музыки совместно с музыкальными редакторами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1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Монтировать все звуковые материалы (музыка, шумы).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Синхронизировать звук и картинки.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техническое качество звука.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4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звукооператорского мастерства.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Звукозаписывающие и звуковоспроизводящие аппаратуры, применяемые в телерадиовещании.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музыкальной культуры и грамоты.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Звуковые свойства музыкальных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9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способов монтажа, необходимых для повышения драматической или развлекательной ценности продукции совместно с продюсером и режиссерами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0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Искать информацию, необходимую для нахождения эффективных способов монтажа.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деятельность, стиль и требования продюсера, режиссеров.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техническое качество звука.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3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Методические материалы, определяющие требования, предъявляемые к художественному уровню кино-, теле-, видеофильмов, телерадиопрограмм всех видов и жанров.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Передовой отечественный и мировой опыт производства, монтажа кино-, теле-, видеофильмов, теле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6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слушание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Усидчивость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Трудолюбие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Специалисты-техники по телерадиовещанию</w:t>
            </w:r>
          </w:p>
        </w:tc>
      </w:tr>
    </w:tbl>
    <w:bookmarkStart w:name="z3651" w:id="1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691"/>
    <w:bookmarkStart w:name="z3652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Наименование государственного органа: Министерство культуры и информации Республики Казахстан.</w:t>
      </w:r>
    </w:p>
    <w:bookmarkEnd w:id="1692"/>
    <w:bookmarkStart w:name="z3653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Организации (предприятия) участвующие в разработке: АО "Республиканская телерадиокорпорация "Казахстан"".</w:t>
      </w:r>
    </w:p>
    <w:bookmarkEnd w:id="1693"/>
    <w:bookmarkStart w:name="z3654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Мыңжасар Айгүл Тілеубалдықызы.</w:t>
      </w:r>
    </w:p>
    <w:bookmarkEnd w:id="1694"/>
    <w:bookmarkStart w:name="z3655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Татанов Мирас, miras.tatanov@rtrk.kz.</w:t>
      </w:r>
    </w:p>
    <w:bookmarkEnd w:id="1695"/>
    <w:bookmarkStart w:name="z3656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Отраслевой совет по профессиональным квалификациям: 28.10.2024 г.</w:t>
      </w:r>
    </w:p>
    <w:bookmarkEnd w:id="1696"/>
    <w:bookmarkStart w:name="z3657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Национальный орган по профессиональным квалификациям: 13.11.2024 г.</w:t>
      </w:r>
    </w:p>
    <w:bookmarkEnd w:id="1697"/>
    <w:bookmarkStart w:name="z3658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Национальная палата предпринимателей Республики Казахстан "Атамекен": 20.12.2024 г.</w:t>
      </w:r>
    </w:p>
    <w:bookmarkEnd w:id="1698"/>
    <w:bookmarkStart w:name="z3659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Номер версии и год выпуска: версия 3, 2024 г.</w:t>
      </w:r>
    </w:p>
    <w:bookmarkEnd w:id="1699"/>
    <w:bookmarkStart w:name="z3660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Дата ориентировочного пересмотра: 12.12.2027 г.</w:t>
      </w:r>
    </w:p>
    <w:bookmarkEnd w:id="17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635-НҚ</w:t>
            </w:r>
          </w:p>
        </w:tc>
      </w:tr>
    </w:tbl>
    <w:bookmarkStart w:name="z3662" w:id="1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"Радиовещание"</w:t>
      </w:r>
    </w:p>
    <w:bookmarkEnd w:id="1701"/>
    <w:bookmarkStart w:name="z3663" w:id="1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02"/>
    <w:bookmarkStart w:name="z3664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"Радиовещание"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организациях и на предприятиях и применяется в области средств массовой информации Республики Казахстан.</w:t>
      </w:r>
    </w:p>
    <w:bookmarkEnd w:id="1703"/>
    <w:bookmarkStart w:name="z3665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704"/>
    <w:bookmarkStart w:name="z3666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End w:id="1705"/>
    <w:bookmarkStart w:name="z3667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средство массовой информации – периодическое печатное издание, теле-, радиоканал, интернет-издание;</w:t>
      </w:r>
    </w:p>
    <w:bookmarkEnd w:id="1706"/>
    <w:bookmarkStart w:name="z3668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1707"/>
    <w:bookmarkStart w:name="z3669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708"/>
    <w:bookmarkStart w:name="z3670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навык – способность применять знания и умения, позволяющая выполнять профессиональную задачу целиком;</w:t>
      </w:r>
    </w:p>
    <w:bookmarkEnd w:id="1709"/>
    <w:bookmarkStart w:name="z3671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профессия – род занятий, осуществляемый физическим лицом и требующий определенной квалификации для его выполнения;</w:t>
      </w:r>
    </w:p>
    <w:bookmarkEnd w:id="1710"/>
    <w:bookmarkStart w:name="z3672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711"/>
    <w:bookmarkStart w:name="z3673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национальный классификатор занятий Республики Казахстан – документ по стандартизации, отражающий наименования занятий, применяемых на территории Республики Казахстан, и классифицирующий их по уровню и специализации навыков в соответствии с видом выполняемых работ;</w:t>
      </w:r>
    </w:p>
    <w:bookmarkEnd w:id="1712"/>
    <w:bookmarkStart w:name="z3674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радиовещание – технология передачи по радио неограниченному числу слушателей речи, музыки и других звуковых эффектов или звуковой информации в радиоэфире, также в проводных сетях (проводное радиовещание) или в сетях с пакетной коммутацией (в компьютерных сетях – интернет-радио);</w:t>
      </w:r>
    </w:p>
    <w:bookmarkEnd w:id="1713"/>
    <w:bookmarkStart w:name="z3675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радиожурналистика – вид журналистской деятельности, основанный на использовании технических средств радиовещания, а также результаты журналистской деятельности, представленные радиопередачами;</w:t>
      </w:r>
    </w:p>
    <w:bookmarkEnd w:id="1714"/>
    <w:bookmarkStart w:name="z3676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прямой эфир – процесс непосредственной передачи радиосигнала с первого дубля с места проведения записи в эфир, то есть трансляция сигнала в реальном времени;</w:t>
      </w:r>
    </w:p>
    <w:bookmarkEnd w:id="1715"/>
    <w:bookmarkStart w:name="z3677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национальная система квалификаций (далее – НСК) –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образования, в том числе информального;</w:t>
      </w:r>
    </w:p>
    <w:bookmarkEnd w:id="17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цифровое радио – применение цифровых технологий для формирования оптимального спектра радиосигнала при передаче звуковой информации, а также для обработки принятого сигнала на стороне приема. Эти технологии предназначены для замены менее эффективных систем радиовещания, основанных на амплитудной или частотной модуляции.</w:t>
      </w:r>
    </w:p>
    <w:bookmarkStart w:name="z3679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717"/>
    <w:bookmarkStart w:name="z3680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ИКТ – информационно-коммуникационные технологии;</w:t>
      </w:r>
    </w:p>
    <w:bookmarkEnd w:id="1718"/>
    <w:bookmarkStart w:name="z3681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квалификационный справочник должностей руководителей;</w:t>
      </w:r>
    </w:p>
    <w:bookmarkEnd w:id="1719"/>
    <w:bookmarkStart w:name="z3682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СМИ – средства массовой информации;</w:t>
      </w:r>
    </w:p>
    <w:bookmarkEnd w:id="1720"/>
    <w:bookmarkStart w:name="z3683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квалификаций;</w:t>
      </w:r>
    </w:p>
    <w:bookmarkEnd w:id="1721"/>
    <w:bookmarkStart w:name="z3684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НСК – Национальная система квалификаций;</w:t>
      </w:r>
    </w:p>
    <w:bookmarkEnd w:id="1722"/>
    <w:bookmarkStart w:name="z3685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НРК – Национальная рамка квалификаций;</w:t>
      </w:r>
    </w:p>
    <w:bookmarkEnd w:id="1723"/>
    <w:bookmarkStart w:name="z3686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ЕТКС – Единый тарифно-квалификационный справочник;</w:t>
      </w:r>
    </w:p>
    <w:bookmarkEnd w:id="1724"/>
    <w:bookmarkStart w:name="z3687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ОКЭД – общий классификатор видов экономической деятельности.</w:t>
      </w:r>
    </w:p>
    <w:bookmarkEnd w:id="1725"/>
    <w:bookmarkStart w:name="z3688" w:id="1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726"/>
    <w:bookmarkStart w:name="z3689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Радиовещание.</w:t>
      </w:r>
    </w:p>
    <w:bookmarkEnd w:id="1727"/>
    <w:bookmarkStart w:name="z3690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J60100046.</w:t>
      </w:r>
    </w:p>
    <w:bookmarkEnd w:id="1728"/>
    <w:bookmarkStart w:name="z3691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729"/>
    <w:bookmarkStart w:name="z3692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1730"/>
    <w:bookmarkStart w:name="z3693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Деятельность по созданию программ и телерадиовещание;</w:t>
      </w:r>
    </w:p>
    <w:bookmarkEnd w:id="1731"/>
    <w:bookmarkStart w:name="z3694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60.1 Радиовещание;</w:t>
      </w:r>
    </w:p>
    <w:bookmarkEnd w:id="1732"/>
    <w:bookmarkStart w:name="z3695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60.10 Радиовещание;</w:t>
      </w:r>
    </w:p>
    <w:bookmarkEnd w:id="1733"/>
    <w:bookmarkStart w:name="z3696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60.10.0 Радиовещание.</w:t>
      </w:r>
    </w:p>
    <w:bookmarkEnd w:id="1734"/>
    <w:bookmarkStart w:name="z3697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Передача по радио неограниченному числу слушателей речи, музыки и другой звуковой информации в радиоэфире. Профессиональный стандарт определяет квалификационные требования и компетенции для специалистов в области радиопередач и управления радиостанциями. Он охватывает навыки разработки контента, ведения эфира, технического обеспечения вещания, а также взаимодействия с аудиторией и соблюдения правовых норм в сфере радиовещания.</w:t>
      </w:r>
    </w:p>
    <w:bookmarkEnd w:id="1735"/>
    <w:bookmarkStart w:name="z3698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736"/>
    <w:bookmarkStart w:name="z3699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Главный редактор творческого объединения - 8 уровень ОРК;</w:t>
      </w:r>
    </w:p>
    <w:bookmarkEnd w:id="1737"/>
    <w:bookmarkStart w:name="z3700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Продюсер телевизионных/радионовостей - 7 уровень ОРК;</w:t>
      </w:r>
    </w:p>
    <w:bookmarkEnd w:id="1738"/>
    <w:bookmarkStart w:name="z3701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Режиссер радиовещания - 6 уровень ОРК;</w:t>
      </w:r>
    </w:p>
    <w:bookmarkEnd w:id="1739"/>
    <w:bookmarkStart w:name="z3702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Ведущий программы - 6 уровень ОРК;</w:t>
      </w:r>
    </w:p>
    <w:bookmarkEnd w:id="1740"/>
    <w:bookmarkStart w:name="z3703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Координатор по связям с государственными органами - 6 уровень ОРК;</w:t>
      </w:r>
    </w:p>
    <w:bookmarkEnd w:id="1741"/>
    <w:bookmarkStart w:name="z3704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Консультант по работе с мультимедийными изданиями - 6 уровень ОРК;</w:t>
      </w:r>
    </w:p>
    <w:bookmarkEnd w:id="1742"/>
    <w:bookmarkStart w:name="z3705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Сценарист - 6 уровень ОРК;</w:t>
      </w:r>
    </w:p>
    <w:bookmarkEnd w:id="1743"/>
    <w:bookmarkStart w:name="z3706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Ассистент режиссера - 5 уровень ОРК;</w:t>
      </w:r>
    </w:p>
    <w:bookmarkEnd w:id="1744"/>
    <w:bookmarkStart w:name="z3707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Диктор редакции радиовещания - 6 уровень ОРК.</w:t>
      </w:r>
    </w:p>
    <w:bookmarkEnd w:id="1745"/>
    <w:bookmarkStart w:name="z3708" w:id="1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7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"Главный редактор творческого объединения":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1332-2-005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редактор творческого объединения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1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2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"Главный редактор творческого объединения" находится в профессиональном стандарте "Деятельность по производству кино-, видеофильмов и телевизионных программ"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3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4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5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6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"Продюсер телевизионных/радионовостей":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2654-1-007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Продюсер телевизионных/радионовостей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7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ЕТКС или КС отсутствует 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0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1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2654-1-003 - Продюсер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2654-1-004 - Продюсер радио и телепрограмм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 и коррелировать создание проектов телевизионных и радиопрограмм.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обеспечение технологического процесса производства аудио-, теле-, радио-, видеопродукции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аудио, видео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Формирование бюджета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Руководство творческой, финансовой, технологической деятельностью аудио, видео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5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технологического процесса производства аудио-, теле-, радио-, видеопродукции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6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 и контролировать обеспечение команды (группы) материалами, техническими и постановочными средствами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7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 структурировать информацию из разных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наличие и соответствие оборудования (аппаратно-программного обеспечения), материалов, технических и постановочных средств, ресурсов целям и задачам производства радиопрограмм (передач).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офисным аппаратно-программным обеспечением.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0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производства аудио (видео)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видео, аудио режиссуры, видео, аудио операторского мастерства, монтажа и звукового оформления радиопрограмм.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Специфика съемочного, монтажно-тонировочного, процесса, озвучивания и подготовки к выпуску аудиопроекта.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Характеристики, особенности, состояние съемочного, звукового и иного оборудования, используемого в производственном 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Документационное обеспечение управления, в том числе правила проведения расчетных операций, ведения отчетной, финансовой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6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Контролировать подготовку объектов, материалов для аудио (видео)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7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 структурировать информацию из разных источников, добывать знания с использованием сопоставительного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соответствие исходных материалов художественному замыслу (видео, аудио)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текущие и перспективные объемы работ и необходимые ресурсы.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Выбирать место для натурных съемок (звукозаписи) в соответствии с художественными критериями видео, аудио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Подготавливать команду (съемочную группу) к выезду в экспедиции, организовывать базу, заниматься логистикой.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Управлять материальными ресурсами.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Формировать организационные и технические предложения по вопросам, возникающим в ходе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4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производства радиопродукта.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видео, аудио режиссуры, операторского мастерства, монтажа и звукового оформления радиопрограмм/передач.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менеджмента и управления человеческим капиталом.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Документационное обеспечение управления, в том числе правила проведения расчетных операций, ведения отчетной, финансовой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9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аудио, видео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0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Формировать творческий и производственный коллектив, авторскую и съемочную группы, работать с актерами, режиссерами, творческим и производственным коллективами / командами.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1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организацию тимбилдингов.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календарно-производственный план.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поступающую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отчеты о проделанной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сроки производства аудио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Ставить задачи и цели съемочной группе и творческому коллективу при производстве теле- и радио-продукта.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Оценивать качество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поступающую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Составлять календарно-производственный план.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0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проведения тимбилдинга.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конфликтами, в том числе направленных на нормализацию, изменение отношений, достижение принципиально новых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Моделирование и прогнозирование развития событий.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Формы и методы оценки персонала и результатов их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Основы передачи данных, вещании, пакетной коммутации, управления и эксплуатации телекоммуникационных систем.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формирования календарно-постановочного плана.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расчетных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Ведение отчетной финансовой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9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 съемочный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0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места для натурных записей в соответствии с художественными критериями аудио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и организовывать производственный процесс.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поступающую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отчеты о проделанной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сроки производства видео, аудио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календарно-производственный план.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Разрабатывать график съемок и при необходимости осуществлять его корректировку.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7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производства теле-, радио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Специфика съемочного, монтажного процесса, озвучивания и подготовки к выпуску видео, аудио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формирования календарно-производственного плана.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расчетных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2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бюджета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3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Контролировать разработку и заключение гражданско-правовых, авторских и трудовых договоров с участниками теле, радио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4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требования законодательства и условий договоров (изучать нормативные акты и потребности проекта для правильного оформления договорных условий).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процесс разработки договоров (организовывать взаимодействие с юридическим отделом, авторами и участниками проекта для подготовки всех необходимых документов).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соответствие договоров законодательству и интересам сторон (контролировать корректность оформления, соответствие всем юридическим и финансовым требованиям).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7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РК о масс-медиа.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составления авторских и трудовых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налогообложения юридических и физических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1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Формировать бюджет видео, аудио проекта на основе утвержденного лимита затрат, контролировать расходование денежных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2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ориентировочную стоимость работ или услуг, необходимых для производства видео, аудио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процесс расходования денежных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вычислительной и иной вспомогательной техникой, средствами связи и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поступающую информацию.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6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расчетных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Ведение отчетной финансовой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составления бюджета.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формирования сметы.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Этика делового общения и ведения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творческой, финансовой, технологической деятельностью аудио, видео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3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Инициировать творческие идеи художественных проектов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4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литературный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творческий потенциал авторов видео, аудио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Прогнозировать творческую и экономическую успешность видео, аудио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Способность придумывать необычные или умные идеи по данной теме или ситуации, или разрабатывать творческие способы решения проблемы.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воссоздающее и творческое воображение, преодолевать шаблонное мышление с использованием приемов интеллектуальных операций с использованием системного, эволюционного мышления, а также мышления через противоречия, ресурсы, по моделям.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Управлять психологической инерцией.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перспективные возможности для творческого прорыва.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тенденции в изменении потребностей.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Определять новые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Применять законы развития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Использовать диверсионный анализ.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5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и технология кинематографического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художественных концепций и теорий.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культурных и социальных трендов.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креативного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0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финансовую, административную, технологическую, творческую политику при создании теле-, радиопрограмм, принимать решения о привлечении сопродюсера, ассоциированного продюсера и других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1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вычислительной и иной вспомогательной техникой, средствами связи и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Взаимодействовать с инвесторами, спонсорами, фондами и органами государственной власти.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поступающую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литературный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и обеспечивать творческими и производственно-административными кадрами технологические процессы создания аудиовизуального произведения.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Передавать вещание, осуществлять коммутацию, управлять и эксплуатировать телекоммуникационные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Составлять документы, входящие в инвестиционный пакет.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8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менеджмента, администрирования и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бизнеса, в том числе воссоздающего и творческого воображения, преодоления шаблонного мышления с использованием приемов интеллектуальных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системного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психологической инерцией.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Определение перспективных возможностей для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Определение тенденций в изменении потребностей.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Определение новых потребностей.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Применение законов развития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диверсионного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Стратегическое планирование и моделирование человеческих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управления видео, аудио проектами.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Техники лидерства.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Структура управления кинематографией.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2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Контролировать соблюдение привлеченным персоналом требований охраны труда, технической, пожарной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3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проводить служебные совещания и инструктажи с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основные методы защиты персонала от возможных последствий аварий, катастроф и стихийных бедствий.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состояние рабочей среды и выявлять нарушения (анализировать рабочие места, оборудование и процессы на соответствие нормативам и стандартам безопасности).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6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производства теле, радио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средства контроля соответствия технического состояния оборудования требованиям безопасного ведения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расследования несчастных случаев.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Должностные инструкции и функциональные обязанности подчиненных.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Этика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2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Системное, стратегическое, инновационное, прогностическо-проактивное, логическое, аналитическое, процессно-ориентированное, позитивное мышление. </w:t>
            </w:r>
          </w:p>
          <w:bookmarkEnd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Коммуникабельность, эрудированность, креативность, энергичность, целеполагание и целеустремленность.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Профессиональная коммуникация, клиенто-ориентированность.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Трудолюбие, усидчивость, исполнительность, дисциплинированность.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Перманентное саморазвитие, в том числе в части творческого воображения.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Лидерские качества.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Продюсер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продюсер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"Режиссер радиовещания":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2654-2-016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 радиовещания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8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ЕТКС или КС отсутствует 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9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0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1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2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2654-2-007 - Режиссер</w:t>
            </w:r>
          </w:p>
          <w:bookmarkEnd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2654-2-015 - Режиссер музыкальных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медиа продуктов путем творческого управления съемочным и монтажным процессами.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3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медиа продукции по утвержденному сценарию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созданием и выпуском медиа продукции, обеспечение ее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4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медиа продукции по утвержденному сценарию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5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Подготавливать и создавать материал для утвержденного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6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 структурировать информацию, добывать знания для подготовки реализации сценария, изучать отечественный и мировой опыт реализации аналогичных (сходных) ассоциируемых проектов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возможные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процессы качественной и художественной реализации сценариев в соответствии с критериями их привлекательности для целевой аудитории, соответствия информационной политике СМИ, временными и финансовыми ограничениями на реализацию авторской идеи/сценария.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целесообразность, потребности, тренды интересов целевой аудитории и политику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график программ и рассчитывать эфирное время.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Анализировать рейтинги передач с учетом целевой аудитории, демографических признаков и времени выхода в эфир.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2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Задачи и методы, технология и техника режиссуры и актерского мастерства, их содержательная и структурно-композиционная специфика, стилистические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с источниками информации и методы ее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Качественный состав целевой аудитории.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сценического и музыкального оформления постановок, вокального, хорового и хореографического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История отечественного и мирового театрального, музыкального, циркового, других видов искусств и литературы.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Состояние современного отечественного и мирового театрального искусства, других видов исполнительских искусств.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Современная и классическая драматургия.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Психология управления и творческого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социологии искусства, сценической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экономики и управления в сфере исполнительских искусств.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Правила и нормы современных литературных языков, необходимых для подготовки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Требования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6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Обрабатывать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7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Прослушивать исходный материал и отбирать дубли, выявляя дефекты отдельных дублей.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Корректировать отклонения длительности смонтированных сюжетов (фрагментов) от утвержденной в режиссерском сценарии.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качественный монтаж медиа продукции всех видов и жанров с соблюдением технологических процессов, используя аппаратно-программное обеспечение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нелинейный (цифровой) монтаж.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длительность смонтированных фрагментов, идущих под фонограмму, и готовить точную разметку для синхронизации музыкальных акцентов.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Подбирать дополнительные фонограммы для озвучивания.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Монтировать звуковые материалы (музыку, реплики, шумы), синхронизируя с видеорядом совместно со звукорежиссером.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Оформлять программы, определять и утверждать лиды ("шапки") программ, подбирать заставки.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Систематизировать и хранить видеозаписи (фонограммы) и подготавливать материал к просмотру (прослушиванию).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Просматривать окончательный вариант смонтированной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при необходимости готовую программу к перезаписи.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Работать с аудио (видео) оборудованием и программным обеспечением.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9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процесса и технология создания медиа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технологии монтажа медиа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документы и инструкции по проведению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методы нелинейного монтажа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Аппаратно-программное обеспечение монтажа и типы монтажного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Нормативные документы, определяющие требования, предъявляемые к теле-, радиовещанию.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теле (радио, интернет)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7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созданием и выпуском медиа продукции, обеспечение ее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8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Контролировать синхронную звукозапись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9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человеческим капиталом, в том числе отбирать и принимать творческий персонал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утверждать график производства медиа продукции (календарно-постановочный план) и смету расходов.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процессами подготовки и создания медиа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обеспечением технической поддержки процессов подготовки и создания медиа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производством и приемкой-сдачей медиа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Подготавливать соответствующее оборудование для проведения качественного эфира.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Обслуживать и ремонтировать оборудование.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6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масс-медиа".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менеджмента и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0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менеджмент качества аудио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1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внедрение передового отечественного и мирового опыта создания медиа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потребности производства и работников, распределять обязанности и ответственность между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Строить творческую команду, нацеленную на постоянные улучшения.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Собирать, анализировать и интерпретировать значимые данные из различных источников, преобразовывать их в информацию, структурировать ее и добывать знания.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Мониторить/оценивать эффективность себя, других людей или организаций для улучшения или принятия корректирующих действий;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в процессе производства медиа продукции правильную трактовку авторского замысла.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Консультировать авторов в процессе работы над сценарным планом.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Разрабатывать режиссерский сценарий и обеспечивать высокий художественный уровень медиа продукта.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9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внедрения передового отечественного и мирового опыта создания медиа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Организационно-распорядительные документы и нормативные материалы вышестоящих органов власти и руководителей по вопросам мотивации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экономики предприятия, производства, труда (работ)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Принципы, методы и технологии кайдзен, наставничества, оценки квалификации, личных и деловых качеств сотрудников и инструменты самоорганизации и самомотивации.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Принципы, методы, технологии и инструменты командной работы, межличностных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Социальные требования и нормативы, система экономических стандартов и показателей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Финансовый менеджмент.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 оборудования, аппаратно-программного обеспечения, используемого в производственных процессах.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8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bookmarkEnd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Творческое воображение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Активное слушание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работать в команде, трудолюбие, стрессоустойчивость, инициативность, гибкость, саморазвитие, эрудированность.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"Ведущий программы":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программы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2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3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4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5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профессиональной карточки "Ведущий программы" находится в профессиональном стандарте "Деятельность по созданию и трансляции телевизионных программ"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6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7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9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"Координатор по связям с государственными органами":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2431-3-007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связям с государственными органами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0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1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2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3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"Координатор по связям с государственными органами" находится в профессиональном стандарте "Деятельность информационных агентств"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4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5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6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7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"Консультант по работе с мультимедийными изданиями":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работе с мультимедийными изданиями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8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9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0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1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"Консультант по работе с мультимедийными изданиями" находится в профессиональном стандарте "Деятельность по распространению кинофильмов, видео и телевизионных программ"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2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3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4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5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"Сценарист":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6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7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8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9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"Сценарист" находится в профессиональном стандарте "Деятельность по созданию и трансляции телевизионных программ"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0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1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2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3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"Ассистент режиссера":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режиссера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4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5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6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7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"Ассистент режиссера" находится в профессиональном стандарте "Деятельность по созданию телевизионных программ"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8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9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0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1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"Диктор редакции радиовещания":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Диктор редакции радиовещания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2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ЕТКС или КС отсутствует </w:t>
            </w:r>
          </w:p>
          <w:bookmarkEnd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3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4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5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6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2656-3-002 - Диктор новостных передач</w:t>
            </w:r>
          </w:p>
          <w:bookmarkEnd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2656-3-004 - Диктор, предоставляющий информацию о погоде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донесение информации для аудитории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7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студийных и внестудийных программ (передач) всех видов и жанров.</w:t>
            </w:r>
          </w:p>
          <w:bookmarkEnd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и изучение материала, озвучивание текстов.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8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студийных и внестудийных программ (передач) всех видов и жанров.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9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Обеспечивать качественное донесение информации до слушателя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0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Постоянно удерживать свою речь на одном уровне громкости, энергии, ритме, тональности, дыхании, артикуляции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Опережать озвучиваемые фразы, вникая в суть происходящего и передавая глубинную окраску материалу.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Четко передавать основную мысль.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 острой необходимости оперативно вносить изменения в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Выразительно, достоверно читать материал радиопрограмм.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5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Техника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Фоника и акустика.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Риторика и ораторское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материала будущей озвучки, знание требований к прочтению материала, знание требований звукорежиссера и режиссера.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акустики.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пользования радиотрансляционной аппаратурой и телемеханическими указателями.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2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Изучать справочные материалы с целью подготовки к программе или интервью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3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текущие материалы по теме.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полученные сведения.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Редактировать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правила грамматики и правописания.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правильность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плейлист.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программные идеи.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интервью.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Готовить трансляции.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Использовать аудио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Работать с голосовым тренером.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4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подготовки и обработки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трансляции информации с использованием современных технических средств коммуникации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проведения интервью.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Техника 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Техника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Фоника и акустика.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Риторика и ораторское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2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изучение материала, озвучивание текстов.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3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Выразительное чтение текстов, сохранение голосовых способностей.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4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четко и выразительно подготовленные тексты и материалы, объявления, художественную литературу, сводки новостей, статьи, нормативные правовые акты.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Развивать традиции читательской культуры, повышать престиж библиотеки и авторитет лучших читателей.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Читать бегло с 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Доносить до пользователя смысловое содержание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свободный доступ для интеллектуального, социального и духовного развития читателей с нарушениями зрения, формировать информационную среду.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9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Должен знать основы журналистики, языковые правила;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произношения и правила.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2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Поставленная дикция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слушание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Комментатор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Корреспондент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Репортер телевизионных/ радионовостей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Обозреватель</w:t>
            </w:r>
          </w:p>
        </w:tc>
      </w:tr>
    </w:tbl>
    <w:bookmarkStart w:name="z4037" w:id="1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872"/>
    <w:bookmarkStart w:name="z4038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Наименование государственного органа: Министерство культуры и информации Республики Казахстан.</w:t>
      </w:r>
    </w:p>
    <w:bookmarkEnd w:id="1873"/>
    <w:bookmarkStart w:name="z4039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Организации (предприятия) участвующие в разработке: АО "Республиканская телерадиокорпорация "Казахстан"".</w:t>
      </w:r>
    </w:p>
    <w:bookmarkEnd w:id="1874"/>
    <w:bookmarkStart w:name="z4040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Мыңжасар Айгүл Тілеубалдықызы.</w:t>
      </w:r>
    </w:p>
    <w:bookmarkEnd w:id="1875"/>
    <w:bookmarkStart w:name="z4041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Татанов Мирас, miras.tatanov@rtrk.kz.</w:t>
      </w:r>
    </w:p>
    <w:bookmarkEnd w:id="1876"/>
    <w:bookmarkStart w:name="z4042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Отраслевой совет по профессиональным квалификациям: 28.10.2024 г.</w:t>
      </w:r>
    </w:p>
    <w:bookmarkEnd w:id="1877"/>
    <w:bookmarkStart w:name="z4043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Национальный орган по профессиональным квалификациям: 25.11.2024 г.</w:t>
      </w:r>
    </w:p>
    <w:bookmarkEnd w:id="1878"/>
    <w:bookmarkStart w:name="z4044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Национальная палата предпринимателей Республики Казахстан "Атамекен": 20.12.2024 г.</w:t>
      </w:r>
    </w:p>
    <w:bookmarkEnd w:id="1879"/>
    <w:bookmarkStart w:name="z4045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Номер версии и год выпуска: версия 3, 2024 г.</w:t>
      </w:r>
    </w:p>
    <w:bookmarkEnd w:id="1880"/>
    <w:bookmarkStart w:name="z4046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Дата ориентировочного пересмотра: 12.12.2027 г.</w:t>
      </w:r>
    </w:p>
    <w:bookmarkEnd w:id="18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