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8ea8" w14:textId="80f8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5 октября 2023 года № 391-НҚ "Об утверждении профессионального стандарта "Деятельность в области религии"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4 декабря 2024 года № 573-НҚ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5 октября 2023 года № 391-НҚ "Об утверждении профессионального стандарта "Деятельность в области религии" (зарегистрирован в Реестре государственной регистрации нормативных правовых актов № 33516)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в области религии",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просвещения Республики Казахстан.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391-НҚ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в области религии"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в области религии"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применяется в области Министерства культуры и информации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(КС) –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квалификация – официальное признание ценности освоенных компетенций для рынка труда и дальнейшего образования, и обучения, позволяющее осуществлять трудовую деятельность;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тарифно-квалификационный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орган по профессиональным квалификациям -национальный орган по профессиональным квалификациям, осуществляющий консультативную и методологическую деятельность по вопросам Национальной системы квалификаций, создается по решению Правительства Республики Казахстан в форме акционерного 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навыки, позволяющие выполнять одну или несколько профессиональных задач, составляющих трудовую функцию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 – средства массовой информации, совокупность органов публичной передачи информации с помощью технических средств;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ОРК – отраслевая рамка квалификаций;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 – Республика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ДУМК – Духовное управление мусульман Казахстана.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"Деятельность в области религии".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S94910.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 S Предоставление прочих видов услуг: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Деятельность общественных объединений (организаций);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94.9 Деятельность прочих общественных объединений;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94.91 Деятельность религиозных организаций;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94.91.0Деятельность религиозных организаций.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в сфере религии включает осуществление профессиональной деятельности во всех областях общественной и частной жизни, социально-практическую работу в группах социальной адаптации и реабилитации, профилактику и противодействие экстремизму, терроризму и иной деструктивной деятельности различных религиозных групп (организаций).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Теолог - 6 уровень ОРК;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Преподаватель религии и религиоведения - 6 уровень ОРК;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 теологии - 6 уровень ОРК;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Теолог - 4 уровень ОРК;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Имам - 3 уровень ОРК;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Исламовед - 6 уровень ОРК;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Исламовед - 7 уровень ОРК;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Исламовед - 8 уровень ОРК;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Религиовед - 6 уровень ОРК;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Религиовед - 7 уровень ОРК;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Религиовед - 8 уровень ОРК;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Исламовед - 4 уровень ОРК;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Имам-хатиб - 4 уровень ОРК;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Устаз - 4 уровень ОРК.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обладающих профессиональными навыками (в том числе, культурными и языковыми), готовых к ведению научно-исследовательской, экспертно-аналитической и организационно-управленческой деятельности в области теологии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трудовых функций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Понимание специфики и особенностей мировых, традиционных и новых религий;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Применение аналитических, логических и абстрактных форм мышления, необходимых в сфере профессиональной деятельности теолога;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Применение теологических знаний в решении экспертно-консультативных задач, связанных с профессиональной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специфики и особенностей мировых, традиционных и новых религий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религиозных феноменов, процессов и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Использовать современные научные методы и приемы в исследовании специфики и особенностей мировых, традиционных и новых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Осуществлять критический анализ современных тенденций в развития мировых, традиционных и новых религий в отечественной и современной культуре в формате применения полученных результатов в работе с маргинальными группами, основываясь на современных концепциях и культурных исследованиях в области теологической науки.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Предмета и методологии теологии, места в системе теологических наук, истории религии и развития этой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тенденций и перспектив развития мировых, традиционных и нетрадиционных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Общих представлений о предмете, принципах, методах, этапах формирования, взаимосвязи основных теологических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проблем, возникающих в сфере религий и разработка рекомендаций для государственных органов и общественных объединений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Применять научные методы (семиотические, нарративные методы полевых исследований) в решении задач поликонфессиональных исследований с привлечением современных информационных технологий, на основе которых готовить предложения по практическому использованию в работе среди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консультации и составление заключений на основе анализа материалов, документации, информации в сфере теологии;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Показывать сущность и особенность религиозно-теологических систем мировых и основных религий;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Исследовать историю религиозных движений в Казахстане;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Исследовать место религии в системе культуры и ее деятельность в жизни человека и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Предмета и методологии теологии, места в системе теологических наук, истории религии и развития этой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Современных тенденций и перспектив развития мировых, традиционных и нетрадиционных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Общих представлений о предмете, принципах, методах, этапах формирования, взаимосвязи основных теологических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аналитических, логических и абстрактных форм мышления, необходимых в сфере профессиональной деятельности теолога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Систематизирование и интерпретирование концептуально-методологических программ гуманитарных исследований по актуальным проблемам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Применять междисциплинарный поиск, критический анализ информации и системный подход для решения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Решать вопросы, связанные с религиозными традициями и обрядами, анализировать их в рамках развития этой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Составление и оформление деловых бумаг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Оценки и отбора информации, необходимой для развития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Теоретических и методических приемов проведения анализа религиозных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деятельности, направленной на обеспечение межрелигиозного (межконфессионального) согласия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и воспринимать межкультурное и межконфессиональное многообразие в обществе, способность адаптироваться к глобальным и локальным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Методики межкультурного и межконфессионального диалога при решении профессиональных задач в области духовно - нравственного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Нормативных правовых актов, определяющих основные направления государственной политики в области межконфессиональных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Приемов объективной интерпретации и критической оценки с позиции межкультурного диалога.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теологических знаний в решении экспертно-консультативных задач, связанных с профессиональной деятельностью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аудиториями разных возрастных категорий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Различать традиционные и нетрадиционные религиозные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профилактическую и реабилитационную работу с осужденными;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Обеспечивать условия для удовлетворения религиозных потребностей, духовных и моральных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Проводить теологическую и реабилитационную работу в учреждениях уголовно-исправительной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Законодательства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Современных тенденций и перспектив развития мировых, традиционных и нетрадиционных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Психология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Теологической реабилитации осужденных в учреждениях уголовно -исправительной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проблемам религиозного экстремизма и терроризма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Разъяснять государственную политику в области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методы теологического анализа религиозной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Основных аспектов межконфессиональных и общественных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Особенностей организационной, управленческой, исследовательской, экспертно-консультативной и культурно-просветительской деятельности в религиозной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повышению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теологии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"Преподаватель религии и религиоведения"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2372-0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2372-0-002 Преподаватель теологии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обладающих профессиональными навыками (в том числе, культурными и языковыми), готовых к ведению учебно-педагогической, научно-исследовательской, экспертно-аналитической, переводческой и организационно-управленческой деятельности в области изучения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Осуществление педагогической деятельности;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Использование междисциплинарных знаний в выработке стратегий преподавания религиоведения;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Подготовка экспертно-консультативных рекомендаций для обучающихся и их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Исследования и диагностика проблем, связанных с религиозной сферой.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преподавательской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преподавательской деятельности религиоведческих дисциплин в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знании, ценности мировых и традиционных религий для преподавания и решения проблемных задач в сфере религиоведения и формирование толерантного отношения к различным культурам;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сакральных и секулярных аспектов социокультурной и духовно-нравственной жизни народов, придерживающихся различной религиозной жизненной стратегии и ценностей, использование их в преподавательской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инновационные методики в преподавательской деятельности и разъяснительной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информационные методики работы с целевыми группами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гуманистический потенциал религий в рамках участия в дерадикализационных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Законодательство Республики Казахстан, требования Национальных рамок квалификаций;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Корпоративных требований, культуры и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информационно-коммуникационных технологий в развитии общества, аппаратное и программное обеспечение персонального компьютера, сетевые, мультимедийные и интернет-технологии, основные Smart и Е-технологии;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Основных концепциях мирового и казахстанского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Возможностей религиоведческого знания в объяснении основных тенденций развития религии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Специфики профессиональных знаний в области научных основ и методики преподавания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правах ребенка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правовые акты по вопросам деятельности организаций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Государственный общеобязательный стандарт образования, типовые учебные планы и типовые учебные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СМИ, аудиториями разных возрастных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понимать проблемные аспекты в религиозной сфере с целью использования в профилактической и преподавательской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консультации и составлять заключения на основе анализа программных государственных документов, а также профессиональной литературы в сфере религиоведения;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ораторское искусство перед целевыми аудиториями;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Грамотно использовать методы разъяснения, убеждения и разубеждения в социальных сетях и мессенджерах.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Анализ, мониторинг и особенностей жизнедеятельности общества в целях применения в разъяснительной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Способы профилактики религиозного экстремизма;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Социально-исторические и социокультурные условия формирования и развития религиозных движений;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Специфику религиозного мировоззрения в контексте основных положении вероучений ислама и христианства, современных религиозных движений и культов;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Прикладные экономические, юридические, естественно-научные дисциплины, способствующие реализации основных направлений модернизации общественного сознания.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междисциплинарных знаний в выработке стратегий преподавания религиоведения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религиоведческим дисциплинам с использованием междисциплинарных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Применять практические знания психологии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Вести диалог с представителями различных конфессий по вопросам выработки совместных решений в сфере государственно-конфессиональных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Использовать в преподавательской деятельности концепций и теорий из правовых, социологических и религиоведческих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Нормативные правовые акты, определяющие основные направления государственной политики в области межконфессиональных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История мировых и 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Место и роль религий в современном обществе и в мире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 Законы Республики Казахстан "Об образовании", "О правах ребенка в Республике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Трудовой Кодекс Республики Казахстан; Кодекса Республики Казахстан "О браке (супружестве) и семье",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Нормативные правовые акты по вопросам деятельности организаций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Психология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экспертно-консультативных рекомендаций для обучающихся и их родителей;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экспертно-консультативной работы для обучающихся и их родителей по вопросам в сфере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Выработать экспертно-консультационные рекомендации на основе эмпирических данных и реальных кейсов;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Участвовать в заседаниях экспертно-консультативных советов, комиссий, рабочих групп при государственных структурах.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Законодательства Республики Казахстан, требований Национальных рамок квалификаций, корпоративных требований, культуры и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Возможностей религиоведческого знания в объяснении основных тенденций развития религии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Взаимосвязи с различными сферами общественной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Специфики социальных факторов, влияющих на религиозную деятельность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Психологических особенностей религиозной личности, религиозных и нерелигиозных взглядах.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и диагностика проблем, связанных с религиозной сферой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и прогнозирование предпосылки возникновения угроз на межнациональной и межконфессиональной почве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Составлять информационную базу данных по дошкольным, школьным образовательным центрам в регионах страны для диагностики степени влияния религиозного фактора;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Систематизировать сведении из социальных сетей по вопросам степени влияния религии на общество и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аккаунты религиозных проповедников и различного тематического контента из социальных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гуманитарную роль и значения религий в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Использование информационно-коммуникационных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Технику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Возможностей религиоведческого знания в объяснении основных тенденций развития религий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религий как социального института;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Взаимосвязи с различными сферами общественной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Понимание специфики социальных факторов, влияющих на религиозную деятельность в Казахстане.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повышению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теологии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"Преподаватель теологии"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теологии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 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экспертов, консультантов по религиозным вопросам в органах государственного управления, в общественных организациях и коммерческих структурах; преподавателями теологических дисциплин в теологических образовательных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Применение в преподавательской деятельности знаний о специфике мировых, традиционных религий и новых религиозных движений;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понимания специфики и особенностей научно-теологических школ в преподавательской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Применение теологических знаний в решении экспертно-консультативных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 преподавательской деятельности знаний о специфике мировых, традиционных религий и новых религиозных движений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преподавательской деятельности с использованием знаний о специфике мировых, традиционных религий и новых религиозных движений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научные методы исследований специфики мировых, традиционных религий и новых религиозных движений;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критический анализ современных тенденций в развитии мировых, традиционных религий и новых религиозных движений.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Нормативных правовых актов, определяющие основные направления государственной политики в области межконфессиональных отношений;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 мировых и традиционных религиях;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Место и роль религий в современном обществе и в мире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безопасности и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 основных концепциях мировой и казахстанской теологии, их главных авторов;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Возможностей теологического знания в объяснении основных тенденций развития теологии в современном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 основных исторических и современных направлениях теологических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Особенностей теологии как социального института.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характеров реабилитационной помощи, реабилитационных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теологические методы в решении задач по противодействию деструктивным направлениям, профилактики религиозного экстремизма и терроризма и иными проблемами в сфере религиозных отношений с использованием современных информационных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консультаций и составление заключений на основе анализа материалов и литературы в сфере исламской теологии.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информационно-коммуникационных технологий в развитии общества, аппаратное и программное обеспечение персонального компьютера, сетевые, мультимедийные и интернет-технологии, основные Smart и Е-технологии;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 тенденциях и направлениях социально-политического развития современных обществ;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способах профилактики религиозного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понимания специфики и особенностей научно-теологических школ в преподавательской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преподавательской деятельности, направленной на формирование у учащихся понимания специфики и особенностей научно-теологических школ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поиск, критический анализ информации и применять системный подход для решения поставленных задач в религиозной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в области государственной политики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религиозной деятельности и религиозных объединениях";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Этапов становления и развития религиоведения, теоретических и методических приемов проведения анализа религиозных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 теоретических подходов к анализу и умению выявлять и обосновать общие закономерности, сопоставляя историю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дискуссиях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Аргументированно представлять своҰ мнение по проблемам современного исламоведения, религиоведения и теологии;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Осуществлять деловую коммуникацию в устной и письменной формах на казахском, русском и иностранных языках (арабском, английском);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Воспринимать межкультурное и межконфессиональное многообразие общества в социально-культурном, этическом и философском контекстах.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Нормативных правовых актов в области национальной политики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религиозной деятельности и религиозных объединениях";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Истории распространения основных религий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Феномена новых религиозных движений в Республике Казахстан и за рубежом;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Аргументированного противопоставления основам вероучения деструктивных культов.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теологических знаний в решении экспертно-консультативных задач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экспертно-аналитической, консультативной, медиативной деятельности в сфере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учебные материалы с использованием религиоведческих и правовых принципов, применяемых в профессиональной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Развивать воспитательный компонент в образовательном процессе через освоение научных, исторических и религиозных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Разрабатывать и проводить уроки с применением педагогических инноваций и учетом теорий/концепций в сфере теологии.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акте в области религиозной деятельности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Истории мировых и 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Место и роль религий в современном обществе и в мире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образовании", "О правах ребенка в Республике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языках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Трудового Кодекса Республики Казахстан; Кодекса Республики Казахстан "О браке (супружестве) и семье", Социального Кодекса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повышению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религии и религиоведения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"Теолог"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2636-1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религиозной догматики, истории, традиций и практик с учетом их социального, культурного и исторического воздействия на общество и людей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осуществление работы с общественностью;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Систематизация конфессиональных вероучений;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консультирование;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Решение теологических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Организация теологической реабилитационной работы с осужденными лицами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Исследование философских аспектов религии с целью анализа соотношения истины и заблуждений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современными базами данных, проведение источниковедческих исследований по религиозной литературе и печатными СМИ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работы с общественностью.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общественностью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и анализ религиозной ситуации в регионе;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теологический анализ различных религиозных явлений, используя современные информационные методы;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деятельности религиозных объединений, миссионеров, духовных (религиозных) организаций, зарегистрированных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Рассматривать обращения физических и юридических лиц, связанных с нарушениями Законодательства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проведение религиоведческой экспертизы религиозной литературы и других информационных материалов религиозного содержания, поступающих в библиотечные фонды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религиозные тексты.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исследования религиозной ситуации в регионе, включая использование социологических и иных научных подходов;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информационные методы и технологий, применяемых для теологического анализа различных религиозных явлений с использованием электронных баз данных, интернет-ресурсов и аналитических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Республики Казахстан о религиозной деятельности и религиозных объединениях для осуществления мониторинга деятельности данных организаций на территории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рассмотрения обращений физических и юридических лиц, связанных с нарушениями законодательства о религиозной деятельности с предоставлением аналитического отчета и рекомендации по обращениям;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проведения религиоведческой экспертизы для анализа религиозной литературы и других информационных материалов религиозного содержания, поступающих в библиотечные фонды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Религиозные тексты, включая основных догматических, исторических и культурных аспектов с проведением анализа и интерпретации текстов с учетом их контекста и смысла.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мониторинга этнических и религиозных отношений с целью выявления предпосылок возникновения, проявления и обострения конфликтов на национальной и религиозной почве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Проводить комплекс информационно-разъяснительных мероприятий в интернет-пространстве, направленных на повышение иммунитета населения к радикальной идеологии;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мониторинг контрпропагандисткой работы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Содействовать местным исполнительным органам по стабилизации религиозной ситуации в регионе в рамках проведения мониторинга и анализа в интернет-пространстве и социальных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меры по недопущению конфликтов на национальной и религиозной почве;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Различать экстремистскую, радикальную и террористическую идеологию.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1.Современных информационных технологий для повышения качества работы с общественностью;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Психологические приемы для разрешения конфликтов в обществе;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конфликтологии и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Этику межэтнического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конфессиональных вероучений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основ христианской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информацией об основных направлениях христианства (православие, католицизм, протестантизм);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историю распространение христианства в Казахстане: православия, католицизма, протестантизма;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особенности вероучения и деятельности методизма, христианства веры евангельской, Адвентистов седьмого дня, Свидетелей Иеговы;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Объяснять идеологию и принципы данных религий, а также особенности их поклонений и религиозных праздников;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различные формы поклонения, присущие христианству, такие как молитва, чтение священных текстов, прославление Бога через пение, общение с Богом через причастие и исповедь;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Разъяснять теологические этапы развития христианства;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Информировать широкую аудиторию о духовно-нравственных ценностях христианства и основных принципов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направления христианства: православие, католицизма и протестантизма;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Историю распространения христианства в Казахстане: православие, католицизма и протестантизма;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вероучения и деятельности методизма, христианства веры евангельской, Адвентистов седьмого дня, Свидетелей Иеговы;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Идеологию и принципы данных религий, особенностей их поклонений и религиозных праздников;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Различные форм поклонения, присущих христианству: молитва, чтение священных текстов, прославление Бога через пение, общение с Богом через причастие и исповедь;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Теологические этапы развития христианства;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Информацию о духовно-нравственных ценностях христианства и основных принципах его 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основ исламской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1.Изучать основные принципы, вероучение и историю исламской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2.Систематизировать и обобщать информацию об основах исламской религии: вероисповедание, ритуалы, практики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 интерпретировать священные тексты ислама: Коран и хадисы, для понимания и объяснения основ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информацией о различных школах и течениях в исламе, их истории, основных принципах и особенностях;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основные доктринальные и этические принципы ислама: монотеизм, справедливость, милосердие;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Осознавать социокультурный контекст и влияние исламской религии на общество и индивидуумы, включая ее роль в формировании нравственных ценностей и социальных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 том числе представителями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исламской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исламской религии: вероисповедание, ритуалы, практики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Интерпретации священных текстов ислама, включая Коран и хадисы, для объяснения основ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Информации о различных школах и течениях в исламе, их истории, основных принципах и особенностях;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доктринальные и этические принципы ислама: монотеизм, справедливость, милосердие;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6.Социокультурных контекстов и влияния исламской религии на общество и индивидуумов, включая ее роль в формировании нравственных ценностей и социальных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7.Коммуникативного общения с различными аудиториями, включая представителей исламской общины и общественности, для обсуждения и распространения знаний об основах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основ иудаизма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иудаизма;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священные тексты иудаизма: Тора и Талмуд;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информацией о ключевых доктринах иудаизма, таких как вера в единого Бога, избрание народа и законы 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Различать течения иудаизма, их историю, основные учения и особенности;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религиозные обряды, праздники и традиции иудаизма, включая субботу, Песах, Рош-ха-Шану и Йом-Кипур;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Рассматривать влияние иудаизма на формирование и развитие еврейской культуры, этики, нравственности и социальных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Коммуницировать и общаться с различными аудиториями, включая представителей еврейской общины и общественности,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иудаизма;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Священные тексты иудаизма: Тора и Талмуд;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Ключевые доктрины иудаизма, включая веру в единого Бога, избрание народа и законы 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направления иудаизма и историю;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Религиозные обряды, праздники и традиций иудаизма, включая субботу, Песах, Рош-ха-Шану и Йом-Кипур;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о влиянии иудаизма на формирование и развитие еврейской культуры, этики, нравственности и социальных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Коммуникативного общения с различными аудиториями еврейской общины и широкой общественности для обсуждения и распространения знаний об основах иудаизма.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 буддизма и индуизма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основные принципы, вероучение и историю буддизма и индуизма;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интерпретировать священные тексты и писания буддизма и индуизма: Сутра и Веда;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информацией о ключевых доктринах и философии буддизма и индуизма, включая понятия реинкарнации, кармы, освобождения и духовного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4.Различать различные школы и течения буддизма и индуизма, историю, основные учения и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религиозные обряды, ритуалы и праздники буддизма и индуизма, включая медитацию, пуджу и Дивали;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6.Рассматривать влияние буддизма и индуизма на культуру, этику, нравственность и социальные ценности обществ, где они распространены;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7.Коммуницировать и общаться с различными аудиториями, включая представителей буддистской и индуистской общин, а также широкую общественность, для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вероучения и истории буддизма и индуизма;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Толкования священных текстов и писания буддизма и индуизма: Сутра и Веда;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Ключевые доктрины и философии буддизма и индуизма, включая понятия реинкарнации, кармы, освобождения и духовного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школы и течения буддизма и индуизма, истории, основных учений и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Религиозные обряды, ритуалы и праздники буддизма и индуизма: медитация, пуджу и Дивали;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Влияния буддизма и индуизма на культуру, этику, нравственность и социальные ценности обществ, где они распространены;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Коммуникативное общение с различными аудиториями, включая представителей буддистской и индуистской общин, а также широкую общественность, с целью обсуждения и распространения знаний об основах буддизма и индуизма.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религиозные процессы на международном и региональном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методическую помощь местным исполнительным органам в сфере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экспертизу религиозных текстов, литературы, аудио - и видеоматериалов;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религиоведческую экспертизу поступившей религиозной литературы, иных информационных материалов религиозного содержания в библиотечные фонды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концепции вероучения и применения их в реальной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по вопросам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составе экспертных комиссий по вопросам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Участвовать в составе консультативных групп по вопросам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Распознавать идеологию деструктивных религиозных течений, экстремистских террористических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индивидуальные консультации и экспертизы по вопросам теологии.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типы вероучений;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религиозной деятельности и религиозных объединениях";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догматы, идей, взглядов и практик определенных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правовые заключения (фетвы) богословов;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Исламское право, связанное с религиозной практикой, повседневной жизнью и межличностными отношениями мусульман;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Теоретические принципы священных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и правила проведения религиозных обрядов и культов;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Религиозные идеологий, концепций.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религиозных текстов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особенности языка, грамматики, лексики и структуры предложений при работе с текстами;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религиозные тексты к современным проблемам и вызовам, чтобы расширять понимание их влияния на современный мир;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Раскрывать содержание и структуру священных текстов для более глубокого понимания религиозных 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ответы на сложные философские и этические вопросы, связанные с религиозными верованиями;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советы и направления по религиозным и общественным вопросам, основанным на соответствующих религиозных учениях и верованиях.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 и стиль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Исторические обстоятельства, при которых был создан религиозный 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Филологический анализ для понимания значения и смысла отдельных слов и фраз;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Экзегетический метод толкования, который позволяет более глубоко понимать значение и смысл религиозных текстов, через анализ исторического и литературного контекста;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Контекстуальный метод, который позволяет понимать значение религиозных текстов в свете современного контекста и их влияния на современное общество.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теологических споров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разрешение дискуссионных вопросов, связанных с вероучением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спорные вопросы, связанные с вероучением, находить решения в соответствии с теологическими принципами;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Разбираться в содержании и структуре религиозных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Помогать сторонам достигать справедливого решения на основе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теологические принципы для урегулирования конфликтов между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Содействовать разрешению конфликтов на основе принципов справедливости и милосердия, присущих вероучению;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Распознавать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спорных вопросов, связанных с вероучением и нахождением решения в соответствии с теологическими принципами;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и структуры религиозных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Оказания помощи сторонам для достижения справедливого решения на основе вероучения;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Теологические принципы для урегулирования конфликтов между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Содействия разрешения конфликтов на основе принципов справедливости и милосердия, присущих вероучению;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конфессиональных вероучений, включая иудаизм, христианство, ислам, буддизм, индуизм и новые религиозные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теологической реабилитационной работы с осужденными лицами в учреждениях уголовно-исполнительной системы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организации теологической реабилитационной работой в учреждениях уголовно-исполнительной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программы теологической реабилитации и дерадикализации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методики воспитательной работы, направленной на формирование у осужденных негативного отношения к религиозному экстремизму и терроризму;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комплекс мер по социально-психологической и религиозной реабилитации осужденных, включающий в себя как индивидуальную, так и групповую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проведение занятий по социально-правовой тематике, направленных на повышение правовой культуры и профилактику рецидива преступлений.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Факторы и причины, которые могут приводить к вовлечению в идеологию религиозного экстремизма и терроризма, а также деструктивных религиозных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разработки программы оказания социально-правовой помощи осужденным лицам, в том числе с учетом религиозных аспектов;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Различия между официальными религиозными течениями и их деструктивными ответвлениями;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Комплекс теологических, психологических и социально-адаптационных мероприятий, направленных на дерадикализацию, в том числе из числа осужденных, и предотвращение их рецидива преступлений, связанных с религиозной идеологией / взглядами.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взаимосвязи между национальными обычаями и традициями, имеющими религиозное 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историю и особенности религиозных течений, существующих в Казахстане и их взаимосвязь с национальными традициями;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объяснять взаимосвязь национальных обычаев и традиций с религиозными ценностями и учениями;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диалог и дискуссии с представителями разных вероисповеданий с целью понимания и уважения различных религиозных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Исследовать и понимать культурные традиции и обычаи казахского народа в контексте религиозных убеждений и истории.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Различные религиозные течения и конфессий, которые существуют в Казахстане и их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Роль религии в истории и культуре казахского народа;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Разницу между традиционными религиозными верованиями и экстремистками / радикальными течениями, которые могут искажать национальные традиции.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философских аспектов религии с целью анализа соотношения истины и заблуждений в современном обществе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философских знаний для формирования мировоззренческих позиций и развития критического мышления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основные этапы истории религиозно-философской мысли, фундаментальные теоретические проблемы, связанные с изучением религиозной философии;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проблемы взаимосвязи религиозной философии с конфессиональными доктринами и различия в мировоззренческих взглядах между разными религиозными традициями;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Обладать общим представлением о религиозных конфессиях, а также философии, социологии и психологии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Раскрывать содержание основных религиозно-философских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критического мышления, распознавание разнообразия знаний и точек зрения, критическая оценка информации и отличие истины от заблуждения.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Ключевые этапы в истории религиозно-философской мысли, и основные теоретические проблемы, связанные с изучением религиозной философии.;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Вопросы, касающиеся взаимодействия религиозно-философской мысли и конфессиональных доктрин;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Историю развития основных религиозных конфессий и представлений, общее представление о философии религии, социологии религии, психологии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4.Основные проблемные аспекты религиозно-философской мысли и их содержание;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Философские знания для развития критического мышления и анализа разнообразия форм знания, а также соотношения истины и заблуждения в современном 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диалога и уважительного отношения к людям с различными убеждениями в соответствии с нормами межкультурного 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морально-этические проблемы с учетом религиозных традиций и их влияния на общество;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влияние религии на моральные и этические нормы в различных культурах и обществах;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3.Демонстрировать эффективные навыки публичного выступления, включая умение выразительно и ясно выражать свои мысли и убеждения;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толерантность и уважение к вероисповеданию и правам людей, а также умение находить компромиссы и строить конструктивный диалог с представителями разных религиозных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тенденций развития религиозной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Морально-нравственные ценности и нормы, формирующих толерантность и активную личностную позицию;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правила публичного выступления;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Психологию и менталитет людей.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современными базами данных, проведение источниковедческих исследований по религиозной литературе и печатными СМИ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организационно-распорядительными, информационно-справочными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информационно-коммуникационные и цифровые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тенденции отношения к религии в печатных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религиозные сообщества в использовании печатных СМИ для распространения своих верований и убеждений;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медиа образования и представление религии в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деятельность религиозных лидеров и организаций на открытые дискуссии в печатных СМИ и интернете, связанные с их верованиями и практиками.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информационно-коммуникационных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Общественное мнение, анализ статистических данных о религиозных сообществах и лидерах;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Назначение, составные части, правилу оформления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Информационно-справочные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осуществлять критический анализ проблемных ситуаций в мировоззренческой и ценностной сфере на основе системного теологического подхода, вырабатывать стратегию действий.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"Имам"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2636-2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ханафитской религиозно-правовой школой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взаимоотношений по различным вопросам организаций жизнедеятельности;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обрядов в соответствии с суннитской правовой школой;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проведении различных мероприятий в религиозных мусульманских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Распространение духовных ценностей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Воспевать Азан для призыва мусульман на молитву.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различным вопросам организаций жизнедеятельности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коммуникативной связи с людьми из разных социальных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Решать проблемы касательно религии в жизнедеятельности прихожан;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Аяты Корана в общении с верующими;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Аргументировать выводы по своим выступлениям;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Использовать примеры из нравоучительных историй Пророка Мухаммада и его сподвижников;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качество религиозной деятельности, координацию работы мечети и укрепление взаимоотношений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Предостеречь верующих от нарушений норм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Ораторское искусство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и приемы психологического воздействия на аудиторию;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доктрины и учения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 в соответствии с суннитской правовой школой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коллективного намаза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ежедневные молитвы в мечети в соответствии с религиозными требованиями и традициями;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пятничные молитвы и духовные проповеди, обращая внимание на актуальные проблемы и вызовы, стоящие перед верующими;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праздничные молитвы, создавая атмосферу праздника и подчеркивая его религиозный смысл и 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молитвы, совершаемые во время солнечных и лунных затмений, объясняя их значение и связь с религиозной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и проводить намаз ат-Таравих в мечети в период священного месяца "Рамадан", обращая внимание на его особенности и значение в религиозной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молитв (фард, ваджиб, сунна, нафиль).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Столпы молитвы и их значимость;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Обязательные элементы молитвы и их порядок;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Сунны молитв;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Обстоятельства, нарушающие молитву;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Нежелательные действия во время молитвы;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Значение пятничной проповеди, направленной на обучение истинам ислама и развитие духовности у верующих.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похорон мусульманина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традиции и правила выражения соболезнования в соответствии с исламской культурой и обычаями;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Компетентно проводить заупокойную молитву в соответствии с исламскими обрядами и рекомендациями;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проводить похороны в соответствии с исламскими традициями 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Информировать верующих о соответствующем этикете посещения кладбища в соответствии с исламской культурой и обычаями.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Погребальные обряды, включая основные этапы, традиции и ритуалы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правила совершения заупокойной молитвы;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Региональные особенности обрядовой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обряда бракосочетания (никах) в соответствии с религиозными нормами и правилами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важность бракосочетания в исламе, в том числе процедуры помолвки, заключение брака, свадебного торжества, права супругов;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Помогать супругам в разрешении разногласий и в процедуре расторжения брака;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обряд бракосочетания в соответствии с нормами ислам.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Организацию процесса бракосочетания, подготовка молодоженов к церемонии;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обряда никах с соблюдением всех исламских правил и традиций, включая чтение хутбы и махр (денежной суммы или подарка от жениха невесте);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брачного договора и обеспечение его соответствия шариатским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Значимость брака в исламе и его места в обществе и культуре;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Разъяснение прав и обязанностей супругов по отношению друг к другу в соответствии с шариатскими требованиями, обязательствами каждого супруга;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Объяснение исламских правил и требований к родительским обязанностям, включая воспитание и образование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Помощь супругам в разрешении конфликтов и разногласий в соответствии с исламскими принципами.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проведении различных мероприятий в религиозных мусульманских организациях.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обрядов, посвященных благословенным месяцам, дням и ночам в исламе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о значимости Ночи Предопределения;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о событиях Исра (путешествие) и Миградж (вознесение);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обряды, посвященные благословенным месяцам, дням и ночам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празднования мавлид ан-Наби, пение мавлида.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Обряды, совершаемые в праздничную ночь и дни;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Праздничные дни в исламе и совершаемые намазы в эти дни.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ислама.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Навык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духовных ценностей и вероучения ислама в соответствии с их трактовкой, соответствующей суннитской теологической школой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эффективные методы преподавания религиозного образования для распространения духовных ценностей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столпы ислама и их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основные положения исламских наук в повседневной жизни мусульманина;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Объяснять положения суннитской догматики;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Знать Коран наизусть, соблюдая нормы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Решать острые проблемы разногласия в вопросах исламского вероучения и фикха.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столпов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"Амма" (30-ю часть) Корана;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Суры: "Ясин" и "Мульк";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Аяты и хадисы о разногласиях для понимания различных точек зрения в вопросах ислама и принятия обоснованных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Грамматику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Воспевать Азан для призыва мусульман на молитву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молитву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1.Воспевать Азан в особой мелодичной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Произносить икамат;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Совершать общепринятый тасбихат и зикр после намаза;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Читать Коран усопшим.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1.Направления Киблы;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времени молитвы;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Географическое расположение местности: широты и долготы;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Аяты из Корана и хадисы о пользе зикра.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координировать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убеждать и мотивировать своих последователей.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области исламоведения, умеющих анализировать исламские принципы, идеи, символы, роль институтов, 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консультационной помощи и проведение учебно - просветительской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в межкультурных и межрелигиозных проектах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исламе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сравнительный анализ и критическую оценку различных интерпретаций и взглядов в исламской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Различать контексты и историческое значение исламских текстов;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Писать научные статьи и доклады на основе проведенных исследований;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Переводить и интерпретировать оригинальные исламские 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Свободно читать и понимать классический арабский язык, на котором написаны основные исламские 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рукописи, определять подлинность текстов, изучать различные версии и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сравнительный анализ авраамических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Арабский язык (академический уровень);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положения исламской теологии (вероучения) и исламского права (фикх);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текстового анализа, в том числе историко-критический метод, герменевтика и методы сравнительных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История авраамических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академического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источниками и академическими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Находить и использовать первоисточники, такие как Коран, хадисы, труды классических и современных исламских ученых;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библиотечными и онлайн базами данных, специализированными архивами и научными изданиями в области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цифровые инструменты и программное обеспечение для обработки и организации научных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библиографические списки и корректно оформлять ссылки на источники в соответствии с международными стандартами академического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Классическая и современная арабская литература;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научные методы;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Возможности новых медиа;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и методы интердисциплинарного подхода при исследовании религиозных текстов и исламской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и проведение учебно - просветительской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исламского права (Фикх), этики и религиозной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Читать, анализировать и интерпретировать Коран, хадисы и другие важные исламские текста;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диалог с представителями других конфессий и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Понимать современные социально-политические проблемы и критически анализировать актуальные проблемы и вопросы, с которыми сталкиваются мусульмане;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Читать и интерпретировать Коран, хадисы и другие религиозные и исторические тексты.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Исламские тексты и правовые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(информация) шариата и различных юридических школ в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обучение и проведение учебно-просветительской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образовательный процесс в соответствии с целями обучения и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социально-психологические условия для воспитания и обучения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лекций, семинаров и других мероприятий по исламскому направлению.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педагогики и возрастной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организации учебного процесса, включая разработку учебных планов и программ в учебных заведениях;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мотивации и вовлечения, обучающихся в образовательный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межкультурных и межрелигиозных проектах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Способствование формированию принципов взаимного согласия и терпимости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Участвовать в разработке и реализации проектов, направленных на укрепление межкультурного и межрелигиозного диалога;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Организовать мероприятия, способствующих взаимопониманию и сотрудничеству между различными религиозными и культурными сообществами.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договоры и Конвенции;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Документы Съезда лидеров мировых и традиционных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консультационной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составление научных отчетов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детальный научно-экспертный анализ Корана, хадисов и других основных исламских текстов с использованием современной методики;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углубленные исследования по различным аспектам исламской культуры, религии, истории и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и принимать участие в научных конференциях, симпозиумах и семинарах, посвященных проблемам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Правильно выбирать и применять методы, соответствующие цели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полевые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Интегрировать знания и методы из различных дисциплин (социология, политология, философия, право) в исламоведческие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Арабский и другие языки, важные для изучения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Методология научного исследования, методы и подходы в области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государственные программы в области науки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исламской теологии;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Философия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Исламское право, история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редактирование научных публикаций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и публиковать научные монографий, статьи, докладов на основе проведенных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Публиковать научные статьи и монографий в специализированных журналах и изданиях.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трудов;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учебно-методические материалы по исламской теологии, праве, истории и культуре ислама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технологий в образовательном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коммуникативными компетенциями, теорией, логикой и практикой аргументации;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Четко и ясно излагать сложные религиозные, исторические и культурные концепции.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сфере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методики педагогики высшей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внутренними стейкхолдерами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Курировать выполнения дипломных работ, консультирование студентов по научной работе и карьерному росту;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учебные семинары, мастер-классы и другие познавательные мероприятия;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Эффективно коммуницировать с обучающимися, коллегами и административным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Способствовать сохранению академической атмосферы, благоприятной для активного участия обучающихся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Законодательство и нормативные акты в сфере образования РК;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 методики педагогики Высшей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Оказать экспертную консультацию для государственных и частных организаций по вопросам исламского права (фикх), этики и религиозной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Участвовать в разработке законодательных и нормативных актов, касающихся исламских общин и обычаев;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Выступать в качестве медиатора в межрелигиозных и межкультурных конфликтах;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религиоведческую экспертизу.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религий, религиозные тексты, ритуалы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феномен;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Фикх и этика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личности, общая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проведения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специалистов, способных к участию в научно-исследовательской работе в области исламоведения, которые смогут выявить роль исламских позиций, идей, символов, институтов и личного опыта в различных сферах современного общества, проанализировать значение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фундаментальных научных исследований в области исламоведения и публикация результатов в научных изданиях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Осуществление педагогической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консультационной помощи по вопросам религии и организационной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фундаментальных научных исследований в области исламоведения и публикация результатов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исламоведческие исследования и грамотно формулировать исследовательские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научных данных и работать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методологические инструменты и теории в анализе религиозных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новых научных парадигм, концептуальных подходов и теорий в области исламоведения, влияющих на развитие исламоведческой науки и смежных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аналитических и статистических инструментов для обработки и анализа данных, полученных в ходе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Написание, оформление и презентация научных статей, монографий и других научных трудов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результатов исследований в виде научных статей с соблюдением требований академических стандартов и научных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Представление результатов исследования научному сообществу;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Активно участвовать в глобальных академических сетях, сотрудничать с ведущими учеными и университетами мира, осуществлять совместные исследования и публикаций.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статей и монографий;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педагогической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повышения эффективности образовательного процесса внедрять в учебные программы современные педагогические технологий и инновационные методы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учебно-методические документации по учебным предметам.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педагогические теории и методики;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дидактики и основы педагогической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Академические стандарты и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использования цифровыми платформами, интерактивными методами обучения и современными образовательными технологиями, и средствами, таких как дистанционные образовательные ресурсы, в учебном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 работой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информативные и увлекательные лекции и семинары, способствующие глубокому пониманию студентами учебного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Курировать обучающихся по разработке научных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методы оценки, таких как тесты, экзамены, эссе и проекты, для объективной оценки знаний и навыков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со студентами обратную связь и оказывать академическую поддержку, направленной на их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педагогические теорий, методики и подходы к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изучаемой дисциплины, в том числе актуальные исследования, основные концепции и современные тенденции в своей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наставничества и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консультационной помощи по вопросам религии и организационной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религиозной ситуации для выработка экспертных рекомендаций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экспертизу религиозных явлений, текстов и практик;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Формировать отчеты и рекомендательные письма путем анализа религиозной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экспертную помощь в формировании и реализации государственной и международной политики в области религиозных свобод, межкультурного диалога и урегулирования религиозных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Проводить религиоведческую экспертизу.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Социально-политические проблемы в исламском мире;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религиоведческой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управленческой и организационной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документами высших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управлять работой научных центров, кафедр и научных советов, организовать их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коллективом путем мобилизации в общее дело, создавать благоприятные условия для взаимного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высшем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Уставы и положения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аттестации 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"Религиовед"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профессиональными навыками (в том числе культурными и языковыми), готовых к проведению научно-исследовательской,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религий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всестороннего анализа и изучение религиозных процессов в обществе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анализа деятельности религиозных объединений, культов, движений и течений, действующих в Республике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межконфессиональных, межрелигиозных, межкультурных, межэтнических отношений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религий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религий с учетом исторических, теологических и философских аспектов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методы научных исследований в изучении различных религий и религиозных течений;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различные виды анализа религиозных и ритуальных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Различать типы и классификации, историю происхождения религий;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деятельность синкретических, альтернативных или деструктивных течений, негативно влияющих на ценности мировых и традиционных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теоретические и практические проблемы религиоведения на этапах его становления;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История религий в современном мире;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модели государственно-конфессиональных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Формирование и роль мировых и традиционных религий на глобальной арене;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Возникновение и деятельность новых религиозных движений, ориенталистских культов, неопротестантских религиозных организаций, альтернативных религий, синкретических религиозных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Актуальные издания классических трудов в области религиоведения и современных исследователей с высоким индексом цитирования;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Священные Писания, философские и религиозные трактаты;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всестороннего анализа и изучение религиозных процессов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религиозного явления в обществе,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религиозные отношения и процессы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 взаимодействия религиозных, светских и атеистических компонентов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учебно-просветительскую работу в религиозной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содержание религиозной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инструментами и методологией мониторинга СМИ и интернет-пространства.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Термины и определения, выводы, относящиеся к сфере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Критерии сакральных и секуляризованных общественных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и специфика проведения полевых религиоведческих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деятельности религиозных объединений, культов, движений и течений, действующих в Республике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оценка, измерение, классификация глобальных религиозных явлений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религиоведческий анализ проблем, вызванных глобальными религиозными тенденциями;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Систематизировать основные направления деятельности, изучать деятельность конфессий и религиозных организаций, существующих в мире;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общие основы, разделяемые различными религиозными традициями и конфессиями;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информационно-разъяснительной работе и оказывать консультативную помощь по религиозным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договора в области прав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Законодательство Республики Казахстан о религиозной деятельности и религиозных объединениях;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Международное законодательство и концепции, программы по противодействию терроризму и экстремизму;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публичного выступления,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Общая, личностная психология;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межконфессиональных, межрелигиозных, межкультурных, межэтнических отношений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представителями различных конфессий, культур и этнических групп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проводить мониторинг межконфессиональных отношений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деятельности религиозных объединений, иностранных миссионеров, критически оценивать;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контакты с представителями различных конфессий, культур и этнических групп с учетом особенностей их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нормы и стандарты в области прав человека и свободы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"Религиовед"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конкурентоспособного специалиста, умеющего проводить научные исследования в области религиоведения, обладающего навыками анализа и объяснения религиозных явлений.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научно-исследовательской деятельности;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педагогической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организационно-управленческой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религиоведческой экспертизы и осуществление консультативной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научно-исследовательской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работ, анализ, обобщение результатов, составление научных отчетов и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научно-исследовательскую работу в религиозной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подбирать методы исследования в зависимости от целей, применять необходимые подходы и новые методы;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общенаучных проектах и продвигать новые научные инициативы в области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коллаборацию с внутренними и внешними научными центрами для практической реализации результатов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Повышать научную результативность и публикационную активность;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отечественными и международными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Писать научные статьи по результатам исследований, вносить соответствующие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нормы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проведения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академического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Государственный и иностранные языки (английский, арабский и другие языки);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и государственные программы в области науки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учебно-методической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Организовать и проводить учебные процессы;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педагогические технологий и коммуникативные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Устанавливать обратную связь с обучающимися с использованием цифровых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педагогические инновации в образовательный процесс в соответствии с мировыми трендами;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научно-методическую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Основы, теория, принципы, методика и содержание педагогической, возрастной и специальной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парадигмы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тенденции в сфере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организационно-управленческой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административных и научных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научные семинары, круглые столы, конференций, симпозиумы по вопросам религиоведения;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документацию и отчетность по религиозной и просветительской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мониторинг деятельности религиозных объединений;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Принимать участие в информационно-разъяснительных мероприятиях.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религиоведческой экспертизы и осуществление консультативной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религиоведческой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объекты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религиоведческую экспертизу деятельности религиозных объединений на территории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проводить религиоведческую экспертизу деструктивных религиозных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проведения религиоведческой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особенности религиозных групп и течений;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теологических учений различных религий;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помощи по вопросам религии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Экспертное консультирование государственных и частных организаций, СМИ по вопросам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разработке законодательных и нормативных актов, касающихся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Выступать в качестве медиатора в межрелигиозных и межкультурных конфликтах.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Религия и проблемы современности;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"Религиовед"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(докторантура PhD, ученая степень доктора PhD, степень доктора PhD по профилю, кандидата наук, доктора наук)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Гуманитарные науки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в отрасли религии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2372-0-001 - Преподаватель религии и религиоведения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функции специалиста, обладающего профессиональными навыками (в том числе культурными и языковыми), готового к проведению научно-исследовательской, образовательной, экспертно-аналитической и организационно-управленческой деятельности в религиозной политике государства и в области религиоведения.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педагогической деятельности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научных исследований в области религиоведения и публикация результатов в научных изданиях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организационной и управленческой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консультационной и экспертной помощи государственным учреждениям, общественным организациям и СМИ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образовательных программ и учебных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учебно-методическую документацию по религиоведению;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образовательные материалы в соответствии с различными уровнями и потребностями обучающихся, обеспечивать их актуальность и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Внедрять современные педагогические технологии и инновационные методы обучения в учебные программы для повышения эффективности образовательного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образовательных программ через анализ рынка труда и спроса обучающихся, а также проводить работу по их совершенствованию.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педагогические теории и методики, применяемые при разработке и адаптации образовательных программ и курсов;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воспитательной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стандарты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педагогики и психологии, достижения современной педагогической науки и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преподавание учебных дисциплин, проведение лекций и семинаров, наставничество и руководство учебной и исследовательской работой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 проводить информационные и увлекательные лекции и семинары, способствующие глубокому пониманию обучающимися религиоведческих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Курировать обучающихся по разработке научных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такие методы оценки, как тесты, экзамены, эссе и проекты, для объективной оценки знаний и навыков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обучающимся академическую поддержку, направленную на профессиональный и личностный рост.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Различные педагогические теории, методики и подходы к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изучаемой дисциплины, в том числе актуальные исследования, основные концепции и современные тенденции в своей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наставничества и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научных исследований в области религиоведения и публикация результатов в научных изданиях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исследовательских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религиоведческие исследования и формулировать вопросы;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научные данные и работать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методологические инструменты и теории в анализе религиозных явлений и критически их дифференцировать.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аналитическими и статистическими инструментами для обработки и анализа данных, полученных в ходе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научными трудами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Писать, оформлять статью, монографии и другие научные труды по результатам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результаты исследований научному сообществу.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и правила написания научных статей и монографий;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ученого секретаря, или рецензента, или редактора в научных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Рецензировать научные статьи;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качества научных статей;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ценность научной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Направлять авторов научных статей;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Работать с теоретическими и практическими методами изучения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научными текстами;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академическую этику.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норм при проведении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и нормативные правовые акты в области образования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организационной и управленческой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академическими, научными советами, научными центрами и кафедрами и организация их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управлять работой научных центров, кафедр и научных советов, организовать их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коллективом путем мобилизации в общее дело, создавать благоприятные условия для взаимного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реализовывать стратегические планы развития научных организаций, в том числе университета, Института,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высшем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Уставы и положения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аттестации 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и экспертной помощи государственным учреждениям, общественным организациям и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консультативной и экспертной помощи по вопросам религии, проведение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государственные учреждения, общественные организаций и СМИ по вопросам религии, этики и межрелигиозного согласия;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религиозных явлений, текстов и практик;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отчеты и рекомендательные письма с анализом религиозной информации и разъяснениями.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разработке стратегических документов в государственно-конфессиональной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Религиозные тексты, ритуалы и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изучения религиозных 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международного права в сфере религии, международные соглашения, ратифицированные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"Исламовед"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Способствовать устойчивому развитию религиозной ситуации путем обеспечения знаний об исламской религии, истории, праве и культуре и их взаимодействия с современными социальными, культурными,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Научное изучение ислама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религиозно- просветительской и консультационной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 теоретических и практических вопросов в области исламоведения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межконфессиональном и межкультурном диалоге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изучение ислама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религиозных источников и рукописей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давать характеристику содержания рукописей и литературы, связанных с исламом;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теологические, религиозно-правовые и религиозные аспекты;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Анализировать религиозно-культурные наследия в Исламе.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Коран, хадисы и другие религиозные тексты и учения;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Грамматика и риторика арабского языка;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Старый казахский письменный язык;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распознавания и интерпретации религиозных и исторических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традиционных духовных ценностей и культурного наследия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важность общественного мнения и принимать на себя ответственности за распространение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Сохранять этические принципы, высокие стандарты честности и справедливости в процессе пропаганды;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Продвигать духовные ценности и культурное наследие;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современные технологий и цифровые инструменты, и платформы.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религиозные учения, ритуалы, тексты и догмы религии, а также основных конфессий и течения;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История возникновения и развития ислама;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религиозно- просветительской и консультационной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религиозно-просветительской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Обучать основам ислама;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учебную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педагогики и психологии;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образовательные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безопасности и охраны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религиозным вопросам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проблемы духовности и нравственности в обществе, выработать предложения по их регулированию;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Четко и доступно интерпретировать религиозные концепции и проявлять сочувствие и терпимость;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работе по адаптации лиц, подверженных к влиянию деструктивных религиозных течений к ценностям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Концептуальные документы и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Основные принципы исламской теологии и права;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теоретических и практических вопросов в области исламоведения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информации, касательно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Критически оценивать международные религиозные тенденций и вызовы;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основные теорий и выводы в области исламоведения;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культурные особенности религиозных обрядов, обрядов и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Коран, хадис, исламское право и методология;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религиозных учений и ритуалов, религиозные и культурные традиции;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Этические принципы, моральные нормы организации религиозных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межконфессиональном и межкультурном диалоге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взаимодействия религий и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влияние религиозных взаимодействий на социальные структуры, культурную идентичность и политические процессы;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этические системы в различных религиях, проводить сравнительный анализ религиозной морали, давать рекомендации, основанные на религиозных ценностях;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влияния социальных, культурных и политических факторов на межконфессиональные отношения.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Этнические традиции, обычаи и мировоззренческие особенности народов и общин;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Преемственность религии и традиций;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культурологии и философии;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"Имам-хатиб":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религиозно-информационной и разъяснительной работы, пропаганда религиозных правовых и моральных правил и норм, совершение религиозных обрядов в официальных местах отправления культа и в местах, не запрещенных законом.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Продвижение духовных ценностей Ислама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религиозных обрядов по методологии ханафитского фикха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Регулирование взаимоотношений по религиозным вопросам в обществе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духовных ценностей Ислама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техникам проповеди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жизнь Пророка Мухаммада и его последователей и приведение примеров;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религиозно - правовых проблемы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Грамотно использовать аяты из Корана, хадисы и другие религиозные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Исламская вера и право, история ислама, методология призыва;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и методы психологического воздействия имама на аудиторию;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Ораторское искусство в казахской традиции и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принципы и моральные нормы в организации религиозной проповеди и пропаганды;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религиозных обрядов по методологии ханафитского фикха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религиозных церемоний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правильно проводить богослужения;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разъяснительную работу в местах для поклонения, а также в местах, разрешенных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соответствии с установленными требованиями проводить религиозные праздники, общественные религиозные собрания и церемония.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религиозной веры, исламского права и методологии;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Концептуальные документы, религиозные и правовые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Преемственность религии и традиций;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похорон и бракосочетаний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значения и особенности семейного права в исламе, обязанности супругов;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семинары, круглые столы, встречи и консультаций по профилактике распада брака (развода);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Продвигать традиционные ценности культурного наследия.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принципы захоронения и содержания кладбищ;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 РК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Концептуальные документы и религиозно-правовые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Исламское право и методология, религиозные 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религиозным вопросам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религиозной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информации о религиях и религиозных движениях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спорные вопросы, связанные с религией, поиск решений согласно теологическим принципам;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Понимать природу и особенность новых религиозных движений и их противоречий.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причины возникновения новых религиозно-политических течений в новейшее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идеологии исламских радикальных течений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конфликтологии и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"Устаз"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Исламоведение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религиозной информационно-пропагандистской работы, пропаганда религиозных правовых и моральных правил и норм.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Продвижение духовных ценностей Ислама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Осуществление религиозно-просветительской работы и методологическая поддержка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Регулирование взаимоотношений по религиозным вопросам в обществе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духовных ценностей Ислама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техникам проповеди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Грамотно использовать аяты из Корана, хадисы и другие религиозные текстов;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религиозно - правовые проблемы в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Давать описание жизни Пророка Мухаммада и его последователей и приводить примеры.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Исламская вера и право, история ислама, методология проповеди;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и методы психологического воздействия имама на аудиторию;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Ораторское искусство в казахской традиции и исламе;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принципы и моральные нормы в организации религиозной проповеди и пропаганды;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религиозно-просветительской работы и методологическая поддержка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религиозного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Формировать общее представление о сущности, принципах, методах, этапах формирования, взаимосвязи основных исламских наук;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информационно-разъяснительную работу по вопросам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Толковать аяты из Корана и религиозных текстов на теологической и правовой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религиозной веры, исламского права и методологии;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Концептуальные документы, религиозные и правовые решения религиозного объединения (ДУМК);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методики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методику преподавания исламских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и анализировать особенности преподавания Корана, теории и методологии исламского права и основы веры;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общие проблемы, возникающие в процессе преподавания религиозных предметов.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преподавания исламских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преподавания Священного Корана, теории и методологии исламского права, хадисоведения, правил арабского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взаимоотношений по религиозным вопросам в обществе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религиозных явлений в обществе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деятельность религиозных объединений и течений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Находить решения спорных вопросов, связанных с религией в соответствии с теологическими принципами.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религиозной деятельности и религиозных объединениях;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История и причины возникновения новых религиозно-политических течений в новейшее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Основа и характеристика идеологии исламских радикальных течений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конфликтологии и медиации;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27"/>
    <w:bookmarkStart w:name="z10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государственного органа: </w:t>
      </w:r>
    </w:p>
    <w:bookmarkEnd w:id="428"/>
    <w:bookmarkStart w:name="z10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429"/>
    <w:bookmarkStart w:name="z107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30"/>
    <w:bookmarkStart w:name="z10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Халым Қ., +7 (747) 555 65 37, k.khalym@mki.gov.kz</w:t>
      </w:r>
    </w:p>
    <w:bookmarkEnd w:id="431"/>
    <w:bookmarkStart w:name="z108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Организации (предприятия), участвующие в разработке: </w:t>
      </w:r>
    </w:p>
    <w:bookmarkEnd w:id="432"/>
    <w:bookmarkStart w:name="z108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Духовное управление мусульман Казахстана</w:t>
      </w:r>
    </w:p>
    <w:bookmarkEnd w:id="433"/>
    <w:bookmarkStart w:name="z108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34"/>
    <w:bookmarkStart w:name="z108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Аманкулов Х.Т., +7 (701) 511 70 71, xaseke74@mail.ru;</w:t>
      </w:r>
    </w:p>
    <w:bookmarkEnd w:id="435"/>
    <w:bookmarkStart w:name="z108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Национальный университет имени Аль-Фараби</w:t>
      </w:r>
    </w:p>
    <w:bookmarkEnd w:id="436"/>
    <w:bookmarkStart w:name="z108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437"/>
    <w:bookmarkStart w:name="z108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Утебаева Д.С., +7 (707) 807 52 43, dinara.utebayevaz@gmail.com;</w:t>
      </w:r>
    </w:p>
    <w:bookmarkEnd w:id="438"/>
    <w:bookmarkStart w:name="z108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казахско-турецкий университет им. Х.А. Ясауи</w:t>
      </w:r>
    </w:p>
    <w:bookmarkEnd w:id="439"/>
    <w:bookmarkStart w:name="z108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440"/>
    <w:bookmarkStart w:name="z109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Камалова Ф.Б., +7 (775) 714 83 13, feride.kamalova@ayu.edu.kz</w:t>
      </w:r>
    </w:p>
    <w:bookmarkEnd w:id="441"/>
    <w:bookmarkStart w:name="z109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Отраслевой совет по профессиональным квалификациям: протокол от 23.10.2024 года № 6. </w:t>
      </w:r>
    </w:p>
    <w:bookmarkEnd w:id="442"/>
    <w:bookmarkStart w:name="z109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орган по профессиональным квалификациям: заключение от 01.11.2024 года.</w:t>
      </w:r>
    </w:p>
    <w:bookmarkEnd w:id="443"/>
    <w:bookmarkStart w:name="z109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Национальная палата предпринимателей Республики Казахстан "Атамекен": экспертное заключение от 04.11.2024 года № 2843.</w:t>
      </w:r>
    </w:p>
    <w:bookmarkEnd w:id="444"/>
    <w:bookmarkStart w:name="z109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Номер версии и год выпуска: версия 1, 2023 г. </w:t>
      </w:r>
    </w:p>
    <w:bookmarkEnd w:id="445"/>
    <w:bookmarkStart w:name="z109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ориентировочной актуализации: 01.10.2027 г.</w:t>
      </w:r>
    </w:p>
    <w:bookmarkEnd w:id="4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