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3eea" w14:textId="7583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профессионального стандарта "Издательско-полиграфическое производство"</w:t>
      </w:r>
    </w:p>
    <w:p>
      <w:pPr>
        <w:spacing w:after="0"/>
        <w:ind w:left="0"/>
        <w:jc w:val="both"/>
      </w:pPr>
      <w:r>
        <w:rPr>
          <w:rFonts w:ascii="Times New Roman"/>
          <w:b w:val="false"/>
          <w:i w:val="false"/>
          <w:color w:val="000000"/>
          <w:sz w:val="28"/>
        </w:rPr>
        <w:t>Приказ и.о. Министра культуры и информации Республики Казахстан от 5 ноября 2024 года № 522-НҚ</w:t>
      </w:r>
    </w:p>
    <w:p>
      <w:pPr>
        <w:spacing w:after="0"/>
        <w:ind w:left="0"/>
        <w:jc w:val="both"/>
      </w:pPr>
      <w:bookmarkStart w:name="z4" w:id="0"/>
      <w:r>
        <w:rPr>
          <w:rFonts w:ascii="Times New Roman"/>
          <w:b w:val="false"/>
          <w:i w:val="false"/>
          <w:color w:val="000000"/>
          <w:sz w:val="28"/>
        </w:rPr>
        <w:t xml:space="preserve">
      В соответствии с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5 Закона Республики Казахстан "О профессиональных квалификациях"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"Издательско-полиграфическое производство"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Комитету архивов,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 </w:t>
      </w:r>
    </w:p>
    <w:bookmarkEnd w:id="2"/>
    <w:bookmarkStart w:name="z7" w:id="3"/>
    <w:p>
      <w:pPr>
        <w:spacing w:after="0"/>
        <w:ind w:left="0"/>
        <w:jc w:val="both"/>
      </w:pPr>
      <w:r>
        <w:rPr>
          <w:rFonts w:ascii="Times New Roman"/>
          <w:b w:val="false"/>
          <w:i w:val="false"/>
          <w:color w:val="000000"/>
          <w:sz w:val="28"/>
        </w:rPr>
        <w:t>
      1) в течение пяти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информации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xml:space="preserve">
      "СОГЛАСОВАН" </w:t>
      </w:r>
    </w:p>
    <w:bookmarkEnd w:id="7"/>
    <w:p>
      <w:pPr>
        <w:spacing w:after="0"/>
        <w:ind w:left="0"/>
        <w:jc w:val="both"/>
      </w:pPr>
      <w:r>
        <w:rPr>
          <w:rFonts w:ascii="Times New Roman"/>
          <w:b w:val="false"/>
          <w:i w:val="false"/>
          <w:color w:val="000000"/>
          <w:sz w:val="28"/>
        </w:rPr>
        <w:t xml:space="preserve">Министерство труда и </w:t>
      </w:r>
    </w:p>
    <w:p>
      <w:pPr>
        <w:spacing w:after="0"/>
        <w:ind w:left="0"/>
        <w:jc w:val="both"/>
      </w:pPr>
      <w:r>
        <w:rPr>
          <w:rFonts w:ascii="Times New Roman"/>
          <w:b w:val="false"/>
          <w:i w:val="false"/>
          <w:color w:val="000000"/>
          <w:sz w:val="28"/>
        </w:rPr>
        <w:t xml:space="preserve">социальной защиты населения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культуры 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2024 года</w:t>
            </w:r>
            <w:r>
              <w:br/>
            </w:r>
            <w:r>
              <w:rPr>
                <w:rFonts w:ascii="Times New Roman"/>
                <w:b w:val="false"/>
                <w:i w:val="false"/>
                <w:color w:val="000000"/>
                <w:sz w:val="20"/>
              </w:rPr>
              <w:t>№ 522-НҚ</w:t>
            </w:r>
          </w:p>
        </w:tc>
      </w:tr>
    </w:tbl>
    <w:bookmarkStart w:name="z14" w:id="8"/>
    <w:p>
      <w:pPr>
        <w:spacing w:after="0"/>
        <w:ind w:left="0"/>
        <w:jc w:val="left"/>
      </w:pPr>
      <w:r>
        <w:rPr>
          <w:rFonts w:ascii="Times New Roman"/>
          <w:b/>
          <w:i w:val="false"/>
          <w:color w:val="000000"/>
        </w:rPr>
        <w:t xml:space="preserve"> Профессиональный стандарт: "Издательско-полиграфическое производство"</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"Издательско-полиграфическое производство" " (далее - профессиональный стандарт) в сфере издательской и полиграфической отрасли устанавливает требования к формированию образовательных программ, в том числе повышения квалификации, признания профессиональной квалификации работников и выпускников организаций образования, а также предназначен для определения требований к уровню квалификации и компетентности, а также расширения широкого круга задач в области полиграфического производства и издательств. Настоящий профессиональный стандарт включает цели профессиональной деятельности, трудовые задачи, навыки, знания и умения рабочих кадров и специалистов среднего звена, представляющих огромную ценность для предприятий принтмедиа индустрии.</w:t>
      </w:r>
    </w:p>
    <w:bookmarkEnd w:id="10"/>
    <w:bookmarkStart w:name="z17" w:id="11"/>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1"/>
    <w:bookmarkStart w:name="z18" w:id="12"/>
    <w:p>
      <w:pPr>
        <w:spacing w:after="0"/>
        <w:ind w:left="0"/>
        <w:jc w:val="both"/>
      </w:pPr>
      <w:r>
        <w:rPr>
          <w:rFonts w:ascii="Times New Roman"/>
          <w:b w:val="false"/>
          <w:i w:val="false"/>
          <w:color w:val="000000"/>
          <w:sz w:val="28"/>
        </w:rPr>
        <w:t>
      1) брошюровочные процессы (брошюровка) – обработка отпечатанных листов при изготовлении брошюр, журналов, книг. Основные операции: разрезка и фальцовка листов, присоединение дополнительных элементов (иллюстраций, форзацев и др.), комплектование тетрадей в блок и их скрепление.</w:t>
      </w:r>
    </w:p>
    <w:bookmarkEnd w:id="12"/>
    <w:bookmarkStart w:name="z19" w:id="13"/>
    <w:p>
      <w:pPr>
        <w:spacing w:after="0"/>
        <w:ind w:left="0"/>
        <w:jc w:val="both"/>
      </w:pPr>
      <w:r>
        <w:rPr>
          <w:rFonts w:ascii="Times New Roman"/>
          <w:b w:val="false"/>
          <w:i w:val="false"/>
          <w:color w:val="000000"/>
          <w:sz w:val="28"/>
        </w:rPr>
        <w:t>
      2) вҰрстка – монтаж полос оригинал-макета из составных элементов: набранного текста, заголовков, таблиц, иллюстраций, украшений и пр. Также результат этого процесса, то есть готовые полосы. Эта операция включает в себя формирование книжных, журнальных или газетных полос определенного формата. В процессе вҰрстки полосы издания приобретают завершенный вид. От того, как размещены текст, таблицы, формулы, иллюстрационный материал, заголовки, зависит качество оформления издания.</w:t>
      </w:r>
    </w:p>
    <w:bookmarkEnd w:id="13"/>
    <w:bookmarkStart w:name="z20" w:id="14"/>
    <w:p>
      <w:pPr>
        <w:spacing w:after="0"/>
        <w:ind w:left="0"/>
        <w:jc w:val="both"/>
      </w:pPr>
      <w:r>
        <w:rPr>
          <w:rFonts w:ascii="Times New Roman"/>
          <w:b w:val="false"/>
          <w:i w:val="false"/>
          <w:color w:val="000000"/>
          <w:sz w:val="28"/>
        </w:rPr>
        <w:t>
      3) дизайнер – художник-конструктор, человек, занимающийся художественно-технической деятельностью в разных отраслях (в том числе архитектор, проектировщик, иллюстратор, дизайнер плакатной и прочей рекламной графики, веб-дизайнер).</w:t>
      </w:r>
    </w:p>
    <w:bookmarkEnd w:id="14"/>
    <w:bookmarkStart w:name="z21" w:id="15"/>
    <w:p>
      <w:pPr>
        <w:spacing w:after="0"/>
        <w:ind w:left="0"/>
        <w:jc w:val="both"/>
      </w:pPr>
      <w:r>
        <w:rPr>
          <w:rFonts w:ascii="Times New Roman"/>
          <w:b w:val="false"/>
          <w:i w:val="false"/>
          <w:color w:val="000000"/>
          <w:sz w:val="28"/>
        </w:rPr>
        <w:t>
      4) Издательское дело – деятельность, отрасль экономики, специализирующаяся на подготовке, создании, издании (выпуске тиражом) и массовом распространении информации в печатной, музыкальной и других формах продукции. Классическая издательская деятельность включает: поиск рукописей и авторов, приобретение авторских прав, подготовку рукописи к печати (редактура, корректура, оформление), печать (и его эквиваленты в электронной форме), а также маркетинг и распространение.</w:t>
      </w:r>
    </w:p>
    <w:bookmarkEnd w:id="15"/>
    <w:bookmarkStart w:name="z22" w:id="16"/>
    <w:p>
      <w:pPr>
        <w:spacing w:after="0"/>
        <w:ind w:left="0"/>
        <w:jc w:val="both"/>
      </w:pPr>
      <w:r>
        <w:rPr>
          <w:rFonts w:ascii="Times New Roman"/>
          <w:b w:val="false"/>
          <w:i w:val="false"/>
          <w:color w:val="000000"/>
          <w:sz w:val="28"/>
        </w:rPr>
        <w:t>
      5) Издание – документ, предназначенный для распространения содержащейся в нем информации, прошедший редакционно-издательскую обработку, самостоятельно оформленный, имеющий установленные выходные сведения. Издания подразделяют на группы, выделенные на основе одного или нескольких отличительных признаков. Если произведение полиграфический оформлено, но не имеет необходимого набора выходных сведений, то изданием его считать нельзя.</w:t>
      </w:r>
    </w:p>
    <w:bookmarkEnd w:id="16"/>
    <w:bookmarkStart w:name="z23" w:id="17"/>
    <w:p>
      <w:pPr>
        <w:spacing w:after="0"/>
        <w:ind w:left="0"/>
        <w:jc w:val="both"/>
      </w:pPr>
      <w:r>
        <w:rPr>
          <w:rFonts w:ascii="Times New Roman"/>
          <w:b w:val="false"/>
          <w:i w:val="false"/>
          <w:color w:val="000000"/>
          <w:sz w:val="28"/>
        </w:rPr>
        <w:t>
      6) Книжный блок– комплект тетрадей или листов и других деталей будущего книжного издания в обложке или переплетной крышке, объединенных в заданной последовательности (скрепленных по корешку).</w:t>
      </w:r>
    </w:p>
    <w:bookmarkEnd w:id="17"/>
    <w:bookmarkStart w:name="z24" w:id="18"/>
    <w:p>
      <w:pPr>
        <w:spacing w:after="0"/>
        <w:ind w:left="0"/>
        <w:jc w:val="both"/>
      </w:pPr>
      <w:r>
        <w:rPr>
          <w:rFonts w:ascii="Times New Roman"/>
          <w:b w:val="false"/>
          <w:i w:val="false"/>
          <w:color w:val="000000"/>
          <w:sz w:val="28"/>
        </w:rPr>
        <w:t>
      7) Копирайтинг — написание текста с целью рекламы или других форм маркетинга. Это тексты, которые стимулируют рост продаж или популяризируют товар, компанию, услугу, человека или идею.</w:t>
      </w:r>
    </w:p>
    <w:bookmarkEnd w:id="18"/>
    <w:bookmarkStart w:name="z25" w:id="19"/>
    <w:p>
      <w:pPr>
        <w:spacing w:after="0"/>
        <w:ind w:left="0"/>
        <w:jc w:val="both"/>
      </w:pPr>
      <w:r>
        <w:rPr>
          <w:rFonts w:ascii="Times New Roman"/>
          <w:b w:val="false"/>
          <w:i w:val="false"/>
          <w:color w:val="000000"/>
          <w:sz w:val="28"/>
        </w:rPr>
        <w:t>
      8) Копирайтеры — люди, которые пишут текст с целью рекламы или других форм маркетинга.</w:t>
      </w:r>
    </w:p>
    <w:bookmarkEnd w:id="19"/>
    <w:bookmarkStart w:name="z26" w:id="20"/>
    <w:p>
      <w:pPr>
        <w:spacing w:after="0"/>
        <w:ind w:left="0"/>
        <w:jc w:val="both"/>
      </w:pPr>
      <w:r>
        <w:rPr>
          <w:rFonts w:ascii="Times New Roman"/>
          <w:b w:val="false"/>
          <w:i w:val="false"/>
          <w:color w:val="000000"/>
          <w:sz w:val="28"/>
        </w:rPr>
        <w:t>
      9) Корректура – совокупность исправлений и сам процесс работы корректора.</w:t>
      </w:r>
    </w:p>
    <w:bookmarkEnd w:id="20"/>
    <w:bookmarkStart w:name="z27" w:id="21"/>
    <w:p>
      <w:pPr>
        <w:spacing w:after="0"/>
        <w:ind w:left="0"/>
        <w:jc w:val="both"/>
      </w:pPr>
      <w:r>
        <w:rPr>
          <w:rFonts w:ascii="Times New Roman"/>
          <w:b w:val="false"/>
          <w:i w:val="false"/>
          <w:color w:val="000000"/>
          <w:sz w:val="28"/>
        </w:rPr>
        <w:t>
      10) Корректор – специалист издательства, типографии или редакции, вычитывающий тексты, форматирующий грамматику (исправляющий орфографические, пунктуационные, стилистические ошибки).</w:t>
      </w:r>
    </w:p>
    <w:bookmarkEnd w:id="21"/>
    <w:bookmarkStart w:name="z28" w:id="22"/>
    <w:p>
      <w:pPr>
        <w:spacing w:after="0"/>
        <w:ind w:left="0"/>
        <w:jc w:val="both"/>
      </w:pPr>
      <w:r>
        <w:rPr>
          <w:rFonts w:ascii="Times New Roman"/>
          <w:b w:val="false"/>
          <w:i w:val="false"/>
          <w:color w:val="000000"/>
          <w:sz w:val="28"/>
        </w:rPr>
        <w:t>
      11) Листовая печать – процесс получения оттисков, при котором запечатываемый материал подается в печатный аппарат отдельными листами.</w:t>
      </w:r>
    </w:p>
    <w:bookmarkEnd w:id="22"/>
    <w:bookmarkStart w:name="z29" w:id="23"/>
    <w:p>
      <w:pPr>
        <w:spacing w:after="0"/>
        <w:ind w:left="0"/>
        <w:jc w:val="both"/>
      </w:pPr>
      <w:r>
        <w:rPr>
          <w:rFonts w:ascii="Times New Roman"/>
          <w:b w:val="false"/>
          <w:i w:val="false"/>
          <w:color w:val="000000"/>
          <w:sz w:val="28"/>
        </w:rPr>
        <w:t>
      12) Механик – специалист, который занимается ремонтом и обслуживанием одного или нескольких видов техники.</w:t>
      </w:r>
    </w:p>
    <w:bookmarkEnd w:id="23"/>
    <w:bookmarkStart w:name="z30" w:id="24"/>
    <w:p>
      <w:pPr>
        <w:spacing w:after="0"/>
        <w:ind w:left="0"/>
        <w:jc w:val="both"/>
      </w:pPr>
      <w:r>
        <w:rPr>
          <w:rFonts w:ascii="Times New Roman"/>
          <w:b w:val="false"/>
          <w:i w:val="false"/>
          <w:color w:val="000000"/>
          <w:sz w:val="28"/>
        </w:rPr>
        <w:t>
      13) Монтаж оборудования – соединение в определҰнной последовательности и закрепление деталей, подузлов и узлов для получения машины, удовлетворяющей еҰ назначению. Узлом называют разъҰмное или неразъҰмное соединение составных частей изделия.</w:t>
      </w:r>
    </w:p>
    <w:bookmarkEnd w:id="24"/>
    <w:bookmarkStart w:name="z31" w:id="25"/>
    <w:p>
      <w:pPr>
        <w:spacing w:after="0"/>
        <w:ind w:left="0"/>
        <w:jc w:val="both"/>
      </w:pPr>
      <w:r>
        <w:rPr>
          <w:rFonts w:ascii="Times New Roman"/>
          <w:b w:val="false"/>
          <w:i w:val="false"/>
          <w:color w:val="000000"/>
          <w:sz w:val="28"/>
        </w:rPr>
        <w:t>
      14) Наладка – совокупность операций по подготовке, оснастке, регулированию и настройке машины (прибора, аппарата), направленных на обеспечение еҰ работы в заданных условиях на протяжении определҰнного времени.</w:t>
      </w:r>
    </w:p>
    <w:bookmarkEnd w:id="25"/>
    <w:bookmarkStart w:name="z32" w:id="26"/>
    <w:p>
      <w:pPr>
        <w:spacing w:after="0"/>
        <w:ind w:left="0"/>
        <w:jc w:val="both"/>
      </w:pPr>
      <w:r>
        <w:rPr>
          <w:rFonts w:ascii="Times New Roman"/>
          <w:b w:val="false"/>
          <w:i w:val="false"/>
          <w:color w:val="000000"/>
          <w:sz w:val="28"/>
        </w:rPr>
        <w:t>
      15) Наладчик –специалист по наладке, настройке станков, механизмов и т.п., рабочий, регулирующий что-либо, делающий пригодным для пользования.</w:t>
      </w:r>
    </w:p>
    <w:bookmarkEnd w:id="26"/>
    <w:bookmarkStart w:name="z33" w:id="27"/>
    <w:p>
      <w:pPr>
        <w:spacing w:after="0"/>
        <w:ind w:left="0"/>
        <w:jc w:val="both"/>
      </w:pPr>
      <w:r>
        <w:rPr>
          <w:rFonts w:ascii="Times New Roman"/>
          <w:b w:val="false"/>
          <w:i w:val="false"/>
          <w:color w:val="000000"/>
          <w:sz w:val="28"/>
        </w:rPr>
        <w:t>
      16) Непрерывность – это сокращение или сведение до нуля перерывов в процессе производства готовой продукции, притом каждая следующая операция одного и того же процесса сразу начинается после окончания предыдущей, что сокращает время на изготовление продукции, уменьшает простои оборудования и рабочих мест.</w:t>
      </w:r>
    </w:p>
    <w:bookmarkEnd w:id="27"/>
    <w:bookmarkStart w:name="z34" w:id="28"/>
    <w:p>
      <w:pPr>
        <w:spacing w:after="0"/>
        <w:ind w:left="0"/>
        <w:jc w:val="both"/>
      </w:pPr>
      <w:r>
        <w:rPr>
          <w:rFonts w:ascii="Times New Roman"/>
          <w:b w:val="false"/>
          <w:i w:val="false"/>
          <w:color w:val="000000"/>
          <w:sz w:val="28"/>
        </w:rPr>
        <w:t>
      17) Оттиск – полиграфический отпечаток текста или графического изображения на бумаге, картоне и т. п., полученный переносом краски с печатной формы под давлением.</w:t>
      </w:r>
    </w:p>
    <w:bookmarkEnd w:id="28"/>
    <w:bookmarkStart w:name="z35" w:id="29"/>
    <w:p>
      <w:pPr>
        <w:spacing w:after="0"/>
        <w:ind w:left="0"/>
        <w:jc w:val="both"/>
      </w:pPr>
      <w:r>
        <w:rPr>
          <w:rFonts w:ascii="Times New Roman"/>
          <w:b w:val="false"/>
          <w:i w:val="false"/>
          <w:color w:val="000000"/>
          <w:sz w:val="28"/>
        </w:rPr>
        <w:t>
      18) Печатник – специалист, работающий на печатной машине и отвечающий за тираж и качество изготовляемой на ней печатной продукции.</w:t>
      </w:r>
    </w:p>
    <w:bookmarkEnd w:id="29"/>
    <w:bookmarkStart w:name="z36" w:id="30"/>
    <w:p>
      <w:pPr>
        <w:spacing w:after="0"/>
        <w:ind w:left="0"/>
        <w:jc w:val="both"/>
      </w:pPr>
      <w:r>
        <w:rPr>
          <w:rFonts w:ascii="Times New Roman"/>
          <w:b w:val="false"/>
          <w:i w:val="false"/>
          <w:color w:val="000000"/>
          <w:sz w:val="28"/>
        </w:rPr>
        <w:t>
      19) Переплетчик – специалист, осуществляющий изготовление переплетов и обложек для книг, архивных дел и другой печатной продукции.</w:t>
      </w:r>
    </w:p>
    <w:bookmarkEnd w:id="30"/>
    <w:bookmarkStart w:name="z37" w:id="31"/>
    <w:p>
      <w:pPr>
        <w:spacing w:after="0"/>
        <w:ind w:left="0"/>
        <w:jc w:val="both"/>
      </w:pPr>
      <w:r>
        <w:rPr>
          <w:rFonts w:ascii="Times New Roman"/>
          <w:b w:val="false"/>
          <w:i w:val="false"/>
          <w:color w:val="000000"/>
          <w:sz w:val="28"/>
        </w:rPr>
        <w:t>
      20) ПереплҰт – совокупность элементов бумажного издания, предназначенных для объединения отдельных страниц в единый блок, их защиты от механических повреждений и наружного художественного оформления при помощи обложки.</w:t>
      </w:r>
    </w:p>
    <w:bookmarkEnd w:id="31"/>
    <w:bookmarkStart w:name="z38" w:id="32"/>
    <w:p>
      <w:pPr>
        <w:spacing w:after="0"/>
        <w:ind w:left="0"/>
        <w:jc w:val="both"/>
      </w:pPr>
      <w:r>
        <w:rPr>
          <w:rFonts w:ascii="Times New Roman"/>
          <w:b w:val="false"/>
          <w:i w:val="false"/>
          <w:color w:val="000000"/>
          <w:sz w:val="28"/>
        </w:rPr>
        <w:t>
      21) Полиграфическая промышленность – это отрасль промышленности, занятая изготовлением всевозможных видов печатной продукции.</w:t>
      </w:r>
    </w:p>
    <w:bookmarkEnd w:id="32"/>
    <w:bookmarkStart w:name="z39" w:id="33"/>
    <w:p>
      <w:pPr>
        <w:spacing w:after="0"/>
        <w:ind w:left="0"/>
        <w:jc w:val="both"/>
      </w:pPr>
      <w:r>
        <w:rPr>
          <w:rFonts w:ascii="Times New Roman"/>
          <w:b w:val="false"/>
          <w:i w:val="false"/>
          <w:color w:val="000000"/>
          <w:sz w:val="28"/>
        </w:rPr>
        <w:t>
      22) Производственный процесс – это совокупность действий работников и орудий труда, в результате которых сырьҰ, материалы, полуфабрикаты и комплектующие изделия, поступающие на предприятие, превращаются в готовую продукцию или услугу в заданном количестве и заданного свойства, качестве и ассортименте в определҰнные сроки.</w:t>
      </w:r>
    </w:p>
    <w:bookmarkEnd w:id="33"/>
    <w:bookmarkStart w:name="z40" w:id="34"/>
    <w:p>
      <w:pPr>
        <w:spacing w:after="0"/>
        <w:ind w:left="0"/>
        <w:jc w:val="both"/>
      </w:pPr>
      <w:r>
        <w:rPr>
          <w:rFonts w:ascii="Times New Roman"/>
          <w:b w:val="false"/>
          <w:i w:val="false"/>
          <w:color w:val="000000"/>
          <w:sz w:val="28"/>
        </w:rPr>
        <w:t>
      23) Производственная операция – это часть производственного процесса. Обычно она выполняется на одном рабочем месте без переналадки оборудования и совершается при помощи набора одних и тех же орудий труда.</w:t>
      </w:r>
    </w:p>
    <w:bookmarkEnd w:id="34"/>
    <w:bookmarkStart w:name="z41" w:id="35"/>
    <w:p>
      <w:pPr>
        <w:spacing w:after="0"/>
        <w:ind w:left="0"/>
        <w:jc w:val="both"/>
      </w:pPr>
      <w:r>
        <w:rPr>
          <w:rFonts w:ascii="Times New Roman"/>
          <w:b w:val="false"/>
          <w:i w:val="false"/>
          <w:color w:val="000000"/>
          <w:sz w:val="28"/>
        </w:rPr>
        <w:t>
      24) Производственный цикл – это законченный круг производственных операций от первой до последней при изготовлении изделий.</w:t>
      </w:r>
    </w:p>
    <w:bookmarkEnd w:id="35"/>
    <w:bookmarkStart w:name="z42" w:id="36"/>
    <w:p>
      <w:pPr>
        <w:spacing w:after="0"/>
        <w:ind w:left="0"/>
        <w:jc w:val="both"/>
      </w:pPr>
      <w:r>
        <w:rPr>
          <w:rFonts w:ascii="Times New Roman"/>
          <w:b w:val="false"/>
          <w:i w:val="false"/>
          <w:color w:val="000000"/>
          <w:sz w:val="28"/>
        </w:rPr>
        <w:t>
      25) Пусконаладочные работы –комплекс работ, выполняемых в период подготовки и проведения индивидуальных испытаний и комплексного опробования оборудования.</w:t>
      </w:r>
    </w:p>
    <w:bookmarkEnd w:id="36"/>
    <w:bookmarkStart w:name="z43" w:id="37"/>
    <w:p>
      <w:pPr>
        <w:spacing w:after="0"/>
        <w:ind w:left="0"/>
        <w:jc w:val="both"/>
      </w:pPr>
      <w:r>
        <w:rPr>
          <w:rFonts w:ascii="Times New Roman"/>
          <w:b w:val="false"/>
          <w:i w:val="false"/>
          <w:color w:val="000000"/>
          <w:sz w:val="28"/>
        </w:rPr>
        <w:t>
      26) Резчик – специалист, производящий порезку и разрезку полиграфической продукции.</w:t>
      </w:r>
    </w:p>
    <w:bookmarkEnd w:id="37"/>
    <w:bookmarkStart w:name="z44" w:id="38"/>
    <w:p>
      <w:pPr>
        <w:spacing w:after="0"/>
        <w:ind w:left="0"/>
        <w:jc w:val="both"/>
      </w:pPr>
      <w:r>
        <w:rPr>
          <w:rFonts w:ascii="Times New Roman"/>
          <w:b w:val="false"/>
          <w:i w:val="false"/>
          <w:color w:val="000000"/>
          <w:sz w:val="28"/>
        </w:rPr>
        <w:t>
      27) Резка бумаги – это процесс разделения бумаги на листы определенного формата с помощью механического воздействия на неҰ.</w:t>
      </w:r>
    </w:p>
    <w:bookmarkEnd w:id="38"/>
    <w:bookmarkStart w:name="z45" w:id="39"/>
    <w:p>
      <w:pPr>
        <w:spacing w:after="0"/>
        <w:ind w:left="0"/>
        <w:jc w:val="both"/>
      </w:pPr>
      <w:r>
        <w:rPr>
          <w:rFonts w:ascii="Times New Roman"/>
          <w:b w:val="false"/>
          <w:i w:val="false"/>
          <w:color w:val="000000"/>
          <w:sz w:val="28"/>
        </w:rPr>
        <w:t>
      28) Рулонная печать – печать на рулонных печатных машинах на бумажной ленте (полотне), разматываемой с рулона.</w:t>
      </w:r>
    </w:p>
    <w:bookmarkEnd w:id="39"/>
    <w:bookmarkStart w:name="z46" w:id="40"/>
    <w:p>
      <w:pPr>
        <w:spacing w:after="0"/>
        <w:ind w:left="0"/>
        <w:jc w:val="both"/>
      </w:pPr>
      <w:r>
        <w:rPr>
          <w:rFonts w:ascii="Times New Roman"/>
          <w:b w:val="false"/>
          <w:i w:val="false"/>
          <w:color w:val="000000"/>
          <w:sz w:val="28"/>
        </w:rPr>
        <w:t>
      29) Специализация – заключается в том, что за каждым цехом, участком, рабочим местом закрепляется технологически однородная или строго определенная номенклатура изделий.</w:t>
      </w:r>
    </w:p>
    <w:bookmarkEnd w:id="40"/>
    <w:bookmarkStart w:name="z47" w:id="41"/>
    <w:p>
      <w:pPr>
        <w:spacing w:after="0"/>
        <w:ind w:left="0"/>
        <w:jc w:val="both"/>
      </w:pPr>
      <w:r>
        <w:rPr>
          <w:rFonts w:ascii="Times New Roman"/>
          <w:b w:val="false"/>
          <w:i w:val="false"/>
          <w:color w:val="000000"/>
          <w:sz w:val="28"/>
        </w:rPr>
        <w:t>
      30) Техническое обслуживание и ремонт (ТОиР, ТОРО – техническое обслуживание и ремонтное обеспечение) – комплекс операций по поддержанию работоспособности или исправности производственного оборудования (изделий, деталей) в процессе технической эксплуатации, хранения и транспортировки.</w:t>
      </w:r>
    </w:p>
    <w:bookmarkEnd w:id="41"/>
    <w:bookmarkStart w:name="z48" w:id="42"/>
    <w:p>
      <w:pPr>
        <w:spacing w:after="0"/>
        <w:ind w:left="0"/>
        <w:jc w:val="both"/>
      </w:pPr>
      <w:r>
        <w:rPr>
          <w:rFonts w:ascii="Times New Roman"/>
          <w:b w:val="false"/>
          <w:i w:val="false"/>
          <w:color w:val="000000"/>
          <w:sz w:val="28"/>
        </w:rPr>
        <w:t>
      31) Техническое обслуживание – мероприятия профилактического характера, проводимые систематически, принудительно через установленные периоды, включающие определҰнный комплекс работ.</w:t>
      </w:r>
    </w:p>
    <w:bookmarkEnd w:id="42"/>
    <w:bookmarkStart w:name="z49" w:id="43"/>
    <w:p>
      <w:pPr>
        <w:spacing w:after="0"/>
        <w:ind w:left="0"/>
        <w:jc w:val="both"/>
      </w:pPr>
      <w:r>
        <w:rPr>
          <w:rFonts w:ascii="Times New Roman"/>
          <w:b w:val="false"/>
          <w:i w:val="false"/>
          <w:color w:val="000000"/>
          <w:sz w:val="28"/>
        </w:rPr>
        <w:t>
      32) Техническая эксплуатация – часть эксплуатации, включающая транспортирование, хранение, техническое обслуживание и ремонт изделия. При этом под эксплуатацией понимается стадия жизненного цикла изделия, на которой реализуется, поддерживается и восстанавливается его качество.</w:t>
      </w:r>
    </w:p>
    <w:bookmarkEnd w:id="43"/>
    <w:bookmarkStart w:name="z50" w:id="44"/>
    <w:p>
      <w:pPr>
        <w:spacing w:after="0"/>
        <w:ind w:left="0"/>
        <w:jc w:val="both"/>
      </w:pPr>
      <w:r>
        <w:rPr>
          <w:rFonts w:ascii="Times New Roman"/>
          <w:b w:val="false"/>
          <w:i w:val="false"/>
          <w:color w:val="000000"/>
          <w:sz w:val="28"/>
        </w:rPr>
        <w:t>
      33) Техник-технолог – специалист, который обеспечивает проведение технологического процесса на производстве.</w:t>
      </w:r>
    </w:p>
    <w:bookmarkEnd w:id="44"/>
    <w:bookmarkStart w:name="z51" w:id="45"/>
    <w:p>
      <w:pPr>
        <w:spacing w:after="0"/>
        <w:ind w:left="0"/>
        <w:jc w:val="both"/>
      </w:pPr>
      <w:r>
        <w:rPr>
          <w:rFonts w:ascii="Times New Roman"/>
          <w:b w:val="false"/>
          <w:i w:val="false"/>
          <w:color w:val="000000"/>
          <w:sz w:val="28"/>
        </w:rPr>
        <w:t>
      34) Технология – совокупность процессов обработки или переработки материалов в определҰнной (полиграфической) отрасли производства, а также научное описание способов производства.</w:t>
      </w:r>
    </w:p>
    <w:bookmarkEnd w:id="45"/>
    <w:bookmarkStart w:name="z52" w:id="46"/>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46"/>
    <w:bookmarkStart w:name="z53" w:id="47"/>
    <w:p>
      <w:pPr>
        <w:spacing w:after="0"/>
        <w:ind w:left="0"/>
        <w:jc w:val="both"/>
      </w:pPr>
      <w:r>
        <w:rPr>
          <w:rFonts w:ascii="Times New Roman"/>
          <w:b w:val="false"/>
          <w:i w:val="false"/>
          <w:color w:val="000000"/>
          <w:sz w:val="28"/>
        </w:rPr>
        <w:t>
      1) НКЗ – Национальный классификатор занятий Республики Казахстан - документ по стандартизации, отражающий наименования занятий, применяемых на территории Республики Казахстан, и классифицирующий их по уровню и специализации навыков в соответствии с видом выполняемых работ;</w:t>
      </w:r>
    </w:p>
    <w:bookmarkEnd w:id="47"/>
    <w:bookmarkStart w:name="z54" w:id="48"/>
    <w:p>
      <w:pPr>
        <w:spacing w:after="0"/>
        <w:ind w:left="0"/>
        <w:jc w:val="both"/>
      </w:pPr>
      <w:r>
        <w:rPr>
          <w:rFonts w:ascii="Times New Roman"/>
          <w:b w:val="false"/>
          <w:i w:val="false"/>
          <w:color w:val="000000"/>
          <w:sz w:val="28"/>
        </w:rPr>
        <w:t>
      2) ОРК – Отраслевая рамка квалификаций - документ, разрабатываемый на основе Национального классификатора занятий Республики Казахстан, национальной рамки квалификаций и классифицирующий в отрасли требования к квалификации специалиста по уровням в зависимости от сложности выполняемых работ и характера используемых знаний, умений и компетенций;</w:t>
      </w:r>
    </w:p>
    <w:bookmarkEnd w:id="48"/>
    <w:bookmarkStart w:name="z55" w:id="49"/>
    <w:p>
      <w:pPr>
        <w:spacing w:after="0"/>
        <w:ind w:left="0"/>
        <w:jc w:val="both"/>
      </w:pPr>
      <w:r>
        <w:rPr>
          <w:rFonts w:ascii="Times New Roman"/>
          <w:b w:val="false"/>
          <w:i w:val="false"/>
          <w:color w:val="000000"/>
          <w:sz w:val="28"/>
        </w:rPr>
        <w:t>
      3) ОКЭД – Общий классификатор видов экономической деятельности - это национальный классификатор на уровне пяти знаков, который устанавливает порядок классификации и кодирования видов экономической деятельности хозяйствующих субъектов.</w:t>
      </w:r>
    </w:p>
    <w:bookmarkEnd w:id="49"/>
    <w:bookmarkStart w:name="z56" w:id="50"/>
    <w:p>
      <w:pPr>
        <w:spacing w:after="0"/>
        <w:ind w:left="0"/>
        <w:jc w:val="left"/>
      </w:pPr>
      <w:r>
        <w:rPr>
          <w:rFonts w:ascii="Times New Roman"/>
          <w:b/>
          <w:i w:val="false"/>
          <w:color w:val="000000"/>
        </w:rPr>
        <w:t xml:space="preserve"> Глава 2. Паспорт профессионального стандарта</w:t>
      </w:r>
    </w:p>
    <w:bookmarkEnd w:id="50"/>
    <w:bookmarkStart w:name="z57" w:id="51"/>
    <w:p>
      <w:pPr>
        <w:spacing w:after="0"/>
        <w:ind w:left="0"/>
        <w:jc w:val="both"/>
      </w:pPr>
      <w:r>
        <w:rPr>
          <w:rFonts w:ascii="Times New Roman"/>
          <w:b w:val="false"/>
          <w:i w:val="false"/>
          <w:color w:val="000000"/>
          <w:sz w:val="28"/>
        </w:rPr>
        <w:t>
      4. Название Профессионального стандарта: Издательско-полиграфическое производство</w:t>
      </w:r>
    </w:p>
    <w:bookmarkEnd w:id="51"/>
    <w:bookmarkStart w:name="z58" w:id="52"/>
    <w:p>
      <w:pPr>
        <w:spacing w:after="0"/>
        <w:ind w:left="0"/>
        <w:jc w:val="both"/>
      </w:pPr>
      <w:r>
        <w:rPr>
          <w:rFonts w:ascii="Times New Roman"/>
          <w:b w:val="false"/>
          <w:i w:val="false"/>
          <w:color w:val="000000"/>
          <w:sz w:val="28"/>
        </w:rPr>
        <w:t>
      5. Код профессионального стандарта:</w:t>
      </w:r>
    </w:p>
    <w:bookmarkEnd w:id="52"/>
    <w:bookmarkStart w:name="z59" w:id="53"/>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53"/>
    <w:bookmarkStart w:name="z60" w:id="54"/>
    <w:p>
      <w:pPr>
        <w:spacing w:after="0"/>
        <w:ind w:left="0"/>
        <w:jc w:val="both"/>
      </w:pPr>
      <w:r>
        <w:rPr>
          <w:rFonts w:ascii="Times New Roman"/>
          <w:b w:val="false"/>
          <w:i w:val="false"/>
          <w:color w:val="000000"/>
          <w:sz w:val="28"/>
        </w:rPr>
        <w:t>
      J Информация и связь</w:t>
      </w:r>
    </w:p>
    <w:bookmarkEnd w:id="54"/>
    <w:bookmarkStart w:name="z61" w:id="55"/>
    <w:p>
      <w:pPr>
        <w:spacing w:after="0"/>
        <w:ind w:left="0"/>
        <w:jc w:val="both"/>
      </w:pPr>
      <w:r>
        <w:rPr>
          <w:rFonts w:ascii="Times New Roman"/>
          <w:b w:val="false"/>
          <w:i w:val="false"/>
          <w:color w:val="000000"/>
          <w:sz w:val="28"/>
        </w:rPr>
        <w:t>
      58 Издательская деятельность</w:t>
      </w:r>
    </w:p>
    <w:bookmarkEnd w:id="55"/>
    <w:bookmarkStart w:name="z62" w:id="56"/>
    <w:p>
      <w:pPr>
        <w:spacing w:after="0"/>
        <w:ind w:left="0"/>
        <w:jc w:val="both"/>
      </w:pPr>
      <w:r>
        <w:rPr>
          <w:rFonts w:ascii="Times New Roman"/>
          <w:b w:val="false"/>
          <w:i w:val="false"/>
          <w:color w:val="000000"/>
          <w:sz w:val="28"/>
        </w:rPr>
        <w:t>
      58.1 Издание книг, периодических публикаций и другие виды издательской деятельности</w:t>
      </w:r>
    </w:p>
    <w:bookmarkEnd w:id="56"/>
    <w:bookmarkStart w:name="z63" w:id="57"/>
    <w:p>
      <w:pPr>
        <w:spacing w:after="0"/>
        <w:ind w:left="0"/>
        <w:jc w:val="both"/>
      </w:pPr>
      <w:r>
        <w:rPr>
          <w:rFonts w:ascii="Times New Roman"/>
          <w:b w:val="false"/>
          <w:i w:val="false"/>
          <w:color w:val="000000"/>
          <w:sz w:val="28"/>
        </w:rPr>
        <w:t>
      58.11 Издание книг</w:t>
      </w:r>
    </w:p>
    <w:bookmarkEnd w:id="57"/>
    <w:bookmarkStart w:name="z64" w:id="58"/>
    <w:p>
      <w:pPr>
        <w:spacing w:after="0"/>
        <w:ind w:left="0"/>
        <w:jc w:val="both"/>
      </w:pPr>
      <w:r>
        <w:rPr>
          <w:rFonts w:ascii="Times New Roman"/>
          <w:b w:val="false"/>
          <w:i w:val="false"/>
          <w:color w:val="000000"/>
          <w:sz w:val="28"/>
        </w:rPr>
        <w:t>
      58.11.0 Издание книг</w:t>
      </w:r>
    </w:p>
    <w:bookmarkEnd w:id="58"/>
    <w:bookmarkStart w:name="z65" w:id="59"/>
    <w:p>
      <w:pPr>
        <w:spacing w:after="0"/>
        <w:ind w:left="0"/>
        <w:jc w:val="both"/>
      </w:pPr>
      <w:r>
        <w:rPr>
          <w:rFonts w:ascii="Times New Roman"/>
          <w:b w:val="false"/>
          <w:i w:val="false"/>
          <w:color w:val="000000"/>
          <w:sz w:val="28"/>
        </w:rPr>
        <w:t>
      58.14 Издание журналов и периодических публикаций</w:t>
      </w:r>
    </w:p>
    <w:bookmarkEnd w:id="59"/>
    <w:bookmarkStart w:name="z66" w:id="60"/>
    <w:p>
      <w:pPr>
        <w:spacing w:after="0"/>
        <w:ind w:left="0"/>
        <w:jc w:val="both"/>
      </w:pPr>
      <w:r>
        <w:rPr>
          <w:rFonts w:ascii="Times New Roman"/>
          <w:b w:val="false"/>
          <w:i w:val="false"/>
          <w:color w:val="000000"/>
          <w:sz w:val="28"/>
        </w:rPr>
        <w:t>
      58.19 Прочие виды издательской деятельности</w:t>
      </w:r>
    </w:p>
    <w:bookmarkEnd w:id="60"/>
    <w:bookmarkStart w:name="z67" w:id="61"/>
    <w:p>
      <w:pPr>
        <w:spacing w:after="0"/>
        <w:ind w:left="0"/>
        <w:jc w:val="both"/>
      </w:pPr>
      <w:r>
        <w:rPr>
          <w:rFonts w:ascii="Times New Roman"/>
          <w:b w:val="false"/>
          <w:i w:val="false"/>
          <w:color w:val="000000"/>
          <w:sz w:val="28"/>
        </w:rPr>
        <w:t>
      С Обрабатывающая промышленность</w:t>
      </w:r>
    </w:p>
    <w:bookmarkEnd w:id="61"/>
    <w:bookmarkStart w:name="z68" w:id="62"/>
    <w:p>
      <w:pPr>
        <w:spacing w:after="0"/>
        <w:ind w:left="0"/>
        <w:jc w:val="both"/>
      </w:pPr>
      <w:r>
        <w:rPr>
          <w:rFonts w:ascii="Times New Roman"/>
          <w:b w:val="false"/>
          <w:i w:val="false"/>
          <w:color w:val="000000"/>
          <w:sz w:val="28"/>
        </w:rPr>
        <w:t>
      18 Полиграфическая деятельность и воспроизведение записанных носителей информации</w:t>
      </w:r>
    </w:p>
    <w:bookmarkEnd w:id="62"/>
    <w:bookmarkStart w:name="z69" w:id="63"/>
    <w:p>
      <w:pPr>
        <w:spacing w:after="0"/>
        <w:ind w:left="0"/>
        <w:jc w:val="both"/>
      </w:pPr>
      <w:r>
        <w:rPr>
          <w:rFonts w:ascii="Times New Roman"/>
          <w:b w:val="false"/>
          <w:i w:val="false"/>
          <w:color w:val="000000"/>
          <w:sz w:val="28"/>
        </w:rPr>
        <w:t>
      18.1 Полиграфическая деятельность и предоставление услуг в этой области</w:t>
      </w:r>
    </w:p>
    <w:bookmarkEnd w:id="63"/>
    <w:bookmarkStart w:name="z70" w:id="64"/>
    <w:p>
      <w:pPr>
        <w:spacing w:after="0"/>
        <w:ind w:left="0"/>
        <w:jc w:val="both"/>
      </w:pPr>
      <w:r>
        <w:rPr>
          <w:rFonts w:ascii="Times New Roman"/>
          <w:b w:val="false"/>
          <w:i w:val="false"/>
          <w:color w:val="000000"/>
          <w:sz w:val="28"/>
        </w:rPr>
        <w:t>
      18.11 Печатание газет</w:t>
      </w:r>
    </w:p>
    <w:bookmarkEnd w:id="64"/>
    <w:bookmarkStart w:name="z71" w:id="65"/>
    <w:p>
      <w:pPr>
        <w:spacing w:after="0"/>
        <w:ind w:left="0"/>
        <w:jc w:val="both"/>
      </w:pPr>
      <w:r>
        <w:rPr>
          <w:rFonts w:ascii="Times New Roman"/>
          <w:b w:val="false"/>
          <w:i w:val="false"/>
          <w:color w:val="000000"/>
          <w:sz w:val="28"/>
        </w:rPr>
        <w:t>
      18.12 Прочие виды печатного производства</w:t>
      </w:r>
    </w:p>
    <w:bookmarkEnd w:id="65"/>
    <w:bookmarkStart w:name="z72" w:id="66"/>
    <w:p>
      <w:pPr>
        <w:spacing w:after="0"/>
        <w:ind w:left="0"/>
        <w:jc w:val="both"/>
      </w:pPr>
      <w:r>
        <w:rPr>
          <w:rFonts w:ascii="Times New Roman"/>
          <w:b w:val="false"/>
          <w:i w:val="false"/>
          <w:color w:val="000000"/>
          <w:sz w:val="28"/>
        </w:rPr>
        <w:t>
      18.13 Деятельность по подготовке материалов к печати и распространению</w:t>
      </w:r>
    </w:p>
    <w:bookmarkEnd w:id="66"/>
    <w:bookmarkStart w:name="z73" w:id="67"/>
    <w:p>
      <w:pPr>
        <w:spacing w:after="0"/>
        <w:ind w:left="0"/>
        <w:jc w:val="both"/>
      </w:pPr>
      <w:r>
        <w:rPr>
          <w:rFonts w:ascii="Times New Roman"/>
          <w:b w:val="false"/>
          <w:i w:val="false"/>
          <w:color w:val="000000"/>
          <w:sz w:val="28"/>
        </w:rPr>
        <w:t>
      18.13.0 Деятельность по подготовке материалов к печати и распространению</w:t>
      </w:r>
    </w:p>
    <w:bookmarkEnd w:id="67"/>
    <w:bookmarkStart w:name="z74" w:id="68"/>
    <w:p>
      <w:pPr>
        <w:spacing w:after="0"/>
        <w:ind w:left="0"/>
        <w:jc w:val="both"/>
      </w:pPr>
      <w:r>
        <w:rPr>
          <w:rFonts w:ascii="Times New Roman"/>
          <w:b w:val="false"/>
          <w:i w:val="false"/>
          <w:color w:val="000000"/>
          <w:sz w:val="28"/>
        </w:rPr>
        <w:t>
      18.14 Брошюровочно-переплетная, отделочная деятельность и сопутствующие услуги</w:t>
      </w:r>
    </w:p>
    <w:bookmarkEnd w:id="68"/>
    <w:bookmarkStart w:name="z75" w:id="69"/>
    <w:p>
      <w:pPr>
        <w:spacing w:after="0"/>
        <w:ind w:left="0"/>
        <w:jc w:val="both"/>
      </w:pPr>
      <w:r>
        <w:rPr>
          <w:rFonts w:ascii="Times New Roman"/>
          <w:b w:val="false"/>
          <w:i w:val="false"/>
          <w:color w:val="000000"/>
          <w:sz w:val="28"/>
        </w:rPr>
        <w:t>
      18.14.0 Брошюровочно-переплетная, отделочная деятельность и сопутствующие услуги</w:t>
      </w:r>
    </w:p>
    <w:bookmarkEnd w:id="69"/>
    <w:bookmarkStart w:name="z76" w:id="70"/>
    <w:p>
      <w:pPr>
        <w:spacing w:after="0"/>
        <w:ind w:left="0"/>
        <w:jc w:val="both"/>
      </w:pPr>
      <w:r>
        <w:rPr>
          <w:rFonts w:ascii="Times New Roman"/>
          <w:b w:val="false"/>
          <w:i w:val="false"/>
          <w:color w:val="000000"/>
          <w:sz w:val="28"/>
        </w:rPr>
        <w:t>
      7. Краткое описание профессионального стандарта: Издательско-полиграфическое производство представляет собой многообразие процессов, выполняемых при изготовлении полиграфической продукции.</w:t>
      </w:r>
    </w:p>
    <w:bookmarkEnd w:id="70"/>
    <w:bookmarkStart w:name="z77" w:id="71"/>
    <w:p>
      <w:pPr>
        <w:spacing w:after="0"/>
        <w:ind w:left="0"/>
        <w:jc w:val="both"/>
      </w:pPr>
      <w:r>
        <w:rPr>
          <w:rFonts w:ascii="Times New Roman"/>
          <w:b w:val="false"/>
          <w:i w:val="false"/>
          <w:color w:val="000000"/>
          <w:sz w:val="28"/>
        </w:rPr>
        <w:t>
      8. Перечень карточек профессий:</w:t>
      </w:r>
    </w:p>
    <w:bookmarkEnd w:id="71"/>
    <w:bookmarkStart w:name="z78" w:id="72"/>
    <w:p>
      <w:pPr>
        <w:spacing w:after="0"/>
        <w:ind w:left="0"/>
        <w:jc w:val="both"/>
      </w:pPr>
      <w:r>
        <w:rPr>
          <w:rFonts w:ascii="Times New Roman"/>
          <w:b w:val="false"/>
          <w:i w:val="false"/>
          <w:color w:val="000000"/>
          <w:sz w:val="28"/>
        </w:rPr>
        <w:t>
      1) Брошюровщик – 2-3 уровень ОРК</w:t>
      </w:r>
    </w:p>
    <w:bookmarkEnd w:id="72"/>
    <w:bookmarkStart w:name="z79" w:id="73"/>
    <w:p>
      <w:pPr>
        <w:spacing w:after="0"/>
        <w:ind w:left="0"/>
        <w:jc w:val="both"/>
      </w:pPr>
      <w:r>
        <w:rPr>
          <w:rFonts w:ascii="Times New Roman"/>
          <w:b w:val="false"/>
          <w:i w:val="false"/>
          <w:color w:val="000000"/>
          <w:sz w:val="28"/>
        </w:rPr>
        <w:t>
      2) Оператор брошюровочной машины – 3 уровень ОРК</w:t>
      </w:r>
    </w:p>
    <w:bookmarkEnd w:id="73"/>
    <w:bookmarkStart w:name="z80" w:id="74"/>
    <w:p>
      <w:pPr>
        <w:spacing w:after="0"/>
        <w:ind w:left="0"/>
        <w:jc w:val="both"/>
      </w:pPr>
      <w:r>
        <w:rPr>
          <w:rFonts w:ascii="Times New Roman"/>
          <w:b w:val="false"/>
          <w:i w:val="false"/>
          <w:color w:val="000000"/>
          <w:sz w:val="28"/>
        </w:rPr>
        <w:t>
      3) Оператор электронного набора и верстки – 2-3 уровень ОРК</w:t>
      </w:r>
    </w:p>
    <w:bookmarkEnd w:id="74"/>
    <w:bookmarkStart w:name="z81" w:id="75"/>
    <w:p>
      <w:pPr>
        <w:spacing w:after="0"/>
        <w:ind w:left="0"/>
        <w:jc w:val="both"/>
      </w:pPr>
      <w:r>
        <w:rPr>
          <w:rFonts w:ascii="Times New Roman"/>
          <w:b w:val="false"/>
          <w:i w:val="false"/>
          <w:color w:val="000000"/>
          <w:sz w:val="28"/>
        </w:rPr>
        <w:t>
      4) Составитель рекламных текстов – 3 уровень ОРК</w:t>
      </w:r>
    </w:p>
    <w:bookmarkEnd w:id="75"/>
    <w:bookmarkStart w:name="z82" w:id="76"/>
    <w:p>
      <w:pPr>
        <w:spacing w:after="0"/>
        <w:ind w:left="0"/>
        <w:jc w:val="both"/>
      </w:pPr>
      <w:r>
        <w:rPr>
          <w:rFonts w:ascii="Times New Roman"/>
          <w:b w:val="false"/>
          <w:i w:val="false"/>
          <w:color w:val="000000"/>
          <w:sz w:val="28"/>
        </w:rPr>
        <w:t>
      5) Наладчик оборудования полиграфической промышленности – 2-3 уровень ОРК</w:t>
      </w:r>
    </w:p>
    <w:bookmarkEnd w:id="76"/>
    <w:bookmarkStart w:name="z83" w:id="77"/>
    <w:p>
      <w:pPr>
        <w:spacing w:after="0"/>
        <w:ind w:left="0"/>
        <w:jc w:val="both"/>
      </w:pPr>
      <w:r>
        <w:rPr>
          <w:rFonts w:ascii="Times New Roman"/>
          <w:b w:val="false"/>
          <w:i w:val="false"/>
          <w:color w:val="000000"/>
          <w:sz w:val="28"/>
        </w:rPr>
        <w:t>
      6) Техник по эксплуатации и ремонту оборудования – 4 уровень ОРК</w:t>
      </w:r>
    </w:p>
    <w:bookmarkEnd w:id="77"/>
    <w:bookmarkStart w:name="z84" w:id="78"/>
    <w:p>
      <w:pPr>
        <w:spacing w:after="0"/>
        <w:ind w:left="0"/>
        <w:jc w:val="both"/>
      </w:pPr>
      <w:r>
        <w:rPr>
          <w:rFonts w:ascii="Times New Roman"/>
          <w:b w:val="false"/>
          <w:i w:val="false"/>
          <w:color w:val="000000"/>
          <w:sz w:val="28"/>
        </w:rPr>
        <w:t>
      7) Оператор печатного оборудования – 2-3 уровень ОРК</w:t>
      </w:r>
    </w:p>
    <w:bookmarkEnd w:id="78"/>
    <w:bookmarkStart w:name="z85" w:id="79"/>
    <w:p>
      <w:pPr>
        <w:spacing w:after="0"/>
        <w:ind w:left="0"/>
        <w:jc w:val="both"/>
      </w:pPr>
      <w:r>
        <w:rPr>
          <w:rFonts w:ascii="Times New Roman"/>
          <w:b w:val="false"/>
          <w:i w:val="false"/>
          <w:color w:val="000000"/>
          <w:sz w:val="28"/>
        </w:rPr>
        <w:t>
      8) Техник-технолог – 4 уровень ОРК</w:t>
      </w:r>
    </w:p>
    <w:bookmarkEnd w:id="79"/>
    <w:bookmarkStart w:name="z86" w:id="80"/>
    <w:p>
      <w:pPr>
        <w:spacing w:after="0"/>
        <w:ind w:left="0"/>
        <w:jc w:val="left"/>
      </w:pPr>
      <w:r>
        <w:rPr>
          <w:rFonts w:ascii="Times New Roman"/>
          <w:b/>
          <w:i w:val="false"/>
          <w:color w:val="000000"/>
        </w:rPr>
        <w:t xml:space="preserve"> Глава 3. Карточки профессий</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"Брошюровщик":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Брошюровщик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ЕТКС. Выпуск 55. Раздел-2. Общие профессии полиграфического производства. "70. Брошюровщик", "97. Переплетчик"</w:t>
            </w:r>
          </w:p>
          <w:bookmarkEnd w:id="81"/>
          <w:p>
            <w:pPr>
              <w:spacing w:after="20"/>
              <w:ind w:left="20"/>
              <w:jc w:val="both"/>
            </w:pPr>
            <w:r>
              <w:rPr>
                <w:rFonts w:ascii="Times New Roman"/>
                <w:b w:val="false"/>
                <w:i w:val="false"/>
                <w:color w:val="000000"/>
                <w:sz w:val="20"/>
              </w:rPr>
              <w:t>
Утвержден приказом Министра труда и социальной защиты населения Республики Казахстан от 21 января 2013 года № 23-ө-м.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Уровень образования:</w:t>
            </w:r>
          </w:p>
          <w:bookmarkEnd w:id="82"/>
          <w:p>
            <w:pPr>
              <w:spacing w:after="20"/>
              <w:ind w:left="20"/>
              <w:jc w:val="both"/>
            </w:pPr>
            <w:r>
              <w:rPr>
                <w:rFonts w:ascii="Times New Roman"/>
                <w:b w:val="false"/>
                <w:i w:val="false"/>
                <w:color w:val="000000"/>
                <w:sz w:val="20"/>
              </w:rPr>
              <w:t>
ТиПО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Специальность:</w:t>
            </w:r>
          </w:p>
          <w:bookmarkEnd w:id="83"/>
          <w:p>
            <w:pPr>
              <w:spacing w:after="20"/>
              <w:ind w:left="20"/>
              <w:jc w:val="both"/>
            </w:pPr>
            <w:r>
              <w:rPr>
                <w:rFonts w:ascii="Times New Roman"/>
                <w:b w:val="false"/>
                <w:i w:val="false"/>
                <w:color w:val="000000"/>
                <w:sz w:val="20"/>
              </w:rPr>
              <w:t>
Технология полиграфического и упаковочного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xml:space="preserve">
Квалификация: </w:t>
            </w:r>
          </w:p>
          <w:bookmarkEnd w:id="84"/>
          <w:p>
            <w:pPr>
              <w:spacing w:after="20"/>
              <w:ind w:left="20"/>
              <w:jc w:val="both"/>
            </w:pPr>
            <w:r>
              <w:rPr>
                <w:rFonts w:ascii="Times New Roman"/>
                <w:b w:val="false"/>
                <w:i w:val="false"/>
                <w:color w:val="000000"/>
                <w:sz w:val="20"/>
              </w:rPr>
              <w:t>
Брошюровщик-переплетчик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возможные наименования профессии: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7333-0-002 Брошюровщик</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7333-0-013 Переплетчик</w:t>
            </w:r>
          </w:p>
          <w:p>
            <w:pPr>
              <w:spacing w:after="20"/>
              <w:ind w:left="20"/>
              <w:jc w:val="both"/>
            </w:pPr>
            <w:r>
              <w:rPr>
                <w:rFonts w:ascii="Times New Roman"/>
                <w:b w:val="false"/>
                <w:i w:val="false"/>
                <w:color w:val="000000"/>
                <w:sz w:val="20"/>
              </w:rPr>
              <w:t>
</w:t>
            </w:r>
            <w:r>
              <w:rPr>
                <w:rFonts w:ascii="Times New Roman"/>
                <w:b w:val="false"/>
                <w:i w:val="false"/>
                <w:color w:val="000000"/>
                <w:sz w:val="20"/>
              </w:rPr>
              <w:t>7333-0-014 Переплетчик документов</w:t>
            </w:r>
          </w:p>
          <w:p>
            <w:pPr>
              <w:spacing w:after="20"/>
              <w:ind w:left="20"/>
              <w:jc w:val="both"/>
            </w:pPr>
            <w:r>
              <w:rPr>
                <w:rFonts w:ascii="Times New Roman"/>
                <w:b w:val="false"/>
                <w:i w:val="false"/>
                <w:color w:val="000000"/>
                <w:sz w:val="20"/>
              </w:rPr>
              <w:t>
7333-0-015 Переплетчик книг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отпечатанных изделий и выполнение брошюровочно-переплетных операций по изготовлению брошюр, журналов, книг, переплетных крышек, папок, бланочной продукции, изготовление художественных переплетов и беловых изделий из кожи, бархата, шелка и других видов материалов</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трудовые функции: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1.   Осуществление операций брошюровочно-переплетного производства.</w:t>
            </w:r>
          </w:p>
          <w:bookmarkEnd w:id="86"/>
          <w:p>
            <w:pPr>
              <w:spacing w:after="20"/>
              <w:ind w:left="20"/>
              <w:jc w:val="both"/>
            </w:pPr>
            <w:r>
              <w:rPr>
                <w:rFonts w:ascii="Times New Roman"/>
                <w:b w:val="false"/>
                <w:i w:val="false"/>
                <w:color w:val="000000"/>
                <w:sz w:val="20"/>
              </w:rPr>
              <w:t>
2. Облагораживание печатной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Осуществление операций брошюровочно-переплетного производства, выполняемые вручную.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Осуществление операций брошюровочно-переплетного производства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Навык 1:</w:t>
            </w:r>
          </w:p>
          <w:bookmarkEnd w:id="87"/>
          <w:p>
            <w:pPr>
              <w:spacing w:after="20"/>
              <w:ind w:left="20"/>
              <w:jc w:val="both"/>
            </w:pPr>
            <w:r>
              <w:rPr>
                <w:rFonts w:ascii="Times New Roman"/>
                <w:b w:val="false"/>
                <w:i w:val="false"/>
                <w:color w:val="000000"/>
                <w:sz w:val="20"/>
              </w:rPr>
              <w:t>
Выполнение процессов брошюровки, переплета печатной продукции с соблюдением технологических режимов и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Умения: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1. Соблюдать технику безопасности на рабочем месте.</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прием, проверку качества, сталкивание, прессование и упаковку полуфабрикатов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отдельные операции по брошюровке вручную, фальцовке и склеиванию разного вида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Фальцевать листы с разборкой и без разборки;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счет и сталкивание, обандероливание;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Комплектовать блоки бланочной и беловой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Оклеивать корешки блоков бумагой или тканью;</w:t>
            </w:r>
          </w:p>
          <w:p>
            <w:pPr>
              <w:spacing w:after="20"/>
              <w:ind w:left="20"/>
              <w:jc w:val="both"/>
            </w:pPr>
            <w:r>
              <w:rPr>
                <w:rFonts w:ascii="Times New Roman"/>
                <w:b w:val="false"/>
                <w:i w:val="false"/>
                <w:color w:val="000000"/>
                <w:sz w:val="20"/>
              </w:rPr>
              <w:t>
</w:t>
            </w:r>
            <w:r>
              <w:rPr>
                <w:rFonts w:ascii="Times New Roman"/>
                <w:b w:val="false"/>
                <w:i w:val="false"/>
                <w:color w:val="000000"/>
                <w:sz w:val="20"/>
              </w:rPr>
              <w:t>8. Биговать бумагу и картон всех видов;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покрытие блоков обложкой;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Выполнять комплекс операций по брошюровке художественных изданий и изготовлению сигнальных экземпляров под присмотром мастера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Характеризовать свойства материалов, применяемых при брошюровке изданий;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Осуществлять порядок спуска полос для ручной фальцовки;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Соблюдать правила приклеивания форзацев, иллюстраций и других дополнительных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Определять типы обложек;</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Применять стандартные форматы изданий, бумаги и составные элементы книги;</w:t>
            </w:r>
          </w:p>
          <w:p>
            <w:pPr>
              <w:spacing w:after="20"/>
              <w:ind w:left="20"/>
              <w:jc w:val="both"/>
            </w:pPr>
            <w:r>
              <w:rPr>
                <w:rFonts w:ascii="Times New Roman"/>
                <w:b w:val="false"/>
                <w:i w:val="false"/>
                <w:color w:val="000000"/>
                <w:sz w:val="20"/>
              </w:rPr>
              <w:t>
16. Использовать приемы роспуска, фальцовки, намазки и склеивания изданий под присмотром мастера участка.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9"/>
          <w:p>
            <w:pPr>
              <w:spacing w:after="20"/>
              <w:ind w:left="20"/>
              <w:jc w:val="both"/>
            </w:pPr>
            <w:r>
              <w:rPr>
                <w:rFonts w:ascii="Times New Roman"/>
                <w:b w:val="false"/>
                <w:i w:val="false"/>
                <w:color w:val="000000"/>
                <w:sz w:val="20"/>
              </w:rPr>
              <w:t>
1. Правила эксплуатации, приемы регулирования оборудования, применяемых в брошюровочно-переплетных процессах.</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требования, предъявляемые к полуфабрикатам.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Полиграфия санитарные правила. Гигиена труда технологические процессы материалы для типографий.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безопасности к печатным книгам и другим изделиям полиграфической промышленности.</w:t>
            </w:r>
          </w:p>
          <w:p>
            <w:pPr>
              <w:spacing w:after="20"/>
              <w:ind w:left="20"/>
              <w:jc w:val="both"/>
            </w:pPr>
            <w:r>
              <w:rPr>
                <w:rFonts w:ascii="Times New Roman"/>
                <w:b w:val="false"/>
                <w:i w:val="false"/>
                <w:color w:val="000000"/>
                <w:sz w:val="20"/>
              </w:rPr>
              <w:t>
Единые санитарно-эпидемиологические и гигиенические требования к печатным книгам и другим изделиям полиграфической промышленности.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Облагораживание печатной продукции.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0"/>
          <w:p>
            <w:pPr>
              <w:spacing w:after="20"/>
              <w:ind w:left="20"/>
              <w:jc w:val="both"/>
            </w:pPr>
            <w:r>
              <w:rPr>
                <w:rFonts w:ascii="Times New Roman"/>
                <w:b w:val="false"/>
                <w:i w:val="false"/>
                <w:color w:val="000000"/>
                <w:sz w:val="20"/>
              </w:rPr>
              <w:t xml:space="preserve">
Навык 1: </w:t>
            </w:r>
          </w:p>
          <w:bookmarkEnd w:id="90"/>
          <w:p>
            <w:pPr>
              <w:spacing w:after="20"/>
              <w:ind w:left="20"/>
              <w:jc w:val="both"/>
            </w:pPr>
            <w:r>
              <w:rPr>
                <w:rFonts w:ascii="Times New Roman"/>
                <w:b w:val="false"/>
                <w:i w:val="false"/>
                <w:color w:val="000000"/>
                <w:sz w:val="20"/>
              </w:rPr>
              <w:t>
Внешнее оформление художественных переплетов различных изданий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1"/>
          <w:p>
            <w:pPr>
              <w:spacing w:after="20"/>
              <w:ind w:left="20"/>
              <w:jc w:val="both"/>
            </w:pPr>
            <w:r>
              <w:rPr>
                <w:rFonts w:ascii="Times New Roman"/>
                <w:b w:val="false"/>
                <w:i w:val="false"/>
                <w:color w:val="000000"/>
                <w:sz w:val="20"/>
              </w:rPr>
              <w:t>
1. Соблюдать технику безопасности на рабочем месте.</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художественное оформление печатных изданий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операции по изготовлению адресных папок, беловых изделий, в том числе художественных и высокохудожественных под присмотром мастера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операции по высечке печатной продукции и ее отдельных частей под присмотром мастера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Настраивать оборудования для отделки печатных изданий под присмотром мастера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композиции по оформлению художественных изданий;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Изготавливать футляры различной сложности под присмотром мастера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Изготавливать переплетные крышки с применение кожи и ее заменителей;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Классифицировать и изготавливать все виды беловых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Оформлять все виды печатных изданий под присмотром мастера участка;</w:t>
            </w:r>
          </w:p>
          <w:p>
            <w:pPr>
              <w:spacing w:after="20"/>
              <w:ind w:left="20"/>
              <w:jc w:val="both"/>
            </w:pPr>
            <w:r>
              <w:rPr>
                <w:rFonts w:ascii="Times New Roman"/>
                <w:b w:val="false"/>
                <w:i w:val="false"/>
                <w:color w:val="000000"/>
                <w:sz w:val="20"/>
              </w:rPr>
              <w:t>
11. Определять виды высечки.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2"/>
          <w:p>
            <w:pPr>
              <w:spacing w:after="20"/>
              <w:ind w:left="20"/>
              <w:jc w:val="both"/>
            </w:pPr>
            <w:r>
              <w:rPr>
                <w:rFonts w:ascii="Times New Roman"/>
                <w:b w:val="false"/>
                <w:i w:val="false"/>
                <w:color w:val="000000"/>
                <w:sz w:val="20"/>
              </w:rPr>
              <w:t>
1. Правила эксплуатации, приемы регулирования оборудования, применяемых в брошюровочно-переплетных процессах.</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требования, предъявляемые к полуфабрикатам.</w:t>
            </w:r>
          </w:p>
          <w:p>
            <w:pPr>
              <w:spacing w:after="20"/>
              <w:ind w:left="20"/>
              <w:jc w:val="both"/>
            </w:pPr>
            <w:r>
              <w:rPr>
                <w:rFonts w:ascii="Times New Roman"/>
                <w:b w:val="false"/>
                <w:i w:val="false"/>
                <w:color w:val="000000"/>
                <w:sz w:val="20"/>
              </w:rPr>
              <w:t>
3. Полиграфия санитарные правила. Гигиена труда технологические процессы материалы для типографий.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3"/>
          <w:p>
            <w:pPr>
              <w:spacing w:after="20"/>
              <w:ind w:left="20"/>
              <w:jc w:val="both"/>
            </w:pPr>
            <w:r>
              <w:rPr>
                <w:rFonts w:ascii="Times New Roman"/>
                <w:b w:val="false"/>
                <w:i w:val="false"/>
                <w:color w:val="000000"/>
                <w:sz w:val="20"/>
              </w:rPr>
              <w:t xml:space="preserve">
Навык 2: </w:t>
            </w:r>
          </w:p>
          <w:bookmarkEnd w:id="93"/>
          <w:p>
            <w:pPr>
              <w:spacing w:after="20"/>
              <w:ind w:left="20"/>
              <w:jc w:val="both"/>
            </w:pPr>
            <w:r>
              <w:rPr>
                <w:rFonts w:ascii="Times New Roman"/>
                <w:b w:val="false"/>
                <w:i w:val="false"/>
                <w:color w:val="000000"/>
                <w:sz w:val="20"/>
              </w:rPr>
              <w:t>
Выполнение ремонта различной сложности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4"/>
          <w:p>
            <w:pPr>
              <w:spacing w:after="20"/>
              <w:ind w:left="20"/>
              <w:jc w:val="both"/>
            </w:pPr>
            <w:r>
              <w:rPr>
                <w:rFonts w:ascii="Times New Roman"/>
                <w:b w:val="false"/>
                <w:i w:val="false"/>
                <w:color w:val="000000"/>
                <w:sz w:val="20"/>
              </w:rPr>
              <w:t>
1. Ремонтировать печатные издания без разборки;</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Разбирать блок, скрепленный клеевым бесшвейным способом, сшитый проволочными скобами и нитками под присмотром мастера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Отделять переплетную крышку от блока;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шитье блока на три шнура, в две тетради, на тесьму, на марлю, широкую тесьму, с прошивкой втачку под присмотром мастера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Упрочнять корешок блока после шитья нитками;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реставрацию листов печатных изданий под присмотром мастера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Вклеивать листы в печатные издания;</w:t>
            </w:r>
          </w:p>
          <w:p>
            <w:pPr>
              <w:spacing w:after="20"/>
              <w:ind w:left="20"/>
              <w:jc w:val="both"/>
            </w:pPr>
            <w:r>
              <w:rPr>
                <w:rFonts w:ascii="Times New Roman"/>
                <w:b w:val="false"/>
                <w:i w:val="false"/>
                <w:color w:val="000000"/>
                <w:sz w:val="20"/>
              </w:rPr>
              <w:t>
8. Использовать материалы и инструменты для реставрации печатных изданий под присмотром мастера участка.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5"/>
          <w:p>
            <w:pPr>
              <w:spacing w:after="20"/>
              <w:ind w:left="20"/>
              <w:jc w:val="both"/>
            </w:pPr>
            <w:r>
              <w:rPr>
                <w:rFonts w:ascii="Times New Roman"/>
                <w:b w:val="false"/>
                <w:i w:val="false"/>
                <w:color w:val="000000"/>
                <w:sz w:val="20"/>
              </w:rPr>
              <w:t>
1. Технологические инструкции по ремонту печатных изданий.</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эксплуатации, приемы регулирования оборудования, применяемых в брошюровочно-переплетных процессах.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требования, предъявляемые к полуфабрикатам.</w:t>
            </w:r>
          </w:p>
          <w:p>
            <w:pPr>
              <w:spacing w:after="20"/>
              <w:ind w:left="20"/>
              <w:jc w:val="both"/>
            </w:pPr>
            <w:r>
              <w:rPr>
                <w:rFonts w:ascii="Times New Roman"/>
                <w:b w:val="false"/>
                <w:i w:val="false"/>
                <w:color w:val="000000"/>
                <w:sz w:val="20"/>
              </w:rPr>
              <w:t>
4. Полиграфия санитарные правила. Гигиена труда технологические процессы материалы для типографий.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6"/>
          <w:p>
            <w:pPr>
              <w:spacing w:after="20"/>
              <w:ind w:left="20"/>
              <w:jc w:val="both"/>
            </w:pPr>
            <w:r>
              <w:rPr>
                <w:rFonts w:ascii="Times New Roman"/>
                <w:b w:val="false"/>
                <w:i w:val="false"/>
                <w:color w:val="000000"/>
                <w:sz w:val="20"/>
              </w:rPr>
              <w:t>
Аккуратность</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Наблюдательность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развитие мелкой моторики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Развитый эстетический вкус</w:t>
            </w:r>
          </w:p>
          <w:p>
            <w:pPr>
              <w:spacing w:after="20"/>
              <w:ind w:left="20"/>
              <w:jc w:val="both"/>
            </w:pPr>
            <w:r>
              <w:rPr>
                <w:rFonts w:ascii="Times New Roman"/>
                <w:b w:val="false"/>
                <w:i w:val="false"/>
                <w:color w:val="000000"/>
                <w:sz w:val="20"/>
              </w:rPr>
              <w:t>
</w:t>
            </w:r>
            <w:r>
              <w:rPr>
                <w:rFonts w:ascii="Times New Roman"/>
                <w:b w:val="false"/>
                <w:i w:val="false"/>
                <w:color w:val="000000"/>
                <w:sz w:val="20"/>
              </w:rPr>
              <w:t>Тонкое цветоразличение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Пространственное воображение</w:t>
            </w:r>
          </w:p>
          <w:p>
            <w:pPr>
              <w:spacing w:after="20"/>
              <w:ind w:left="20"/>
              <w:jc w:val="both"/>
            </w:pPr>
            <w:r>
              <w:rPr>
                <w:rFonts w:ascii="Times New Roman"/>
                <w:b w:val="false"/>
                <w:i w:val="false"/>
                <w:color w:val="000000"/>
                <w:sz w:val="20"/>
              </w:rPr>
              <w:t>
Склонность к ручному труду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ОРК: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брошюровочных машин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Брошюровщик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"Брошюровщик":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Брошюровщик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7"/>
          <w:p>
            <w:pPr>
              <w:spacing w:after="20"/>
              <w:ind w:left="20"/>
              <w:jc w:val="both"/>
            </w:pPr>
            <w:r>
              <w:rPr>
                <w:rFonts w:ascii="Times New Roman"/>
                <w:b w:val="false"/>
                <w:i w:val="false"/>
                <w:color w:val="000000"/>
                <w:sz w:val="20"/>
              </w:rPr>
              <w:t>
ЕТКС. Выпуск 55. Раздел-2. Общие профессии полиграфического производства. "70. Брошюровщик", "97. Переплетчик"</w:t>
            </w:r>
          </w:p>
          <w:bookmarkEnd w:id="97"/>
          <w:p>
            <w:pPr>
              <w:spacing w:after="20"/>
              <w:ind w:left="20"/>
              <w:jc w:val="both"/>
            </w:pPr>
            <w:r>
              <w:rPr>
                <w:rFonts w:ascii="Times New Roman"/>
                <w:b w:val="false"/>
                <w:i w:val="false"/>
                <w:color w:val="000000"/>
                <w:sz w:val="20"/>
              </w:rPr>
              <w:t>
Утвержден приказом Министра труда и социальной защиты населения Республики Казахстан от 21 января 2013 года № 23-ө-м.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8"/>
          <w:p>
            <w:pPr>
              <w:spacing w:after="20"/>
              <w:ind w:left="20"/>
              <w:jc w:val="both"/>
            </w:pPr>
            <w:r>
              <w:rPr>
                <w:rFonts w:ascii="Times New Roman"/>
                <w:b w:val="false"/>
                <w:i w:val="false"/>
                <w:color w:val="000000"/>
                <w:sz w:val="20"/>
              </w:rPr>
              <w:t>
Уровень образования:</w:t>
            </w:r>
          </w:p>
          <w:bookmarkEnd w:id="98"/>
          <w:p>
            <w:pPr>
              <w:spacing w:after="20"/>
              <w:ind w:left="20"/>
              <w:jc w:val="both"/>
            </w:pPr>
            <w:r>
              <w:rPr>
                <w:rFonts w:ascii="Times New Roman"/>
                <w:b w:val="false"/>
                <w:i w:val="false"/>
                <w:color w:val="000000"/>
                <w:sz w:val="20"/>
              </w:rPr>
              <w:t>
ТиПО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9"/>
          <w:p>
            <w:pPr>
              <w:spacing w:after="20"/>
              <w:ind w:left="20"/>
              <w:jc w:val="both"/>
            </w:pPr>
            <w:r>
              <w:rPr>
                <w:rFonts w:ascii="Times New Roman"/>
                <w:b w:val="false"/>
                <w:i w:val="false"/>
                <w:color w:val="000000"/>
                <w:sz w:val="20"/>
              </w:rPr>
              <w:t>
Специальность:</w:t>
            </w:r>
          </w:p>
          <w:bookmarkEnd w:id="99"/>
          <w:p>
            <w:pPr>
              <w:spacing w:after="20"/>
              <w:ind w:left="20"/>
              <w:jc w:val="both"/>
            </w:pPr>
            <w:r>
              <w:rPr>
                <w:rFonts w:ascii="Times New Roman"/>
                <w:b w:val="false"/>
                <w:i w:val="false"/>
                <w:color w:val="000000"/>
                <w:sz w:val="20"/>
              </w:rPr>
              <w:t>
Технология полиграфического и упаковочного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0"/>
          <w:p>
            <w:pPr>
              <w:spacing w:after="20"/>
              <w:ind w:left="20"/>
              <w:jc w:val="both"/>
            </w:pPr>
            <w:r>
              <w:rPr>
                <w:rFonts w:ascii="Times New Roman"/>
                <w:b w:val="false"/>
                <w:i w:val="false"/>
                <w:color w:val="000000"/>
                <w:sz w:val="20"/>
              </w:rPr>
              <w:t xml:space="preserve">
Квалификация: </w:t>
            </w:r>
          </w:p>
          <w:bookmarkEnd w:id="100"/>
          <w:p>
            <w:pPr>
              <w:spacing w:after="20"/>
              <w:ind w:left="20"/>
              <w:jc w:val="both"/>
            </w:pPr>
            <w:r>
              <w:rPr>
                <w:rFonts w:ascii="Times New Roman"/>
                <w:b w:val="false"/>
                <w:i w:val="false"/>
                <w:color w:val="000000"/>
                <w:sz w:val="20"/>
              </w:rPr>
              <w:t>
Брошюровщик-переплетчик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возможные наименования профессии: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1"/>
          <w:p>
            <w:pPr>
              <w:spacing w:after="20"/>
              <w:ind w:left="20"/>
              <w:jc w:val="both"/>
            </w:pPr>
            <w:r>
              <w:rPr>
                <w:rFonts w:ascii="Times New Roman"/>
                <w:b w:val="false"/>
                <w:i w:val="false"/>
                <w:color w:val="000000"/>
                <w:sz w:val="20"/>
              </w:rPr>
              <w:t>
7333-0-002 Брошюровщик</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7333-0-013 Переплетчик</w:t>
            </w:r>
          </w:p>
          <w:p>
            <w:pPr>
              <w:spacing w:after="20"/>
              <w:ind w:left="20"/>
              <w:jc w:val="both"/>
            </w:pPr>
            <w:r>
              <w:rPr>
                <w:rFonts w:ascii="Times New Roman"/>
                <w:b w:val="false"/>
                <w:i w:val="false"/>
                <w:color w:val="000000"/>
                <w:sz w:val="20"/>
              </w:rPr>
              <w:t>
</w:t>
            </w:r>
            <w:r>
              <w:rPr>
                <w:rFonts w:ascii="Times New Roman"/>
                <w:b w:val="false"/>
                <w:i w:val="false"/>
                <w:color w:val="000000"/>
                <w:sz w:val="20"/>
              </w:rPr>
              <w:t>7333-0-014 Переплетчик документов</w:t>
            </w:r>
          </w:p>
          <w:p>
            <w:pPr>
              <w:spacing w:after="20"/>
              <w:ind w:left="20"/>
              <w:jc w:val="both"/>
            </w:pPr>
            <w:r>
              <w:rPr>
                <w:rFonts w:ascii="Times New Roman"/>
                <w:b w:val="false"/>
                <w:i w:val="false"/>
                <w:color w:val="000000"/>
                <w:sz w:val="20"/>
              </w:rPr>
              <w:t>
7333-0-015 Переплетчик книг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отпечатанных изделий и выполнение брошюровочно-переплетных операций по изготовлению брошюр, журналов, книг, переплетных крышек, папок, бланочной продукции, изготовление художественных переплетов и беловых изделий из кожи, бархата, шелка и других видов материалов</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трудовые функции: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2"/>
          <w:p>
            <w:pPr>
              <w:spacing w:after="20"/>
              <w:ind w:left="20"/>
              <w:jc w:val="both"/>
            </w:pPr>
            <w:r>
              <w:rPr>
                <w:rFonts w:ascii="Times New Roman"/>
                <w:b w:val="false"/>
                <w:i w:val="false"/>
                <w:color w:val="000000"/>
                <w:sz w:val="20"/>
              </w:rPr>
              <w:t>
1.   Осуществление операций брошюровочно-переплетного производства.</w:t>
            </w:r>
          </w:p>
          <w:bookmarkEnd w:id="102"/>
          <w:p>
            <w:pPr>
              <w:spacing w:after="20"/>
              <w:ind w:left="20"/>
              <w:jc w:val="both"/>
            </w:pPr>
            <w:r>
              <w:rPr>
                <w:rFonts w:ascii="Times New Roman"/>
                <w:b w:val="false"/>
                <w:i w:val="false"/>
                <w:color w:val="000000"/>
                <w:sz w:val="20"/>
              </w:rPr>
              <w:t>
2. Облагораживание печатной продукции.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Осуществление операций брошюровочно-переплетного производства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3"/>
          <w:p>
            <w:pPr>
              <w:spacing w:after="20"/>
              <w:ind w:left="20"/>
              <w:jc w:val="both"/>
            </w:pPr>
            <w:r>
              <w:rPr>
                <w:rFonts w:ascii="Times New Roman"/>
                <w:b w:val="false"/>
                <w:i w:val="false"/>
                <w:color w:val="000000"/>
                <w:sz w:val="20"/>
              </w:rPr>
              <w:t>
Навык 1:</w:t>
            </w:r>
          </w:p>
          <w:bookmarkEnd w:id="103"/>
          <w:p>
            <w:pPr>
              <w:spacing w:after="20"/>
              <w:ind w:left="20"/>
              <w:jc w:val="both"/>
            </w:pPr>
            <w:r>
              <w:rPr>
                <w:rFonts w:ascii="Times New Roman"/>
                <w:b w:val="false"/>
                <w:i w:val="false"/>
                <w:color w:val="000000"/>
                <w:sz w:val="20"/>
              </w:rPr>
              <w:t>
Выполнение процессов брошюровки, переплета печатной продукции с соблюдением технологических режимов и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Умения: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4"/>
          <w:p>
            <w:pPr>
              <w:spacing w:after="20"/>
              <w:ind w:left="20"/>
              <w:jc w:val="both"/>
            </w:pPr>
            <w:r>
              <w:rPr>
                <w:rFonts w:ascii="Times New Roman"/>
                <w:b w:val="false"/>
                <w:i w:val="false"/>
                <w:color w:val="000000"/>
                <w:sz w:val="20"/>
              </w:rPr>
              <w:t>
1. Соблюдать технику безопасности на рабочем месте.</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прием, проверку качества, сталкивание, прессование и упаковку полуфабрикатов вручную и на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отдельные операции по брошюровке вручную, фальцовке и склеиванию разного вида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Фальцевать листы с разборкой и без разборки;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счет и сталкивание, обандероливание;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резку сгибов (петель) тетрадей с удалением доли листа, обрезать блоки на одноножевых резальных машинах;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Комплектовать блоки бланочной и беловой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Оклеивать корешки блоков бумагой или тканью;</w:t>
            </w:r>
          </w:p>
          <w:p>
            <w:pPr>
              <w:spacing w:after="20"/>
              <w:ind w:left="20"/>
              <w:jc w:val="both"/>
            </w:pPr>
            <w:r>
              <w:rPr>
                <w:rFonts w:ascii="Times New Roman"/>
                <w:b w:val="false"/>
                <w:i w:val="false"/>
                <w:color w:val="000000"/>
                <w:sz w:val="20"/>
              </w:rPr>
              <w:t>
</w:t>
            </w:r>
            <w:r>
              <w:rPr>
                <w:rFonts w:ascii="Times New Roman"/>
                <w:b w:val="false"/>
                <w:i w:val="false"/>
                <w:color w:val="000000"/>
                <w:sz w:val="20"/>
              </w:rPr>
              <w:t>9. Биговать бумагу и картон всех видов;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Выполнять покрытие блоков обложкой;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Выполнять комплекс операций по брошюровке художественных изданий и изготовлению сигнальных экземпляров;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Выполнять вклеивание, вкладывание, приклеивание и накидывание элементов оформления, а также отдельных деталей блока;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Характеризовать свойства материалов, применяемых при брошюровке изданий;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Осуществлять порядок спуска полос для ручной фальцовки;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Соблюдать правила приклеивания форзацев, иллюстраций и других дополнительных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Применять способы скрепления блоков книг и брошюр;</w:t>
            </w:r>
          </w:p>
          <w:p>
            <w:pPr>
              <w:spacing w:after="20"/>
              <w:ind w:left="20"/>
              <w:jc w:val="both"/>
            </w:pPr>
            <w:r>
              <w:rPr>
                <w:rFonts w:ascii="Times New Roman"/>
                <w:b w:val="false"/>
                <w:i w:val="false"/>
                <w:color w:val="000000"/>
                <w:sz w:val="20"/>
              </w:rPr>
              <w:t>
</w:t>
            </w:r>
            <w:r>
              <w:rPr>
                <w:rFonts w:ascii="Times New Roman"/>
                <w:b w:val="false"/>
                <w:i w:val="false"/>
                <w:color w:val="000000"/>
                <w:sz w:val="20"/>
              </w:rPr>
              <w:t>17. Определять типы в виды переплетных крышек и обложек;</w:t>
            </w:r>
          </w:p>
          <w:p>
            <w:pPr>
              <w:spacing w:after="20"/>
              <w:ind w:left="20"/>
              <w:jc w:val="both"/>
            </w:pPr>
            <w:r>
              <w:rPr>
                <w:rFonts w:ascii="Times New Roman"/>
                <w:b w:val="false"/>
                <w:i w:val="false"/>
                <w:color w:val="000000"/>
                <w:sz w:val="20"/>
              </w:rPr>
              <w:t>
</w:t>
            </w:r>
            <w:r>
              <w:rPr>
                <w:rFonts w:ascii="Times New Roman"/>
                <w:b w:val="false"/>
                <w:i w:val="false"/>
                <w:color w:val="000000"/>
                <w:sz w:val="20"/>
              </w:rPr>
              <w:t>18. Определять виды брошюровочных операций и их назначение;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Применять стандартные форматы издании, бумаги и составные элементы книги;</w:t>
            </w:r>
          </w:p>
          <w:p>
            <w:pPr>
              <w:spacing w:after="20"/>
              <w:ind w:left="20"/>
              <w:jc w:val="both"/>
            </w:pPr>
            <w:r>
              <w:rPr>
                <w:rFonts w:ascii="Times New Roman"/>
                <w:b w:val="false"/>
                <w:i w:val="false"/>
                <w:color w:val="000000"/>
                <w:sz w:val="20"/>
              </w:rPr>
              <w:t>
</w:t>
            </w:r>
            <w:r>
              <w:rPr>
                <w:rFonts w:ascii="Times New Roman"/>
                <w:b w:val="false"/>
                <w:i w:val="false"/>
                <w:color w:val="000000"/>
                <w:sz w:val="20"/>
              </w:rPr>
              <w:t>20. Использовать приемы роспуска, фальцовки, намазки и склеивания изданий.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21. Применять правила расчета размеров и раскроя переплетных материалов;</w:t>
            </w:r>
          </w:p>
          <w:p>
            <w:pPr>
              <w:spacing w:after="20"/>
              <w:ind w:left="20"/>
              <w:jc w:val="both"/>
            </w:pPr>
            <w:r>
              <w:rPr>
                <w:rFonts w:ascii="Times New Roman"/>
                <w:b w:val="false"/>
                <w:i w:val="false"/>
                <w:color w:val="000000"/>
                <w:sz w:val="20"/>
              </w:rPr>
              <w:t>
22. Осуществлять процессы изготовления переплетных крышек и вставки блоков.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5"/>
          <w:p>
            <w:pPr>
              <w:spacing w:after="20"/>
              <w:ind w:left="20"/>
              <w:jc w:val="both"/>
            </w:pPr>
            <w:r>
              <w:rPr>
                <w:rFonts w:ascii="Times New Roman"/>
                <w:b w:val="false"/>
                <w:i w:val="false"/>
                <w:color w:val="000000"/>
                <w:sz w:val="20"/>
              </w:rPr>
              <w:t>
1. Правила эксплуатации, приемы регулирования оборудования, применяемых в брошюровочно-переплетных процессах.</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требования, предъявляемые к полуфабрикатам.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Полиграфия санитарные правила. Гигиена труда технологические процессы материалы для типографий.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безопасности к печатным книгам и другим изделиям полиграфической промышленности. Единые санитарно-эпидемиологические и гигиенические требования к печатным книгам и другим изделиям полиграфической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Перечень документации по организации полиграфического производства.</w:t>
            </w:r>
          </w:p>
          <w:p>
            <w:pPr>
              <w:spacing w:after="20"/>
              <w:ind w:left="20"/>
              <w:jc w:val="both"/>
            </w:pPr>
            <w:r>
              <w:rPr>
                <w:rFonts w:ascii="Times New Roman"/>
                <w:b w:val="false"/>
                <w:i w:val="false"/>
                <w:color w:val="000000"/>
                <w:sz w:val="20"/>
              </w:rPr>
              <w:t>
6. Технологические инструкции "Последовательность и порядок прохождения заказов в типографии".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Облагораживание печатной продукции.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6"/>
          <w:p>
            <w:pPr>
              <w:spacing w:after="20"/>
              <w:ind w:left="20"/>
              <w:jc w:val="both"/>
            </w:pPr>
            <w:r>
              <w:rPr>
                <w:rFonts w:ascii="Times New Roman"/>
                <w:b w:val="false"/>
                <w:i w:val="false"/>
                <w:color w:val="000000"/>
                <w:sz w:val="20"/>
              </w:rPr>
              <w:t xml:space="preserve">
Навык 1: </w:t>
            </w:r>
          </w:p>
          <w:bookmarkEnd w:id="106"/>
          <w:p>
            <w:pPr>
              <w:spacing w:after="20"/>
              <w:ind w:left="20"/>
              <w:jc w:val="both"/>
            </w:pPr>
            <w:r>
              <w:rPr>
                <w:rFonts w:ascii="Times New Roman"/>
                <w:b w:val="false"/>
                <w:i w:val="false"/>
                <w:color w:val="000000"/>
                <w:sz w:val="20"/>
              </w:rPr>
              <w:t>
Внешнее оформление художественных переплетов различных изданий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7"/>
          <w:p>
            <w:pPr>
              <w:spacing w:after="20"/>
              <w:ind w:left="20"/>
              <w:jc w:val="both"/>
            </w:pPr>
            <w:r>
              <w:rPr>
                <w:rFonts w:ascii="Times New Roman"/>
                <w:b w:val="false"/>
                <w:i w:val="false"/>
                <w:color w:val="000000"/>
                <w:sz w:val="20"/>
              </w:rPr>
              <w:t>
1. Соблюдать технику безопасности на рабочем месте;</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художественное оформление печатных изданий вручную и на полиграфическом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операции по изготовлению адресных папок, беловых изделий, в том числе художественных и высокохудожественных;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операции по высечке печатной продукции и ее отдельных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Настраивать оборудования для отделки печатных изданий;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композиции по оформлению художественных изданий;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операции по печати на переплетных крышках, по оплетке, инкрустированию и аппликации на переплетных крышках;</w:t>
            </w:r>
          </w:p>
          <w:p>
            <w:pPr>
              <w:spacing w:after="20"/>
              <w:ind w:left="20"/>
              <w:jc w:val="both"/>
            </w:pPr>
            <w:r>
              <w:rPr>
                <w:rFonts w:ascii="Times New Roman"/>
                <w:b w:val="false"/>
                <w:i w:val="false"/>
                <w:color w:val="000000"/>
                <w:sz w:val="20"/>
              </w:rPr>
              <w:t>
</w:t>
            </w:r>
            <w:r>
              <w:rPr>
                <w:rFonts w:ascii="Times New Roman"/>
                <w:b w:val="false"/>
                <w:i w:val="false"/>
                <w:color w:val="000000"/>
                <w:sz w:val="20"/>
              </w:rPr>
              <w:t>8. Изготавливать футляры различной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Изготавливать переплетные крышки с применение кожи и ее заменителей;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Классифицировать и изготавливать все виды беловых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Оформлять все виды печатных изданий;</w:t>
            </w:r>
          </w:p>
          <w:p>
            <w:pPr>
              <w:spacing w:after="20"/>
              <w:ind w:left="20"/>
              <w:jc w:val="both"/>
            </w:pPr>
            <w:r>
              <w:rPr>
                <w:rFonts w:ascii="Times New Roman"/>
                <w:b w:val="false"/>
                <w:i w:val="false"/>
                <w:color w:val="000000"/>
                <w:sz w:val="20"/>
              </w:rPr>
              <w:t>
12. Определять виды высечки.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08"/>
          <w:p>
            <w:pPr>
              <w:spacing w:after="20"/>
              <w:ind w:left="20"/>
              <w:jc w:val="both"/>
            </w:pPr>
            <w:r>
              <w:rPr>
                <w:rFonts w:ascii="Times New Roman"/>
                <w:b w:val="false"/>
                <w:i w:val="false"/>
                <w:color w:val="000000"/>
                <w:sz w:val="20"/>
              </w:rPr>
              <w:t>
1. Правила эксплуатации, приемы регулирования оборудования, применяемых в брошюровочно-переплетных процессах.</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требования, предъявляемые к полуфабрикатам.</w:t>
            </w:r>
          </w:p>
          <w:p>
            <w:pPr>
              <w:spacing w:after="20"/>
              <w:ind w:left="20"/>
              <w:jc w:val="both"/>
            </w:pPr>
            <w:r>
              <w:rPr>
                <w:rFonts w:ascii="Times New Roman"/>
                <w:b w:val="false"/>
                <w:i w:val="false"/>
                <w:color w:val="000000"/>
                <w:sz w:val="20"/>
              </w:rPr>
              <w:t>
3. Полиграфия санитарные правила. Гигиена труда технологические процессы материалы для типографий.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9"/>
          <w:p>
            <w:pPr>
              <w:spacing w:after="20"/>
              <w:ind w:left="20"/>
              <w:jc w:val="both"/>
            </w:pPr>
            <w:r>
              <w:rPr>
                <w:rFonts w:ascii="Times New Roman"/>
                <w:b w:val="false"/>
                <w:i w:val="false"/>
                <w:color w:val="000000"/>
                <w:sz w:val="20"/>
              </w:rPr>
              <w:t xml:space="preserve">
Навык 2: </w:t>
            </w:r>
          </w:p>
          <w:bookmarkEnd w:id="109"/>
          <w:p>
            <w:pPr>
              <w:spacing w:after="20"/>
              <w:ind w:left="20"/>
              <w:jc w:val="both"/>
            </w:pPr>
            <w:r>
              <w:rPr>
                <w:rFonts w:ascii="Times New Roman"/>
                <w:b w:val="false"/>
                <w:i w:val="false"/>
                <w:color w:val="000000"/>
                <w:sz w:val="20"/>
              </w:rPr>
              <w:t>
Выполнение ремонта различной сложности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10"/>
          <w:p>
            <w:pPr>
              <w:spacing w:after="20"/>
              <w:ind w:left="20"/>
              <w:jc w:val="both"/>
            </w:pPr>
            <w:r>
              <w:rPr>
                <w:rFonts w:ascii="Times New Roman"/>
                <w:b w:val="false"/>
                <w:i w:val="false"/>
                <w:color w:val="000000"/>
                <w:sz w:val="20"/>
              </w:rPr>
              <w:t>
1. Ремонтировать печатные издания без разборки;</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 Разбирать блок, скрепленный клеевым бесшвейным способом, сшитый проволочными скобами и нитками;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Отделять переплетную крышку от блока;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шитье блока на три шнура, в две тетради, на тесьму, на марлю, широкую тесьму, с прошивкой втачку;</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Упрочнять корешок блока после шитья нитками;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реставрацию листов печатных изданий;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Вклеивать листы в печатные издания;</w:t>
            </w:r>
          </w:p>
          <w:p>
            <w:pPr>
              <w:spacing w:after="20"/>
              <w:ind w:left="20"/>
              <w:jc w:val="both"/>
            </w:pPr>
            <w:r>
              <w:rPr>
                <w:rFonts w:ascii="Times New Roman"/>
                <w:b w:val="false"/>
                <w:i w:val="false"/>
                <w:color w:val="000000"/>
                <w:sz w:val="20"/>
              </w:rPr>
              <w:t>
8. Использовать материалы и инструменты для реставрации печатных изданий.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1"/>
          <w:p>
            <w:pPr>
              <w:spacing w:after="20"/>
              <w:ind w:left="20"/>
              <w:jc w:val="both"/>
            </w:pPr>
            <w:r>
              <w:rPr>
                <w:rFonts w:ascii="Times New Roman"/>
                <w:b w:val="false"/>
                <w:i w:val="false"/>
                <w:color w:val="000000"/>
                <w:sz w:val="20"/>
              </w:rPr>
              <w:t>
1. Технологические инструкции по ремонту печатных изданий.</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эксплуатации, приемы регулирования оборудования, применяемых в брошюровочно-переплетных процессах.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требования, предъявляемые к полуфабрикатам.</w:t>
            </w:r>
          </w:p>
          <w:p>
            <w:pPr>
              <w:spacing w:after="20"/>
              <w:ind w:left="20"/>
              <w:jc w:val="both"/>
            </w:pPr>
            <w:r>
              <w:rPr>
                <w:rFonts w:ascii="Times New Roman"/>
                <w:b w:val="false"/>
                <w:i w:val="false"/>
                <w:color w:val="000000"/>
                <w:sz w:val="20"/>
              </w:rPr>
              <w:t>
4. Полиграфия санитарные правила. Гигиена труда технологические процессы материалы для типографий.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2"/>
          <w:p>
            <w:pPr>
              <w:spacing w:after="20"/>
              <w:ind w:left="20"/>
              <w:jc w:val="both"/>
            </w:pPr>
            <w:r>
              <w:rPr>
                <w:rFonts w:ascii="Times New Roman"/>
                <w:b w:val="false"/>
                <w:i w:val="false"/>
                <w:color w:val="000000"/>
                <w:sz w:val="20"/>
              </w:rPr>
              <w:t>
Аккуратность</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Наблюдательность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развитие мелкой моторики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Развитый эстетический вкус</w:t>
            </w:r>
          </w:p>
          <w:p>
            <w:pPr>
              <w:spacing w:after="20"/>
              <w:ind w:left="20"/>
              <w:jc w:val="both"/>
            </w:pPr>
            <w:r>
              <w:rPr>
                <w:rFonts w:ascii="Times New Roman"/>
                <w:b w:val="false"/>
                <w:i w:val="false"/>
                <w:color w:val="000000"/>
                <w:sz w:val="20"/>
              </w:rPr>
              <w:t>
</w:t>
            </w:r>
            <w:r>
              <w:rPr>
                <w:rFonts w:ascii="Times New Roman"/>
                <w:b w:val="false"/>
                <w:i w:val="false"/>
                <w:color w:val="000000"/>
                <w:sz w:val="20"/>
              </w:rPr>
              <w:t>Тонкое цветоразличение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Пространственное воображение</w:t>
            </w:r>
          </w:p>
          <w:p>
            <w:pPr>
              <w:spacing w:after="20"/>
              <w:ind w:left="20"/>
              <w:jc w:val="both"/>
            </w:pPr>
            <w:r>
              <w:rPr>
                <w:rFonts w:ascii="Times New Roman"/>
                <w:b w:val="false"/>
                <w:i w:val="false"/>
                <w:color w:val="000000"/>
                <w:sz w:val="20"/>
              </w:rPr>
              <w:t>
Склонность к ручному труду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ОРК: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брошюровочных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Брошюровщик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"Оператор брошюровочной машины":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8184-2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8184-2-001/010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брошюровочной машины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13"/>
          <w:p>
            <w:pPr>
              <w:spacing w:after="20"/>
              <w:ind w:left="20"/>
              <w:jc w:val="both"/>
            </w:pPr>
            <w:r>
              <w:rPr>
                <w:rFonts w:ascii="Times New Roman"/>
                <w:b w:val="false"/>
                <w:i w:val="false"/>
                <w:color w:val="000000"/>
                <w:sz w:val="20"/>
              </w:rPr>
              <w:t>
ЕТКС. Выпуск 55. Раздел-2. Общие профессии полиграфического производства. "70. Брошюровщик", "97. Переплетчик", "73. Машинист автоматической линии по изготовлению книг"</w:t>
            </w:r>
          </w:p>
          <w:bookmarkEnd w:id="113"/>
          <w:p>
            <w:pPr>
              <w:spacing w:after="20"/>
              <w:ind w:left="20"/>
              <w:jc w:val="both"/>
            </w:pPr>
            <w:r>
              <w:rPr>
                <w:rFonts w:ascii="Times New Roman"/>
                <w:b w:val="false"/>
                <w:i w:val="false"/>
                <w:color w:val="000000"/>
                <w:sz w:val="20"/>
              </w:rPr>
              <w:t>
Утвержден приказом Министра труда и социальной защиты населения Республики Казахстан от 21 января 2013 года № 23-ө-м.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профессионального образования: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образования: ТиПО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14"/>
          <w:p>
            <w:pPr>
              <w:spacing w:after="20"/>
              <w:ind w:left="20"/>
              <w:jc w:val="both"/>
            </w:pPr>
            <w:r>
              <w:rPr>
                <w:rFonts w:ascii="Times New Roman"/>
                <w:b w:val="false"/>
                <w:i w:val="false"/>
                <w:color w:val="000000"/>
                <w:sz w:val="20"/>
              </w:rPr>
              <w:t>
Специальность:</w:t>
            </w:r>
          </w:p>
          <w:bookmarkEnd w:id="114"/>
          <w:p>
            <w:pPr>
              <w:spacing w:after="20"/>
              <w:ind w:left="20"/>
              <w:jc w:val="both"/>
            </w:pPr>
            <w:r>
              <w:rPr>
                <w:rFonts w:ascii="Times New Roman"/>
                <w:b w:val="false"/>
                <w:i w:val="false"/>
                <w:color w:val="000000"/>
                <w:sz w:val="20"/>
              </w:rPr>
              <w:t>
Технология полиграфического и упаковочного производства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15"/>
          <w:p>
            <w:pPr>
              <w:spacing w:after="20"/>
              <w:ind w:left="20"/>
              <w:jc w:val="both"/>
            </w:pPr>
            <w:r>
              <w:rPr>
                <w:rFonts w:ascii="Times New Roman"/>
                <w:b w:val="false"/>
                <w:i w:val="false"/>
                <w:color w:val="000000"/>
                <w:sz w:val="20"/>
              </w:rPr>
              <w:t xml:space="preserve">
Квалификация: </w:t>
            </w:r>
          </w:p>
          <w:bookmarkEnd w:id="115"/>
          <w:p>
            <w:pPr>
              <w:spacing w:after="20"/>
              <w:ind w:left="20"/>
              <w:jc w:val="both"/>
            </w:pPr>
            <w:r>
              <w:rPr>
                <w:rFonts w:ascii="Times New Roman"/>
                <w:b w:val="false"/>
                <w:i w:val="false"/>
                <w:color w:val="000000"/>
                <w:sz w:val="20"/>
              </w:rPr>
              <w:t>
Оператор переплетных машин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возможные наименования профессии: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16"/>
          <w:p>
            <w:pPr>
              <w:spacing w:after="20"/>
              <w:ind w:left="20"/>
              <w:jc w:val="both"/>
            </w:pPr>
            <w:r>
              <w:rPr>
                <w:rFonts w:ascii="Times New Roman"/>
                <w:b w:val="false"/>
                <w:i w:val="false"/>
                <w:color w:val="000000"/>
                <w:sz w:val="20"/>
              </w:rPr>
              <w:t>
7333-0-005 Оператор бумагорезательной машины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7333-0-006 Оператор листоподборочной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7333-0-007 Оператор малоформатной брошюровочно-переплетной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7333-0-009 Оператор переплетной линии</w:t>
            </w:r>
          </w:p>
          <w:p>
            <w:pPr>
              <w:spacing w:after="20"/>
              <w:ind w:left="20"/>
              <w:jc w:val="both"/>
            </w:pPr>
            <w:r>
              <w:rPr>
                <w:rFonts w:ascii="Times New Roman"/>
                <w:b w:val="false"/>
                <w:i w:val="false"/>
                <w:color w:val="000000"/>
                <w:sz w:val="20"/>
              </w:rPr>
              <w:t>
</w:t>
            </w:r>
            <w:r>
              <w:rPr>
                <w:rFonts w:ascii="Times New Roman"/>
                <w:b w:val="false"/>
                <w:i w:val="false"/>
                <w:color w:val="000000"/>
                <w:sz w:val="20"/>
              </w:rPr>
              <w:t>8184-1-011 Машинист тигельной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8184-1-012 Машинист упаковочной машины</w:t>
            </w:r>
          </w:p>
          <w:p>
            <w:pPr>
              <w:spacing w:after="20"/>
              <w:ind w:left="20"/>
              <w:jc w:val="both"/>
            </w:pPr>
            <w:r>
              <w:rPr>
                <w:rFonts w:ascii="Times New Roman"/>
                <w:b w:val="false"/>
                <w:i w:val="false"/>
                <w:color w:val="000000"/>
                <w:sz w:val="20"/>
              </w:rPr>
              <w:t>
8184-1-013 Машинист фальцевальных машин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17"/>
          <w:p>
            <w:pPr>
              <w:spacing w:after="20"/>
              <w:ind w:left="20"/>
              <w:jc w:val="both"/>
            </w:pPr>
            <w:r>
              <w:rPr>
                <w:rFonts w:ascii="Times New Roman"/>
                <w:b w:val="false"/>
                <w:i w:val="false"/>
                <w:color w:val="000000"/>
                <w:sz w:val="20"/>
              </w:rPr>
              <w:t xml:space="preserve">
Основная цель </w:t>
            </w:r>
          </w:p>
          <w:bookmarkEnd w:id="117"/>
          <w:p>
            <w:pPr>
              <w:spacing w:after="20"/>
              <w:ind w:left="20"/>
              <w:jc w:val="both"/>
            </w:pPr>
            <w:r>
              <w:rPr>
                <w:rFonts w:ascii="Times New Roman"/>
                <w:b w:val="false"/>
                <w:i w:val="false"/>
                <w:color w:val="000000"/>
                <w:sz w:val="20"/>
              </w:rPr>
              <w:t>
деятельности: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обработки листовой печатной продукции и блоков на специализированном брошюровочно-переплетном оборудовании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трудовые функции: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18"/>
          <w:p>
            <w:pPr>
              <w:spacing w:after="20"/>
              <w:ind w:left="20"/>
              <w:jc w:val="both"/>
            </w:pPr>
            <w:r>
              <w:rPr>
                <w:rFonts w:ascii="Times New Roman"/>
                <w:b w:val="false"/>
                <w:i w:val="false"/>
                <w:color w:val="000000"/>
                <w:sz w:val="20"/>
              </w:rPr>
              <w:t>
1. Брошюровочные операции, настройка и обслуживание брошюровочных машин.</w:t>
            </w:r>
          </w:p>
          <w:bookmarkEnd w:id="118"/>
          <w:p>
            <w:pPr>
              <w:spacing w:after="20"/>
              <w:ind w:left="20"/>
              <w:jc w:val="both"/>
            </w:pPr>
            <w:r>
              <w:rPr>
                <w:rFonts w:ascii="Times New Roman"/>
                <w:b w:val="false"/>
                <w:i w:val="false"/>
                <w:color w:val="000000"/>
                <w:sz w:val="20"/>
              </w:rPr>
              <w:t>
2. Переплетные процессы, настройка и обслуживание переплетного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19"/>
          <w:p>
            <w:pPr>
              <w:spacing w:after="20"/>
              <w:ind w:left="20"/>
              <w:jc w:val="both"/>
            </w:pPr>
            <w:r>
              <w:rPr>
                <w:rFonts w:ascii="Times New Roman"/>
                <w:b w:val="false"/>
                <w:i w:val="false"/>
                <w:color w:val="000000"/>
                <w:sz w:val="20"/>
              </w:rPr>
              <w:t xml:space="preserve">
Трудовая функция 1: </w:t>
            </w:r>
          </w:p>
          <w:bookmarkEnd w:id="119"/>
          <w:p>
            <w:pPr>
              <w:spacing w:after="20"/>
              <w:ind w:left="20"/>
              <w:jc w:val="both"/>
            </w:pPr>
            <w:r>
              <w:rPr>
                <w:rFonts w:ascii="Times New Roman"/>
                <w:b w:val="false"/>
                <w:i w:val="false"/>
                <w:color w:val="000000"/>
                <w:sz w:val="20"/>
              </w:rPr>
              <w:t>
Брошюровочные операции, настройка и обслуживание брошюровочных машин.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20"/>
          <w:p>
            <w:pPr>
              <w:spacing w:after="20"/>
              <w:ind w:left="20"/>
              <w:jc w:val="both"/>
            </w:pPr>
            <w:r>
              <w:rPr>
                <w:rFonts w:ascii="Times New Roman"/>
                <w:b w:val="false"/>
                <w:i w:val="false"/>
                <w:color w:val="000000"/>
                <w:sz w:val="20"/>
              </w:rPr>
              <w:t>
Навык 1:</w:t>
            </w:r>
          </w:p>
          <w:bookmarkEnd w:id="120"/>
          <w:p>
            <w:pPr>
              <w:spacing w:after="20"/>
              <w:ind w:left="20"/>
              <w:jc w:val="both"/>
            </w:pPr>
            <w:r>
              <w:rPr>
                <w:rFonts w:ascii="Times New Roman"/>
                <w:b w:val="false"/>
                <w:i w:val="false"/>
                <w:color w:val="000000"/>
                <w:sz w:val="20"/>
              </w:rPr>
              <w:t xml:space="preserve">
Выполнение брошюровочных работ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21"/>
          <w:p>
            <w:pPr>
              <w:spacing w:after="20"/>
              <w:ind w:left="20"/>
              <w:jc w:val="both"/>
            </w:pPr>
            <w:r>
              <w:rPr>
                <w:rFonts w:ascii="Times New Roman"/>
                <w:b w:val="false"/>
                <w:i w:val="false"/>
                <w:color w:val="000000"/>
                <w:sz w:val="20"/>
              </w:rPr>
              <w:t>
1. Соблюдать технику безопасности на рабочем месте;</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контроль качества и выявлять брак полиграфической продукции на стадии послепечатных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отделку листовой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отдельные брошюровочных операций по изготовлению журналов, папок и беловых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прессование отпечатанных 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счет и сталкивание листов, полуфабрикатов;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Фальцевать отпечатанные листы вручную и на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резательные операции на полиграфическом оборудовании;</w:t>
            </w:r>
          </w:p>
          <w:p>
            <w:pPr>
              <w:spacing w:after="20"/>
              <w:ind w:left="20"/>
              <w:jc w:val="both"/>
            </w:pPr>
            <w:r>
              <w:rPr>
                <w:rFonts w:ascii="Times New Roman"/>
                <w:b w:val="false"/>
                <w:i w:val="false"/>
                <w:color w:val="000000"/>
                <w:sz w:val="20"/>
              </w:rPr>
              <w:t>
9. Характеризовать виды, свойства и назначение брошюровочных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22"/>
          <w:p>
            <w:pPr>
              <w:spacing w:after="20"/>
              <w:ind w:left="20"/>
              <w:jc w:val="both"/>
            </w:pPr>
            <w:r>
              <w:rPr>
                <w:rFonts w:ascii="Times New Roman"/>
                <w:b w:val="false"/>
                <w:i w:val="false"/>
                <w:color w:val="000000"/>
                <w:sz w:val="20"/>
              </w:rPr>
              <w:t>
1. Инструкции по охране труда, технике и пожарной безопасности.</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требования на брошюровочные работы, виды и методы брошюровочных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внутреннего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эксплуатации, приемы регулирования оборудования, применяемых в брошюровочно-переплетных процессах.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Технические требования, предъявляемые к полуфабрикатам.</w:t>
            </w:r>
          </w:p>
          <w:p>
            <w:pPr>
              <w:spacing w:after="20"/>
              <w:ind w:left="20"/>
              <w:jc w:val="both"/>
            </w:pPr>
            <w:r>
              <w:rPr>
                <w:rFonts w:ascii="Times New Roman"/>
                <w:b w:val="false"/>
                <w:i w:val="false"/>
                <w:color w:val="000000"/>
                <w:sz w:val="20"/>
              </w:rPr>
              <w:t>
7. Полиграфия санитарные правила. Гигиена труда технологические процессы материалы для типографий.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Подготовка оборудования к работе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23"/>
          <w:p>
            <w:pPr>
              <w:spacing w:after="20"/>
              <w:ind w:left="20"/>
              <w:jc w:val="both"/>
            </w:pPr>
            <w:r>
              <w:rPr>
                <w:rFonts w:ascii="Times New Roman"/>
                <w:b w:val="false"/>
                <w:i w:val="false"/>
                <w:color w:val="000000"/>
                <w:sz w:val="20"/>
              </w:rPr>
              <w:t>
1. Соблюдать правила охраны труда и техники безопасности при работе на оборудовании;</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рабочее место и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приладку брошюровочного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Подкладывать полуфабрикаты в секции или магазины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Подкладывать блоки на транспортер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операции по припрессовке пленки на ламинаторах;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работы по тиснению листовой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Осуществлять прием полуфабрикатов со станков, выполняющих брошюровочные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прием готовых изделий со станков, выполняющих брошюровочные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Характеризовать виды, свойства и назначение брошюровочных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Характеризовать виды и принцип работы брошюровочного оборудования;</w:t>
            </w:r>
          </w:p>
          <w:p>
            <w:pPr>
              <w:spacing w:after="20"/>
              <w:ind w:left="20"/>
              <w:jc w:val="both"/>
            </w:pPr>
            <w:r>
              <w:rPr>
                <w:rFonts w:ascii="Times New Roman"/>
                <w:b w:val="false"/>
                <w:i w:val="false"/>
                <w:color w:val="000000"/>
                <w:sz w:val="20"/>
              </w:rPr>
              <w:t>
12. Использовать клеящие вещества при работе на оборудовании.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24"/>
          <w:p>
            <w:pPr>
              <w:spacing w:after="20"/>
              <w:ind w:left="20"/>
              <w:jc w:val="both"/>
            </w:pPr>
            <w:r>
              <w:rPr>
                <w:rFonts w:ascii="Times New Roman"/>
                <w:b w:val="false"/>
                <w:i w:val="false"/>
                <w:color w:val="000000"/>
                <w:sz w:val="20"/>
              </w:rPr>
              <w:t>
1. Инструкции по охране труда, технике и пожарной безопасности при подготовке оборудования к работе.</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 Виды и принцип работы оборудования брошюровочного цеха.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требования на брошюровочные работы, виды и методы брошюровочных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безопасности и охраны труда.</w:t>
            </w:r>
          </w:p>
          <w:p>
            <w:pPr>
              <w:spacing w:after="20"/>
              <w:ind w:left="20"/>
              <w:jc w:val="both"/>
            </w:pPr>
            <w:r>
              <w:rPr>
                <w:rFonts w:ascii="Times New Roman"/>
                <w:b w:val="false"/>
                <w:i w:val="false"/>
                <w:color w:val="000000"/>
                <w:sz w:val="20"/>
              </w:rPr>
              <w:t>
5. Правила внутреннего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25"/>
          <w:p>
            <w:pPr>
              <w:spacing w:after="20"/>
              <w:ind w:left="20"/>
              <w:jc w:val="both"/>
            </w:pPr>
            <w:r>
              <w:rPr>
                <w:rFonts w:ascii="Times New Roman"/>
                <w:b w:val="false"/>
                <w:i w:val="false"/>
                <w:color w:val="000000"/>
                <w:sz w:val="20"/>
              </w:rPr>
              <w:t xml:space="preserve">
Трудовая функция 2. </w:t>
            </w:r>
          </w:p>
          <w:bookmarkEnd w:id="125"/>
          <w:p>
            <w:pPr>
              <w:spacing w:after="20"/>
              <w:ind w:left="20"/>
              <w:jc w:val="both"/>
            </w:pPr>
            <w:r>
              <w:rPr>
                <w:rFonts w:ascii="Times New Roman"/>
                <w:b w:val="false"/>
                <w:i w:val="false"/>
                <w:color w:val="000000"/>
                <w:sz w:val="20"/>
              </w:rPr>
              <w:t>
Переплетные процессы, настройка и обслуживание переплетного оборудования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 Выполнение переплетных процессов, проверка и содержание оборудования в рабочем состоянии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26"/>
          <w:p>
            <w:pPr>
              <w:spacing w:after="20"/>
              <w:ind w:left="20"/>
              <w:jc w:val="both"/>
            </w:pPr>
            <w:r>
              <w:rPr>
                <w:rFonts w:ascii="Times New Roman"/>
                <w:b w:val="false"/>
                <w:i w:val="false"/>
                <w:color w:val="000000"/>
                <w:sz w:val="20"/>
              </w:rPr>
              <w:t>
1. Соблюдать правила техники безопасности и охраны труда при работе на переплетном оборудовании;</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операции по отгибке фальцев вручную и на полиграфическом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Изготавливать сложные по оформлению беловые и книжные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заготовку используемых материалов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Изготавливать крышки с круглым углом, мягкой прокладкой и фаской;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Контролировать техническое состояние рабочих инструментов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вставку блока в переплетную крышку вручную и на переплетном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Изготавливать книги на механизированных и автоматических поточных линиях, машинах и агрегатах;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тиснение на переплетных крышках;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проверку и содержать оборудование в рабочем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Производить техническое обслуживание деталей и механических узлов автоматизированного переплетного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Определять технические требования к материалам, полуфабрикатам,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Обрабатывать корешки книжных блоков и выполнять вставку в переплетную крышку, обжим и штриховку готовых книг на автоматической линии по изготовлению книг, а также проводить наладочные работы на всех машинах, входящих в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14. Выполнять перестановку механизмов обслуживаемых машин при переходе на изготовление книг другого формата и объема;</w:t>
            </w:r>
          </w:p>
          <w:p>
            <w:pPr>
              <w:spacing w:after="20"/>
              <w:ind w:left="20"/>
              <w:jc w:val="both"/>
            </w:pPr>
            <w:r>
              <w:rPr>
                <w:rFonts w:ascii="Times New Roman"/>
                <w:b w:val="false"/>
                <w:i w:val="false"/>
                <w:color w:val="000000"/>
                <w:sz w:val="20"/>
              </w:rPr>
              <w:t>
</w:t>
            </w:r>
            <w:r>
              <w:rPr>
                <w:rFonts w:ascii="Times New Roman"/>
                <w:b w:val="false"/>
                <w:i w:val="false"/>
                <w:color w:val="000000"/>
                <w:sz w:val="20"/>
              </w:rPr>
              <w:t>15. Осуществлять установку и регулирование зажимов транспортера, механизмов кругления, каширования, подачи марли, каптально-бумажной секции, обжимного и прокатывающего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Проводить разборку и сборку всех узлов, проверку и доводку частей и деталей обслуживаемых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17. Осуществлять заточку режущего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Проводить необходимые расчеты при настройке обслуживаемого оборудования;</w:t>
            </w:r>
          </w:p>
          <w:p>
            <w:pPr>
              <w:spacing w:after="20"/>
              <w:ind w:left="20"/>
              <w:jc w:val="both"/>
            </w:pPr>
            <w:r>
              <w:rPr>
                <w:rFonts w:ascii="Times New Roman"/>
                <w:b w:val="false"/>
                <w:i w:val="false"/>
                <w:color w:val="000000"/>
                <w:sz w:val="20"/>
              </w:rPr>
              <w:t>
19. Участвовать в проведении профилактических осмотров, проверок, ремонта обслуживаемого оборудования по системе планово-предупредительного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27"/>
          <w:p>
            <w:pPr>
              <w:spacing w:after="20"/>
              <w:ind w:left="20"/>
              <w:jc w:val="both"/>
            </w:pPr>
            <w:r>
              <w:rPr>
                <w:rFonts w:ascii="Times New Roman"/>
                <w:b w:val="false"/>
                <w:i w:val="false"/>
                <w:color w:val="000000"/>
                <w:sz w:val="20"/>
              </w:rPr>
              <w:t>
1. Инструкции по охране труда, технике и пожарной безопасности при подготовке оборудования к работе.</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требования к переплетным работам, виды и методы переплетных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внутреннего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приемы регулирования оборудования, применяемых в брошюровочно-переплетных процессах.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Технические требования, предъявляемые к полуфабрикатам.</w:t>
            </w:r>
          </w:p>
          <w:p>
            <w:pPr>
              <w:spacing w:after="20"/>
              <w:ind w:left="20"/>
              <w:jc w:val="both"/>
            </w:pPr>
            <w:r>
              <w:rPr>
                <w:rFonts w:ascii="Times New Roman"/>
                <w:b w:val="false"/>
                <w:i w:val="false"/>
                <w:color w:val="000000"/>
                <w:sz w:val="20"/>
              </w:rPr>
              <w:t>
6. Полиграфия санитарные правила. Гигиена труда технологические процессы материалы для типографий.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личностным компетенциям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28"/>
          <w:p>
            <w:pPr>
              <w:spacing w:after="20"/>
              <w:ind w:left="20"/>
              <w:jc w:val="both"/>
            </w:pPr>
            <w:r>
              <w:rPr>
                <w:rFonts w:ascii="Times New Roman"/>
                <w:b w:val="false"/>
                <w:i w:val="false"/>
                <w:color w:val="000000"/>
                <w:sz w:val="20"/>
              </w:rPr>
              <w:t>
Физическая сила и выносливость</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Гибкость и подвижность рук ног и всего тела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чувство равновесия</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концентрация внимание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зрительно-моторная координация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Пространственное воображение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Уравновешенность</w:t>
            </w:r>
          </w:p>
          <w:p>
            <w:pPr>
              <w:spacing w:after="20"/>
              <w:ind w:left="20"/>
              <w:jc w:val="both"/>
            </w:pPr>
            <w:r>
              <w:rPr>
                <w:rFonts w:ascii="Times New Roman"/>
                <w:b w:val="false"/>
                <w:i w:val="false"/>
                <w:color w:val="000000"/>
                <w:sz w:val="20"/>
              </w:rPr>
              <w:t>
Стрессоустойчивость</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другими профессиями в рамках ОРК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и ремонту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Брошюровщик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Брошюровщик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полиграфической промышленности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полиграфической промышленности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"Оператор электронного набора и верстки":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8184-1-027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электронного набора и верстки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29"/>
          <w:p>
            <w:pPr>
              <w:spacing w:after="20"/>
              <w:ind w:left="20"/>
              <w:jc w:val="both"/>
            </w:pPr>
            <w:r>
              <w:rPr>
                <w:rFonts w:ascii="Times New Roman"/>
                <w:b w:val="false"/>
                <w:i w:val="false"/>
                <w:color w:val="000000"/>
                <w:sz w:val="20"/>
              </w:rPr>
              <w:t>
ЕТКС. Выпуск 55. Раздел-2. Общие профессии полиграфического производства. "34. Оператор по изготовлению форм офсетной печати", "38. Оператор электронного набора и верстки"</w:t>
            </w:r>
          </w:p>
          <w:bookmarkEnd w:id="129"/>
          <w:p>
            <w:pPr>
              <w:spacing w:after="20"/>
              <w:ind w:left="20"/>
              <w:jc w:val="both"/>
            </w:pPr>
            <w:r>
              <w:rPr>
                <w:rFonts w:ascii="Times New Roman"/>
                <w:b w:val="false"/>
                <w:i w:val="false"/>
                <w:color w:val="000000"/>
                <w:sz w:val="20"/>
              </w:rPr>
              <w:t>
Утвержден приказом Министра труда и социальной защиты населения Республики Казахстан от 21 января 2013 года № 23-ө-м.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образования: ТиПО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30"/>
          <w:p>
            <w:pPr>
              <w:spacing w:after="20"/>
              <w:ind w:left="20"/>
              <w:jc w:val="both"/>
            </w:pPr>
            <w:r>
              <w:rPr>
                <w:rFonts w:ascii="Times New Roman"/>
                <w:b w:val="false"/>
                <w:i w:val="false"/>
                <w:color w:val="000000"/>
                <w:sz w:val="20"/>
              </w:rPr>
              <w:t xml:space="preserve">
Специальность: </w:t>
            </w:r>
          </w:p>
          <w:bookmarkEnd w:id="130"/>
          <w:p>
            <w:pPr>
              <w:spacing w:after="20"/>
              <w:ind w:left="20"/>
              <w:jc w:val="both"/>
            </w:pPr>
            <w:r>
              <w:rPr>
                <w:rFonts w:ascii="Times New Roman"/>
                <w:b w:val="false"/>
                <w:i w:val="false"/>
                <w:color w:val="000000"/>
                <w:sz w:val="20"/>
              </w:rPr>
              <w:t>
Издательское дело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31"/>
          <w:p>
            <w:pPr>
              <w:spacing w:after="20"/>
              <w:ind w:left="20"/>
              <w:jc w:val="both"/>
            </w:pPr>
            <w:r>
              <w:rPr>
                <w:rFonts w:ascii="Times New Roman"/>
                <w:b w:val="false"/>
                <w:i w:val="false"/>
                <w:color w:val="000000"/>
                <w:sz w:val="20"/>
              </w:rPr>
              <w:t>
Квалификация:</w:t>
            </w:r>
          </w:p>
          <w:bookmarkEnd w:id="131"/>
          <w:p>
            <w:pPr>
              <w:spacing w:after="20"/>
              <w:ind w:left="20"/>
              <w:jc w:val="both"/>
            </w:pPr>
            <w:r>
              <w:rPr>
                <w:rFonts w:ascii="Times New Roman"/>
                <w:b w:val="false"/>
                <w:i w:val="false"/>
                <w:color w:val="000000"/>
                <w:sz w:val="20"/>
              </w:rPr>
              <w:t>
Оператор допечатных процессов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возможные наименования профессии: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32"/>
          <w:p>
            <w:pPr>
              <w:spacing w:after="20"/>
              <w:ind w:left="20"/>
              <w:jc w:val="both"/>
            </w:pPr>
            <w:r>
              <w:rPr>
                <w:rFonts w:ascii="Times New Roman"/>
                <w:b w:val="false"/>
                <w:i w:val="false"/>
                <w:color w:val="000000"/>
                <w:sz w:val="20"/>
              </w:rPr>
              <w:t>
7331-1-005 Наборщик на наборно-печатающих машинках</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7331-2-001 Изготовитель печатных 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7331-9-005 Копировщик печатных 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8184-1-014 Оператор выводных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8184-1-024 Оператор по изготовлению форм офсетной печати</w:t>
            </w:r>
          </w:p>
          <w:p>
            <w:pPr>
              <w:spacing w:after="20"/>
              <w:ind w:left="20"/>
              <w:jc w:val="both"/>
            </w:pPr>
            <w:r>
              <w:rPr>
                <w:rFonts w:ascii="Times New Roman"/>
                <w:b w:val="false"/>
                <w:i w:val="false"/>
                <w:color w:val="000000"/>
                <w:sz w:val="20"/>
              </w:rPr>
              <w:t xml:space="preserve">
8184-1-027 Оператор электронного набора и верстки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33"/>
          <w:p>
            <w:pPr>
              <w:spacing w:after="20"/>
              <w:ind w:left="20"/>
              <w:jc w:val="both"/>
            </w:pPr>
            <w:r>
              <w:rPr>
                <w:rFonts w:ascii="Times New Roman"/>
                <w:b w:val="false"/>
                <w:i w:val="false"/>
                <w:color w:val="000000"/>
                <w:sz w:val="20"/>
              </w:rPr>
              <w:t xml:space="preserve">
Основная цель </w:t>
            </w:r>
          </w:p>
          <w:bookmarkEnd w:id="133"/>
          <w:p>
            <w:pPr>
              <w:spacing w:after="20"/>
              <w:ind w:left="20"/>
              <w:jc w:val="both"/>
            </w:pPr>
            <w:r>
              <w:rPr>
                <w:rFonts w:ascii="Times New Roman"/>
                <w:b w:val="false"/>
                <w:i w:val="false"/>
                <w:color w:val="000000"/>
                <w:sz w:val="20"/>
              </w:rPr>
              <w:t>
деятельности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Допечатная подготовка файлов к полиграфическому воспроизведению</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трудовые функции: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34"/>
          <w:p>
            <w:pPr>
              <w:spacing w:after="20"/>
              <w:ind w:left="20"/>
              <w:jc w:val="both"/>
            </w:pPr>
            <w:r>
              <w:rPr>
                <w:rFonts w:ascii="Times New Roman"/>
                <w:b w:val="false"/>
                <w:i w:val="false"/>
                <w:color w:val="000000"/>
                <w:sz w:val="20"/>
              </w:rPr>
              <w:t>
1. Выполнение работ по обработке текстовой и иллюстрационной информации.</w:t>
            </w:r>
          </w:p>
          <w:bookmarkEnd w:id="134"/>
          <w:p>
            <w:pPr>
              <w:spacing w:after="20"/>
              <w:ind w:left="20"/>
              <w:jc w:val="both"/>
            </w:pPr>
            <w:r>
              <w:rPr>
                <w:rFonts w:ascii="Times New Roman"/>
                <w:b w:val="false"/>
                <w:i w:val="false"/>
                <w:color w:val="000000"/>
                <w:sz w:val="20"/>
              </w:rPr>
              <w:t>
2. Подготовка допечатных материалов, оборудования к воспроизведению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Осуществление операций по загрузке, подаче материалов в оборудование.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Выполнение работ по обработке текстовой и иллюстрационной информации.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35"/>
          <w:p>
            <w:pPr>
              <w:spacing w:after="20"/>
              <w:ind w:left="20"/>
              <w:jc w:val="both"/>
            </w:pPr>
            <w:r>
              <w:rPr>
                <w:rFonts w:ascii="Times New Roman"/>
                <w:b w:val="false"/>
                <w:i w:val="false"/>
                <w:color w:val="000000"/>
                <w:sz w:val="20"/>
              </w:rPr>
              <w:t xml:space="preserve">
Навык 1: </w:t>
            </w:r>
          </w:p>
          <w:bookmarkEnd w:id="135"/>
          <w:p>
            <w:pPr>
              <w:spacing w:after="20"/>
              <w:ind w:left="20"/>
              <w:jc w:val="both"/>
            </w:pPr>
            <w:r>
              <w:rPr>
                <w:rFonts w:ascii="Times New Roman"/>
                <w:b w:val="false"/>
                <w:i w:val="false"/>
                <w:color w:val="000000"/>
                <w:sz w:val="20"/>
              </w:rPr>
              <w:t xml:space="preserve">
Набор текста, дизайн и верстка изданий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36"/>
          <w:p>
            <w:pPr>
              <w:spacing w:after="20"/>
              <w:ind w:left="20"/>
              <w:jc w:val="both"/>
            </w:pPr>
            <w:r>
              <w:rPr>
                <w:rFonts w:ascii="Times New Roman"/>
                <w:b w:val="false"/>
                <w:i w:val="false"/>
                <w:color w:val="000000"/>
                <w:sz w:val="20"/>
              </w:rPr>
              <w:t>
1. Соблюдать технику безопасности на рабочем месте;</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подготовку рабочего места и обслуживаемого оборудования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на настольно-издательской системе под присмотром мастера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простой набор текста;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ввод и вывод продукции с помощью устройств для ввода и вывода информации под присмотром мастера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запись файлов на внешние носители информации, работа в компьютерной (локальной)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Производить верстку текста любой сложности в разных видах изданий под присмотром мастера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Обрабатывать и корректировать текстовую и иллюстрационную информацию под присмотром мастера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Соблюдать технические правила разметки оригиналов, элементы дизайна под присмотром мастера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Соблюдать правила типографики;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Разрабатывать дизайн бренда и выполнять ребрендинг под присмотром мастера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Владеть интерфейсом графическими редакторами растровой и векторной графики под присмотром мастера участка;</w:t>
            </w:r>
          </w:p>
          <w:p>
            <w:pPr>
              <w:spacing w:after="20"/>
              <w:ind w:left="20"/>
              <w:jc w:val="both"/>
            </w:pPr>
            <w:r>
              <w:rPr>
                <w:rFonts w:ascii="Times New Roman"/>
                <w:b w:val="false"/>
                <w:i w:val="false"/>
                <w:color w:val="000000"/>
                <w:sz w:val="20"/>
              </w:rPr>
              <w:t>
13. Характеризовать шрифты латинской, греческой и особых графических основах (шрифт для незрячих "Брайля") под присмотром мастера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37"/>
          <w:p>
            <w:pPr>
              <w:spacing w:after="20"/>
              <w:ind w:left="20"/>
              <w:jc w:val="both"/>
            </w:pPr>
            <w:r>
              <w:rPr>
                <w:rFonts w:ascii="Times New Roman"/>
                <w:b w:val="false"/>
                <w:i w:val="false"/>
                <w:color w:val="000000"/>
                <w:sz w:val="20"/>
              </w:rPr>
              <w:t>
1. Требования, предъявляемые к исходной информации.</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правила разметки оригиналов, элементы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правила правки и верстки.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Инструкции по охране труда, технике и пожарной безопасности при подготовке оборудования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внутреннего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эксплуатации, приемы регулирования оборудования, применяемых в издательских процессах.</w:t>
            </w:r>
          </w:p>
          <w:p>
            <w:pPr>
              <w:spacing w:after="20"/>
              <w:ind w:left="20"/>
              <w:jc w:val="both"/>
            </w:pPr>
            <w:r>
              <w:rPr>
                <w:rFonts w:ascii="Times New Roman"/>
                <w:b w:val="false"/>
                <w:i w:val="false"/>
                <w:color w:val="000000"/>
                <w:sz w:val="20"/>
              </w:rPr>
              <w:t>
7. Полиграфия санитарные правила. Гигиена труда технологические процессы материалы для типографий.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38"/>
          <w:p>
            <w:pPr>
              <w:spacing w:after="20"/>
              <w:ind w:left="20"/>
              <w:jc w:val="both"/>
            </w:pPr>
            <w:r>
              <w:rPr>
                <w:rFonts w:ascii="Times New Roman"/>
                <w:b w:val="false"/>
                <w:i w:val="false"/>
                <w:color w:val="000000"/>
                <w:sz w:val="20"/>
              </w:rPr>
              <w:t xml:space="preserve">
Навык 2: </w:t>
            </w:r>
          </w:p>
          <w:bookmarkEnd w:id="138"/>
          <w:p>
            <w:pPr>
              <w:spacing w:after="20"/>
              <w:ind w:left="20"/>
              <w:jc w:val="both"/>
            </w:pPr>
            <w:r>
              <w:rPr>
                <w:rFonts w:ascii="Times New Roman"/>
                <w:b w:val="false"/>
                <w:i w:val="false"/>
                <w:color w:val="000000"/>
                <w:sz w:val="20"/>
              </w:rPr>
              <w:t>
Корректура текста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39"/>
          <w:p>
            <w:pPr>
              <w:spacing w:after="20"/>
              <w:ind w:left="20"/>
              <w:jc w:val="both"/>
            </w:pPr>
            <w:r>
              <w:rPr>
                <w:rFonts w:ascii="Times New Roman"/>
                <w:b w:val="false"/>
                <w:i w:val="false"/>
                <w:color w:val="000000"/>
                <w:sz w:val="20"/>
              </w:rPr>
              <w:t>
1. Производить корректуру всех видов литературы под присмотром мастера участка;</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Находить ошибки в тексте разного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корректурные знаки при издательской корректуре;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Устранять графические, грамматические, технические ошибки;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основные группы корректурных знаков;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действующие условные сокращения;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правильность написания и унификацию терминов, символов, единиц измерения и др. под присмотром мастера участка;</w:t>
            </w:r>
          </w:p>
          <w:p>
            <w:pPr>
              <w:spacing w:after="20"/>
              <w:ind w:left="20"/>
              <w:jc w:val="both"/>
            </w:pPr>
            <w:r>
              <w:rPr>
                <w:rFonts w:ascii="Times New Roman"/>
                <w:b w:val="false"/>
                <w:i w:val="false"/>
                <w:color w:val="000000"/>
                <w:sz w:val="20"/>
              </w:rPr>
              <w:t>
8. Проверять правильность оформления таблиц, сносок, формул и т.д. в тексте под присмотром мастера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40"/>
          <w:p>
            <w:pPr>
              <w:spacing w:after="20"/>
              <w:ind w:left="20"/>
              <w:jc w:val="both"/>
            </w:pPr>
            <w:r>
              <w:rPr>
                <w:rFonts w:ascii="Times New Roman"/>
                <w:b w:val="false"/>
                <w:i w:val="false"/>
                <w:color w:val="000000"/>
                <w:sz w:val="20"/>
              </w:rPr>
              <w:t>
1. Технические правила набора.</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Государственные стандарты на терминологию, обозначения и единицы измерения.</w:t>
            </w:r>
          </w:p>
          <w:p>
            <w:pPr>
              <w:spacing w:after="20"/>
              <w:ind w:left="20"/>
              <w:jc w:val="both"/>
            </w:pPr>
            <w:r>
              <w:rPr>
                <w:rFonts w:ascii="Times New Roman"/>
                <w:b w:val="false"/>
                <w:i w:val="false"/>
                <w:color w:val="000000"/>
                <w:sz w:val="20"/>
              </w:rPr>
              <w:t>
3. Техническая спецификация издательств и документацию к корректуре.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41"/>
          <w:p>
            <w:pPr>
              <w:spacing w:after="20"/>
              <w:ind w:left="20"/>
              <w:jc w:val="both"/>
            </w:pPr>
            <w:r>
              <w:rPr>
                <w:rFonts w:ascii="Times New Roman"/>
                <w:b w:val="false"/>
                <w:i w:val="false"/>
                <w:color w:val="000000"/>
                <w:sz w:val="20"/>
              </w:rPr>
              <w:t>
Навык 3:</w:t>
            </w:r>
          </w:p>
          <w:bookmarkEnd w:id="141"/>
          <w:p>
            <w:pPr>
              <w:spacing w:after="20"/>
              <w:ind w:left="20"/>
              <w:jc w:val="both"/>
            </w:pPr>
            <w:r>
              <w:rPr>
                <w:rFonts w:ascii="Times New Roman"/>
                <w:b w:val="false"/>
                <w:i w:val="false"/>
                <w:color w:val="000000"/>
                <w:sz w:val="20"/>
              </w:rPr>
              <w:t>
Подготовка файлов к печати с учетом спуска полос и выбранных материалов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42"/>
          <w:p>
            <w:pPr>
              <w:spacing w:after="20"/>
              <w:ind w:left="20"/>
              <w:jc w:val="both"/>
            </w:pPr>
            <w:r>
              <w:rPr>
                <w:rFonts w:ascii="Times New Roman"/>
                <w:b w:val="false"/>
                <w:i w:val="false"/>
                <w:color w:val="000000"/>
                <w:sz w:val="20"/>
              </w:rPr>
              <w:t>
1. Соблюдать правила техники безопасности на рабочем месте;</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Размещать допуски на совмещение элементов изображения при многокрасочной печати под присмотром мастера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технологию подготовки монтажа фотоформ под присмотром мастера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РИП файлов под присмотром мастера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правила спуска полос под присмотром мастера участка;</w:t>
            </w:r>
          </w:p>
          <w:p>
            <w:pPr>
              <w:spacing w:after="20"/>
              <w:ind w:left="20"/>
              <w:jc w:val="both"/>
            </w:pPr>
            <w:r>
              <w:rPr>
                <w:rFonts w:ascii="Times New Roman"/>
                <w:b w:val="false"/>
                <w:i w:val="false"/>
                <w:color w:val="000000"/>
                <w:sz w:val="20"/>
              </w:rPr>
              <w:t>
6. Осуществлять макетирование файла под присмотром мастера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43"/>
          <w:p>
            <w:pPr>
              <w:spacing w:after="20"/>
              <w:ind w:left="20"/>
              <w:jc w:val="both"/>
            </w:pPr>
            <w:r>
              <w:rPr>
                <w:rFonts w:ascii="Times New Roman"/>
                <w:b w:val="false"/>
                <w:i w:val="false"/>
                <w:color w:val="000000"/>
                <w:sz w:val="20"/>
              </w:rPr>
              <w:t>
1. Требования, предъявляемые к информации, подготовленной к печати.</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правила разметки оригиналов, элементы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правила правки и верстки.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Инструкции по охране труда, технике и пожарной безопасности при подготовке оборудования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внутреннего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эксплуатации, приемы регулирования оборудования, применяемых в допечатных процессах.</w:t>
            </w:r>
          </w:p>
          <w:p>
            <w:pPr>
              <w:spacing w:after="20"/>
              <w:ind w:left="20"/>
              <w:jc w:val="both"/>
            </w:pPr>
            <w:r>
              <w:rPr>
                <w:rFonts w:ascii="Times New Roman"/>
                <w:b w:val="false"/>
                <w:i w:val="false"/>
                <w:color w:val="000000"/>
                <w:sz w:val="20"/>
              </w:rPr>
              <w:t>
7. Полиграфия санитарные правила. Гигиена труда технологические процессы материалы для типографий.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Трудовая функция 2: Подготовка допечатных материалов, оборудования к воспроизведению информации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44"/>
          <w:p>
            <w:pPr>
              <w:spacing w:after="20"/>
              <w:ind w:left="20"/>
              <w:jc w:val="both"/>
            </w:pPr>
            <w:r>
              <w:rPr>
                <w:rFonts w:ascii="Times New Roman"/>
                <w:b w:val="false"/>
                <w:i w:val="false"/>
                <w:color w:val="000000"/>
                <w:sz w:val="20"/>
              </w:rPr>
              <w:t xml:space="preserve">
Навык 1: </w:t>
            </w:r>
          </w:p>
          <w:bookmarkEnd w:id="144"/>
          <w:p>
            <w:pPr>
              <w:spacing w:after="20"/>
              <w:ind w:left="20"/>
              <w:jc w:val="both"/>
            </w:pPr>
            <w:r>
              <w:rPr>
                <w:rFonts w:ascii="Times New Roman"/>
                <w:b w:val="false"/>
                <w:i w:val="false"/>
                <w:color w:val="000000"/>
                <w:sz w:val="20"/>
              </w:rPr>
              <w:t>
Выполнение работ с допечатными материалами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45"/>
          <w:p>
            <w:pPr>
              <w:spacing w:after="20"/>
              <w:ind w:left="20"/>
              <w:jc w:val="both"/>
            </w:pPr>
            <w:r>
              <w:rPr>
                <w:rFonts w:ascii="Times New Roman"/>
                <w:b w:val="false"/>
                <w:i w:val="false"/>
                <w:color w:val="000000"/>
                <w:sz w:val="20"/>
              </w:rPr>
              <w:t>
1. Соблюдать технику безопасности на рабочем месте;</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к работе печатные пластины, пленки, картриджи и другие материалов под присмотром мастера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с пигментами, химикатами и растворами для проявления;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Проявлять копии под присмотром мастера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качество печатной формы и корректировать ее в случае необходимости с учетом правил обращения с материалами и условия их хранения под присмотром мастера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Работать с дизайнерской бумагой и другими запечатываемыми материалами под присмотром мастера участка;</w:t>
            </w:r>
          </w:p>
          <w:p>
            <w:pPr>
              <w:spacing w:after="20"/>
              <w:ind w:left="20"/>
              <w:jc w:val="both"/>
            </w:pPr>
            <w:r>
              <w:rPr>
                <w:rFonts w:ascii="Times New Roman"/>
                <w:b w:val="false"/>
                <w:i w:val="false"/>
                <w:color w:val="000000"/>
                <w:sz w:val="20"/>
              </w:rPr>
              <w:t>
7. Определять принцип образования печатающих и пробельных элементов во всех видах печати.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46"/>
          <w:p>
            <w:pPr>
              <w:spacing w:after="20"/>
              <w:ind w:left="20"/>
              <w:jc w:val="both"/>
            </w:pPr>
            <w:r>
              <w:rPr>
                <w:rFonts w:ascii="Times New Roman"/>
                <w:b w:val="false"/>
                <w:i w:val="false"/>
                <w:color w:val="000000"/>
                <w:sz w:val="20"/>
              </w:rPr>
              <w:t>
1. Технические требования, предъявляемые к прозрачным основам, металлическим основам, негативам и диапозитивам.</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Инструкции по охране труда, технике и пожарной безопасности при подготовке оборудования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внутреннего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приемы регулирования оборудования, применяемых в допечатных процессах.</w:t>
            </w:r>
          </w:p>
          <w:p>
            <w:pPr>
              <w:spacing w:after="20"/>
              <w:ind w:left="20"/>
              <w:jc w:val="both"/>
            </w:pPr>
            <w:r>
              <w:rPr>
                <w:rFonts w:ascii="Times New Roman"/>
                <w:b w:val="false"/>
                <w:i w:val="false"/>
                <w:color w:val="000000"/>
                <w:sz w:val="20"/>
              </w:rPr>
              <w:t>
5. Полиграфия санитарные правила. Гигиена труда технологические процессы материалы для типографий.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47"/>
          <w:p>
            <w:pPr>
              <w:spacing w:after="20"/>
              <w:ind w:left="20"/>
              <w:jc w:val="both"/>
            </w:pPr>
            <w:r>
              <w:rPr>
                <w:rFonts w:ascii="Times New Roman"/>
                <w:b w:val="false"/>
                <w:i w:val="false"/>
                <w:color w:val="000000"/>
                <w:sz w:val="20"/>
              </w:rPr>
              <w:t>
Навык 2:</w:t>
            </w:r>
          </w:p>
          <w:bookmarkEnd w:id="147"/>
          <w:p>
            <w:pPr>
              <w:spacing w:after="20"/>
              <w:ind w:left="20"/>
              <w:jc w:val="both"/>
            </w:pPr>
            <w:r>
              <w:rPr>
                <w:rFonts w:ascii="Times New Roman"/>
                <w:b w:val="false"/>
                <w:i w:val="false"/>
                <w:color w:val="000000"/>
                <w:sz w:val="20"/>
              </w:rPr>
              <w:t>
Подготовка и настройка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48"/>
          <w:p>
            <w:pPr>
              <w:spacing w:after="20"/>
              <w:ind w:left="20"/>
              <w:jc w:val="both"/>
            </w:pPr>
            <w:r>
              <w:rPr>
                <w:rFonts w:ascii="Times New Roman"/>
                <w:b w:val="false"/>
                <w:i w:val="false"/>
                <w:color w:val="000000"/>
                <w:sz w:val="20"/>
              </w:rPr>
              <w:t>
1. Соблюдать технику безопасности и правила охраны труда на рабочем месте;</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регулирования работы основных узлов машины и устранения неполадок в процессе работы под присмотром мастера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на оборудованиях различных технологий "компьютер-печать", "компьютер-печатная форма", "компьютер-фотопленка" под присмотром мастера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Поддерживать оборудование в рабочем состоянии;</w:t>
            </w:r>
          </w:p>
          <w:p>
            <w:pPr>
              <w:spacing w:after="20"/>
              <w:ind w:left="20"/>
              <w:jc w:val="both"/>
            </w:pPr>
            <w:r>
              <w:rPr>
                <w:rFonts w:ascii="Times New Roman"/>
                <w:b w:val="false"/>
                <w:i w:val="false"/>
                <w:color w:val="000000"/>
                <w:sz w:val="20"/>
              </w:rPr>
              <w:t>
5. Производить загрузку и подачу материалов и полуфабрикатов на оборудования различных технологий "компьютер-печать", "компьютер-печатная форма", "компьютер-фотопленка".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49"/>
          <w:p>
            <w:pPr>
              <w:spacing w:after="20"/>
              <w:ind w:left="20"/>
              <w:jc w:val="both"/>
            </w:pPr>
            <w:r>
              <w:rPr>
                <w:rFonts w:ascii="Times New Roman"/>
                <w:b w:val="false"/>
                <w:i w:val="false"/>
                <w:color w:val="000000"/>
                <w:sz w:val="20"/>
              </w:rPr>
              <w:t>
1. Технические требования, предъявляемые к прозрачным основам, металлическим основам, негативам и диапозитивам.</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Инструкции по охране труда, технике и пожарной безопасности при подготовке оборудования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внутреннего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приемы регулирования оборудования, применяемых в допечатных процессах.</w:t>
            </w:r>
          </w:p>
          <w:p>
            <w:pPr>
              <w:spacing w:after="20"/>
              <w:ind w:left="20"/>
              <w:jc w:val="both"/>
            </w:pPr>
            <w:r>
              <w:rPr>
                <w:rFonts w:ascii="Times New Roman"/>
                <w:b w:val="false"/>
                <w:i w:val="false"/>
                <w:color w:val="000000"/>
                <w:sz w:val="20"/>
              </w:rPr>
              <w:t>
5. Полиграфия санитарные правила. Гигиена труда технологические процессы материалы для типографий.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50"/>
          <w:p>
            <w:pPr>
              <w:spacing w:after="20"/>
              <w:ind w:left="20"/>
              <w:jc w:val="both"/>
            </w:pPr>
            <w:r>
              <w:rPr>
                <w:rFonts w:ascii="Times New Roman"/>
                <w:b w:val="false"/>
                <w:i w:val="false"/>
                <w:color w:val="000000"/>
                <w:sz w:val="20"/>
              </w:rPr>
              <w:t>
Усидчивость</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Работоспособность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Цветовосприятие</w:t>
            </w:r>
          </w:p>
          <w:p>
            <w:pPr>
              <w:spacing w:after="20"/>
              <w:ind w:left="20"/>
              <w:jc w:val="both"/>
            </w:pPr>
            <w:r>
              <w:rPr>
                <w:rFonts w:ascii="Times New Roman"/>
                <w:b w:val="false"/>
                <w:i w:val="false"/>
                <w:color w:val="000000"/>
                <w:sz w:val="20"/>
              </w:rPr>
              <w:t>
Стрессоустойчивость.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редактор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печатных машин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"Оператор электронного набора и верстки":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8184-1-027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электронного набора и верстки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51"/>
          <w:p>
            <w:pPr>
              <w:spacing w:after="20"/>
              <w:ind w:left="20"/>
              <w:jc w:val="both"/>
            </w:pPr>
            <w:r>
              <w:rPr>
                <w:rFonts w:ascii="Times New Roman"/>
                <w:b w:val="false"/>
                <w:i w:val="false"/>
                <w:color w:val="000000"/>
                <w:sz w:val="20"/>
              </w:rPr>
              <w:t>
ЕТКС. Выпуск 55. Раздел-2. Общие профессии полиграфического производства. "34. Оператор по изготовлению форм офсетной печати", "38. Оператор электронного набора и верстки"</w:t>
            </w:r>
          </w:p>
          <w:bookmarkEnd w:id="151"/>
          <w:p>
            <w:pPr>
              <w:spacing w:after="20"/>
              <w:ind w:left="20"/>
              <w:jc w:val="both"/>
            </w:pPr>
            <w:r>
              <w:rPr>
                <w:rFonts w:ascii="Times New Roman"/>
                <w:b w:val="false"/>
                <w:i w:val="false"/>
                <w:color w:val="000000"/>
                <w:sz w:val="20"/>
              </w:rPr>
              <w:t>
Утвержден приказом Министра труда и социальной защиты населения Республики Казахстан от 21 января 2013 года № 23-ө-м.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образования: ТиПО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52"/>
          <w:p>
            <w:pPr>
              <w:spacing w:after="20"/>
              <w:ind w:left="20"/>
              <w:jc w:val="both"/>
            </w:pPr>
            <w:r>
              <w:rPr>
                <w:rFonts w:ascii="Times New Roman"/>
                <w:b w:val="false"/>
                <w:i w:val="false"/>
                <w:color w:val="000000"/>
                <w:sz w:val="20"/>
              </w:rPr>
              <w:t xml:space="preserve">
Специальность: </w:t>
            </w:r>
          </w:p>
          <w:bookmarkEnd w:id="152"/>
          <w:p>
            <w:pPr>
              <w:spacing w:after="20"/>
              <w:ind w:left="20"/>
              <w:jc w:val="both"/>
            </w:pPr>
            <w:r>
              <w:rPr>
                <w:rFonts w:ascii="Times New Roman"/>
                <w:b w:val="false"/>
                <w:i w:val="false"/>
                <w:color w:val="000000"/>
                <w:sz w:val="20"/>
              </w:rPr>
              <w:t>
Издательское дело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53"/>
          <w:p>
            <w:pPr>
              <w:spacing w:after="20"/>
              <w:ind w:left="20"/>
              <w:jc w:val="both"/>
            </w:pPr>
            <w:r>
              <w:rPr>
                <w:rFonts w:ascii="Times New Roman"/>
                <w:b w:val="false"/>
                <w:i w:val="false"/>
                <w:color w:val="000000"/>
                <w:sz w:val="20"/>
              </w:rPr>
              <w:t>
Квалификация:</w:t>
            </w:r>
          </w:p>
          <w:bookmarkEnd w:id="153"/>
          <w:p>
            <w:pPr>
              <w:spacing w:after="20"/>
              <w:ind w:left="20"/>
              <w:jc w:val="both"/>
            </w:pPr>
            <w:r>
              <w:rPr>
                <w:rFonts w:ascii="Times New Roman"/>
                <w:b w:val="false"/>
                <w:i w:val="false"/>
                <w:color w:val="000000"/>
                <w:sz w:val="20"/>
              </w:rPr>
              <w:t>
Оператор допечатных процессов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возможные наименования профессии: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54"/>
          <w:p>
            <w:pPr>
              <w:spacing w:after="20"/>
              <w:ind w:left="20"/>
              <w:jc w:val="both"/>
            </w:pPr>
            <w:r>
              <w:rPr>
                <w:rFonts w:ascii="Times New Roman"/>
                <w:b w:val="false"/>
                <w:i w:val="false"/>
                <w:color w:val="000000"/>
                <w:sz w:val="20"/>
              </w:rPr>
              <w:t>
7331-1-005 Наборщик на наборно-печатающих машинках</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7331-2-001 Изготовитель печатных 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7331-9-005 Копировщик печатных 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8184-1-014 Оператор выводных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8184-1-024 Оператор по изготовлению форм офсетной печати</w:t>
            </w:r>
          </w:p>
          <w:p>
            <w:pPr>
              <w:spacing w:after="20"/>
              <w:ind w:left="20"/>
              <w:jc w:val="both"/>
            </w:pPr>
            <w:r>
              <w:rPr>
                <w:rFonts w:ascii="Times New Roman"/>
                <w:b w:val="false"/>
                <w:i w:val="false"/>
                <w:color w:val="000000"/>
                <w:sz w:val="20"/>
              </w:rPr>
              <w:t xml:space="preserve">
8184-1-027 Оператор электронного набора и верстки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Допечатная подготовка файлов к полиграфическому воспроизведению</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трудовые функции: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55"/>
          <w:p>
            <w:pPr>
              <w:spacing w:after="20"/>
              <w:ind w:left="20"/>
              <w:jc w:val="both"/>
            </w:pPr>
            <w:r>
              <w:rPr>
                <w:rFonts w:ascii="Times New Roman"/>
                <w:b w:val="false"/>
                <w:i w:val="false"/>
                <w:color w:val="000000"/>
                <w:sz w:val="20"/>
              </w:rPr>
              <w:t>
1. Выполнение работ по обработке текстовой и иллюстрационной информации.</w:t>
            </w:r>
          </w:p>
          <w:bookmarkEnd w:id="155"/>
          <w:p>
            <w:pPr>
              <w:spacing w:after="20"/>
              <w:ind w:left="20"/>
              <w:jc w:val="both"/>
            </w:pPr>
            <w:r>
              <w:rPr>
                <w:rFonts w:ascii="Times New Roman"/>
                <w:b w:val="false"/>
                <w:i w:val="false"/>
                <w:color w:val="000000"/>
                <w:sz w:val="20"/>
              </w:rPr>
              <w:t>
2. Подготовка допечатных материалов, оборудования к воспроизведению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Выполнение работ по обработке текстовой и иллюстрационной информации.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56"/>
          <w:p>
            <w:pPr>
              <w:spacing w:after="20"/>
              <w:ind w:left="20"/>
              <w:jc w:val="both"/>
            </w:pPr>
            <w:r>
              <w:rPr>
                <w:rFonts w:ascii="Times New Roman"/>
                <w:b w:val="false"/>
                <w:i w:val="false"/>
                <w:color w:val="000000"/>
                <w:sz w:val="20"/>
              </w:rPr>
              <w:t xml:space="preserve">
Навык 1: </w:t>
            </w:r>
          </w:p>
          <w:bookmarkEnd w:id="156"/>
          <w:p>
            <w:pPr>
              <w:spacing w:after="20"/>
              <w:ind w:left="20"/>
              <w:jc w:val="both"/>
            </w:pPr>
            <w:r>
              <w:rPr>
                <w:rFonts w:ascii="Times New Roman"/>
                <w:b w:val="false"/>
                <w:i w:val="false"/>
                <w:color w:val="000000"/>
                <w:sz w:val="20"/>
              </w:rPr>
              <w:t xml:space="preserve">
Набор текста, дизайн и верстка изданий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57"/>
          <w:p>
            <w:pPr>
              <w:spacing w:after="20"/>
              <w:ind w:left="20"/>
              <w:jc w:val="both"/>
            </w:pPr>
            <w:r>
              <w:rPr>
                <w:rFonts w:ascii="Times New Roman"/>
                <w:b w:val="false"/>
                <w:i w:val="false"/>
                <w:color w:val="000000"/>
                <w:sz w:val="20"/>
              </w:rPr>
              <w:t>
1.Соблюдать технику безопасности на рабочем месте;</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подготовку рабочего места и обслуживаемого оборудования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на настольно-издательской системе;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ввод параметров набора, виды набора (простой, сложный и усложненный), правку;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ввод и вывод продукции с помощью устройств для ввода и вывода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запись файлов на внешние носители информации, работа в компьютерной (локальной)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Производить верстку текста любой сложности в разных видах изданий;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Подготавливать печатный материал к сверке, читке;</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Обрабатывать и корректировать текстовую и иллюстрационную информацию;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Соблюдать технические правила разметки оригиналов, элементы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Соблюдать правила типографики;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Разрабатывать дизайн бренда и выполнять ребрендинг;</w:t>
            </w:r>
          </w:p>
          <w:p>
            <w:pPr>
              <w:spacing w:after="20"/>
              <w:ind w:left="20"/>
              <w:jc w:val="both"/>
            </w:pPr>
            <w:r>
              <w:rPr>
                <w:rFonts w:ascii="Times New Roman"/>
                <w:b w:val="false"/>
                <w:i w:val="false"/>
                <w:color w:val="000000"/>
                <w:sz w:val="20"/>
              </w:rPr>
              <w:t>
</w:t>
            </w:r>
            <w:r>
              <w:rPr>
                <w:rFonts w:ascii="Times New Roman"/>
                <w:b w:val="false"/>
                <w:i w:val="false"/>
                <w:color w:val="000000"/>
                <w:sz w:val="20"/>
              </w:rPr>
              <w:t>13. Владеть графическими редакторами растровой и векторной графики;</w:t>
            </w:r>
          </w:p>
          <w:p>
            <w:pPr>
              <w:spacing w:after="20"/>
              <w:ind w:left="20"/>
              <w:jc w:val="both"/>
            </w:pPr>
            <w:r>
              <w:rPr>
                <w:rFonts w:ascii="Times New Roman"/>
                <w:b w:val="false"/>
                <w:i w:val="false"/>
                <w:color w:val="000000"/>
                <w:sz w:val="20"/>
              </w:rPr>
              <w:t>
14. Характеризовать шрифты латинской, греческой и особых графических основах (шрифт для незрячих "Брайля").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58"/>
          <w:p>
            <w:pPr>
              <w:spacing w:after="20"/>
              <w:ind w:left="20"/>
              <w:jc w:val="both"/>
            </w:pPr>
            <w:r>
              <w:rPr>
                <w:rFonts w:ascii="Times New Roman"/>
                <w:b w:val="false"/>
                <w:i w:val="false"/>
                <w:color w:val="000000"/>
                <w:sz w:val="20"/>
              </w:rPr>
              <w:t>
1. Требования, предъявляемые к исходной информации.</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правила разметки оригиналов, элементы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правила правки и верстки.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Инструкции по охране труда, технике и пожарной безопасности при подготовке оборудования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внутреннего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эксплуатации, приемы регулирования оборудования, применяемых в издательских процессах.</w:t>
            </w:r>
          </w:p>
          <w:p>
            <w:pPr>
              <w:spacing w:after="20"/>
              <w:ind w:left="20"/>
              <w:jc w:val="both"/>
            </w:pPr>
            <w:r>
              <w:rPr>
                <w:rFonts w:ascii="Times New Roman"/>
                <w:b w:val="false"/>
                <w:i w:val="false"/>
                <w:color w:val="000000"/>
                <w:sz w:val="20"/>
              </w:rPr>
              <w:t>
7. Полиграфия санитарные правила. Гигиена труда технологические процессы материалы для типографий.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59"/>
          <w:p>
            <w:pPr>
              <w:spacing w:after="20"/>
              <w:ind w:left="20"/>
              <w:jc w:val="both"/>
            </w:pPr>
            <w:r>
              <w:rPr>
                <w:rFonts w:ascii="Times New Roman"/>
                <w:b w:val="false"/>
                <w:i w:val="false"/>
                <w:color w:val="000000"/>
                <w:sz w:val="20"/>
              </w:rPr>
              <w:t xml:space="preserve">
Навык 2: </w:t>
            </w:r>
          </w:p>
          <w:bookmarkEnd w:id="159"/>
          <w:p>
            <w:pPr>
              <w:spacing w:after="20"/>
              <w:ind w:left="20"/>
              <w:jc w:val="both"/>
            </w:pPr>
            <w:r>
              <w:rPr>
                <w:rFonts w:ascii="Times New Roman"/>
                <w:b w:val="false"/>
                <w:i w:val="false"/>
                <w:color w:val="000000"/>
                <w:sz w:val="20"/>
              </w:rPr>
              <w:t>
Корректура текста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60"/>
          <w:p>
            <w:pPr>
              <w:spacing w:after="20"/>
              <w:ind w:left="20"/>
              <w:jc w:val="both"/>
            </w:pPr>
            <w:r>
              <w:rPr>
                <w:rFonts w:ascii="Times New Roman"/>
                <w:b w:val="false"/>
                <w:i w:val="false"/>
                <w:color w:val="000000"/>
                <w:sz w:val="20"/>
              </w:rPr>
              <w:t>
1. Производить корректуру всех видов литературы;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корректуру сложного и усложненного текста;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Находить ошибки в тексте разного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корректурные знаки при издательской корректуре;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Проверять соответствие текста действующим нормативам на корректорскую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вычитку отредактированных рукописей;</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Устранять графические, грамматические, технические ошибки;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Исправлять недостатки смыслового и стилистического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Проверять рукопись на ее комплектность (наличие титула, введения, справочного аппарата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Применять основные группы корректурных знаков;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Применять действующие условные сокращения;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Проверять после всех правок и обработки в стадии готовности (сигнальный экземпляр);</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Обеспечивать правильность написания и унификацию терминов, символов, единиц измерения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Устранять неясность в написании отдельных букв и знаков, неправильную разбивку текста на абзацы;</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Согласовывать с редактором замеченные стилистические погрешности;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Проверять правильность оформления таблиц, сносок, формул и т.д. в тексте;</w:t>
            </w:r>
          </w:p>
          <w:p>
            <w:pPr>
              <w:spacing w:after="20"/>
              <w:ind w:left="20"/>
              <w:jc w:val="both"/>
            </w:pPr>
            <w:r>
              <w:rPr>
                <w:rFonts w:ascii="Times New Roman"/>
                <w:b w:val="false"/>
                <w:i w:val="false"/>
                <w:color w:val="000000"/>
                <w:sz w:val="20"/>
              </w:rPr>
              <w:t>
17. Подписывать рукописи в набор, издания в печать и на выпуск в свет.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61"/>
          <w:p>
            <w:pPr>
              <w:spacing w:after="20"/>
              <w:ind w:left="20"/>
              <w:jc w:val="both"/>
            </w:pPr>
            <w:r>
              <w:rPr>
                <w:rFonts w:ascii="Times New Roman"/>
                <w:b w:val="false"/>
                <w:i w:val="false"/>
                <w:color w:val="000000"/>
                <w:sz w:val="20"/>
              </w:rPr>
              <w:t>
1. Технические правила набора.</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Государственные стандарты на терминологию, обозначения и единицы измерения.</w:t>
            </w:r>
          </w:p>
          <w:p>
            <w:pPr>
              <w:spacing w:after="20"/>
              <w:ind w:left="20"/>
              <w:jc w:val="both"/>
            </w:pPr>
            <w:r>
              <w:rPr>
                <w:rFonts w:ascii="Times New Roman"/>
                <w:b w:val="false"/>
                <w:i w:val="false"/>
                <w:color w:val="000000"/>
                <w:sz w:val="20"/>
              </w:rPr>
              <w:t>
3. Техническая спецификация издательств и документацию к корректуре.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62"/>
          <w:p>
            <w:pPr>
              <w:spacing w:after="20"/>
              <w:ind w:left="20"/>
              <w:jc w:val="both"/>
            </w:pPr>
            <w:r>
              <w:rPr>
                <w:rFonts w:ascii="Times New Roman"/>
                <w:b w:val="false"/>
                <w:i w:val="false"/>
                <w:color w:val="000000"/>
                <w:sz w:val="20"/>
              </w:rPr>
              <w:t>
Навык 3:</w:t>
            </w:r>
          </w:p>
          <w:bookmarkEnd w:id="162"/>
          <w:p>
            <w:pPr>
              <w:spacing w:after="20"/>
              <w:ind w:left="20"/>
              <w:jc w:val="both"/>
            </w:pPr>
            <w:r>
              <w:rPr>
                <w:rFonts w:ascii="Times New Roman"/>
                <w:b w:val="false"/>
                <w:i w:val="false"/>
                <w:color w:val="000000"/>
                <w:sz w:val="20"/>
              </w:rPr>
              <w:t>
Подготовка файлов к печати с учетом спуска полос и выбранных материалов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63"/>
          <w:p>
            <w:pPr>
              <w:spacing w:after="20"/>
              <w:ind w:left="20"/>
              <w:jc w:val="both"/>
            </w:pPr>
            <w:r>
              <w:rPr>
                <w:rFonts w:ascii="Times New Roman"/>
                <w:b w:val="false"/>
                <w:i w:val="false"/>
                <w:color w:val="000000"/>
                <w:sz w:val="20"/>
              </w:rPr>
              <w:t>
1. Соблюдать правила техники безопасности на рабочем месте;</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спуски полос после верстки на отсутствие висячих строк, коридоров, отступов и табуляции;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спуск полос перед выводом на пленку или на пластину;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изображение условных знаков на цветных оттисках;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Использовать макеты заливок и ретуши;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Размещать допуски на совмещение элементов изображения при многокрасочной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Определять порядок наложения красок;</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Осуществлять принцип образования цвета при сочетании заливок и сеток различных линиатур;</w:t>
            </w:r>
          </w:p>
          <w:p>
            <w:pPr>
              <w:spacing w:after="20"/>
              <w:ind w:left="20"/>
              <w:jc w:val="both"/>
            </w:pPr>
            <w:r>
              <w:rPr>
                <w:rFonts w:ascii="Times New Roman"/>
                <w:b w:val="false"/>
                <w:i w:val="false"/>
                <w:color w:val="000000"/>
                <w:sz w:val="20"/>
              </w:rPr>
              <w:t>
</w:t>
            </w:r>
            <w:r>
              <w:rPr>
                <w:rFonts w:ascii="Times New Roman"/>
                <w:b w:val="false"/>
                <w:i w:val="false"/>
                <w:color w:val="000000"/>
                <w:sz w:val="20"/>
              </w:rPr>
              <w:t>9. Использовать технологию подготовки монтажа фотоформ;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Производить РИП файлов;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Соблюдать правила проверки элементов разметки страницы, колонтитул, колонцифр, проверка печатного оттиска, сверка с подписным экземпляром;</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Соблюдать правила спуска полос;</w:t>
            </w:r>
          </w:p>
          <w:p>
            <w:pPr>
              <w:spacing w:after="20"/>
              <w:ind w:left="20"/>
              <w:jc w:val="both"/>
            </w:pPr>
            <w:r>
              <w:rPr>
                <w:rFonts w:ascii="Times New Roman"/>
                <w:b w:val="false"/>
                <w:i w:val="false"/>
                <w:color w:val="000000"/>
                <w:sz w:val="20"/>
              </w:rPr>
              <w:t>
13. Осуществлять макетирование файла.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64"/>
          <w:p>
            <w:pPr>
              <w:spacing w:after="20"/>
              <w:ind w:left="20"/>
              <w:jc w:val="both"/>
            </w:pPr>
            <w:r>
              <w:rPr>
                <w:rFonts w:ascii="Times New Roman"/>
                <w:b w:val="false"/>
                <w:i w:val="false"/>
                <w:color w:val="000000"/>
                <w:sz w:val="20"/>
              </w:rPr>
              <w:t>
1. Требования, предъявляемые к информации, подготовленной к печати.</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правила разметки оригиналов, элементы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правила правки и верстки.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Инструкции по охране труда, технике и пожарной безопасности при подготовке оборудования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внутреннего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эксплуатации, приемы регулирования оборудования, применяемых в допечатных процессах.</w:t>
            </w:r>
          </w:p>
          <w:p>
            <w:pPr>
              <w:spacing w:after="20"/>
              <w:ind w:left="20"/>
              <w:jc w:val="both"/>
            </w:pPr>
            <w:r>
              <w:rPr>
                <w:rFonts w:ascii="Times New Roman"/>
                <w:b w:val="false"/>
                <w:i w:val="false"/>
                <w:color w:val="000000"/>
                <w:sz w:val="20"/>
              </w:rPr>
              <w:t>
7. Полиграфия санитарные правила. Гигиена труда технологические процессы материалы для типографий.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Трудовая функция 2: Подготовка допечатных материалов, оборудования к воспроизведению информации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65"/>
          <w:p>
            <w:pPr>
              <w:spacing w:after="20"/>
              <w:ind w:left="20"/>
              <w:jc w:val="both"/>
            </w:pPr>
            <w:r>
              <w:rPr>
                <w:rFonts w:ascii="Times New Roman"/>
                <w:b w:val="false"/>
                <w:i w:val="false"/>
                <w:color w:val="000000"/>
                <w:sz w:val="20"/>
              </w:rPr>
              <w:t xml:space="preserve">
Навык 1: </w:t>
            </w:r>
          </w:p>
          <w:bookmarkEnd w:id="165"/>
          <w:p>
            <w:pPr>
              <w:spacing w:after="20"/>
              <w:ind w:left="20"/>
              <w:jc w:val="both"/>
            </w:pPr>
            <w:r>
              <w:rPr>
                <w:rFonts w:ascii="Times New Roman"/>
                <w:b w:val="false"/>
                <w:i w:val="false"/>
                <w:color w:val="000000"/>
                <w:sz w:val="20"/>
              </w:rPr>
              <w:t>
Выполнение работ с допечатными материалами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66"/>
          <w:p>
            <w:pPr>
              <w:spacing w:after="20"/>
              <w:ind w:left="20"/>
              <w:jc w:val="both"/>
            </w:pPr>
            <w:r>
              <w:rPr>
                <w:rFonts w:ascii="Times New Roman"/>
                <w:b w:val="false"/>
                <w:i w:val="false"/>
                <w:color w:val="000000"/>
                <w:sz w:val="20"/>
              </w:rPr>
              <w:t>
1. Соблюдать технику безопасности на рабочем месте;</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к работе печатные пластины, пленки, картриджи и другие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с пигментами, химикатами и растворами для проявления;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печатные формы для специальных и вспомогательных способов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технические требования, предъявляемые к качеству монтажа, пластинам или другим светочувствительным материалам;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Проявлять копии;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Изготавливать формы плоской офсетной печати путем позитивного и негативного копирования с применением различных копировальных слоев: экспонирование, проявление, обработка и термообработка копии в полуавтоматических, автоматических процессорах и вручную, отделка формы, контроль качества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8. Изготавливать фотополимерные печатные формы: подготовка пластины, экспонирование, проявление, сушка, облучение, корректура, контроль качества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9. Воспроизводить штриховые, полутоновые однокрасочные и многокрасочные оригиналы;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Контролировать качество печатной формы и корректировать ее в случае необходимости с учетом правил обращения с материалами и условия их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Работать с дизайнерской бумагой и другими запечатываемыми материалами.</w:t>
            </w:r>
          </w:p>
          <w:p>
            <w:pPr>
              <w:spacing w:after="20"/>
              <w:ind w:left="20"/>
              <w:jc w:val="both"/>
            </w:pPr>
            <w:r>
              <w:rPr>
                <w:rFonts w:ascii="Times New Roman"/>
                <w:b w:val="false"/>
                <w:i w:val="false"/>
                <w:color w:val="000000"/>
                <w:sz w:val="20"/>
              </w:rPr>
              <w:t>
12. Определять принцип образования печатающих и пробельных элементов во всех видах печати.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67"/>
          <w:p>
            <w:pPr>
              <w:spacing w:after="20"/>
              <w:ind w:left="20"/>
              <w:jc w:val="both"/>
            </w:pPr>
            <w:r>
              <w:rPr>
                <w:rFonts w:ascii="Times New Roman"/>
                <w:b w:val="false"/>
                <w:i w:val="false"/>
                <w:color w:val="000000"/>
                <w:sz w:val="20"/>
              </w:rPr>
              <w:t>
1. Технические требования, предъявляемые к прозрачным основам, металлическим основам, негативам и диапозитивам.</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Инструкции по охране труда, технике и пожарной безопасности при подготовке оборудования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внутреннего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приемы регулирования оборудования, применяемых в допечатных процессах.</w:t>
            </w:r>
          </w:p>
          <w:p>
            <w:pPr>
              <w:spacing w:after="20"/>
              <w:ind w:left="20"/>
              <w:jc w:val="both"/>
            </w:pPr>
            <w:r>
              <w:rPr>
                <w:rFonts w:ascii="Times New Roman"/>
                <w:b w:val="false"/>
                <w:i w:val="false"/>
                <w:color w:val="000000"/>
                <w:sz w:val="20"/>
              </w:rPr>
              <w:t>
5. Полиграфия санитарные правила. Гигиена труда технологические процессы материалы для типографий.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68"/>
          <w:p>
            <w:pPr>
              <w:spacing w:after="20"/>
              <w:ind w:left="20"/>
              <w:jc w:val="both"/>
            </w:pPr>
            <w:r>
              <w:rPr>
                <w:rFonts w:ascii="Times New Roman"/>
                <w:b w:val="false"/>
                <w:i w:val="false"/>
                <w:color w:val="000000"/>
                <w:sz w:val="20"/>
              </w:rPr>
              <w:t>
Навык 2:</w:t>
            </w:r>
          </w:p>
          <w:bookmarkEnd w:id="168"/>
          <w:p>
            <w:pPr>
              <w:spacing w:after="20"/>
              <w:ind w:left="20"/>
              <w:jc w:val="both"/>
            </w:pPr>
            <w:r>
              <w:rPr>
                <w:rFonts w:ascii="Times New Roman"/>
                <w:b w:val="false"/>
                <w:i w:val="false"/>
                <w:color w:val="000000"/>
                <w:sz w:val="20"/>
              </w:rPr>
              <w:t>
Подготовка и настройка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69"/>
          <w:p>
            <w:pPr>
              <w:spacing w:after="20"/>
              <w:ind w:left="20"/>
              <w:jc w:val="both"/>
            </w:pPr>
            <w:r>
              <w:rPr>
                <w:rFonts w:ascii="Times New Roman"/>
                <w:b w:val="false"/>
                <w:i w:val="false"/>
                <w:color w:val="000000"/>
                <w:sz w:val="20"/>
              </w:rPr>
              <w:t>
1. Соблюдать технику безопасности и правила охраны труда на рабочем месте;</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правила регулирования работы основных узлов машины и устранения неполадок в процессе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отдельные работы по изготовлению копий и печатных 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Работать на копировальной раме;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правила пользования применяемыми контрольно-измерительными приборами;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Получать и контролировать информацию по электронной сети или с помощью внешнего носителя;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Обрабатывать полученную информацию в растровом процессоре;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Производить вывод информации на фотопленку или формный материал;</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Обрабатывать экспонированной материал;</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контроль полученной фотоформы или печатной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Подготавливать и настраивать выводное устройство, процессор для обработки экспонированного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Обеспечивать технические возможности и основы технологической настройки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Производить подготовку и настройку допечатного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Осуществлять приладку всех узлов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Поддерживать оборудование в рабочем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Настраивать цифровое оборудование;</w:t>
            </w:r>
          </w:p>
          <w:p>
            <w:pPr>
              <w:spacing w:after="20"/>
              <w:ind w:left="20"/>
              <w:jc w:val="both"/>
            </w:pPr>
            <w:r>
              <w:rPr>
                <w:rFonts w:ascii="Times New Roman"/>
                <w:b w:val="false"/>
                <w:i w:val="false"/>
                <w:color w:val="000000"/>
                <w:sz w:val="20"/>
              </w:rPr>
              <w:t>
17. Работать на оборудования различных технологий "компьютер-печать", "компьютер-печатная форма", "компьютер-фотопленка".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70"/>
          <w:p>
            <w:pPr>
              <w:spacing w:after="20"/>
              <w:ind w:left="20"/>
              <w:jc w:val="both"/>
            </w:pPr>
            <w:r>
              <w:rPr>
                <w:rFonts w:ascii="Times New Roman"/>
                <w:b w:val="false"/>
                <w:i w:val="false"/>
                <w:color w:val="000000"/>
                <w:sz w:val="20"/>
              </w:rPr>
              <w:t>
1. Технические требования, предъявляемые к прозрачным основам, металлическим основам, негативам и диапозитивам.</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Инструкции по охране труда, технике и пожарной безопасности при подготовке оборудования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внутреннего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приемы регулирования оборудования, применяемых в допечатных процессах.</w:t>
            </w:r>
          </w:p>
          <w:p>
            <w:pPr>
              <w:spacing w:after="20"/>
              <w:ind w:left="20"/>
              <w:jc w:val="both"/>
            </w:pPr>
            <w:r>
              <w:rPr>
                <w:rFonts w:ascii="Times New Roman"/>
                <w:b w:val="false"/>
                <w:i w:val="false"/>
                <w:color w:val="000000"/>
                <w:sz w:val="20"/>
              </w:rPr>
              <w:t>
5. Полиграфия санитарные правила. Гигиена труда технологические процессы материалы для типографий.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71"/>
          <w:p>
            <w:pPr>
              <w:spacing w:after="20"/>
              <w:ind w:left="20"/>
              <w:jc w:val="both"/>
            </w:pPr>
            <w:r>
              <w:rPr>
                <w:rFonts w:ascii="Times New Roman"/>
                <w:b w:val="false"/>
                <w:i w:val="false"/>
                <w:color w:val="000000"/>
                <w:sz w:val="20"/>
              </w:rPr>
              <w:t>
Усидчивость</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Работоспособность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Цветовосприятие</w:t>
            </w:r>
          </w:p>
          <w:p>
            <w:pPr>
              <w:spacing w:after="20"/>
              <w:ind w:left="20"/>
              <w:jc w:val="both"/>
            </w:pPr>
            <w:r>
              <w:rPr>
                <w:rFonts w:ascii="Times New Roman"/>
                <w:b w:val="false"/>
                <w:i w:val="false"/>
                <w:color w:val="000000"/>
                <w:sz w:val="20"/>
              </w:rPr>
              <w:t>
Стрессоустойчивость.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редактор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печатных машин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"Составитель рекламных текстов":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2641-3-002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рекламных текстов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72"/>
          <w:p>
            <w:pPr>
              <w:spacing w:after="20"/>
              <w:ind w:left="20"/>
              <w:jc w:val="both"/>
            </w:pPr>
            <w:r>
              <w:rPr>
                <w:rFonts w:ascii="Times New Roman"/>
                <w:b w:val="false"/>
                <w:i w:val="false"/>
                <w:color w:val="000000"/>
                <w:sz w:val="20"/>
              </w:rPr>
              <w:t>
ЕТКС. Об утверждении Квалификационного справочника должностей руководителей, специалистов и других служащих. "189. Художник (дизайнер)", "292. Художественный редактор (дизайнер)"</w:t>
            </w:r>
          </w:p>
          <w:bookmarkEnd w:id="172"/>
          <w:p>
            <w:pPr>
              <w:spacing w:after="20"/>
              <w:ind w:left="20"/>
              <w:jc w:val="both"/>
            </w:pPr>
            <w:r>
              <w:rPr>
                <w:rFonts w:ascii="Times New Roman"/>
                <w:b w:val="false"/>
                <w:i w:val="false"/>
                <w:color w:val="000000"/>
                <w:sz w:val="20"/>
              </w:rPr>
              <w:t>
Утвержден приказом Министра труда и социальной защиты населения Республики Казахстан от от 21 мая 2012 года № 201-ө-м.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образования: ТиПО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73"/>
          <w:p>
            <w:pPr>
              <w:spacing w:after="20"/>
              <w:ind w:left="20"/>
              <w:jc w:val="both"/>
            </w:pPr>
            <w:r>
              <w:rPr>
                <w:rFonts w:ascii="Times New Roman"/>
                <w:b w:val="false"/>
                <w:i w:val="false"/>
                <w:color w:val="000000"/>
                <w:sz w:val="20"/>
              </w:rPr>
              <w:t xml:space="preserve">
Специальность: </w:t>
            </w:r>
          </w:p>
          <w:bookmarkEnd w:id="173"/>
          <w:p>
            <w:pPr>
              <w:spacing w:after="20"/>
              <w:ind w:left="20"/>
              <w:jc w:val="both"/>
            </w:pPr>
            <w:r>
              <w:rPr>
                <w:rFonts w:ascii="Times New Roman"/>
                <w:b w:val="false"/>
                <w:i w:val="false"/>
                <w:color w:val="000000"/>
                <w:sz w:val="20"/>
              </w:rPr>
              <w:t>
Издательское дело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74"/>
          <w:p>
            <w:pPr>
              <w:spacing w:after="20"/>
              <w:ind w:left="20"/>
              <w:jc w:val="both"/>
            </w:pPr>
            <w:r>
              <w:rPr>
                <w:rFonts w:ascii="Times New Roman"/>
                <w:b w:val="false"/>
                <w:i w:val="false"/>
                <w:color w:val="000000"/>
                <w:sz w:val="20"/>
              </w:rPr>
              <w:t>
Квалификация:</w:t>
            </w:r>
          </w:p>
          <w:bookmarkEnd w:id="174"/>
          <w:p>
            <w:pPr>
              <w:spacing w:after="20"/>
              <w:ind w:left="20"/>
              <w:jc w:val="both"/>
            </w:pPr>
            <w:r>
              <w:rPr>
                <w:rFonts w:ascii="Times New Roman"/>
                <w:b w:val="false"/>
                <w:i w:val="false"/>
                <w:color w:val="000000"/>
                <w:sz w:val="20"/>
              </w:rPr>
              <w:t>
Копирайтер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75"/>
          <w:p>
            <w:pPr>
              <w:spacing w:after="20"/>
              <w:ind w:left="20"/>
              <w:jc w:val="both"/>
            </w:pPr>
            <w:r>
              <w:rPr>
                <w:rFonts w:ascii="Times New Roman"/>
                <w:b w:val="false"/>
                <w:i w:val="false"/>
                <w:color w:val="000000"/>
                <w:sz w:val="20"/>
              </w:rPr>
              <w:t>
Копирайтер</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2431-2-004 Специалист по рекламе</w:t>
            </w:r>
          </w:p>
          <w:p>
            <w:pPr>
              <w:spacing w:after="20"/>
              <w:ind w:left="20"/>
              <w:jc w:val="both"/>
            </w:pPr>
            <w:r>
              <w:rPr>
                <w:rFonts w:ascii="Times New Roman"/>
                <w:b w:val="false"/>
                <w:i w:val="false"/>
                <w:color w:val="000000"/>
                <w:sz w:val="20"/>
              </w:rPr>
              <w:t>
2641-3-002 Составитель рекламных текстов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76"/>
          <w:p>
            <w:pPr>
              <w:spacing w:after="20"/>
              <w:ind w:left="20"/>
              <w:jc w:val="both"/>
            </w:pPr>
            <w:r>
              <w:rPr>
                <w:rFonts w:ascii="Times New Roman"/>
                <w:b w:val="false"/>
                <w:i w:val="false"/>
                <w:color w:val="000000"/>
                <w:sz w:val="20"/>
              </w:rPr>
              <w:t>
Основная цель</w:t>
            </w:r>
          </w:p>
          <w:bookmarkEnd w:id="176"/>
          <w:p>
            <w:pPr>
              <w:spacing w:after="20"/>
              <w:ind w:left="20"/>
              <w:jc w:val="both"/>
            </w:pPr>
            <w:r>
              <w:rPr>
                <w:rFonts w:ascii="Times New Roman"/>
                <w:b w:val="false"/>
                <w:i w:val="false"/>
                <w:color w:val="000000"/>
                <w:sz w:val="20"/>
              </w:rPr>
              <w:t>
деятельности: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осуществление художественного оформления рекламных текстов с учетом маркетинговых задач.</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трудовые функции: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77"/>
          <w:p>
            <w:pPr>
              <w:spacing w:after="20"/>
              <w:ind w:left="20"/>
              <w:jc w:val="both"/>
            </w:pPr>
            <w:r>
              <w:rPr>
                <w:rFonts w:ascii="Times New Roman"/>
                <w:b w:val="false"/>
                <w:i w:val="false"/>
                <w:color w:val="000000"/>
                <w:sz w:val="20"/>
              </w:rPr>
              <w:t>
1. Осуществление процессов набора, верстки и дизайна текста.</w:t>
            </w:r>
          </w:p>
          <w:bookmarkEnd w:id="177"/>
          <w:p>
            <w:pPr>
              <w:spacing w:after="20"/>
              <w:ind w:left="20"/>
              <w:jc w:val="both"/>
            </w:pPr>
            <w:r>
              <w:rPr>
                <w:rFonts w:ascii="Times New Roman"/>
                <w:b w:val="false"/>
                <w:i w:val="false"/>
                <w:color w:val="000000"/>
                <w:sz w:val="20"/>
              </w:rPr>
              <w:t>
2. Применять компьютерную технику в сфере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Осуществление процессов набора, верстки и дизайна текста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78"/>
          <w:p>
            <w:pPr>
              <w:spacing w:after="20"/>
              <w:ind w:left="20"/>
              <w:jc w:val="both"/>
            </w:pPr>
            <w:r>
              <w:rPr>
                <w:rFonts w:ascii="Times New Roman"/>
                <w:b w:val="false"/>
                <w:i w:val="false"/>
                <w:color w:val="000000"/>
                <w:sz w:val="20"/>
              </w:rPr>
              <w:t>
Навык 1.</w:t>
            </w:r>
          </w:p>
          <w:bookmarkEnd w:id="178"/>
          <w:p>
            <w:pPr>
              <w:spacing w:after="20"/>
              <w:ind w:left="20"/>
              <w:jc w:val="both"/>
            </w:pPr>
            <w:r>
              <w:rPr>
                <w:rFonts w:ascii="Times New Roman"/>
                <w:b w:val="false"/>
                <w:i w:val="false"/>
                <w:color w:val="000000"/>
                <w:sz w:val="20"/>
              </w:rPr>
              <w:t xml:space="preserve">
Выполнение работ по набору, правке и корректуре текста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79"/>
          <w:p>
            <w:pPr>
              <w:spacing w:after="20"/>
              <w:ind w:left="20"/>
              <w:jc w:val="both"/>
            </w:pPr>
            <w:r>
              <w:rPr>
                <w:rFonts w:ascii="Times New Roman"/>
                <w:b w:val="false"/>
                <w:i w:val="false"/>
                <w:color w:val="000000"/>
                <w:sz w:val="20"/>
              </w:rPr>
              <w:t>
1. Соблюдать технику безопасности на рабочем месте;</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 Владеть методом слепого набора текста;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в разных программах, необходимых для издания полиграфической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Владеть текстовыми редакторами при осуществлении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Работать с издательскими системами;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подготовку обслуживаемого оборудования к работе;</w:t>
            </w:r>
          </w:p>
          <w:p>
            <w:pPr>
              <w:spacing w:after="20"/>
              <w:ind w:left="20"/>
              <w:jc w:val="both"/>
            </w:pPr>
            <w:r>
              <w:rPr>
                <w:rFonts w:ascii="Times New Roman"/>
                <w:b w:val="false"/>
                <w:i w:val="false"/>
                <w:color w:val="000000"/>
                <w:sz w:val="20"/>
              </w:rPr>
              <w:t>
7. Производить набор текста любой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80"/>
          <w:p>
            <w:pPr>
              <w:spacing w:after="20"/>
              <w:ind w:left="20"/>
              <w:jc w:val="both"/>
            </w:pPr>
            <w:r>
              <w:rPr>
                <w:rFonts w:ascii="Times New Roman"/>
                <w:b w:val="false"/>
                <w:i w:val="false"/>
                <w:color w:val="000000"/>
                <w:sz w:val="20"/>
              </w:rPr>
              <w:t>
Знания:</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издательской орфографии и пунктуации.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правила набора и верстки.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Инструкции по охране труда, технике и пожарной безопасности при подготовке оборудования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внутреннего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эксплуатации, приемы регулирования оборудования, применяемых в допечатных процессах.</w:t>
            </w:r>
          </w:p>
          <w:p>
            <w:pPr>
              <w:spacing w:after="20"/>
              <w:ind w:left="20"/>
              <w:jc w:val="both"/>
            </w:pPr>
            <w:r>
              <w:rPr>
                <w:rFonts w:ascii="Times New Roman"/>
                <w:b w:val="false"/>
                <w:i w:val="false"/>
                <w:color w:val="000000"/>
                <w:sz w:val="20"/>
              </w:rPr>
              <w:t>
6. Полиграфия санитарные правила. Гигиена труда технологические процессы материалы для типографий.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81"/>
          <w:p>
            <w:pPr>
              <w:spacing w:after="20"/>
              <w:ind w:left="20"/>
              <w:jc w:val="both"/>
            </w:pPr>
            <w:r>
              <w:rPr>
                <w:rFonts w:ascii="Times New Roman"/>
                <w:b w:val="false"/>
                <w:i w:val="false"/>
                <w:color w:val="000000"/>
                <w:sz w:val="20"/>
              </w:rPr>
              <w:t>
Навык 2:</w:t>
            </w:r>
          </w:p>
          <w:bookmarkEnd w:id="181"/>
          <w:p>
            <w:pPr>
              <w:spacing w:after="20"/>
              <w:ind w:left="20"/>
              <w:jc w:val="both"/>
            </w:pPr>
            <w:r>
              <w:rPr>
                <w:rFonts w:ascii="Times New Roman"/>
                <w:b w:val="false"/>
                <w:i w:val="false"/>
                <w:color w:val="000000"/>
                <w:sz w:val="20"/>
              </w:rPr>
              <w:t>
Разработка концепции макета издания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82"/>
          <w:p>
            <w:pPr>
              <w:spacing w:after="20"/>
              <w:ind w:left="20"/>
              <w:jc w:val="both"/>
            </w:pPr>
            <w:r>
              <w:rPr>
                <w:rFonts w:ascii="Times New Roman"/>
                <w:b w:val="false"/>
                <w:i w:val="false"/>
                <w:color w:val="000000"/>
                <w:sz w:val="20"/>
              </w:rPr>
              <w:t>
1. Соблюдать правила техники безопасности на рабочем месте;</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макет издания;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размер, формат издания;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Вырабатывать общую концепцию издания;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подбор соответствующих запечатываемых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разметку рукописи;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Оформлять тексты, учитывая основные правила типографики;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Применять правила инфографики;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Работать с искусственным интеллектом;</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Работать с различными видами графики;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11. Владеть разными графическими и текстовыми редакторами;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Выполнять верстку изданий;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Употреблять стилистические нормы современного языка;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Соблюдать правила и возможности авторской орфографии и пунктуации;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15. Учитывать при работе методы и средства стандартизации и сертификации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Работать согласно правилам современного делопроизводства;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17. Оформлять текст;</w:t>
            </w:r>
          </w:p>
          <w:p>
            <w:pPr>
              <w:spacing w:after="20"/>
              <w:ind w:left="20"/>
              <w:jc w:val="both"/>
            </w:pPr>
            <w:r>
              <w:rPr>
                <w:rFonts w:ascii="Times New Roman"/>
                <w:b w:val="false"/>
                <w:i w:val="false"/>
                <w:color w:val="000000"/>
                <w:sz w:val="20"/>
              </w:rPr>
              <w:t>
18. Характеризовать основные технологические и физико-химические свойства материалов, используемых в полиграфическом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83"/>
          <w:p>
            <w:pPr>
              <w:spacing w:after="20"/>
              <w:ind w:left="20"/>
              <w:jc w:val="both"/>
            </w:pPr>
            <w:r>
              <w:rPr>
                <w:rFonts w:ascii="Times New Roman"/>
                <w:b w:val="false"/>
                <w:i w:val="false"/>
                <w:color w:val="000000"/>
                <w:sz w:val="20"/>
              </w:rPr>
              <w:t>
1. Правила издательской орфографии и пунктуации.</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правила набора и верстки.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Инструкции по охране труда, технике и пожарной безопасности при подготовке оборудования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внутреннего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эксплуатации, приемы регулирования оборудования, применяемых в допечатных процессах.</w:t>
            </w:r>
          </w:p>
          <w:p>
            <w:pPr>
              <w:spacing w:after="20"/>
              <w:ind w:left="20"/>
              <w:jc w:val="both"/>
            </w:pPr>
            <w:r>
              <w:rPr>
                <w:rFonts w:ascii="Times New Roman"/>
                <w:b w:val="false"/>
                <w:i w:val="false"/>
                <w:color w:val="000000"/>
                <w:sz w:val="20"/>
              </w:rPr>
              <w:t>
6. Полиграфия санитарные правила. Гигиена труда технологические процессы материалы для типографий.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84"/>
          <w:p>
            <w:pPr>
              <w:spacing w:after="20"/>
              <w:ind w:left="20"/>
              <w:jc w:val="both"/>
            </w:pPr>
            <w:r>
              <w:rPr>
                <w:rFonts w:ascii="Times New Roman"/>
                <w:b w:val="false"/>
                <w:i w:val="false"/>
                <w:color w:val="000000"/>
                <w:sz w:val="20"/>
              </w:rPr>
              <w:t>
Навык 3:</w:t>
            </w:r>
          </w:p>
          <w:bookmarkEnd w:id="184"/>
          <w:p>
            <w:pPr>
              <w:spacing w:after="20"/>
              <w:ind w:left="20"/>
              <w:jc w:val="both"/>
            </w:pPr>
            <w:r>
              <w:rPr>
                <w:rFonts w:ascii="Times New Roman"/>
                <w:b w:val="false"/>
                <w:i w:val="false"/>
                <w:color w:val="000000"/>
                <w:sz w:val="20"/>
              </w:rPr>
              <w:t>
Разработка дизайна текста с учетом потребностей заказчика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85"/>
          <w:p>
            <w:pPr>
              <w:spacing w:after="20"/>
              <w:ind w:left="20"/>
              <w:jc w:val="both"/>
            </w:pPr>
            <w:r>
              <w:rPr>
                <w:rFonts w:ascii="Times New Roman"/>
                <w:b w:val="false"/>
                <w:i w:val="false"/>
                <w:color w:val="000000"/>
                <w:sz w:val="20"/>
              </w:rPr>
              <w:t>
1. Осуществлять поиск информации, необходимой для эффективного выполнения профессиональных задач;</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художественное оформление издания;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во всех программных обеспечениях, необходимых при разработке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Владеть графическими редакторами при осуществлении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архивирование и разархивирование файлов, проверять на вирус;</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верстку текста и иллюстративного материала в издании;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Применять методы воздействия психологии рекламы;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Анализировать целевую аудиторию и участвовать в разработке концепции рекламной кампании;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Использовать основные способы написания текстов;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Применять современные методы и технологии продвижения сайта, социальных сетей;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Таргетировать рекламу;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Соблюдать правила композиции;</w:t>
            </w:r>
          </w:p>
          <w:p>
            <w:pPr>
              <w:spacing w:after="20"/>
              <w:ind w:left="20"/>
              <w:jc w:val="both"/>
            </w:pPr>
            <w:r>
              <w:rPr>
                <w:rFonts w:ascii="Times New Roman"/>
                <w:b w:val="false"/>
                <w:i w:val="false"/>
                <w:color w:val="000000"/>
                <w:sz w:val="20"/>
              </w:rPr>
              <w:t>
13. Осуществлять разработку издания, учитывая дизайн-мышление.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86"/>
          <w:p>
            <w:pPr>
              <w:spacing w:after="20"/>
              <w:ind w:left="20"/>
              <w:jc w:val="both"/>
            </w:pPr>
            <w:r>
              <w:rPr>
                <w:rFonts w:ascii="Times New Roman"/>
                <w:b w:val="false"/>
                <w:i w:val="false"/>
                <w:color w:val="000000"/>
                <w:sz w:val="20"/>
              </w:rPr>
              <w:t>
1. Правила издательской орфографии и пунктуации.</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правила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Инструкции по охране труда, технике и пожарной безопасности при подготовке оборудования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внутреннего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эксплуатации, приемы регулирования оборудования, применяемых в допечатных процессах.</w:t>
            </w:r>
          </w:p>
          <w:p>
            <w:pPr>
              <w:spacing w:after="20"/>
              <w:ind w:left="20"/>
              <w:jc w:val="both"/>
            </w:pPr>
            <w:r>
              <w:rPr>
                <w:rFonts w:ascii="Times New Roman"/>
                <w:b w:val="false"/>
                <w:i w:val="false"/>
                <w:color w:val="000000"/>
                <w:sz w:val="20"/>
              </w:rPr>
              <w:t>
6. Полиграфия санитарные правила. Гигиена труда технологические процессы материалы для типографий.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87"/>
          <w:p>
            <w:pPr>
              <w:spacing w:after="20"/>
              <w:ind w:left="20"/>
              <w:jc w:val="both"/>
            </w:pPr>
            <w:r>
              <w:rPr>
                <w:rFonts w:ascii="Times New Roman"/>
                <w:b w:val="false"/>
                <w:i w:val="false"/>
                <w:color w:val="000000"/>
                <w:sz w:val="20"/>
              </w:rPr>
              <w:t>
Трудовая функция 2.</w:t>
            </w:r>
          </w:p>
          <w:bookmarkEnd w:id="187"/>
          <w:p>
            <w:pPr>
              <w:spacing w:after="20"/>
              <w:ind w:left="20"/>
              <w:jc w:val="both"/>
            </w:pPr>
            <w:r>
              <w:rPr>
                <w:rFonts w:ascii="Times New Roman"/>
                <w:b w:val="false"/>
                <w:i w:val="false"/>
                <w:color w:val="000000"/>
                <w:sz w:val="20"/>
              </w:rPr>
              <w:t>
Применять компьютерную технику в сфере профессиональной деятельности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88"/>
          <w:p>
            <w:pPr>
              <w:spacing w:after="20"/>
              <w:ind w:left="20"/>
              <w:jc w:val="both"/>
            </w:pPr>
            <w:r>
              <w:rPr>
                <w:rFonts w:ascii="Times New Roman"/>
                <w:b w:val="false"/>
                <w:i w:val="false"/>
                <w:color w:val="000000"/>
                <w:sz w:val="20"/>
              </w:rPr>
              <w:t xml:space="preserve">
Навык 1: </w:t>
            </w:r>
          </w:p>
          <w:bookmarkEnd w:id="188"/>
          <w:p>
            <w:pPr>
              <w:spacing w:after="20"/>
              <w:ind w:left="20"/>
              <w:jc w:val="both"/>
            </w:pPr>
            <w:r>
              <w:rPr>
                <w:rFonts w:ascii="Times New Roman"/>
                <w:b w:val="false"/>
                <w:i w:val="false"/>
                <w:color w:val="000000"/>
                <w:sz w:val="20"/>
              </w:rPr>
              <w:t>
Умение пользоваться офисной оргтехникой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89"/>
          <w:p>
            <w:pPr>
              <w:spacing w:after="20"/>
              <w:ind w:left="20"/>
              <w:jc w:val="both"/>
            </w:pPr>
            <w:r>
              <w:rPr>
                <w:rFonts w:ascii="Times New Roman"/>
                <w:b w:val="false"/>
                <w:i w:val="false"/>
                <w:color w:val="000000"/>
                <w:sz w:val="20"/>
              </w:rPr>
              <w:t>
1. Подготавливать обслуживаемое оборудование к работе;</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технику безопасности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Записывать файлы на внешние носители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Работать в компьютерной сети (локальная сеть);</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различные виды сканеров и распечатывать информацию на печатном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Выводить информацию при электронном наборе и верстке, с использованием локальных принтеров, в сети, на удаленном принтере;</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Применять интернет – технологии (социальные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Использовать принципы действия основного и вспомогательного оборудования и приемы работы на нем;</w:t>
            </w:r>
          </w:p>
          <w:p>
            <w:pPr>
              <w:spacing w:after="20"/>
              <w:ind w:left="20"/>
              <w:jc w:val="both"/>
            </w:pPr>
            <w:r>
              <w:rPr>
                <w:rFonts w:ascii="Times New Roman"/>
                <w:b w:val="false"/>
                <w:i w:val="false"/>
                <w:color w:val="000000"/>
                <w:sz w:val="20"/>
              </w:rPr>
              <w:t>
9. Применять компьютерную терминологию, программное обеспечение в полиграфии.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90"/>
          <w:p>
            <w:pPr>
              <w:spacing w:after="20"/>
              <w:ind w:left="20"/>
              <w:jc w:val="both"/>
            </w:pPr>
            <w:r>
              <w:rPr>
                <w:rFonts w:ascii="Times New Roman"/>
                <w:b w:val="false"/>
                <w:i w:val="false"/>
                <w:color w:val="000000"/>
                <w:sz w:val="20"/>
              </w:rPr>
              <w:t>
1. Правила работы на компьютерной технике.</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Инструкции по охране труда, технике и пожарной безопасности при подготовке оборудования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внутреннего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приемы регулирования оборудования, применяемых в допечатных процессах.</w:t>
            </w:r>
          </w:p>
          <w:p>
            <w:pPr>
              <w:spacing w:after="20"/>
              <w:ind w:left="20"/>
              <w:jc w:val="both"/>
            </w:pPr>
            <w:r>
              <w:rPr>
                <w:rFonts w:ascii="Times New Roman"/>
                <w:b w:val="false"/>
                <w:i w:val="false"/>
                <w:color w:val="000000"/>
                <w:sz w:val="20"/>
              </w:rPr>
              <w:t>
5. Полиграфия санитарные правила. Гигиена труда технологические процессы материалы для типографий.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личностным компетенциям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91"/>
          <w:p>
            <w:pPr>
              <w:spacing w:after="20"/>
              <w:ind w:left="20"/>
              <w:jc w:val="both"/>
            </w:pPr>
            <w:r>
              <w:rPr>
                <w:rFonts w:ascii="Times New Roman"/>
                <w:b w:val="false"/>
                <w:i w:val="false"/>
                <w:color w:val="000000"/>
                <w:sz w:val="20"/>
              </w:rPr>
              <w:t>
Высокая концентрация внимания</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Образная и словесно-логическая память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Абстрактное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Творческий подход</w:t>
            </w:r>
          </w:p>
          <w:p>
            <w:pPr>
              <w:spacing w:after="20"/>
              <w:ind w:left="20"/>
              <w:jc w:val="both"/>
            </w:pPr>
            <w:r>
              <w:rPr>
                <w:rFonts w:ascii="Times New Roman"/>
                <w:b w:val="false"/>
                <w:i w:val="false"/>
                <w:color w:val="000000"/>
                <w:sz w:val="20"/>
              </w:rPr>
              <w:t>
Сохранение конфиденциальности о данных клиента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другими профессиями в рамках ОРК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редактор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"Наладчик полиграфического оборудования"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7332-9-006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полиграфического оборудования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92"/>
          <w:p>
            <w:pPr>
              <w:spacing w:after="20"/>
              <w:ind w:left="20"/>
              <w:jc w:val="both"/>
            </w:pPr>
            <w:r>
              <w:rPr>
                <w:rFonts w:ascii="Times New Roman"/>
                <w:b w:val="false"/>
                <w:i w:val="false"/>
                <w:color w:val="000000"/>
                <w:sz w:val="20"/>
              </w:rPr>
              <w:t>
ЕТКС. Выпуск 55. Раздел-2. Общие профессии полиграфического производства. "9. Наладчик полиграфического оборудования"</w:t>
            </w:r>
          </w:p>
          <w:bookmarkEnd w:id="192"/>
          <w:p>
            <w:pPr>
              <w:spacing w:after="20"/>
              <w:ind w:left="20"/>
              <w:jc w:val="both"/>
            </w:pPr>
            <w:r>
              <w:rPr>
                <w:rFonts w:ascii="Times New Roman"/>
                <w:b w:val="false"/>
                <w:i w:val="false"/>
                <w:color w:val="000000"/>
                <w:sz w:val="20"/>
              </w:rPr>
              <w:t>
Утвержден приказом Министра труда и социальной защиты населения Республики Казахстан от 21 января 2013 года № 23-ө-м.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образования: ТиПО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Эксплуатация, техническое обслуживание и ремонт полиграфического производства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Монтажник оборудования полиграфического производства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возможные наименования профессии: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93"/>
          <w:p>
            <w:pPr>
              <w:spacing w:after="20"/>
              <w:ind w:left="20"/>
              <w:jc w:val="both"/>
            </w:pPr>
            <w:r>
              <w:rPr>
                <w:rFonts w:ascii="Times New Roman"/>
                <w:b w:val="false"/>
                <w:i w:val="false"/>
                <w:color w:val="000000"/>
                <w:sz w:val="20"/>
              </w:rPr>
              <w:t>
7332-9-005 Наладчик оборудования в бумажном производстве</w:t>
            </w:r>
          </w:p>
          <w:bookmarkEnd w:id="193"/>
          <w:p>
            <w:pPr>
              <w:spacing w:after="20"/>
              <w:ind w:left="20"/>
              <w:jc w:val="both"/>
            </w:pPr>
            <w:r>
              <w:rPr>
                <w:rFonts w:ascii="Times New Roman"/>
                <w:b w:val="false"/>
                <w:i w:val="false"/>
                <w:color w:val="000000"/>
                <w:sz w:val="20"/>
              </w:rPr>
              <w:t>
7332-9-006 Наладчик полиграфического оборудования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своевременный монтаж, демонтаж и комплексную наладку оборудования.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функции: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трудовые функции: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Осуществление монтажа полиграфических машин, аппаратов и технологических линий.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Организация правильной эксплуатации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Организация наладки и запуска в эксплуатацию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Осуществление вспомогательных наладочных операций оборудований.</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94"/>
          <w:p>
            <w:pPr>
              <w:spacing w:after="20"/>
              <w:ind w:left="20"/>
              <w:jc w:val="both"/>
            </w:pPr>
            <w:r>
              <w:rPr>
                <w:rFonts w:ascii="Times New Roman"/>
                <w:b w:val="false"/>
                <w:i w:val="false"/>
                <w:color w:val="000000"/>
                <w:sz w:val="20"/>
              </w:rPr>
              <w:t xml:space="preserve">
Трудовая функция 1: </w:t>
            </w:r>
          </w:p>
          <w:bookmarkEnd w:id="194"/>
          <w:p>
            <w:pPr>
              <w:spacing w:after="20"/>
              <w:ind w:left="20"/>
              <w:jc w:val="both"/>
            </w:pPr>
            <w:r>
              <w:rPr>
                <w:rFonts w:ascii="Times New Roman"/>
                <w:b w:val="false"/>
                <w:i w:val="false"/>
                <w:color w:val="000000"/>
                <w:sz w:val="20"/>
              </w:rPr>
              <w:t>
Осуществление ремонта полиграфических машин, аппаратов и технологических линий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95"/>
          <w:p>
            <w:pPr>
              <w:spacing w:after="20"/>
              <w:ind w:left="20"/>
              <w:jc w:val="both"/>
            </w:pPr>
            <w:r>
              <w:rPr>
                <w:rFonts w:ascii="Times New Roman"/>
                <w:b w:val="false"/>
                <w:i w:val="false"/>
                <w:color w:val="000000"/>
                <w:sz w:val="20"/>
              </w:rPr>
              <w:t xml:space="preserve">
Навык 1: </w:t>
            </w:r>
          </w:p>
          <w:bookmarkEnd w:id="195"/>
          <w:p>
            <w:pPr>
              <w:spacing w:after="20"/>
              <w:ind w:left="20"/>
              <w:jc w:val="both"/>
            </w:pPr>
            <w:r>
              <w:rPr>
                <w:rFonts w:ascii="Times New Roman"/>
                <w:b w:val="false"/>
                <w:i w:val="false"/>
                <w:color w:val="000000"/>
                <w:sz w:val="20"/>
              </w:rPr>
              <w:t>
Техническое обслуживание, наладка, регулировка и ремонт действующего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96"/>
          <w:p>
            <w:pPr>
              <w:spacing w:after="20"/>
              <w:ind w:left="20"/>
              <w:jc w:val="both"/>
            </w:pPr>
            <w:r>
              <w:rPr>
                <w:rFonts w:ascii="Times New Roman"/>
                <w:b w:val="false"/>
                <w:i w:val="false"/>
                <w:color w:val="000000"/>
                <w:sz w:val="20"/>
              </w:rPr>
              <w:t>
1. Соблюдать правила техники безопасности и охраны труда на рабочем месте;</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технологическую оснастку и инструменты, необходимые для наладки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рабочую зону для свободного доступа к объекту наладки под присмотром 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внешний осмотр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Доставлять к месту работы технологическую оснастку и инструменты, необходимые для наладки полиграфического оборудования, и последующий их возврат к местам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Совершать разборку и сборку узлов и деталей полиграфического оборудования под присмотром 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Настраивать на заданные режимы полиграфическое оборудование под присмотром 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Смазывать и чистить механизмы полиграфического оборудования;</w:t>
            </w:r>
          </w:p>
          <w:p>
            <w:pPr>
              <w:spacing w:after="20"/>
              <w:ind w:left="20"/>
              <w:jc w:val="both"/>
            </w:pPr>
            <w:r>
              <w:rPr>
                <w:rFonts w:ascii="Times New Roman"/>
                <w:b w:val="false"/>
                <w:i w:val="false"/>
                <w:color w:val="000000"/>
                <w:sz w:val="20"/>
              </w:rPr>
              <w:t>
9. Определять виды технологической оснастки и инструментов, используемых для наладки полиграфического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97"/>
          <w:p>
            <w:pPr>
              <w:spacing w:after="20"/>
              <w:ind w:left="20"/>
              <w:jc w:val="both"/>
            </w:pPr>
            <w:r>
              <w:rPr>
                <w:rFonts w:ascii="Times New Roman"/>
                <w:b w:val="false"/>
                <w:i w:val="false"/>
                <w:color w:val="000000"/>
                <w:sz w:val="20"/>
              </w:rPr>
              <w:t>
1. Графики ремонтных работ.</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применения технологической оснастки и инструментов, необходимых для наладки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охраны труда, производственной санитарии, пожарной безопасности и электробезопасности.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Инструкции по охране труда, технике и пожарной безопасности при подготовке оборудования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внутреннего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эксплуатации, приемы регулирования оборудования.</w:t>
            </w:r>
          </w:p>
          <w:p>
            <w:pPr>
              <w:spacing w:after="20"/>
              <w:ind w:left="20"/>
              <w:jc w:val="both"/>
            </w:pPr>
            <w:r>
              <w:rPr>
                <w:rFonts w:ascii="Times New Roman"/>
                <w:b w:val="false"/>
                <w:i w:val="false"/>
                <w:color w:val="000000"/>
                <w:sz w:val="20"/>
              </w:rPr>
              <w:t>
7. Полиграфия санитарные правила. Гигиена труда технологические процессы материалы для типографий.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98"/>
          <w:p>
            <w:pPr>
              <w:spacing w:after="20"/>
              <w:ind w:left="20"/>
              <w:jc w:val="both"/>
            </w:pPr>
            <w:r>
              <w:rPr>
                <w:rFonts w:ascii="Times New Roman"/>
                <w:b w:val="false"/>
                <w:i w:val="false"/>
                <w:color w:val="000000"/>
                <w:sz w:val="20"/>
              </w:rPr>
              <w:t xml:space="preserve">
Трудовая функция 2: </w:t>
            </w:r>
          </w:p>
          <w:bookmarkEnd w:id="198"/>
          <w:p>
            <w:pPr>
              <w:spacing w:after="20"/>
              <w:ind w:left="20"/>
              <w:jc w:val="both"/>
            </w:pPr>
            <w:r>
              <w:rPr>
                <w:rFonts w:ascii="Times New Roman"/>
                <w:b w:val="false"/>
                <w:i w:val="false"/>
                <w:color w:val="000000"/>
                <w:sz w:val="20"/>
              </w:rPr>
              <w:t>
Наладка полиграфического оборудования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99"/>
          <w:p>
            <w:pPr>
              <w:spacing w:after="20"/>
              <w:ind w:left="20"/>
              <w:jc w:val="both"/>
            </w:pPr>
            <w:r>
              <w:rPr>
                <w:rFonts w:ascii="Times New Roman"/>
                <w:b w:val="false"/>
                <w:i w:val="false"/>
                <w:color w:val="000000"/>
                <w:sz w:val="20"/>
              </w:rPr>
              <w:t xml:space="preserve">
Навык 1: </w:t>
            </w:r>
          </w:p>
          <w:bookmarkEnd w:id="199"/>
          <w:p>
            <w:pPr>
              <w:spacing w:after="20"/>
              <w:ind w:left="20"/>
              <w:jc w:val="both"/>
            </w:pPr>
            <w:r>
              <w:rPr>
                <w:rFonts w:ascii="Times New Roman"/>
                <w:b w:val="false"/>
                <w:i w:val="false"/>
                <w:color w:val="000000"/>
                <w:sz w:val="20"/>
              </w:rPr>
              <w:t>
Регулирование отдельных механизмов и согласование взаимодействия всех сборочных единиц несложного полиграфического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00"/>
          <w:p>
            <w:pPr>
              <w:spacing w:after="20"/>
              <w:ind w:left="20"/>
              <w:jc w:val="both"/>
            </w:pPr>
            <w:r>
              <w:rPr>
                <w:rFonts w:ascii="Times New Roman"/>
                <w:b w:val="false"/>
                <w:i w:val="false"/>
                <w:color w:val="000000"/>
                <w:sz w:val="20"/>
              </w:rPr>
              <w:t>
1. Разбирать и собирать узлы и детали полиграфического оборудования под присмотром механика;</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неисправности в работе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Запускать полиграфическое оборудование в различных режимах работы под присмотром 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типовые неисправности полиграфического оборудования и способы их устранения под присмотром механика;</w:t>
            </w:r>
          </w:p>
          <w:p>
            <w:pPr>
              <w:spacing w:after="20"/>
              <w:ind w:left="20"/>
              <w:jc w:val="both"/>
            </w:pPr>
            <w:r>
              <w:rPr>
                <w:rFonts w:ascii="Times New Roman"/>
                <w:b w:val="false"/>
                <w:i w:val="false"/>
                <w:color w:val="000000"/>
                <w:sz w:val="20"/>
              </w:rPr>
              <w:t>
5. Определять модель, технические характеристики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01"/>
          <w:p>
            <w:pPr>
              <w:spacing w:after="20"/>
              <w:ind w:left="20"/>
              <w:jc w:val="both"/>
            </w:pPr>
            <w:r>
              <w:rPr>
                <w:rFonts w:ascii="Times New Roman"/>
                <w:b w:val="false"/>
                <w:i w:val="false"/>
                <w:color w:val="000000"/>
                <w:sz w:val="20"/>
              </w:rPr>
              <w:t>
1. Инструкции по безаварийному ведению работ.</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 График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наладки и эксплуатации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Алгоритм поиска неисправностей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эксплуатации, приемы регулирования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Полиграфия санитарные правила. Гигиена труда технологические процессы материалы для типографий;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Единые санитарно-эпидемиологические и гигиенические требования к печатным книгам и другим изделиям полиграфической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Перечень документации по организации полиграфического производства.</w:t>
            </w:r>
          </w:p>
          <w:p>
            <w:pPr>
              <w:spacing w:after="20"/>
              <w:ind w:left="20"/>
              <w:jc w:val="both"/>
            </w:pPr>
            <w:r>
              <w:rPr>
                <w:rFonts w:ascii="Times New Roman"/>
                <w:b w:val="false"/>
                <w:i w:val="false"/>
                <w:color w:val="000000"/>
                <w:sz w:val="20"/>
              </w:rPr>
              <w:t>
9. Технологические инструкции "Последовательность и порядок прохождения заказов в типографии".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02"/>
          <w:p>
            <w:pPr>
              <w:spacing w:after="20"/>
              <w:ind w:left="20"/>
              <w:jc w:val="both"/>
            </w:pPr>
            <w:r>
              <w:rPr>
                <w:rFonts w:ascii="Times New Roman"/>
                <w:b w:val="false"/>
                <w:i w:val="false"/>
                <w:color w:val="000000"/>
                <w:sz w:val="20"/>
              </w:rPr>
              <w:t xml:space="preserve">
Трудовая функция 3: </w:t>
            </w:r>
          </w:p>
          <w:bookmarkEnd w:id="202"/>
          <w:p>
            <w:pPr>
              <w:spacing w:after="20"/>
              <w:ind w:left="20"/>
              <w:jc w:val="both"/>
            </w:pPr>
            <w:r>
              <w:rPr>
                <w:rFonts w:ascii="Times New Roman"/>
                <w:b w:val="false"/>
                <w:i w:val="false"/>
                <w:color w:val="000000"/>
                <w:sz w:val="20"/>
              </w:rPr>
              <w:t>
Организация наладки и запуска в эксплуатацию технологического оборудования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03"/>
          <w:p>
            <w:pPr>
              <w:spacing w:after="20"/>
              <w:ind w:left="20"/>
              <w:jc w:val="both"/>
            </w:pPr>
            <w:r>
              <w:rPr>
                <w:rFonts w:ascii="Times New Roman"/>
                <w:b w:val="false"/>
                <w:i w:val="false"/>
                <w:color w:val="000000"/>
                <w:sz w:val="20"/>
              </w:rPr>
              <w:t>
Навык 1:</w:t>
            </w:r>
          </w:p>
          <w:bookmarkEnd w:id="203"/>
          <w:p>
            <w:pPr>
              <w:spacing w:after="20"/>
              <w:ind w:left="20"/>
              <w:jc w:val="both"/>
            </w:pPr>
            <w:r>
              <w:rPr>
                <w:rFonts w:ascii="Times New Roman"/>
                <w:b w:val="false"/>
                <w:i w:val="false"/>
                <w:color w:val="000000"/>
                <w:sz w:val="20"/>
              </w:rPr>
              <w:t>
Наладка и запуск полиграфического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04"/>
          <w:p>
            <w:pPr>
              <w:spacing w:after="20"/>
              <w:ind w:left="20"/>
              <w:jc w:val="both"/>
            </w:pPr>
            <w:r>
              <w:rPr>
                <w:rFonts w:ascii="Times New Roman"/>
                <w:b w:val="false"/>
                <w:i w:val="false"/>
                <w:color w:val="000000"/>
                <w:sz w:val="20"/>
              </w:rPr>
              <w:t>
1. Соблюдать технику безопасности и охрану труда;</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 Избегать на производстве травматических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рабочую зону для свободного доступа к объекту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Заменять изношенные детали и узлы полиграфического оборудования под присмотром 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механическую обработку ремонтопригодных деталей и узлов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Проверять работоспособность полиграфического оборудования после наладки под присмотром 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технический осмотр полиграфического оборудования под присмотром механика;</w:t>
            </w:r>
          </w:p>
          <w:p>
            <w:pPr>
              <w:spacing w:after="20"/>
              <w:ind w:left="20"/>
              <w:jc w:val="both"/>
            </w:pPr>
            <w:r>
              <w:rPr>
                <w:rFonts w:ascii="Times New Roman"/>
                <w:b w:val="false"/>
                <w:i w:val="false"/>
                <w:color w:val="000000"/>
                <w:sz w:val="20"/>
              </w:rPr>
              <w:t>
8. Осуществлять чистку деталей и узлов полиграфического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05"/>
          <w:p>
            <w:pPr>
              <w:spacing w:after="20"/>
              <w:ind w:left="20"/>
              <w:jc w:val="both"/>
            </w:pPr>
            <w:r>
              <w:rPr>
                <w:rFonts w:ascii="Times New Roman"/>
                <w:b w:val="false"/>
                <w:i w:val="false"/>
                <w:color w:val="000000"/>
                <w:sz w:val="20"/>
              </w:rPr>
              <w:t>
1. Правила эксплуатации, приемы регулирования оборудования.</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требования, предъявляемые к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Полиграфия санитарные правила. Гигиена труда технологические процессы материалы для типографий.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безопасности к печатным книгам и другим изделиям полиграфической промышленности. Единые санитарно-эпидемиологические и гигиенические требования к печатным книгам и другим изделиям полиграфической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Перечень документации по организации полиграфического производства.</w:t>
            </w:r>
          </w:p>
          <w:p>
            <w:pPr>
              <w:spacing w:after="20"/>
              <w:ind w:left="20"/>
              <w:jc w:val="both"/>
            </w:pPr>
            <w:r>
              <w:rPr>
                <w:rFonts w:ascii="Times New Roman"/>
                <w:b w:val="false"/>
                <w:i w:val="false"/>
                <w:color w:val="000000"/>
                <w:sz w:val="20"/>
              </w:rPr>
              <w:t>
7. Технологические инструкции "Последовательность и порядок прохождения заказов в типографии".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личностным компетенциям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06"/>
          <w:p>
            <w:pPr>
              <w:spacing w:after="20"/>
              <w:ind w:left="20"/>
              <w:jc w:val="both"/>
            </w:pPr>
            <w:r>
              <w:rPr>
                <w:rFonts w:ascii="Times New Roman"/>
                <w:b w:val="false"/>
                <w:i w:val="false"/>
                <w:color w:val="000000"/>
                <w:sz w:val="20"/>
              </w:rPr>
              <w:t>
Физическая сила и выносливость</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 и глазомер (линейный и объемный)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Высокая моторика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Тонкий слух</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Дисциплинированность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Быстрая реакция на аварийные сигналы</w:t>
            </w:r>
          </w:p>
          <w:p>
            <w:pPr>
              <w:spacing w:after="20"/>
              <w:ind w:left="20"/>
              <w:jc w:val="both"/>
            </w:pPr>
            <w:r>
              <w:rPr>
                <w:rFonts w:ascii="Times New Roman"/>
                <w:b w:val="false"/>
                <w:i w:val="false"/>
                <w:color w:val="000000"/>
                <w:sz w:val="20"/>
              </w:rPr>
              <w:t>
Аккуратность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другими профессиями в рамках ОРК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и ремонту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полиграфического оборудования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"Наладчик полиграфического оборудования"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7332-9-006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полиграфического оборудования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07"/>
          <w:p>
            <w:pPr>
              <w:spacing w:after="20"/>
              <w:ind w:left="20"/>
              <w:jc w:val="both"/>
            </w:pPr>
            <w:r>
              <w:rPr>
                <w:rFonts w:ascii="Times New Roman"/>
                <w:b w:val="false"/>
                <w:i w:val="false"/>
                <w:color w:val="000000"/>
                <w:sz w:val="20"/>
              </w:rPr>
              <w:t>
ЕТКС. Выпуск 55. Раздел-2. Общие профессии полиграфического производства. "9. Наладчик полиграфического оборудования"</w:t>
            </w:r>
          </w:p>
          <w:bookmarkEnd w:id="207"/>
          <w:p>
            <w:pPr>
              <w:spacing w:after="20"/>
              <w:ind w:left="20"/>
              <w:jc w:val="both"/>
            </w:pPr>
            <w:r>
              <w:rPr>
                <w:rFonts w:ascii="Times New Roman"/>
                <w:b w:val="false"/>
                <w:i w:val="false"/>
                <w:color w:val="000000"/>
                <w:sz w:val="20"/>
              </w:rPr>
              <w:t>
Утвержден приказом Министра труда и социальной защиты населения Республики Казахстан от 21 января 2013 года № 23-ө-м.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образования: ТиПО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Эксплуатация, техническое обслуживание и ремонт полиграфического производства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Монтажник оборудования полиграфического производства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возможные наименования профессии: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08"/>
          <w:p>
            <w:pPr>
              <w:spacing w:after="20"/>
              <w:ind w:left="20"/>
              <w:jc w:val="both"/>
            </w:pPr>
            <w:r>
              <w:rPr>
                <w:rFonts w:ascii="Times New Roman"/>
                <w:b w:val="false"/>
                <w:i w:val="false"/>
                <w:color w:val="000000"/>
                <w:sz w:val="20"/>
              </w:rPr>
              <w:t>
7332-9-005 Наладчик оборудования в бумажном производстве</w:t>
            </w:r>
          </w:p>
          <w:bookmarkEnd w:id="208"/>
          <w:p>
            <w:pPr>
              <w:spacing w:after="20"/>
              <w:ind w:left="20"/>
              <w:jc w:val="both"/>
            </w:pPr>
            <w:r>
              <w:rPr>
                <w:rFonts w:ascii="Times New Roman"/>
                <w:b w:val="false"/>
                <w:i w:val="false"/>
                <w:color w:val="000000"/>
                <w:sz w:val="20"/>
              </w:rPr>
              <w:t>
7332-9-006 Наладчик полиграфического оборудования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своевременный монтаж, демонтаж и комплексную наладку оборудования.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функции: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трудовые функции: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Осуществление монтажа полиграфических машин, аппаратов и технологических линий.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Организация правильной эксплуатации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Организация наладки и запуска в эксплуатацию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09"/>
          <w:p>
            <w:pPr>
              <w:spacing w:after="20"/>
              <w:ind w:left="20"/>
              <w:jc w:val="both"/>
            </w:pPr>
            <w:r>
              <w:rPr>
                <w:rFonts w:ascii="Times New Roman"/>
                <w:b w:val="false"/>
                <w:i w:val="false"/>
                <w:color w:val="000000"/>
                <w:sz w:val="20"/>
              </w:rPr>
              <w:t xml:space="preserve">
Трудовая функция 1: </w:t>
            </w:r>
          </w:p>
          <w:bookmarkEnd w:id="209"/>
          <w:p>
            <w:pPr>
              <w:spacing w:after="20"/>
              <w:ind w:left="20"/>
              <w:jc w:val="both"/>
            </w:pPr>
            <w:r>
              <w:rPr>
                <w:rFonts w:ascii="Times New Roman"/>
                <w:b w:val="false"/>
                <w:i w:val="false"/>
                <w:color w:val="000000"/>
                <w:sz w:val="20"/>
              </w:rPr>
              <w:t>
Осуществление ремонта полиграфических машин, аппаратов и технологических линий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10"/>
          <w:p>
            <w:pPr>
              <w:spacing w:after="20"/>
              <w:ind w:left="20"/>
              <w:jc w:val="both"/>
            </w:pPr>
            <w:r>
              <w:rPr>
                <w:rFonts w:ascii="Times New Roman"/>
                <w:b w:val="false"/>
                <w:i w:val="false"/>
                <w:color w:val="000000"/>
                <w:sz w:val="20"/>
              </w:rPr>
              <w:t xml:space="preserve">
Навык 1: </w:t>
            </w:r>
          </w:p>
          <w:bookmarkEnd w:id="210"/>
          <w:p>
            <w:pPr>
              <w:spacing w:after="20"/>
              <w:ind w:left="20"/>
              <w:jc w:val="both"/>
            </w:pPr>
            <w:r>
              <w:rPr>
                <w:rFonts w:ascii="Times New Roman"/>
                <w:b w:val="false"/>
                <w:i w:val="false"/>
                <w:color w:val="000000"/>
                <w:sz w:val="20"/>
              </w:rPr>
              <w:t>
Техническое обслуживание, наладка, регулировка и ремонт действующего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11"/>
          <w:p>
            <w:pPr>
              <w:spacing w:after="20"/>
              <w:ind w:left="20"/>
              <w:jc w:val="both"/>
            </w:pPr>
            <w:r>
              <w:rPr>
                <w:rFonts w:ascii="Times New Roman"/>
                <w:b w:val="false"/>
                <w:i w:val="false"/>
                <w:color w:val="000000"/>
                <w:sz w:val="20"/>
              </w:rPr>
              <w:t>
1. Соблюдать правила техники безопасности и охраны труда на рабочем месте;</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технологическую оснастку и инструменты, необходимые для наладки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рабочую зону для свободного доступа к объекту наладки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внешний осмотр полиграфического оборудования и изучает техническую документацию к объекту наладки;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Доставлять к месту работы технологическую оснастку и инструменты, необходимые для наладки полиграфического оборудования, и последующий их возврат к местам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техническую документацию (включая рабочие и сборочные чертежи) на полиграфическое оборудование при проведении наладочных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Совершать разборку и сборку узлов и деталей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Регулировать отдельные механизмы и согласовывает взаимодействие всех сборочных единиц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Настраивать на заданные режимы полиграфическое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Смазывать и чистить механизмы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Определять устройство, принципы работы и конструктивные особенности полиграфического оборудования;</w:t>
            </w:r>
          </w:p>
          <w:p>
            <w:pPr>
              <w:spacing w:after="20"/>
              <w:ind w:left="20"/>
              <w:jc w:val="both"/>
            </w:pPr>
            <w:r>
              <w:rPr>
                <w:rFonts w:ascii="Times New Roman"/>
                <w:b w:val="false"/>
                <w:i w:val="false"/>
                <w:color w:val="000000"/>
                <w:sz w:val="20"/>
              </w:rPr>
              <w:t>
12. Определять виды технологической оснастки и инструментов, используемых для наладки полиграфического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12"/>
          <w:p>
            <w:pPr>
              <w:spacing w:after="20"/>
              <w:ind w:left="20"/>
              <w:jc w:val="both"/>
            </w:pPr>
            <w:r>
              <w:rPr>
                <w:rFonts w:ascii="Times New Roman"/>
                <w:b w:val="false"/>
                <w:i w:val="false"/>
                <w:color w:val="000000"/>
                <w:sz w:val="20"/>
              </w:rPr>
              <w:t>
1. Графики ремонтных работ.</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применения технологической оснастки и инструментов, необходимых для наладки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охраны труда, производственной санитарии, пожарной безопасности и электробезопасности.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Инструкции по охране труда, технике и пожарной безопасности при подготовке оборудования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внутреннего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эксплуатации, приемы регулирования оборудования.</w:t>
            </w:r>
          </w:p>
          <w:p>
            <w:pPr>
              <w:spacing w:after="20"/>
              <w:ind w:left="20"/>
              <w:jc w:val="both"/>
            </w:pPr>
            <w:r>
              <w:rPr>
                <w:rFonts w:ascii="Times New Roman"/>
                <w:b w:val="false"/>
                <w:i w:val="false"/>
                <w:color w:val="000000"/>
                <w:sz w:val="20"/>
              </w:rPr>
              <w:t>
7. Полиграфия санитарные правила. Гигиена труда технологические процессы материалы для типографий.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13"/>
          <w:p>
            <w:pPr>
              <w:spacing w:after="20"/>
              <w:ind w:left="20"/>
              <w:jc w:val="both"/>
            </w:pPr>
            <w:r>
              <w:rPr>
                <w:rFonts w:ascii="Times New Roman"/>
                <w:b w:val="false"/>
                <w:i w:val="false"/>
                <w:color w:val="000000"/>
                <w:sz w:val="20"/>
              </w:rPr>
              <w:t xml:space="preserve">
Трудовая функция 2: </w:t>
            </w:r>
          </w:p>
          <w:bookmarkEnd w:id="213"/>
          <w:p>
            <w:pPr>
              <w:spacing w:after="20"/>
              <w:ind w:left="20"/>
              <w:jc w:val="both"/>
            </w:pPr>
            <w:r>
              <w:rPr>
                <w:rFonts w:ascii="Times New Roman"/>
                <w:b w:val="false"/>
                <w:i w:val="false"/>
                <w:color w:val="000000"/>
                <w:sz w:val="20"/>
              </w:rPr>
              <w:t>
Наладка полиграфического оборудования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14"/>
          <w:p>
            <w:pPr>
              <w:spacing w:after="20"/>
              <w:ind w:left="20"/>
              <w:jc w:val="both"/>
            </w:pPr>
            <w:r>
              <w:rPr>
                <w:rFonts w:ascii="Times New Roman"/>
                <w:b w:val="false"/>
                <w:i w:val="false"/>
                <w:color w:val="000000"/>
                <w:sz w:val="20"/>
              </w:rPr>
              <w:t xml:space="preserve">
Навык 1: </w:t>
            </w:r>
          </w:p>
          <w:bookmarkEnd w:id="214"/>
          <w:p>
            <w:pPr>
              <w:spacing w:after="20"/>
              <w:ind w:left="20"/>
              <w:jc w:val="both"/>
            </w:pPr>
            <w:r>
              <w:rPr>
                <w:rFonts w:ascii="Times New Roman"/>
                <w:b w:val="false"/>
                <w:i w:val="false"/>
                <w:color w:val="000000"/>
                <w:sz w:val="20"/>
              </w:rPr>
              <w:t>
Регулирование отдельных механизмов и согласование взаимодействия всех сборочных единиц несложного полиграфического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15"/>
          <w:p>
            <w:pPr>
              <w:spacing w:after="20"/>
              <w:ind w:left="20"/>
              <w:jc w:val="both"/>
            </w:pPr>
            <w:r>
              <w:rPr>
                <w:rFonts w:ascii="Times New Roman"/>
                <w:b w:val="false"/>
                <w:i w:val="false"/>
                <w:color w:val="000000"/>
                <w:sz w:val="20"/>
              </w:rPr>
              <w:t>
1. Разбирать и собирать узлы и детали полиграфического оборудования;</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 Регулировать отдельные механизмы и согласовывать взаимодействие всех сборочных единиц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техническую документацию (включая рабочие и сборочные чертежи) на полиграфическое оборудование для проведения наладочных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неисправности в работе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Регулировать отдельные механизмы и сборочные единицы полиграфического оборудования в соответствии с параметрами качества производимой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Запускать полиграфическое оборудование в различных режимах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Проверять качество настройки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Сопоставлять параметры качества полиграфической продукции, производимой на полиграфическом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Определять типовые неисправности полиграфического оборудования и способы их устранения;</w:t>
            </w:r>
          </w:p>
          <w:p>
            <w:pPr>
              <w:spacing w:after="20"/>
              <w:ind w:left="20"/>
              <w:jc w:val="both"/>
            </w:pPr>
            <w:r>
              <w:rPr>
                <w:rFonts w:ascii="Times New Roman"/>
                <w:b w:val="false"/>
                <w:i w:val="false"/>
                <w:color w:val="000000"/>
                <w:sz w:val="20"/>
              </w:rPr>
              <w:t>
10. Определять модель, технические характеристики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16"/>
          <w:p>
            <w:pPr>
              <w:spacing w:after="20"/>
              <w:ind w:left="20"/>
              <w:jc w:val="both"/>
            </w:pPr>
            <w:r>
              <w:rPr>
                <w:rFonts w:ascii="Times New Roman"/>
                <w:b w:val="false"/>
                <w:i w:val="false"/>
                <w:color w:val="000000"/>
                <w:sz w:val="20"/>
              </w:rPr>
              <w:t>
1. Инструкции по безаварийному ведению работ.</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 График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наладки и эксплуатации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Алгоритм поиска неисправностей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эксплуатации, приемы регулирования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Полиграфия санитарные правила. Гигиена труда технологические процессы материалы для типографий;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Единые санитарно-эпидемиологические и гигиенические требования к печатным книгам и другим изделиям полиграфической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Перечень документации по организации полиграфического производства.</w:t>
            </w:r>
          </w:p>
          <w:p>
            <w:pPr>
              <w:spacing w:after="20"/>
              <w:ind w:left="20"/>
              <w:jc w:val="both"/>
            </w:pPr>
            <w:r>
              <w:rPr>
                <w:rFonts w:ascii="Times New Roman"/>
                <w:b w:val="false"/>
                <w:i w:val="false"/>
                <w:color w:val="000000"/>
                <w:sz w:val="20"/>
              </w:rPr>
              <w:t>
9. Технологические инструкции "Последовательность и порядок прохождения заказов в типографии".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17"/>
          <w:p>
            <w:pPr>
              <w:spacing w:after="20"/>
              <w:ind w:left="20"/>
              <w:jc w:val="both"/>
            </w:pPr>
            <w:r>
              <w:rPr>
                <w:rFonts w:ascii="Times New Roman"/>
                <w:b w:val="false"/>
                <w:i w:val="false"/>
                <w:color w:val="000000"/>
                <w:sz w:val="20"/>
              </w:rPr>
              <w:t xml:space="preserve">
Трудовая функция 3: </w:t>
            </w:r>
          </w:p>
          <w:bookmarkEnd w:id="217"/>
          <w:p>
            <w:pPr>
              <w:spacing w:after="20"/>
              <w:ind w:left="20"/>
              <w:jc w:val="both"/>
            </w:pPr>
            <w:r>
              <w:rPr>
                <w:rFonts w:ascii="Times New Roman"/>
                <w:b w:val="false"/>
                <w:i w:val="false"/>
                <w:color w:val="000000"/>
                <w:sz w:val="20"/>
              </w:rPr>
              <w:t>
Организация наладки и запуска в эксплуатацию технологического оборудования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18"/>
          <w:p>
            <w:pPr>
              <w:spacing w:after="20"/>
              <w:ind w:left="20"/>
              <w:jc w:val="both"/>
            </w:pPr>
            <w:r>
              <w:rPr>
                <w:rFonts w:ascii="Times New Roman"/>
                <w:b w:val="false"/>
                <w:i w:val="false"/>
                <w:color w:val="000000"/>
                <w:sz w:val="20"/>
              </w:rPr>
              <w:t>
Навык 1:</w:t>
            </w:r>
          </w:p>
          <w:bookmarkEnd w:id="218"/>
          <w:p>
            <w:pPr>
              <w:spacing w:after="20"/>
              <w:ind w:left="20"/>
              <w:jc w:val="both"/>
            </w:pPr>
            <w:r>
              <w:rPr>
                <w:rFonts w:ascii="Times New Roman"/>
                <w:b w:val="false"/>
                <w:i w:val="false"/>
                <w:color w:val="000000"/>
                <w:sz w:val="20"/>
              </w:rPr>
              <w:t>
Наладка и запуск полиграфического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219"/>
          <w:p>
            <w:pPr>
              <w:spacing w:after="20"/>
              <w:ind w:left="20"/>
              <w:jc w:val="both"/>
            </w:pPr>
            <w:r>
              <w:rPr>
                <w:rFonts w:ascii="Times New Roman"/>
                <w:b w:val="false"/>
                <w:i w:val="false"/>
                <w:color w:val="000000"/>
                <w:sz w:val="20"/>
              </w:rPr>
              <w:t>
1. Соблюдать технику безопасности и охрану труда;</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 Избегать на производстве травматических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рабочую зону для свободного доступа к объекту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определять степень износа и заменять в случае необходимости изношенные детали и узлы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механическую обработку ремонтопригодных деталей и узлов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Проверять работоспособность полиграфического оборудования после наладки;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Запускать в работу все виды машин и оборудований полиграфического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Использовать АСУТП (автоматизированные системы управления технологии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технический осмотр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Определять устройство, принципы работы и конструктивные особенности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Определять типовые причины сбоев в работе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Соблюдать правила выполнения работ по механической обработке деталей и узлов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Применять информационно-коммуникационные технологии в работе;</w:t>
            </w:r>
          </w:p>
          <w:p>
            <w:pPr>
              <w:spacing w:after="20"/>
              <w:ind w:left="20"/>
              <w:jc w:val="both"/>
            </w:pPr>
            <w:r>
              <w:rPr>
                <w:rFonts w:ascii="Times New Roman"/>
                <w:b w:val="false"/>
                <w:i w:val="false"/>
                <w:color w:val="000000"/>
                <w:sz w:val="20"/>
              </w:rPr>
              <w:t>
14. Осуществлять чистку деталей и узлов полиграфического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20"/>
          <w:p>
            <w:pPr>
              <w:spacing w:after="20"/>
              <w:ind w:left="20"/>
              <w:jc w:val="both"/>
            </w:pPr>
            <w:r>
              <w:rPr>
                <w:rFonts w:ascii="Times New Roman"/>
                <w:b w:val="false"/>
                <w:i w:val="false"/>
                <w:color w:val="000000"/>
                <w:sz w:val="20"/>
              </w:rPr>
              <w:t>
1. Правила эксплуатации, приемы регулирования оборудования.</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требования, предъявляемые к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Полиграфия санитарные правила. Гигиена труда технологические процессы материалы для типографий.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безопасности к печатным книгам и другим изделиям полиграфической промышленности. Единые санитарно-эпидемиологические и гигиенические требования к печатным книгам и другим изделиям полиграфической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Перечень документации по организации полиграфического производства.</w:t>
            </w:r>
          </w:p>
          <w:p>
            <w:pPr>
              <w:spacing w:after="20"/>
              <w:ind w:left="20"/>
              <w:jc w:val="both"/>
            </w:pPr>
            <w:r>
              <w:rPr>
                <w:rFonts w:ascii="Times New Roman"/>
                <w:b w:val="false"/>
                <w:i w:val="false"/>
                <w:color w:val="000000"/>
                <w:sz w:val="20"/>
              </w:rPr>
              <w:t>
7. Технологические инструкции "Последовательность и порядок прохождения заказов в типографии".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личностным компетенциям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21"/>
          <w:p>
            <w:pPr>
              <w:spacing w:after="20"/>
              <w:ind w:left="20"/>
              <w:jc w:val="both"/>
            </w:pPr>
            <w:r>
              <w:rPr>
                <w:rFonts w:ascii="Times New Roman"/>
                <w:b w:val="false"/>
                <w:i w:val="false"/>
                <w:color w:val="000000"/>
                <w:sz w:val="20"/>
              </w:rPr>
              <w:t>
Физическая сила и выносливость</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 и глазомер (линейный и объемный)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Высокая моторика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Тонкий слух</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образная и оперативная память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Технический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Дисциплинированность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Быстрая реакция на аварийные сигналы</w:t>
            </w:r>
          </w:p>
          <w:p>
            <w:pPr>
              <w:spacing w:after="20"/>
              <w:ind w:left="20"/>
              <w:jc w:val="both"/>
            </w:pPr>
            <w:r>
              <w:rPr>
                <w:rFonts w:ascii="Times New Roman"/>
                <w:b w:val="false"/>
                <w:i w:val="false"/>
                <w:color w:val="000000"/>
                <w:sz w:val="20"/>
              </w:rPr>
              <w:t>
Аккуратность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другими профессиями в рамках ОРК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и ремонту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полиграфического оборудования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“Техник по эксплуатации и ремонту оборудования":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и ремонту оборудования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222"/>
          <w:p>
            <w:pPr>
              <w:spacing w:after="20"/>
              <w:ind w:left="20"/>
              <w:jc w:val="both"/>
            </w:pPr>
            <w:r>
              <w:rPr>
                <w:rFonts w:ascii="Times New Roman"/>
                <w:b w:val="false"/>
                <w:i w:val="false"/>
                <w:color w:val="000000"/>
                <w:sz w:val="20"/>
              </w:rPr>
              <w:t>
ЕТКС. Об утверждении Квалификационного справочника должностей руководителей, специалистов и других служащих. "153. Техник-механик"</w:t>
            </w:r>
          </w:p>
          <w:bookmarkEnd w:id="222"/>
          <w:p>
            <w:pPr>
              <w:spacing w:after="20"/>
              <w:ind w:left="20"/>
              <w:jc w:val="both"/>
            </w:pPr>
            <w:r>
              <w:rPr>
                <w:rFonts w:ascii="Times New Roman"/>
                <w:b w:val="false"/>
                <w:i w:val="false"/>
                <w:color w:val="000000"/>
                <w:sz w:val="20"/>
              </w:rPr>
              <w:t>
Утвержден приказом Министра труда и социальной защиты населения Республики Казахстан от от 21 мая 2012 года № 201-ө-м.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образования: ТиПО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Эксплуатация, техническое обслуживание и ремонт полиграфического производства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Техник-механик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не требуется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возможные наименования профессии: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23"/>
          <w:p>
            <w:pPr>
              <w:spacing w:after="20"/>
              <w:ind w:left="20"/>
              <w:jc w:val="both"/>
            </w:pPr>
            <w:r>
              <w:rPr>
                <w:rFonts w:ascii="Times New Roman"/>
                <w:b w:val="false"/>
                <w:i w:val="false"/>
                <w:color w:val="000000"/>
                <w:sz w:val="20"/>
              </w:rPr>
              <w:t>
3115-1-010 Механик-наладчик</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3115-1-014 Техник по техническому обслуживанию</w:t>
            </w:r>
          </w:p>
          <w:p>
            <w:pPr>
              <w:spacing w:after="20"/>
              <w:ind w:left="20"/>
              <w:jc w:val="both"/>
            </w:pPr>
            <w:r>
              <w:rPr>
                <w:rFonts w:ascii="Times New Roman"/>
                <w:b w:val="false"/>
                <w:i w:val="false"/>
                <w:color w:val="000000"/>
                <w:sz w:val="20"/>
              </w:rPr>
              <w:t>
3115-1-016 Техник-механик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контроль качества работы оборудования и проводить анализ эффективности работы оборудования.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трудовые функции: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24"/>
          <w:p>
            <w:pPr>
              <w:spacing w:after="20"/>
              <w:ind w:left="20"/>
              <w:jc w:val="both"/>
            </w:pPr>
            <w:r>
              <w:rPr>
                <w:rFonts w:ascii="Times New Roman"/>
                <w:b w:val="false"/>
                <w:i w:val="false"/>
                <w:color w:val="000000"/>
                <w:sz w:val="20"/>
              </w:rPr>
              <w:t>
1. Организация управления первичными звеньями производства.</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правильной эксплуатации полиграфического оборудования.</w:t>
            </w:r>
          </w:p>
          <w:p>
            <w:pPr>
              <w:spacing w:after="20"/>
              <w:ind w:left="20"/>
              <w:jc w:val="both"/>
            </w:pPr>
            <w:r>
              <w:rPr>
                <w:rFonts w:ascii="Times New Roman"/>
                <w:b w:val="false"/>
                <w:i w:val="false"/>
                <w:color w:val="000000"/>
                <w:sz w:val="20"/>
              </w:rPr>
              <w:t>
3. Контроль над техническим состоянием полиграфического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25"/>
          <w:p>
            <w:pPr>
              <w:spacing w:after="20"/>
              <w:ind w:left="20"/>
              <w:jc w:val="both"/>
            </w:pPr>
            <w:r>
              <w:rPr>
                <w:rFonts w:ascii="Times New Roman"/>
                <w:b w:val="false"/>
                <w:i w:val="false"/>
                <w:color w:val="000000"/>
                <w:sz w:val="20"/>
              </w:rPr>
              <w:t xml:space="preserve">
Трудовая функция 1: </w:t>
            </w:r>
          </w:p>
          <w:bookmarkEnd w:id="225"/>
          <w:p>
            <w:pPr>
              <w:spacing w:after="20"/>
              <w:ind w:left="20"/>
              <w:jc w:val="both"/>
            </w:pPr>
            <w:r>
              <w:rPr>
                <w:rFonts w:ascii="Times New Roman"/>
                <w:b w:val="false"/>
                <w:i w:val="false"/>
                <w:color w:val="000000"/>
                <w:sz w:val="20"/>
              </w:rPr>
              <w:t>
Организация управления первичными звеньями производства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26"/>
          <w:p>
            <w:pPr>
              <w:spacing w:after="20"/>
              <w:ind w:left="20"/>
              <w:jc w:val="both"/>
            </w:pPr>
            <w:r>
              <w:rPr>
                <w:rFonts w:ascii="Times New Roman"/>
                <w:b w:val="false"/>
                <w:i w:val="false"/>
                <w:color w:val="000000"/>
                <w:sz w:val="20"/>
              </w:rPr>
              <w:t xml:space="preserve">
Навык 1: </w:t>
            </w:r>
          </w:p>
          <w:bookmarkEnd w:id="226"/>
          <w:p>
            <w:pPr>
              <w:spacing w:after="20"/>
              <w:ind w:left="20"/>
              <w:jc w:val="both"/>
            </w:pPr>
            <w:r>
              <w:rPr>
                <w:rFonts w:ascii="Times New Roman"/>
                <w:b w:val="false"/>
                <w:i w:val="false"/>
                <w:color w:val="000000"/>
                <w:sz w:val="20"/>
              </w:rPr>
              <w:t>
Технико-технологическое обеспечение эксплуатации промышленного полиграфического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27"/>
          <w:p>
            <w:pPr>
              <w:spacing w:after="20"/>
              <w:ind w:left="20"/>
              <w:jc w:val="both"/>
            </w:pPr>
            <w:r>
              <w:rPr>
                <w:rFonts w:ascii="Times New Roman"/>
                <w:b w:val="false"/>
                <w:i w:val="false"/>
                <w:color w:val="000000"/>
                <w:sz w:val="20"/>
              </w:rPr>
              <w:t>
1. Соблюдать технику безопасности и правила охраны труда на рабочем месте;</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техническую документацию (технические наряды, технологические карты и т. п.) на техническое обслуживание и контролировать ее исполнение;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Рационально использовать рабочее время ремонтных бригад;</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Предупреждать об аварии и осложнениях в процессе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Повышать эффективность работы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схемы монтажно-демонтажных работ;</w:t>
            </w:r>
          </w:p>
          <w:p>
            <w:pPr>
              <w:spacing w:after="20"/>
              <w:ind w:left="20"/>
              <w:jc w:val="both"/>
            </w:pPr>
            <w:r>
              <w:rPr>
                <w:rFonts w:ascii="Times New Roman"/>
                <w:b w:val="false"/>
                <w:i w:val="false"/>
                <w:color w:val="000000"/>
                <w:sz w:val="20"/>
              </w:rPr>
              <w:t>
7. Составлять графики технического обслуживания, текущего и капитального ремонта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28"/>
          <w:p>
            <w:pPr>
              <w:spacing w:after="20"/>
              <w:ind w:left="20"/>
              <w:jc w:val="both"/>
            </w:pPr>
            <w:r>
              <w:rPr>
                <w:rFonts w:ascii="Times New Roman"/>
                <w:b w:val="false"/>
                <w:i w:val="false"/>
                <w:color w:val="000000"/>
                <w:sz w:val="20"/>
              </w:rPr>
              <w:t>
1. Законодательные и нормативные правовые акты, нормативные и методические материалы полиграфического производства.</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 Трудовой кодекс и порядок тарификации работ и рабочих, нормы и расценки на работы, порядок их пересмотра.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технической эксплуатации оборудования.</w:t>
            </w:r>
          </w:p>
          <w:p>
            <w:pPr>
              <w:spacing w:after="20"/>
              <w:ind w:left="20"/>
              <w:jc w:val="both"/>
            </w:pPr>
            <w:r>
              <w:rPr>
                <w:rFonts w:ascii="Times New Roman"/>
                <w:b w:val="false"/>
                <w:i w:val="false"/>
                <w:color w:val="000000"/>
                <w:sz w:val="20"/>
              </w:rPr>
              <w:t>
4. Инструкции по технике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29"/>
          <w:p>
            <w:pPr>
              <w:spacing w:after="20"/>
              <w:ind w:left="20"/>
              <w:jc w:val="both"/>
            </w:pPr>
            <w:r>
              <w:rPr>
                <w:rFonts w:ascii="Times New Roman"/>
                <w:b w:val="false"/>
                <w:i w:val="false"/>
                <w:color w:val="000000"/>
                <w:sz w:val="20"/>
              </w:rPr>
              <w:t xml:space="preserve">
Трудовая функция 2: </w:t>
            </w:r>
          </w:p>
          <w:bookmarkEnd w:id="229"/>
          <w:p>
            <w:pPr>
              <w:spacing w:after="20"/>
              <w:ind w:left="20"/>
              <w:jc w:val="both"/>
            </w:pPr>
            <w:r>
              <w:rPr>
                <w:rFonts w:ascii="Times New Roman"/>
                <w:b w:val="false"/>
                <w:i w:val="false"/>
                <w:color w:val="000000"/>
                <w:sz w:val="20"/>
              </w:rPr>
              <w:t>
Организация правильной эксплуатации промышленного полиграфического оборудования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30"/>
          <w:p>
            <w:pPr>
              <w:spacing w:after="20"/>
              <w:ind w:left="20"/>
              <w:jc w:val="both"/>
            </w:pPr>
            <w:r>
              <w:rPr>
                <w:rFonts w:ascii="Times New Roman"/>
                <w:b w:val="false"/>
                <w:i w:val="false"/>
                <w:color w:val="000000"/>
                <w:sz w:val="20"/>
              </w:rPr>
              <w:t xml:space="preserve">
Навык 1: </w:t>
            </w:r>
          </w:p>
          <w:bookmarkEnd w:id="230"/>
          <w:p>
            <w:pPr>
              <w:spacing w:after="20"/>
              <w:ind w:left="20"/>
              <w:jc w:val="both"/>
            </w:pPr>
            <w:r>
              <w:rPr>
                <w:rFonts w:ascii="Times New Roman"/>
                <w:b w:val="false"/>
                <w:i w:val="false"/>
                <w:color w:val="000000"/>
                <w:sz w:val="20"/>
              </w:rPr>
              <w:t>
Анализ условий эксплуатации и причины отказов промышленного полиграфического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31"/>
          <w:p>
            <w:pPr>
              <w:spacing w:after="20"/>
              <w:ind w:left="20"/>
              <w:jc w:val="both"/>
            </w:pPr>
            <w:r>
              <w:rPr>
                <w:rFonts w:ascii="Times New Roman"/>
                <w:b w:val="false"/>
                <w:i w:val="false"/>
                <w:color w:val="000000"/>
                <w:sz w:val="20"/>
              </w:rPr>
              <w:t>
1. Анализировать данные о работе промышленного полиграфического оборудования;</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рабочие чертежи и схемы работы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причины простоев, аварий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Устранять причины возникновения брака полиграфической продукции при работе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анализ передового опыта полиграфической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искусственный интеллект при эксплуатации оборудования полиграфического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Соблюдать правила эксплуатации технологического оборудования и технических средств контроля процесса печатания;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Применять систему автоматизации производственных полиграфических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Определять назначение, устройство, принцип действия машин и оборудования;</w:t>
            </w:r>
          </w:p>
          <w:p>
            <w:pPr>
              <w:spacing w:after="20"/>
              <w:ind w:left="20"/>
              <w:jc w:val="both"/>
            </w:pPr>
            <w:r>
              <w:rPr>
                <w:rFonts w:ascii="Times New Roman"/>
                <w:b w:val="false"/>
                <w:i w:val="false"/>
                <w:color w:val="000000"/>
                <w:sz w:val="20"/>
              </w:rPr>
              <w:t>
10. Читать кинематические, гидравлические, пневматические и электрические схемы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32"/>
          <w:p>
            <w:pPr>
              <w:spacing w:after="20"/>
              <w:ind w:left="20"/>
              <w:jc w:val="both"/>
            </w:pPr>
            <w:r>
              <w:rPr>
                <w:rFonts w:ascii="Times New Roman"/>
                <w:b w:val="false"/>
                <w:i w:val="false"/>
                <w:color w:val="000000"/>
                <w:sz w:val="20"/>
              </w:rPr>
              <w:t>
1. Инструкции по безаварийному ведению работ.</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Нормативно-техническая документация.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Мероприятия по защите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приемы регулирования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Технические требования, предъявляемые к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Полиграфия санитарные правила. Гигиена труда технологические процессы материалы для типографий.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График осмотров, простоев и ремонтных работ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безопасности к печатным книгам и другим изделиям полиграфической промышленности. Единые санитарно-эпидемиологические и гигиенические требования к печатным книгам и другим изделиям полиграфической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Перечень документации по организации полиграфического производства.</w:t>
            </w:r>
          </w:p>
          <w:p>
            <w:pPr>
              <w:spacing w:after="20"/>
              <w:ind w:left="20"/>
              <w:jc w:val="both"/>
            </w:pPr>
            <w:r>
              <w:rPr>
                <w:rFonts w:ascii="Times New Roman"/>
                <w:b w:val="false"/>
                <w:i w:val="false"/>
                <w:color w:val="000000"/>
                <w:sz w:val="20"/>
              </w:rPr>
              <w:t>
10. Технологические инструкции "Последовательность и порядок прохождения заказов в типографии".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33"/>
          <w:p>
            <w:pPr>
              <w:spacing w:after="20"/>
              <w:ind w:left="20"/>
              <w:jc w:val="both"/>
            </w:pPr>
            <w:r>
              <w:rPr>
                <w:rFonts w:ascii="Times New Roman"/>
                <w:b w:val="false"/>
                <w:i w:val="false"/>
                <w:color w:val="000000"/>
                <w:sz w:val="20"/>
              </w:rPr>
              <w:t xml:space="preserve">
Трудовая функция 3: </w:t>
            </w:r>
          </w:p>
          <w:bookmarkEnd w:id="233"/>
          <w:p>
            <w:pPr>
              <w:spacing w:after="20"/>
              <w:ind w:left="20"/>
              <w:jc w:val="both"/>
            </w:pPr>
            <w:r>
              <w:rPr>
                <w:rFonts w:ascii="Times New Roman"/>
                <w:b w:val="false"/>
                <w:i w:val="false"/>
                <w:color w:val="000000"/>
                <w:sz w:val="20"/>
              </w:rPr>
              <w:t>
Контролирует техническое состояние промышленного полиграфического оборудования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34"/>
          <w:p>
            <w:pPr>
              <w:spacing w:after="20"/>
              <w:ind w:left="20"/>
              <w:jc w:val="both"/>
            </w:pPr>
            <w:r>
              <w:rPr>
                <w:rFonts w:ascii="Times New Roman"/>
                <w:b w:val="false"/>
                <w:i w:val="false"/>
                <w:color w:val="000000"/>
                <w:sz w:val="20"/>
              </w:rPr>
              <w:t xml:space="preserve">
Навык 1: </w:t>
            </w:r>
          </w:p>
          <w:bookmarkEnd w:id="234"/>
          <w:p>
            <w:pPr>
              <w:spacing w:after="20"/>
              <w:ind w:left="20"/>
              <w:jc w:val="both"/>
            </w:pPr>
            <w:r>
              <w:rPr>
                <w:rFonts w:ascii="Times New Roman"/>
                <w:b w:val="false"/>
                <w:i w:val="false"/>
                <w:color w:val="000000"/>
                <w:sz w:val="20"/>
              </w:rPr>
              <w:t>
Контроль производственной и технологической дисциплины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35"/>
          <w:p>
            <w:pPr>
              <w:spacing w:after="20"/>
              <w:ind w:left="20"/>
              <w:jc w:val="both"/>
            </w:pPr>
            <w:r>
              <w:rPr>
                <w:rFonts w:ascii="Times New Roman"/>
                <w:b w:val="false"/>
                <w:i w:val="false"/>
                <w:color w:val="000000"/>
                <w:sz w:val="20"/>
              </w:rPr>
              <w:t>
1. Соблюдать правила техники безопасности, охраны труда, противопожарной защиты;</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контроль над рациональностью использования материально-технических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над соблюдением ремонтными бригадами производственной и технологической дисциплины;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выполнение правил эксплуатации промышленного полиграфического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требования, предъявляемых к качеству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и контролировать единую систему планово-предупредительного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Оформлять документацию на ремонтные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Соблюдать параметры, допускаемые при обработке изделий (деталей) на обслуживаемом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Составлять эскизы на несложные детали;</w:t>
            </w:r>
          </w:p>
          <w:p>
            <w:pPr>
              <w:spacing w:after="20"/>
              <w:ind w:left="20"/>
              <w:jc w:val="both"/>
            </w:pPr>
            <w:r>
              <w:rPr>
                <w:rFonts w:ascii="Times New Roman"/>
                <w:b w:val="false"/>
                <w:i w:val="false"/>
                <w:color w:val="000000"/>
                <w:sz w:val="20"/>
              </w:rPr>
              <w:t>
10. Определять причины, вызывающие неполадки в работе обслуживаемого оборудования, способы их выявления и устранения, порядок разборки, сборки и регулирования.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36"/>
          <w:p>
            <w:pPr>
              <w:spacing w:after="20"/>
              <w:ind w:left="20"/>
              <w:jc w:val="both"/>
            </w:pPr>
            <w:r>
              <w:rPr>
                <w:rFonts w:ascii="Times New Roman"/>
                <w:b w:val="false"/>
                <w:i w:val="false"/>
                <w:color w:val="000000"/>
                <w:sz w:val="20"/>
              </w:rPr>
              <w:t>
1. Основы экономики, организации производства, труда и управления.</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нормы охраны труда 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внутреннего трудового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Инструкции по безаварийному ведению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Нормативно-техническая документация.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эксплуатации, приемы регулирования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Полиграфия санитарные правила. Гигиена труда технологические процессы материалы для типографий.</w:t>
            </w:r>
          </w:p>
          <w:p>
            <w:pPr>
              <w:spacing w:after="20"/>
              <w:ind w:left="20"/>
              <w:jc w:val="both"/>
            </w:pPr>
            <w:r>
              <w:rPr>
                <w:rFonts w:ascii="Times New Roman"/>
                <w:b w:val="false"/>
                <w:i w:val="false"/>
                <w:color w:val="000000"/>
                <w:sz w:val="20"/>
              </w:rPr>
              <w:t>
9. График осмотров, простоев и ремонтных работ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личностным компетенциям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37"/>
          <w:p>
            <w:pPr>
              <w:spacing w:after="20"/>
              <w:ind w:left="20"/>
              <w:jc w:val="both"/>
            </w:pPr>
            <w:r>
              <w:rPr>
                <w:rFonts w:ascii="Times New Roman"/>
                <w:b w:val="false"/>
                <w:i w:val="false"/>
                <w:color w:val="000000"/>
                <w:sz w:val="20"/>
              </w:rPr>
              <w:t>
Физическая выносливость и сила</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зрение и глазомер (линейный и объемный)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Высокая координация и точность движений кистей и пальцев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Тонкая мышечная и слуховая чувствительность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образная и оперативная память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Технический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Высокий объем и распределение внимания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Наблюдательность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Терпение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Быстрая реакция на аварийные сигналы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другими профессиями в рамках ОРК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полиграфической промышленности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полиграфической промышленности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“Оператор печатного оборудования":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8159-9-028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печатного оборудования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238"/>
          <w:p>
            <w:pPr>
              <w:spacing w:after="20"/>
              <w:ind w:left="20"/>
              <w:jc w:val="both"/>
            </w:pPr>
            <w:r>
              <w:rPr>
                <w:rFonts w:ascii="Times New Roman"/>
                <w:b w:val="false"/>
                <w:i w:val="false"/>
                <w:color w:val="000000"/>
                <w:sz w:val="20"/>
              </w:rPr>
              <w:t xml:space="preserve">
ЕТКС. Выпуск 55. Раздел-2. Общие профессии полиграфического производства. "57. Оператор цифровой печати", "65. Печатник плоской печати", "67. Печатник печатно-высекального автомата" </w:t>
            </w:r>
          </w:p>
          <w:bookmarkEnd w:id="238"/>
          <w:p>
            <w:pPr>
              <w:spacing w:after="20"/>
              <w:ind w:left="20"/>
              <w:jc w:val="both"/>
            </w:pPr>
            <w:r>
              <w:rPr>
                <w:rFonts w:ascii="Times New Roman"/>
                <w:b w:val="false"/>
                <w:i w:val="false"/>
                <w:color w:val="000000"/>
                <w:sz w:val="20"/>
              </w:rPr>
              <w:t>
Утвержден приказом Министра труда и социальной защиты населения Республики Казахстан от 21 января 2013 года № 23-ө-м.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возможные наименования профессии: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239"/>
          <w:p>
            <w:pPr>
              <w:spacing w:after="20"/>
              <w:ind w:left="20"/>
              <w:jc w:val="both"/>
            </w:pPr>
            <w:r>
              <w:rPr>
                <w:rFonts w:ascii="Times New Roman"/>
                <w:b w:val="false"/>
                <w:i w:val="false"/>
                <w:color w:val="000000"/>
                <w:sz w:val="20"/>
              </w:rPr>
              <w:t>
7332-9-007 Оператор цифровой печати</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7332-2-002 Печатник металлографической печати</w:t>
            </w:r>
          </w:p>
          <w:p>
            <w:pPr>
              <w:spacing w:after="20"/>
              <w:ind w:left="20"/>
              <w:jc w:val="both"/>
            </w:pPr>
            <w:r>
              <w:rPr>
                <w:rFonts w:ascii="Times New Roman"/>
                <w:b w:val="false"/>
                <w:i w:val="false"/>
                <w:color w:val="000000"/>
                <w:sz w:val="20"/>
              </w:rPr>
              <w:t>
7332-9-010 Печатник Брайлевской печати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процесса печати с применением знаний технических требований к печатным формам, способам корректировки бумаг и красок, к приемам регулирования печатной машины.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трудовые функции: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40"/>
          <w:p>
            <w:pPr>
              <w:spacing w:after="20"/>
              <w:ind w:left="20"/>
              <w:jc w:val="both"/>
            </w:pPr>
            <w:r>
              <w:rPr>
                <w:rFonts w:ascii="Times New Roman"/>
                <w:b w:val="false"/>
                <w:i w:val="false"/>
                <w:color w:val="000000"/>
                <w:sz w:val="20"/>
              </w:rPr>
              <w:t>
1. Организация рабочего места и подготовка работ к печати.</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2. Печатание на печатном оборудовании с листовой и рулонной подачей запечатываемого материала.</w:t>
            </w:r>
          </w:p>
          <w:p>
            <w:pPr>
              <w:spacing w:after="20"/>
              <w:ind w:left="20"/>
              <w:jc w:val="both"/>
            </w:pPr>
            <w:r>
              <w:rPr>
                <w:rFonts w:ascii="Times New Roman"/>
                <w:b w:val="false"/>
                <w:i w:val="false"/>
                <w:color w:val="000000"/>
                <w:sz w:val="20"/>
              </w:rPr>
              <w:t>
3. Проведение профилактики и техническое обслуживание печатногооборудования с листовой и рулонной подачей запечатываемого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Осуществление вспомогательных операций по подготовке материалов и печатного оборудования к печати.</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41"/>
          <w:p>
            <w:pPr>
              <w:spacing w:after="20"/>
              <w:ind w:left="20"/>
              <w:jc w:val="both"/>
            </w:pPr>
            <w:r>
              <w:rPr>
                <w:rFonts w:ascii="Times New Roman"/>
                <w:b w:val="false"/>
                <w:i w:val="false"/>
                <w:color w:val="000000"/>
                <w:sz w:val="20"/>
              </w:rPr>
              <w:t>
Трудовая функция 1:</w:t>
            </w:r>
          </w:p>
          <w:bookmarkEnd w:id="241"/>
          <w:p>
            <w:pPr>
              <w:spacing w:after="20"/>
              <w:ind w:left="20"/>
              <w:jc w:val="both"/>
            </w:pPr>
            <w:r>
              <w:rPr>
                <w:rFonts w:ascii="Times New Roman"/>
                <w:b w:val="false"/>
                <w:i w:val="false"/>
                <w:color w:val="000000"/>
                <w:sz w:val="20"/>
              </w:rPr>
              <w:t>
Организация рабочего места и подготовка работ к печати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242"/>
          <w:p>
            <w:pPr>
              <w:spacing w:after="20"/>
              <w:ind w:left="20"/>
              <w:jc w:val="both"/>
            </w:pPr>
            <w:r>
              <w:rPr>
                <w:rFonts w:ascii="Times New Roman"/>
                <w:b w:val="false"/>
                <w:i w:val="false"/>
                <w:color w:val="000000"/>
                <w:sz w:val="20"/>
              </w:rPr>
              <w:t xml:space="preserve">
Навык 1: </w:t>
            </w:r>
          </w:p>
          <w:bookmarkEnd w:id="242"/>
          <w:p>
            <w:pPr>
              <w:spacing w:after="20"/>
              <w:ind w:left="20"/>
              <w:jc w:val="both"/>
            </w:pPr>
            <w:r>
              <w:rPr>
                <w:rFonts w:ascii="Times New Roman"/>
                <w:b w:val="false"/>
                <w:i w:val="false"/>
                <w:color w:val="000000"/>
                <w:sz w:val="20"/>
              </w:rPr>
              <w:t>
Ознакомление с техническим заданием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43"/>
          <w:p>
            <w:pPr>
              <w:spacing w:after="20"/>
              <w:ind w:left="20"/>
              <w:jc w:val="both"/>
            </w:pPr>
            <w:r>
              <w:rPr>
                <w:rFonts w:ascii="Times New Roman"/>
                <w:b w:val="false"/>
                <w:i w:val="false"/>
                <w:color w:val="000000"/>
                <w:sz w:val="20"/>
              </w:rPr>
              <w:t>
1. Соблюдать технику безопасности на рабочем месте;</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исправность технологической оснастки, инструментов и приспособлений, необходимых для выполнения задания;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подготовку материалов и оценивать их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компьютерные, телекоммуникационные средства и информационные технологии в полиграфическом производстве;</w:t>
            </w:r>
          </w:p>
          <w:p>
            <w:pPr>
              <w:spacing w:after="20"/>
              <w:ind w:left="20"/>
              <w:jc w:val="both"/>
            </w:pPr>
            <w:r>
              <w:rPr>
                <w:rFonts w:ascii="Times New Roman"/>
                <w:b w:val="false"/>
                <w:i w:val="false"/>
                <w:color w:val="000000"/>
                <w:sz w:val="20"/>
              </w:rPr>
              <w:t>
5. Осуществлять подготовку вспомогательного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44"/>
          <w:p>
            <w:pPr>
              <w:spacing w:after="20"/>
              <w:ind w:left="20"/>
              <w:jc w:val="both"/>
            </w:pPr>
            <w:r>
              <w:rPr>
                <w:rFonts w:ascii="Times New Roman"/>
                <w:b w:val="false"/>
                <w:i w:val="false"/>
                <w:color w:val="000000"/>
                <w:sz w:val="20"/>
              </w:rPr>
              <w:t>
1. Инструкции по безаварийному ведению работ.</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Нормативно-техническая документация.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Мероприятия по защите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требования, предъявляемые к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Полиграфия санитарные правила. Гигиена труда технологические процессы материалы для типографий.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безопасности к печатным книгам и другим изделиям полиграфической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Единые санитарно-эпидемиологические и гигиенические требования к печатным книгам и другим изделиям полиграфической промышленности.</w:t>
            </w:r>
          </w:p>
          <w:p>
            <w:pPr>
              <w:spacing w:after="20"/>
              <w:ind w:left="20"/>
              <w:jc w:val="both"/>
            </w:pPr>
            <w:r>
              <w:rPr>
                <w:rFonts w:ascii="Times New Roman"/>
                <w:b w:val="false"/>
                <w:i w:val="false"/>
                <w:color w:val="000000"/>
                <w:sz w:val="20"/>
              </w:rPr>
              <w:t>
8. Правила эксплуатации и технологические режимы печатного оборудования согласно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245"/>
          <w:p>
            <w:pPr>
              <w:spacing w:after="20"/>
              <w:ind w:left="20"/>
              <w:jc w:val="both"/>
            </w:pPr>
            <w:r>
              <w:rPr>
                <w:rFonts w:ascii="Times New Roman"/>
                <w:b w:val="false"/>
                <w:i w:val="false"/>
                <w:color w:val="000000"/>
                <w:sz w:val="20"/>
              </w:rPr>
              <w:t xml:space="preserve">
Трудовая функция 2: </w:t>
            </w:r>
          </w:p>
          <w:bookmarkEnd w:id="245"/>
          <w:p>
            <w:pPr>
              <w:spacing w:after="20"/>
              <w:ind w:left="20"/>
              <w:jc w:val="both"/>
            </w:pPr>
            <w:r>
              <w:rPr>
                <w:rFonts w:ascii="Times New Roman"/>
                <w:b w:val="false"/>
                <w:i w:val="false"/>
                <w:color w:val="000000"/>
                <w:sz w:val="20"/>
              </w:rPr>
              <w:t>
Печатание на печатном оборудовании с листовой и рулонной подачей запечатываемого материала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246"/>
          <w:p>
            <w:pPr>
              <w:spacing w:after="20"/>
              <w:ind w:left="20"/>
              <w:jc w:val="both"/>
            </w:pPr>
            <w:r>
              <w:rPr>
                <w:rFonts w:ascii="Times New Roman"/>
                <w:b w:val="false"/>
                <w:i w:val="false"/>
                <w:color w:val="000000"/>
                <w:sz w:val="20"/>
              </w:rPr>
              <w:t xml:space="preserve">
Навык 1: </w:t>
            </w:r>
          </w:p>
          <w:bookmarkEnd w:id="246"/>
          <w:p>
            <w:pPr>
              <w:spacing w:after="20"/>
              <w:ind w:left="20"/>
              <w:jc w:val="both"/>
            </w:pPr>
            <w:r>
              <w:rPr>
                <w:rFonts w:ascii="Times New Roman"/>
                <w:b w:val="false"/>
                <w:i w:val="false"/>
                <w:color w:val="000000"/>
                <w:sz w:val="20"/>
              </w:rPr>
              <w:t>
Печать пробных оттисков и тиража на печатном оборудовании с листовой подачей материала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247"/>
          <w:p>
            <w:pPr>
              <w:spacing w:after="20"/>
              <w:ind w:left="20"/>
              <w:jc w:val="both"/>
            </w:pPr>
            <w:r>
              <w:rPr>
                <w:rFonts w:ascii="Times New Roman"/>
                <w:b w:val="false"/>
                <w:i w:val="false"/>
                <w:color w:val="000000"/>
                <w:sz w:val="20"/>
              </w:rPr>
              <w:t>
1. Определять качество печатной формы, резины и проверять их на дефект;</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печатный, красочный и увлажняющий аппарат;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Регулировать различные узлы печатного оборудования под присмотром мастера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Устранять типичные неполадки в работе печатного аппарата печатного оборудования под присмотром мастера участка;</w:t>
            </w:r>
          </w:p>
          <w:p>
            <w:pPr>
              <w:spacing w:after="20"/>
              <w:ind w:left="20"/>
              <w:jc w:val="both"/>
            </w:pPr>
            <w:r>
              <w:rPr>
                <w:rFonts w:ascii="Times New Roman"/>
                <w:b w:val="false"/>
                <w:i w:val="false"/>
                <w:color w:val="000000"/>
                <w:sz w:val="20"/>
              </w:rPr>
              <w:t>
5. Использовать контрольно-измерительные приборы и аппаратуру.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48"/>
          <w:p>
            <w:pPr>
              <w:spacing w:after="20"/>
              <w:ind w:left="20"/>
              <w:jc w:val="both"/>
            </w:pPr>
            <w:r>
              <w:rPr>
                <w:rFonts w:ascii="Times New Roman"/>
                <w:b w:val="false"/>
                <w:i w:val="false"/>
                <w:color w:val="000000"/>
                <w:sz w:val="20"/>
              </w:rPr>
              <w:t>
1. Технические требования, предъявляемые к продукции.</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2. Полиграфия санитарные правила. Гигиена труда технологические процессы материалы для типографий.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 осмотров, простоев и ремонтных работ печатного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безопасности к печатным книгам и другим изделиям полиграфической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Единые санитарно-эпидемиологические и гигиенические требования к печатным книгам и другим изделиям полиграфической промышленности.</w:t>
            </w:r>
          </w:p>
          <w:p>
            <w:pPr>
              <w:spacing w:after="20"/>
              <w:ind w:left="20"/>
              <w:jc w:val="both"/>
            </w:pPr>
            <w:r>
              <w:rPr>
                <w:rFonts w:ascii="Times New Roman"/>
                <w:b w:val="false"/>
                <w:i w:val="false"/>
                <w:color w:val="000000"/>
                <w:sz w:val="20"/>
              </w:rPr>
              <w:t>
6. Правила эксплуатации и технологические режимы печатного оборудования согласно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49"/>
          <w:p>
            <w:pPr>
              <w:spacing w:after="20"/>
              <w:ind w:left="20"/>
              <w:jc w:val="both"/>
            </w:pPr>
            <w:r>
              <w:rPr>
                <w:rFonts w:ascii="Times New Roman"/>
                <w:b w:val="false"/>
                <w:i w:val="false"/>
                <w:color w:val="000000"/>
                <w:sz w:val="20"/>
              </w:rPr>
              <w:t xml:space="preserve">
Навык 2: </w:t>
            </w:r>
          </w:p>
          <w:bookmarkEnd w:id="249"/>
          <w:p>
            <w:pPr>
              <w:spacing w:after="20"/>
              <w:ind w:left="20"/>
              <w:jc w:val="both"/>
            </w:pPr>
            <w:r>
              <w:rPr>
                <w:rFonts w:ascii="Times New Roman"/>
                <w:b w:val="false"/>
                <w:i w:val="false"/>
                <w:color w:val="000000"/>
                <w:sz w:val="20"/>
              </w:rPr>
              <w:t>
Печать пробных оттисков и тиража на печатном оборудовании с рулонной подачей материала, также на ротационных машинах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50"/>
          <w:p>
            <w:pPr>
              <w:spacing w:after="20"/>
              <w:ind w:left="20"/>
              <w:jc w:val="both"/>
            </w:pPr>
            <w:r>
              <w:rPr>
                <w:rFonts w:ascii="Times New Roman"/>
                <w:b w:val="false"/>
                <w:i w:val="false"/>
                <w:color w:val="000000"/>
                <w:sz w:val="20"/>
              </w:rPr>
              <w:t>
1. Настраивать работу печатного, красочного, фальцевального и увлажняющего аппаратов под присмотром мастера участка;</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работоспособность оборудования на холостом ходу под присмотром мастера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качество намотки рулонов;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рулонное печатное оборудование под присмотром мастера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Характеризовать свойства печатных красок;</w:t>
            </w:r>
          </w:p>
          <w:p>
            <w:pPr>
              <w:spacing w:after="20"/>
              <w:ind w:left="20"/>
              <w:jc w:val="both"/>
            </w:pPr>
            <w:r>
              <w:rPr>
                <w:rFonts w:ascii="Times New Roman"/>
                <w:b w:val="false"/>
                <w:i w:val="false"/>
                <w:color w:val="000000"/>
                <w:sz w:val="20"/>
              </w:rPr>
              <w:t>
6. Применять знания о допечатной и послепечатной обработки изданий.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251"/>
          <w:p>
            <w:pPr>
              <w:spacing w:after="20"/>
              <w:ind w:left="20"/>
              <w:jc w:val="both"/>
            </w:pPr>
            <w:r>
              <w:rPr>
                <w:rFonts w:ascii="Times New Roman"/>
                <w:b w:val="false"/>
                <w:i w:val="false"/>
                <w:color w:val="000000"/>
                <w:sz w:val="20"/>
              </w:rPr>
              <w:t>
1. Технические требования, предъявляемые к продукции.</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2. Полиграфия санитарные правила. Гигиена труда технологические процессы материалы для типографий.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 осмотров, простоев и ремонтных работ печатного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безопасности к печатным книгам и другим изделиям полиграфической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Единые санитарно-эпидемиологические и гигиенические требования к печатным книгам и другим изделиям полиграфической промышленности.</w:t>
            </w:r>
          </w:p>
          <w:p>
            <w:pPr>
              <w:spacing w:after="20"/>
              <w:ind w:left="20"/>
              <w:jc w:val="both"/>
            </w:pPr>
            <w:r>
              <w:rPr>
                <w:rFonts w:ascii="Times New Roman"/>
                <w:b w:val="false"/>
                <w:i w:val="false"/>
                <w:color w:val="000000"/>
                <w:sz w:val="20"/>
              </w:rPr>
              <w:t>
6. Правила эксплуатации и технологические режимы печатного оборудования согласно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52"/>
          <w:p>
            <w:pPr>
              <w:spacing w:after="20"/>
              <w:ind w:left="20"/>
              <w:jc w:val="both"/>
            </w:pPr>
            <w:r>
              <w:rPr>
                <w:rFonts w:ascii="Times New Roman"/>
                <w:b w:val="false"/>
                <w:i w:val="false"/>
                <w:color w:val="000000"/>
                <w:sz w:val="20"/>
              </w:rPr>
              <w:t xml:space="preserve">
Трудовая функция 3: </w:t>
            </w:r>
          </w:p>
          <w:bookmarkEnd w:id="252"/>
          <w:p>
            <w:pPr>
              <w:spacing w:after="20"/>
              <w:ind w:left="20"/>
              <w:jc w:val="both"/>
            </w:pPr>
            <w:r>
              <w:rPr>
                <w:rFonts w:ascii="Times New Roman"/>
                <w:b w:val="false"/>
                <w:i w:val="false"/>
                <w:color w:val="000000"/>
                <w:sz w:val="20"/>
              </w:rPr>
              <w:t>
Проведение профилактики и техническое обслуживание печатного оборудования с листовой и рулонной подачей запечатываемого материала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53"/>
          <w:p>
            <w:pPr>
              <w:spacing w:after="20"/>
              <w:ind w:left="20"/>
              <w:jc w:val="both"/>
            </w:pPr>
            <w:r>
              <w:rPr>
                <w:rFonts w:ascii="Times New Roman"/>
                <w:b w:val="false"/>
                <w:i w:val="false"/>
                <w:color w:val="000000"/>
                <w:sz w:val="20"/>
              </w:rPr>
              <w:t xml:space="preserve">
Задача 1: </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w:t>
            </w:r>
          </w:p>
          <w:p>
            <w:pPr>
              <w:spacing w:after="20"/>
              <w:ind w:left="20"/>
              <w:jc w:val="both"/>
            </w:pPr>
            <w:r>
              <w:rPr>
                <w:rFonts w:ascii="Times New Roman"/>
                <w:b w:val="false"/>
                <w:i w:val="false"/>
                <w:color w:val="000000"/>
                <w:sz w:val="20"/>
              </w:rPr>
              <w:t>
подготовка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254"/>
          <w:p>
            <w:pPr>
              <w:spacing w:after="20"/>
              <w:ind w:left="20"/>
              <w:jc w:val="both"/>
            </w:pPr>
            <w:r>
              <w:rPr>
                <w:rFonts w:ascii="Times New Roman"/>
                <w:b w:val="false"/>
                <w:i w:val="false"/>
                <w:color w:val="000000"/>
                <w:sz w:val="20"/>
              </w:rPr>
              <w:t>
1. Оформлять, совместно с механиком, заявки на приобретение материалов и запасных частей, требуемых при эксплуатации оборудования и приборов;</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2. Изучать условия работы узлов и деталей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правила эксплуатации оборудования;</w:t>
            </w:r>
          </w:p>
          <w:p>
            <w:pPr>
              <w:spacing w:after="20"/>
              <w:ind w:left="20"/>
              <w:jc w:val="both"/>
            </w:pPr>
            <w:r>
              <w:rPr>
                <w:rFonts w:ascii="Times New Roman"/>
                <w:b w:val="false"/>
                <w:i w:val="false"/>
                <w:color w:val="000000"/>
                <w:sz w:val="20"/>
              </w:rPr>
              <w:t>
4. Соблюдать правила технического ухода за печатным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55"/>
          <w:p>
            <w:pPr>
              <w:spacing w:after="20"/>
              <w:ind w:left="20"/>
              <w:jc w:val="both"/>
            </w:pPr>
            <w:r>
              <w:rPr>
                <w:rFonts w:ascii="Times New Roman"/>
                <w:b w:val="false"/>
                <w:i w:val="false"/>
                <w:color w:val="000000"/>
                <w:sz w:val="20"/>
              </w:rPr>
              <w:t>
1. Ведомости дефектов машин.</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2. Паспорта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Альбомы чертежей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Инструкции по эксплуатации оборудования и другая техническая документация.</w:t>
            </w:r>
          </w:p>
          <w:p>
            <w:pPr>
              <w:spacing w:after="20"/>
              <w:ind w:left="20"/>
              <w:jc w:val="both"/>
            </w:pPr>
            <w:r>
              <w:rPr>
                <w:rFonts w:ascii="Times New Roman"/>
                <w:b w:val="false"/>
                <w:i w:val="false"/>
                <w:color w:val="000000"/>
                <w:sz w:val="20"/>
              </w:rPr>
              <w:t>
5. Нормативные, методические и другие материалы по организации ремонта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256"/>
          <w:p>
            <w:pPr>
              <w:spacing w:after="20"/>
              <w:ind w:left="20"/>
              <w:jc w:val="both"/>
            </w:pPr>
            <w:r>
              <w:rPr>
                <w:rFonts w:ascii="Times New Roman"/>
                <w:b w:val="false"/>
                <w:i w:val="false"/>
                <w:color w:val="000000"/>
                <w:sz w:val="20"/>
              </w:rPr>
              <w:t xml:space="preserve">
Навык 2: </w:t>
            </w:r>
          </w:p>
          <w:bookmarkEnd w:id="256"/>
          <w:p>
            <w:pPr>
              <w:spacing w:after="20"/>
              <w:ind w:left="20"/>
              <w:jc w:val="both"/>
            </w:pPr>
            <w:r>
              <w:rPr>
                <w:rFonts w:ascii="Times New Roman"/>
                <w:b w:val="false"/>
                <w:i w:val="false"/>
                <w:color w:val="000000"/>
                <w:sz w:val="20"/>
              </w:rPr>
              <w:t>
Организация работы по профилактике и ремонту, подготовка оборудования по окончанию работ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257"/>
          <w:p>
            <w:pPr>
              <w:spacing w:after="20"/>
              <w:ind w:left="20"/>
              <w:jc w:val="both"/>
            </w:pPr>
            <w:r>
              <w:rPr>
                <w:rFonts w:ascii="Times New Roman"/>
                <w:b w:val="false"/>
                <w:i w:val="false"/>
                <w:color w:val="000000"/>
                <w:sz w:val="20"/>
              </w:rPr>
              <w:t>
1. Читать рабочие и сборочные чертежи и схемы;</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осмотр оборудования по окончании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разного рода мероприятия по предупреждению внеплановых остановок оборудования;</w:t>
            </w:r>
          </w:p>
          <w:p>
            <w:pPr>
              <w:spacing w:after="20"/>
              <w:ind w:left="20"/>
              <w:jc w:val="both"/>
            </w:pPr>
            <w:r>
              <w:rPr>
                <w:rFonts w:ascii="Times New Roman"/>
                <w:b w:val="false"/>
                <w:i w:val="false"/>
                <w:color w:val="000000"/>
                <w:sz w:val="20"/>
              </w:rPr>
              <w:t>
4. Проводить согласно графика технических работ своевременную профилактику, смазку и чистку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58"/>
          <w:p>
            <w:pPr>
              <w:spacing w:after="20"/>
              <w:ind w:left="20"/>
              <w:jc w:val="both"/>
            </w:pPr>
            <w:r>
              <w:rPr>
                <w:rFonts w:ascii="Times New Roman"/>
                <w:b w:val="false"/>
                <w:i w:val="false"/>
                <w:color w:val="000000"/>
                <w:sz w:val="20"/>
              </w:rPr>
              <w:t>
1. Правила и очередность смазывания оборудования.</w:t>
            </w:r>
          </w:p>
          <w:bookmarkEnd w:id="258"/>
          <w:p>
            <w:pPr>
              <w:spacing w:after="20"/>
              <w:ind w:left="20"/>
              <w:jc w:val="both"/>
            </w:pPr>
            <w:r>
              <w:rPr>
                <w:rFonts w:ascii="Times New Roman"/>
                <w:b w:val="false"/>
                <w:i w:val="false"/>
                <w:color w:val="000000"/>
                <w:sz w:val="20"/>
              </w:rPr>
              <w:t>
2. График технических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личностным компетенциям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59"/>
          <w:p>
            <w:pPr>
              <w:spacing w:after="20"/>
              <w:ind w:left="20"/>
              <w:jc w:val="both"/>
            </w:pPr>
            <w:r>
              <w:rPr>
                <w:rFonts w:ascii="Times New Roman"/>
                <w:b w:val="false"/>
                <w:i w:val="false"/>
                <w:color w:val="000000"/>
                <w:sz w:val="20"/>
              </w:rPr>
              <w:t>
Аналитическое мышление</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Физическая сила и выносливость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Ответственность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другими профессиями в рамках ОРК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полиграфической промышленности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полиграфической промышленности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печатного оборудования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“Оператор печатного оборудования"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8159-9-028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печатного оборудования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60"/>
          <w:p>
            <w:pPr>
              <w:spacing w:after="20"/>
              <w:ind w:left="20"/>
              <w:jc w:val="both"/>
            </w:pPr>
            <w:r>
              <w:rPr>
                <w:rFonts w:ascii="Times New Roman"/>
                <w:b w:val="false"/>
                <w:i w:val="false"/>
                <w:color w:val="000000"/>
                <w:sz w:val="20"/>
              </w:rPr>
              <w:t>
ЕТКС. Выпуск 55. Раздел-2. Общие профессии полиграфического производства. "57. Оператор цифровой печати", "65. Печатник плоской печати", "67. Печатник печатно-высекального автомата"</w:t>
            </w:r>
          </w:p>
          <w:bookmarkEnd w:id="260"/>
          <w:p>
            <w:pPr>
              <w:spacing w:after="20"/>
              <w:ind w:left="20"/>
              <w:jc w:val="both"/>
            </w:pPr>
            <w:r>
              <w:rPr>
                <w:rFonts w:ascii="Times New Roman"/>
                <w:b w:val="false"/>
                <w:i w:val="false"/>
                <w:color w:val="000000"/>
                <w:sz w:val="20"/>
              </w:rPr>
              <w:t>
Утвержден приказом Министра труда и социальной защиты населения Республики Казахстан от 21 января 2013 года № 23-ө-м.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возможные наименования профессии: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261"/>
          <w:p>
            <w:pPr>
              <w:spacing w:after="20"/>
              <w:ind w:left="20"/>
              <w:jc w:val="both"/>
            </w:pPr>
            <w:r>
              <w:rPr>
                <w:rFonts w:ascii="Times New Roman"/>
                <w:b w:val="false"/>
                <w:i w:val="false"/>
                <w:color w:val="000000"/>
                <w:sz w:val="20"/>
              </w:rPr>
              <w:t>
7332-9-007 Оператор цифровой печати</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7332-2-002 Печатник металлографической печати</w:t>
            </w:r>
          </w:p>
          <w:p>
            <w:pPr>
              <w:spacing w:after="20"/>
              <w:ind w:left="20"/>
              <w:jc w:val="both"/>
            </w:pPr>
            <w:r>
              <w:rPr>
                <w:rFonts w:ascii="Times New Roman"/>
                <w:b w:val="false"/>
                <w:i w:val="false"/>
                <w:color w:val="000000"/>
                <w:sz w:val="20"/>
              </w:rPr>
              <w:t>
7332-9-010 Печатник Брайлевской печати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процесса печати с применением знаний технических требований к печатным формам, способам корректировки бумаг и красок, к приемам регулирования печатной машины.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трудовые функции: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262"/>
          <w:p>
            <w:pPr>
              <w:spacing w:after="20"/>
              <w:ind w:left="20"/>
              <w:jc w:val="both"/>
            </w:pPr>
            <w:r>
              <w:rPr>
                <w:rFonts w:ascii="Times New Roman"/>
                <w:b w:val="false"/>
                <w:i w:val="false"/>
                <w:color w:val="000000"/>
                <w:sz w:val="20"/>
              </w:rPr>
              <w:t>
1. Организация рабочего места и подготовка работ к печати.</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2. Печатание на печатном оборудовании с листовой и рулонной подачей запечатываемого материала.</w:t>
            </w:r>
          </w:p>
          <w:p>
            <w:pPr>
              <w:spacing w:after="20"/>
              <w:ind w:left="20"/>
              <w:jc w:val="both"/>
            </w:pPr>
            <w:r>
              <w:rPr>
                <w:rFonts w:ascii="Times New Roman"/>
                <w:b w:val="false"/>
                <w:i w:val="false"/>
                <w:color w:val="000000"/>
                <w:sz w:val="20"/>
              </w:rPr>
              <w:t>
3. Проведение профилактики и техническое обслуживание печатногооборудования с листовой и рулонной подачей запечатываемого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263"/>
          <w:p>
            <w:pPr>
              <w:spacing w:after="20"/>
              <w:ind w:left="20"/>
              <w:jc w:val="both"/>
            </w:pPr>
            <w:r>
              <w:rPr>
                <w:rFonts w:ascii="Times New Roman"/>
                <w:b w:val="false"/>
                <w:i w:val="false"/>
                <w:color w:val="000000"/>
                <w:sz w:val="20"/>
              </w:rPr>
              <w:t>
Трудовая функция 1:</w:t>
            </w:r>
          </w:p>
          <w:bookmarkEnd w:id="263"/>
          <w:p>
            <w:pPr>
              <w:spacing w:after="20"/>
              <w:ind w:left="20"/>
              <w:jc w:val="both"/>
            </w:pPr>
            <w:r>
              <w:rPr>
                <w:rFonts w:ascii="Times New Roman"/>
                <w:b w:val="false"/>
                <w:i w:val="false"/>
                <w:color w:val="000000"/>
                <w:sz w:val="20"/>
              </w:rPr>
              <w:t>
Организация рабочего места и подготовка работ к печати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264"/>
          <w:p>
            <w:pPr>
              <w:spacing w:after="20"/>
              <w:ind w:left="20"/>
              <w:jc w:val="both"/>
            </w:pPr>
            <w:r>
              <w:rPr>
                <w:rFonts w:ascii="Times New Roman"/>
                <w:b w:val="false"/>
                <w:i w:val="false"/>
                <w:color w:val="000000"/>
                <w:sz w:val="20"/>
              </w:rPr>
              <w:t xml:space="preserve">
Навык 1: </w:t>
            </w:r>
          </w:p>
          <w:bookmarkEnd w:id="264"/>
          <w:p>
            <w:pPr>
              <w:spacing w:after="20"/>
              <w:ind w:left="20"/>
              <w:jc w:val="both"/>
            </w:pPr>
            <w:r>
              <w:rPr>
                <w:rFonts w:ascii="Times New Roman"/>
                <w:b w:val="false"/>
                <w:i w:val="false"/>
                <w:color w:val="000000"/>
                <w:sz w:val="20"/>
              </w:rPr>
              <w:t>
Ознакомление с техническим заданием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265"/>
          <w:p>
            <w:pPr>
              <w:spacing w:after="20"/>
              <w:ind w:left="20"/>
              <w:jc w:val="both"/>
            </w:pPr>
            <w:r>
              <w:rPr>
                <w:rFonts w:ascii="Times New Roman"/>
                <w:b w:val="false"/>
                <w:i w:val="false"/>
                <w:color w:val="000000"/>
                <w:sz w:val="20"/>
              </w:rPr>
              <w:t>
1. Соблюдать технику безопасности на рабочем месте;</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исправность технологической оснастки, инструментов и приспособлений, необходимых для выполнения задания;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стандартные требования по подготовке материалов и оценки их качества, дефектацию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компьютерные, телекоммуникационные средства и информационные технологии в полиграфическом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контроль подготовки вспомогательного оборудования под готовую продукцию;</w:t>
            </w:r>
          </w:p>
          <w:p>
            <w:pPr>
              <w:spacing w:after="20"/>
              <w:ind w:left="20"/>
              <w:jc w:val="both"/>
            </w:pPr>
            <w:r>
              <w:rPr>
                <w:rFonts w:ascii="Times New Roman"/>
                <w:b w:val="false"/>
                <w:i w:val="false"/>
                <w:color w:val="000000"/>
                <w:sz w:val="20"/>
              </w:rPr>
              <w:t>
6. Оформлять учетно-отчетную и сопроводительную документацию выполненных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266"/>
          <w:p>
            <w:pPr>
              <w:spacing w:after="20"/>
              <w:ind w:left="20"/>
              <w:jc w:val="both"/>
            </w:pPr>
            <w:r>
              <w:rPr>
                <w:rFonts w:ascii="Times New Roman"/>
                <w:b w:val="false"/>
                <w:i w:val="false"/>
                <w:color w:val="000000"/>
                <w:sz w:val="20"/>
              </w:rPr>
              <w:t>
1. Инструкции по безаварийному ведению работ.</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Нормативно-техническая документация.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Мероприятия по защите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требования, предъявляемые к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Полиграфия санитарные правила. Гигиена труда технологические процессы материалы для типографий.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График осмотров, простоев и ремонтных работ печатного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безопасности к печатным книгам и другим изделиям полиграфической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Единые санитарно-эпидемиологические и гигиенические требования к печатным книгам и другим изделиям полиграфической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Перечень документации по организации полиграфического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Технологические инструкции "Последовательность и порядок прохождения заказов в типографии".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Порядок тарификации работ и рабочих, нормы и расценки на работы.</w:t>
            </w:r>
          </w:p>
          <w:p>
            <w:pPr>
              <w:spacing w:after="20"/>
              <w:ind w:left="20"/>
              <w:jc w:val="both"/>
            </w:pPr>
            <w:r>
              <w:rPr>
                <w:rFonts w:ascii="Times New Roman"/>
                <w:b w:val="false"/>
                <w:i w:val="false"/>
                <w:color w:val="000000"/>
                <w:sz w:val="20"/>
              </w:rPr>
              <w:t>
12. Правила эксплуатации и технологические режимы печатного оборудования согласно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267"/>
          <w:p>
            <w:pPr>
              <w:spacing w:after="20"/>
              <w:ind w:left="20"/>
              <w:jc w:val="both"/>
            </w:pPr>
            <w:r>
              <w:rPr>
                <w:rFonts w:ascii="Times New Roman"/>
                <w:b w:val="false"/>
                <w:i w:val="false"/>
                <w:color w:val="000000"/>
                <w:sz w:val="20"/>
              </w:rPr>
              <w:t xml:space="preserve">
Трудовая функция 2: </w:t>
            </w:r>
          </w:p>
          <w:bookmarkEnd w:id="267"/>
          <w:p>
            <w:pPr>
              <w:spacing w:after="20"/>
              <w:ind w:left="20"/>
              <w:jc w:val="both"/>
            </w:pPr>
            <w:r>
              <w:rPr>
                <w:rFonts w:ascii="Times New Roman"/>
                <w:b w:val="false"/>
                <w:i w:val="false"/>
                <w:color w:val="000000"/>
                <w:sz w:val="20"/>
              </w:rPr>
              <w:t>
Печатание на печатном оборудовании с листовой и рулонной подачей запечатываемого материала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268"/>
          <w:p>
            <w:pPr>
              <w:spacing w:after="20"/>
              <w:ind w:left="20"/>
              <w:jc w:val="both"/>
            </w:pPr>
            <w:r>
              <w:rPr>
                <w:rFonts w:ascii="Times New Roman"/>
                <w:b w:val="false"/>
                <w:i w:val="false"/>
                <w:color w:val="000000"/>
                <w:sz w:val="20"/>
              </w:rPr>
              <w:t xml:space="preserve">
Навык 1: </w:t>
            </w:r>
          </w:p>
          <w:bookmarkEnd w:id="268"/>
          <w:p>
            <w:pPr>
              <w:spacing w:after="20"/>
              <w:ind w:left="20"/>
              <w:jc w:val="both"/>
            </w:pPr>
            <w:r>
              <w:rPr>
                <w:rFonts w:ascii="Times New Roman"/>
                <w:b w:val="false"/>
                <w:i w:val="false"/>
                <w:color w:val="000000"/>
                <w:sz w:val="20"/>
              </w:rPr>
              <w:t>
Печать пробных оттисков и тиража на печатном оборудовании с листовой подачей материала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269"/>
          <w:p>
            <w:pPr>
              <w:spacing w:after="20"/>
              <w:ind w:left="20"/>
              <w:jc w:val="both"/>
            </w:pPr>
            <w:r>
              <w:rPr>
                <w:rFonts w:ascii="Times New Roman"/>
                <w:b w:val="false"/>
                <w:i w:val="false"/>
                <w:color w:val="000000"/>
                <w:sz w:val="20"/>
              </w:rPr>
              <w:t>
1. Определять качество печатной формы, резины и проверять их на дефект;</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печатный, красочный и увлажняющий аппарат;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качество нанесение краски на форму и определять причины возникновения дефектов;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Регулировать различные узлы печатного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Устранять типичные неполадки в работе печатного аппарата печатного оборудования;</w:t>
            </w:r>
          </w:p>
          <w:p>
            <w:pPr>
              <w:spacing w:after="20"/>
              <w:ind w:left="20"/>
              <w:jc w:val="both"/>
            </w:pPr>
            <w:r>
              <w:rPr>
                <w:rFonts w:ascii="Times New Roman"/>
                <w:b w:val="false"/>
                <w:i w:val="false"/>
                <w:color w:val="000000"/>
                <w:sz w:val="20"/>
              </w:rPr>
              <w:t>
6. Использовать контрольно-измерительные приборы и аппаратуру.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270"/>
          <w:p>
            <w:pPr>
              <w:spacing w:after="20"/>
              <w:ind w:left="20"/>
              <w:jc w:val="both"/>
            </w:pPr>
            <w:r>
              <w:rPr>
                <w:rFonts w:ascii="Times New Roman"/>
                <w:b w:val="false"/>
                <w:i w:val="false"/>
                <w:color w:val="000000"/>
                <w:sz w:val="20"/>
              </w:rPr>
              <w:t>
1. Технические требования, предъявляемые к продукции.</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2. Полиграфия санитарные правила. Гигиена труда технологические процессы материалы для типографий.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 осмотров, простоев и ремонтных работ печатного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безопасности к печатным книгам и другим изделиям полиграфической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Единые санитарно-эпидемиологические и гигиенические требования к печатным книгам и другим изделиям полиграфической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Перечень документации по организации полиграфического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Технологические инструкции "Последовательность и порядок прохождения заказов в типографии".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тарификации работ и рабочих, нормы и расценки на работы.</w:t>
            </w:r>
          </w:p>
          <w:p>
            <w:pPr>
              <w:spacing w:after="20"/>
              <w:ind w:left="20"/>
              <w:jc w:val="both"/>
            </w:pPr>
            <w:r>
              <w:rPr>
                <w:rFonts w:ascii="Times New Roman"/>
                <w:b w:val="false"/>
                <w:i w:val="false"/>
                <w:color w:val="000000"/>
                <w:sz w:val="20"/>
              </w:rPr>
              <w:t>
9. Правила эксплуатации и технологические режимы печатного оборудования согласно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271"/>
          <w:p>
            <w:pPr>
              <w:spacing w:after="20"/>
              <w:ind w:left="20"/>
              <w:jc w:val="both"/>
            </w:pPr>
            <w:r>
              <w:rPr>
                <w:rFonts w:ascii="Times New Roman"/>
                <w:b w:val="false"/>
                <w:i w:val="false"/>
                <w:color w:val="000000"/>
                <w:sz w:val="20"/>
              </w:rPr>
              <w:t xml:space="preserve">
Навык 2: </w:t>
            </w:r>
          </w:p>
          <w:bookmarkEnd w:id="271"/>
          <w:p>
            <w:pPr>
              <w:spacing w:after="20"/>
              <w:ind w:left="20"/>
              <w:jc w:val="both"/>
            </w:pPr>
            <w:r>
              <w:rPr>
                <w:rFonts w:ascii="Times New Roman"/>
                <w:b w:val="false"/>
                <w:i w:val="false"/>
                <w:color w:val="000000"/>
                <w:sz w:val="20"/>
              </w:rPr>
              <w:t>
Печать пробных оттисков и тиража на печатном оборудовании с рулонной подачей материала, также на ротационных машинах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272"/>
          <w:p>
            <w:pPr>
              <w:spacing w:after="20"/>
              <w:ind w:left="20"/>
              <w:jc w:val="both"/>
            </w:pPr>
            <w:r>
              <w:rPr>
                <w:rFonts w:ascii="Times New Roman"/>
                <w:b w:val="false"/>
                <w:i w:val="false"/>
                <w:color w:val="000000"/>
                <w:sz w:val="20"/>
              </w:rPr>
              <w:t>
1. Настраивать и контролировать работу печатного, красочного, фальцевального и увлажняющего аппаратов;</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качество печатной формы, резины и проверяет их на дефект;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работоспособность оборудования на холостом ходу и рабочих режимах;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качество намотки рулонов;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подачу запечатываемого полотна, что повлияет на качество печати и фальцовки;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Работать на печатном оборудовании с рулонной подачей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автоматическую замену со склейкой рулона на рабочем ходу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8. Характеризовать свойства печатных красок;</w:t>
            </w:r>
          </w:p>
          <w:p>
            <w:pPr>
              <w:spacing w:after="20"/>
              <w:ind w:left="20"/>
              <w:jc w:val="both"/>
            </w:pPr>
            <w:r>
              <w:rPr>
                <w:rFonts w:ascii="Times New Roman"/>
                <w:b w:val="false"/>
                <w:i w:val="false"/>
                <w:color w:val="000000"/>
                <w:sz w:val="20"/>
              </w:rPr>
              <w:t>
9. Применять знания о допечатной и послепечатной обработки изданий.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273"/>
          <w:p>
            <w:pPr>
              <w:spacing w:after="20"/>
              <w:ind w:left="20"/>
              <w:jc w:val="both"/>
            </w:pPr>
            <w:r>
              <w:rPr>
                <w:rFonts w:ascii="Times New Roman"/>
                <w:b w:val="false"/>
                <w:i w:val="false"/>
                <w:color w:val="000000"/>
                <w:sz w:val="20"/>
              </w:rPr>
              <w:t>
1. Технические требования, предъявляемые к продукции.</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2. Полиграфия санитарные правила. Гигиена труда технологические процессы материалы для типографий.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 осмотров, простоев и ремонтных работ печатного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безопасности к печатным книгам и другим изделиям полиграфической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Единые санитарно-эпидемиологические и гигиенические требования к печатным книгам и другим изделиям полиграфической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Перечень документации по организации полиграфического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Технологические инструкции "Последовательность и порядок прохождения заказов в типографии".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тарификации работ и рабочих, нормы и расценки на работы.</w:t>
            </w:r>
          </w:p>
          <w:p>
            <w:pPr>
              <w:spacing w:after="20"/>
              <w:ind w:left="20"/>
              <w:jc w:val="both"/>
            </w:pPr>
            <w:r>
              <w:rPr>
                <w:rFonts w:ascii="Times New Roman"/>
                <w:b w:val="false"/>
                <w:i w:val="false"/>
                <w:color w:val="000000"/>
                <w:sz w:val="20"/>
              </w:rPr>
              <w:t>
9. Правила эксплуатации и технологические режимы печатного оборудования согласно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274"/>
          <w:p>
            <w:pPr>
              <w:spacing w:after="20"/>
              <w:ind w:left="20"/>
              <w:jc w:val="both"/>
            </w:pPr>
            <w:r>
              <w:rPr>
                <w:rFonts w:ascii="Times New Roman"/>
                <w:b w:val="false"/>
                <w:i w:val="false"/>
                <w:color w:val="000000"/>
                <w:sz w:val="20"/>
              </w:rPr>
              <w:t xml:space="preserve">
Трудовая функция 3: </w:t>
            </w:r>
          </w:p>
          <w:bookmarkEnd w:id="274"/>
          <w:p>
            <w:pPr>
              <w:spacing w:after="20"/>
              <w:ind w:left="20"/>
              <w:jc w:val="both"/>
            </w:pPr>
            <w:r>
              <w:rPr>
                <w:rFonts w:ascii="Times New Roman"/>
                <w:b w:val="false"/>
                <w:i w:val="false"/>
                <w:color w:val="000000"/>
                <w:sz w:val="20"/>
              </w:rPr>
              <w:t>
Проведение профилактики и техническое обслуживание печатногооборудования с листовой и рулонной подачей запечатываемого материала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275"/>
          <w:p>
            <w:pPr>
              <w:spacing w:after="20"/>
              <w:ind w:left="20"/>
              <w:jc w:val="both"/>
            </w:pPr>
            <w:r>
              <w:rPr>
                <w:rFonts w:ascii="Times New Roman"/>
                <w:b w:val="false"/>
                <w:i w:val="false"/>
                <w:color w:val="000000"/>
                <w:sz w:val="20"/>
              </w:rPr>
              <w:t xml:space="preserve">
Навык 1: </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w:t>
            </w:r>
          </w:p>
          <w:p>
            <w:pPr>
              <w:spacing w:after="20"/>
              <w:ind w:left="20"/>
              <w:jc w:val="both"/>
            </w:pPr>
            <w:r>
              <w:rPr>
                <w:rFonts w:ascii="Times New Roman"/>
                <w:b w:val="false"/>
                <w:i w:val="false"/>
                <w:color w:val="000000"/>
                <w:sz w:val="20"/>
              </w:rPr>
              <w:t>
подготовка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276"/>
          <w:p>
            <w:pPr>
              <w:spacing w:after="20"/>
              <w:ind w:left="20"/>
              <w:jc w:val="both"/>
            </w:pPr>
            <w:r>
              <w:rPr>
                <w:rFonts w:ascii="Times New Roman"/>
                <w:b w:val="false"/>
                <w:i w:val="false"/>
                <w:color w:val="000000"/>
                <w:sz w:val="20"/>
              </w:rPr>
              <w:t>
1. Оформлять, совместно с механиком, заявки на приобретение материалов и запасных частей, требуемых при эксплуатации оборудования и приборов;</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2. Изучать условия работы оборудования, отдельных узлов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правила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участие в составлении титульных списков на капитальный ремонт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Организовывать и контролировать деятельность рабочих в бригаде и качество работ;</w:t>
            </w:r>
          </w:p>
          <w:p>
            <w:pPr>
              <w:spacing w:after="20"/>
              <w:ind w:left="20"/>
              <w:jc w:val="both"/>
            </w:pPr>
            <w:r>
              <w:rPr>
                <w:rFonts w:ascii="Times New Roman"/>
                <w:b w:val="false"/>
                <w:i w:val="false"/>
                <w:color w:val="000000"/>
                <w:sz w:val="20"/>
              </w:rPr>
              <w:t>
6. Соблюдать правила технического ухода за печатным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277"/>
          <w:p>
            <w:pPr>
              <w:spacing w:after="20"/>
              <w:ind w:left="20"/>
              <w:jc w:val="both"/>
            </w:pPr>
            <w:r>
              <w:rPr>
                <w:rFonts w:ascii="Times New Roman"/>
                <w:b w:val="false"/>
                <w:i w:val="false"/>
                <w:color w:val="000000"/>
                <w:sz w:val="20"/>
              </w:rPr>
              <w:t>
1. Ведомости дефектов машин.</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2. Паспорта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Альбомы чертежей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Инструкции по эксплуатации оборудования и другая техническая документация.</w:t>
            </w:r>
          </w:p>
          <w:p>
            <w:pPr>
              <w:spacing w:after="20"/>
              <w:ind w:left="20"/>
              <w:jc w:val="both"/>
            </w:pPr>
            <w:r>
              <w:rPr>
                <w:rFonts w:ascii="Times New Roman"/>
                <w:b w:val="false"/>
                <w:i w:val="false"/>
                <w:color w:val="000000"/>
                <w:sz w:val="20"/>
              </w:rPr>
              <w:t>
5. Нормативные, методические и другие материалы по организации ремонта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278"/>
          <w:p>
            <w:pPr>
              <w:spacing w:after="20"/>
              <w:ind w:left="20"/>
              <w:jc w:val="both"/>
            </w:pPr>
            <w:r>
              <w:rPr>
                <w:rFonts w:ascii="Times New Roman"/>
                <w:b w:val="false"/>
                <w:i w:val="false"/>
                <w:color w:val="000000"/>
                <w:sz w:val="20"/>
              </w:rPr>
              <w:t xml:space="preserve">
Навык 2: </w:t>
            </w:r>
          </w:p>
          <w:bookmarkEnd w:id="278"/>
          <w:p>
            <w:pPr>
              <w:spacing w:after="20"/>
              <w:ind w:left="20"/>
              <w:jc w:val="both"/>
            </w:pPr>
            <w:r>
              <w:rPr>
                <w:rFonts w:ascii="Times New Roman"/>
                <w:b w:val="false"/>
                <w:i w:val="false"/>
                <w:color w:val="000000"/>
                <w:sz w:val="20"/>
              </w:rPr>
              <w:t>
Организация работы по профилактике и ремонту, подготовка оборудования по окончанию работ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279"/>
          <w:p>
            <w:pPr>
              <w:spacing w:after="20"/>
              <w:ind w:left="20"/>
              <w:jc w:val="both"/>
            </w:pPr>
            <w:r>
              <w:rPr>
                <w:rFonts w:ascii="Times New Roman"/>
                <w:b w:val="false"/>
                <w:i w:val="false"/>
                <w:color w:val="000000"/>
                <w:sz w:val="20"/>
              </w:rPr>
              <w:t>
1. Составлять план проведения работ по техническому обслуживанию полиграфического оборудования;</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рабочие и сборочные чертежи и схемы;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осмотр оборудования по окончании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Оставлять записи о работе оборудования в журнале передачи смен;</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разного рода мероприятия по предупреждению внеплановых остановок оборудования, продлению сроков службы деталей и узлов, межремонтных периодов, улучшению сохранности оборудования, повышению надежности его в эксплуатации;</w:t>
            </w:r>
          </w:p>
          <w:p>
            <w:pPr>
              <w:spacing w:after="20"/>
              <w:ind w:left="20"/>
              <w:jc w:val="both"/>
            </w:pPr>
            <w:r>
              <w:rPr>
                <w:rFonts w:ascii="Times New Roman"/>
                <w:b w:val="false"/>
                <w:i w:val="false"/>
                <w:color w:val="000000"/>
                <w:sz w:val="20"/>
              </w:rPr>
              <w:t>
6. Проводить согласно графику технических работ своевременную профилактику, смазку и чистку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280"/>
          <w:p>
            <w:pPr>
              <w:spacing w:after="20"/>
              <w:ind w:left="20"/>
              <w:jc w:val="both"/>
            </w:pPr>
            <w:r>
              <w:rPr>
                <w:rFonts w:ascii="Times New Roman"/>
                <w:b w:val="false"/>
                <w:i w:val="false"/>
                <w:color w:val="000000"/>
                <w:sz w:val="20"/>
              </w:rPr>
              <w:t>
1. Правила и очередность смазывания оборудования.</w:t>
            </w:r>
          </w:p>
          <w:bookmarkEnd w:id="280"/>
          <w:p>
            <w:pPr>
              <w:spacing w:after="20"/>
              <w:ind w:left="20"/>
              <w:jc w:val="both"/>
            </w:pPr>
            <w:r>
              <w:rPr>
                <w:rFonts w:ascii="Times New Roman"/>
                <w:b w:val="false"/>
                <w:i w:val="false"/>
                <w:color w:val="000000"/>
                <w:sz w:val="20"/>
              </w:rPr>
              <w:t>
2. График технических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личностным компетенциям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281"/>
          <w:p>
            <w:pPr>
              <w:spacing w:after="20"/>
              <w:ind w:left="20"/>
              <w:jc w:val="both"/>
            </w:pPr>
            <w:r>
              <w:rPr>
                <w:rFonts w:ascii="Times New Roman"/>
                <w:b w:val="false"/>
                <w:i w:val="false"/>
                <w:color w:val="000000"/>
                <w:sz w:val="20"/>
              </w:rPr>
              <w:t>
Аналитическое мышление</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Физическая сила и выносливость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Ответственность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другими профессиями в рамках ОРК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и ремонту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полиграфической промышленности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печатного оборудования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"Техник-технолог":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282"/>
          <w:p>
            <w:pPr>
              <w:spacing w:after="20"/>
              <w:ind w:left="20"/>
              <w:jc w:val="both"/>
            </w:pPr>
            <w:r>
              <w:rPr>
                <w:rFonts w:ascii="Times New Roman"/>
                <w:b w:val="false"/>
                <w:i w:val="false"/>
                <w:color w:val="000000"/>
                <w:sz w:val="20"/>
              </w:rPr>
              <w:t>
ЕТКС. Об утверждении Квалификационного справочника должностей руководителей, специалистов и других служащих. "186. Техник-технолог"</w:t>
            </w:r>
          </w:p>
          <w:bookmarkEnd w:id="282"/>
          <w:p>
            <w:pPr>
              <w:spacing w:after="20"/>
              <w:ind w:left="20"/>
              <w:jc w:val="both"/>
            </w:pPr>
            <w:r>
              <w:rPr>
                <w:rFonts w:ascii="Times New Roman"/>
                <w:b w:val="false"/>
                <w:i w:val="false"/>
                <w:color w:val="000000"/>
                <w:sz w:val="20"/>
              </w:rPr>
              <w:t>
Утвержден приказом Министра труда и социальной защиты населения Республики Казахстан от 21 мая 2012 года № 201-ө-м.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образования: ТиПО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283"/>
          <w:p>
            <w:pPr>
              <w:spacing w:after="20"/>
              <w:ind w:left="20"/>
              <w:jc w:val="both"/>
            </w:pPr>
            <w:r>
              <w:rPr>
                <w:rFonts w:ascii="Times New Roman"/>
                <w:b w:val="false"/>
                <w:i w:val="false"/>
                <w:color w:val="000000"/>
                <w:sz w:val="20"/>
              </w:rPr>
              <w:t>
Специальность:</w:t>
            </w:r>
          </w:p>
          <w:bookmarkEnd w:id="283"/>
          <w:p>
            <w:pPr>
              <w:spacing w:after="20"/>
              <w:ind w:left="20"/>
              <w:jc w:val="both"/>
            </w:pPr>
            <w:r>
              <w:rPr>
                <w:rFonts w:ascii="Times New Roman"/>
                <w:b w:val="false"/>
                <w:i w:val="false"/>
                <w:color w:val="000000"/>
                <w:sz w:val="20"/>
              </w:rPr>
              <w:t>
Технология полиграфического и упаковочного производства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284"/>
          <w:p>
            <w:pPr>
              <w:spacing w:after="20"/>
              <w:ind w:left="20"/>
              <w:jc w:val="both"/>
            </w:pPr>
            <w:r>
              <w:rPr>
                <w:rFonts w:ascii="Times New Roman"/>
                <w:b w:val="false"/>
                <w:i w:val="false"/>
                <w:color w:val="000000"/>
                <w:sz w:val="20"/>
              </w:rPr>
              <w:t xml:space="preserve">
Квалификация: </w:t>
            </w:r>
          </w:p>
          <w:bookmarkEnd w:id="284"/>
          <w:p>
            <w:pPr>
              <w:spacing w:after="20"/>
              <w:ind w:left="20"/>
              <w:jc w:val="both"/>
            </w:pPr>
            <w:r>
              <w:rPr>
                <w:rFonts w:ascii="Times New Roman"/>
                <w:b w:val="false"/>
                <w:i w:val="false"/>
                <w:color w:val="000000"/>
                <w:sz w:val="20"/>
              </w:rPr>
              <w:t>
Техник-технолог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возможные наименования профессии: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285"/>
          <w:p>
            <w:pPr>
              <w:spacing w:after="20"/>
              <w:ind w:left="20"/>
              <w:jc w:val="both"/>
            </w:pPr>
            <w:r>
              <w:rPr>
                <w:rFonts w:ascii="Times New Roman"/>
                <w:b w:val="false"/>
                <w:i w:val="false"/>
                <w:color w:val="000000"/>
                <w:sz w:val="20"/>
              </w:rPr>
              <w:t>
3112-1-003 Техник по подготовке производства</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3112-1-005 Техник-технолог</w:t>
            </w:r>
          </w:p>
          <w:p>
            <w:pPr>
              <w:spacing w:after="20"/>
              <w:ind w:left="20"/>
              <w:jc w:val="both"/>
            </w:pPr>
            <w:r>
              <w:rPr>
                <w:rFonts w:ascii="Times New Roman"/>
                <w:b w:val="false"/>
                <w:i w:val="false"/>
                <w:color w:val="000000"/>
                <w:sz w:val="20"/>
              </w:rPr>
              <w:t>
3112-1-002 Техник (общий профиль)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сопровождение производственных операций и процессов полиграфического производства.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трудовые функции: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286"/>
          <w:p>
            <w:pPr>
              <w:spacing w:after="20"/>
              <w:ind w:left="20"/>
              <w:jc w:val="both"/>
            </w:pPr>
            <w:r>
              <w:rPr>
                <w:rFonts w:ascii="Times New Roman"/>
                <w:b w:val="false"/>
                <w:i w:val="false"/>
                <w:color w:val="000000"/>
                <w:sz w:val="20"/>
              </w:rPr>
              <w:t>
1. Оформление технологической спецификации на заказ.</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Технологическое сопровождение заказа в производственном цикле.</w:t>
            </w:r>
          </w:p>
          <w:p>
            <w:pPr>
              <w:spacing w:after="20"/>
              <w:ind w:left="20"/>
              <w:jc w:val="both"/>
            </w:pPr>
            <w:r>
              <w:rPr>
                <w:rFonts w:ascii="Times New Roman"/>
                <w:b w:val="false"/>
                <w:i w:val="false"/>
                <w:color w:val="000000"/>
                <w:sz w:val="20"/>
              </w:rPr>
              <w:t>
3. Технологическое сопровождение производственных операций и процессов основных стадий полиграфического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Оформление технологической спецификации на заказ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287"/>
          <w:p>
            <w:pPr>
              <w:spacing w:after="20"/>
              <w:ind w:left="20"/>
              <w:jc w:val="both"/>
            </w:pPr>
            <w:r>
              <w:rPr>
                <w:rFonts w:ascii="Times New Roman"/>
                <w:b w:val="false"/>
                <w:i w:val="false"/>
                <w:color w:val="000000"/>
                <w:sz w:val="20"/>
              </w:rPr>
              <w:t>
Навык 1</w:t>
            </w:r>
          </w:p>
          <w:bookmarkEnd w:id="287"/>
          <w:p>
            <w:pPr>
              <w:spacing w:after="20"/>
              <w:ind w:left="20"/>
              <w:jc w:val="both"/>
            </w:pPr>
            <w:r>
              <w:rPr>
                <w:rFonts w:ascii="Times New Roman"/>
                <w:b w:val="false"/>
                <w:i w:val="false"/>
                <w:color w:val="000000"/>
                <w:sz w:val="20"/>
              </w:rPr>
              <w:t>
Составление технологической карты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288"/>
          <w:p>
            <w:pPr>
              <w:spacing w:after="20"/>
              <w:ind w:left="20"/>
              <w:jc w:val="both"/>
            </w:pPr>
            <w:r>
              <w:rPr>
                <w:rFonts w:ascii="Times New Roman"/>
                <w:b w:val="false"/>
                <w:i w:val="false"/>
                <w:color w:val="000000"/>
                <w:sz w:val="20"/>
              </w:rPr>
              <w:t>
1. Соблюдать правила техники безопасности;</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правильное внесение всех параметров в технологическую карту;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схемы расположения заказа на бумаге или материале;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Работать с заказчиком, вести переговоры;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прием заказа в соответствии с технологией производства;</w:t>
            </w:r>
          </w:p>
          <w:p>
            <w:pPr>
              <w:spacing w:after="20"/>
              <w:ind w:left="20"/>
              <w:jc w:val="both"/>
            </w:pPr>
            <w:r>
              <w:rPr>
                <w:rFonts w:ascii="Times New Roman"/>
                <w:b w:val="false"/>
                <w:i w:val="false"/>
                <w:color w:val="000000"/>
                <w:sz w:val="20"/>
              </w:rPr>
              <w:t>
6. Осуществлять контроль над видами работ на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289"/>
          <w:p>
            <w:pPr>
              <w:spacing w:after="20"/>
              <w:ind w:left="20"/>
              <w:jc w:val="both"/>
            </w:pPr>
            <w:r>
              <w:rPr>
                <w:rFonts w:ascii="Times New Roman"/>
                <w:b w:val="false"/>
                <w:i w:val="false"/>
                <w:color w:val="000000"/>
                <w:sz w:val="20"/>
              </w:rPr>
              <w:t>
1. Технические требования, предъявляемые к продукции.</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2. Полиграфия санитарные правила. Гигиена труда технологические процессы материалы для типографий.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безопасности к печатным книгам и другим изделиям полиграфической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Единые санитарно-эпидемиологические и гигиенические требования к печатным книгам и другим изделиям полиграфической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Перечень документации по организации полиграфического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Технологические инструкции "Последовательность и порядок прохождения заказов в типографии".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тарификации работ и рабочих, нормы и расценки на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Виды изданий.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Технологические возможности производства.</w:t>
            </w:r>
          </w:p>
          <w:p>
            <w:pPr>
              <w:spacing w:after="20"/>
              <w:ind w:left="20"/>
              <w:jc w:val="both"/>
            </w:pPr>
            <w:r>
              <w:rPr>
                <w:rFonts w:ascii="Times New Roman"/>
                <w:b w:val="false"/>
                <w:i w:val="false"/>
                <w:color w:val="000000"/>
                <w:sz w:val="20"/>
              </w:rPr>
              <w:t>
10. Методика оформления спецификации.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290"/>
          <w:p>
            <w:pPr>
              <w:spacing w:after="20"/>
              <w:ind w:left="20"/>
              <w:jc w:val="both"/>
            </w:pPr>
            <w:r>
              <w:rPr>
                <w:rFonts w:ascii="Times New Roman"/>
                <w:b w:val="false"/>
                <w:i w:val="false"/>
                <w:color w:val="000000"/>
                <w:sz w:val="20"/>
              </w:rPr>
              <w:t xml:space="preserve">
Навык 2: </w:t>
            </w:r>
          </w:p>
          <w:bookmarkEnd w:id="290"/>
          <w:p>
            <w:pPr>
              <w:spacing w:after="20"/>
              <w:ind w:left="20"/>
              <w:jc w:val="both"/>
            </w:pPr>
            <w:r>
              <w:rPr>
                <w:rFonts w:ascii="Times New Roman"/>
                <w:b w:val="false"/>
                <w:i w:val="false"/>
                <w:color w:val="000000"/>
                <w:sz w:val="20"/>
              </w:rPr>
              <w:t>
Расчет количества материалов необходимое для выполнения заказа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291"/>
          <w:p>
            <w:pPr>
              <w:spacing w:after="20"/>
              <w:ind w:left="20"/>
              <w:jc w:val="both"/>
            </w:pPr>
            <w:r>
              <w:rPr>
                <w:rFonts w:ascii="Times New Roman"/>
                <w:b w:val="false"/>
                <w:i w:val="false"/>
                <w:color w:val="000000"/>
                <w:sz w:val="20"/>
              </w:rPr>
              <w:t>
1. Подбирать нужное количество материала или бумаги в соответствии параметров заказа;</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2. Характеризовать виды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заявку при отсутствии того или иного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Рассчитывать количество материалов, необходимых для выполнения заказа;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Оформлять необходимые документы для получения материалов или бумаги;</w:t>
            </w:r>
          </w:p>
          <w:p>
            <w:pPr>
              <w:spacing w:after="20"/>
              <w:ind w:left="20"/>
              <w:jc w:val="both"/>
            </w:pPr>
            <w:r>
              <w:rPr>
                <w:rFonts w:ascii="Times New Roman"/>
                <w:b w:val="false"/>
                <w:i w:val="false"/>
                <w:color w:val="000000"/>
                <w:sz w:val="20"/>
              </w:rPr>
              <w:t>
6. Контролировать расход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292"/>
          <w:p>
            <w:pPr>
              <w:spacing w:after="20"/>
              <w:ind w:left="20"/>
              <w:jc w:val="both"/>
            </w:pPr>
            <w:r>
              <w:rPr>
                <w:rFonts w:ascii="Times New Roman"/>
                <w:b w:val="false"/>
                <w:i w:val="false"/>
                <w:color w:val="000000"/>
                <w:sz w:val="20"/>
              </w:rPr>
              <w:t>
1. Технические требования, предъявляемые к продукции.</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безопасности к печатным книгам и другим изделиям полиграфической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Единые санитарно-эпидемиологические и гигиенические требования к печатным книгам и другим изделиям полиграфической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Перечень документации по организации полиграфического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Технологические инструкции "Последовательность и порядок прохождения заказов в типографии".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тарификации работ и рабочих, нормы и расценки на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изданий.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Технологические возможности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Методика и способы произведения расчетов материалов.</w:t>
            </w:r>
          </w:p>
          <w:p>
            <w:pPr>
              <w:spacing w:after="20"/>
              <w:ind w:left="20"/>
              <w:jc w:val="both"/>
            </w:pPr>
            <w:r>
              <w:rPr>
                <w:rFonts w:ascii="Times New Roman"/>
                <w:b w:val="false"/>
                <w:i w:val="false"/>
                <w:color w:val="000000"/>
                <w:sz w:val="20"/>
              </w:rPr>
              <w:t>
10. Методика оформления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Трудовая функция 2: Технологическое сопровождение заказа в производственном цикле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293"/>
          <w:p>
            <w:pPr>
              <w:spacing w:after="20"/>
              <w:ind w:left="20"/>
              <w:jc w:val="both"/>
            </w:pPr>
            <w:r>
              <w:rPr>
                <w:rFonts w:ascii="Times New Roman"/>
                <w:b w:val="false"/>
                <w:i w:val="false"/>
                <w:color w:val="000000"/>
                <w:sz w:val="20"/>
              </w:rPr>
              <w:t xml:space="preserve">
Навык 1: </w:t>
            </w:r>
          </w:p>
          <w:bookmarkEnd w:id="293"/>
          <w:p>
            <w:pPr>
              <w:spacing w:after="20"/>
              <w:ind w:left="20"/>
              <w:jc w:val="both"/>
            </w:pPr>
            <w:r>
              <w:rPr>
                <w:rFonts w:ascii="Times New Roman"/>
                <w:b w:val="false"/>
                <w:i w:val="false"/>
                <w:color w:val="000000"/>
                <w:sz w:val="20"/>
              </w:rPr>
              <w:t>
Контроль качества материалов и заказа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294"/>
          <w:p>
            <w:pPr>
              <w:spacing w:after="20"/>
              <w:ind w:left="20"/>
              <w:jc w:val="both"/>
            </w:pPr>
            <w:r>
              <w:rPr>
                <w:rFonts w:ascii="Times New Roman"/>
                <w:b w:val="false"/>
                <w:i w:val="false"/>
                <w:color w:val="000000"/>
                <w:sz w:val="20"/>
              </w:rPr>
              <w:t>
1. Контролировать качественное исполнение заказа;</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расход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кислотность увлажняющего раствора офсетной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качество поступающих материалов для выполнения заказов;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нормы хранения материалов;</w:t>
            </w:r>
          </w:p>
          <w:p>
            <w:pPr>
              <w:spacing w:after="20"/>
              <w:ind w:left="20"/>
              <w:jc w:val="both"/>
            </w:pPr>
            <w:r>
              <w:rPr>
                <w:rFonts w:ascii="Times New Roman"/>
                <w:b w:val="false"/>
                <w:i w:val="false"/>
                <w:color w:val="000000"/>
                <w:sz w:val="20"/>
              </w:rPr>
              <w:t>
6. Определять относительную влажность бумаги, картона и других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295"/>
          <w:p>
            <w:pPr>
              <w:spacing w:after="20"/>
              <w:ind w:left="20"/>
              <w:jc w:val="both"/>
            </w:pPr>
            <w:r>
              <w:rPr>
                <w:rFonts w:ascii="Times New Roman"/>
                <w:b w:val="false"/>
                <w:i w:val="false"/>
                <w:color w:val="000000"/>
                <w:sz w:val="20"/>
              </w:rPr>
              <w:t>
1. Нормы соблюдения микроклимата в помещениях.</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2. Единые санитарно-эпидемиологические и гигиенические требования к печатным книгам и другим изделиям полиграфической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Перечень документации по организации полиграфического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Технологические инструкции "Последовательность и порядок прохождения заказов в типографии".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изданий.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Технологические возможности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Методика и способы произведения расчетов материалов.</w:t>
            </w:r>
          </w:p>
          <w:p>
            <w:pPr>
              <w:spacing w:after="20"/>
              <w:ind w:left="20"/>
              <w:jc w:val="both"/>
            </w:pPr>
            <w:r>
              <w:rPr>
                <w:rFonts w:ascii="Times New Roman"/>
                <w:b w:val="false"/>
                <w:i w:val="false"/>
                <w:color w:val="000000"/>
                <w:sz w:val="20"/>
              </w:rPr>
              <w:t>
8. Методика оформления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Трудовая функция 3: Технологическое сопровождение производственных операций и процессов основных стадий полиграфического производства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296"/>
          <w:p>
            <w:pPr>
              <w:spacing w:after="20"/>
              <w:ind w:left="20"/>
              <w:jc w:val="both"/>
            </w:pPr>
            <w:r>
              <w:rPr>
                <w:rFonts w:ascii="Times New Roman"/>
                <w:b w:val="false"/>
                <w:i w:val="false"/>
                <w:color w:val="000000"/>
                <w:sz w:val="20"/>
              </w:rPr>
              <w:t xml:space="preserve">
Навык 1: </w:t>
            </w:r>
          </w:p>
          <w:bookmarkEnd w:id="296"/>
          <w:p>
            <w:pPr>
              <w:spacing w:after="20"/>
              <w:ind w:left="20"/>
              <w:jc w:val="both"/>
            </w:pPr>
            <w:r>
              <w:rPr>
                <w:rFonts w:ascii="Times New Roman"/>
                <w:b w:val="false"/>
                <w:i w:val="false"/>
                <w:color w:val="000000"/>
                <w:sz w:val="20"/>
              </w:rPr>
              <w:t xml:space="preserve">
Контроль за правильным прохождением заказа по технологической цепочке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297"/>
          <w:p>
            <w:pPr>
              <w:spacing w:after="20"/>
              <w:ind w:left="20"/>
              <w:jc w:val="both"/>
            </w:pPr>
            <w:r>
              <w:rPr>
                <w:rFonts w:ascii="Times New Roman"/>
                <w:b w:val="false"/>
                <w:i w:val="false"/>
                <w:color w:val="000000"/>
                <w:sz w:val="20"/>
              </w:rPr>
              <w:t>
1. Контролировать по операционное прохождение заказа;</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и определять расчет сроков исполнения заказа;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расчет нормы выработки;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Сопровождать заказа;</w:t>
            </w:r>
          </w:p>
          <w:p>
            <w:pPr>
              <w:spacing w:after="20"/>
              <w:ind w:left="20"/>
              <w:jc w:val="both"/>
            </w:pPr>
            <w:r>
              <w:rPr>
                <w:rFonts w:ascii="Times New Roman"/>
                <w:b w:val="false"/>
                <w:i w:val="false"/>
                <w:color w:val="000000"/>
                <w:sz w:val="20"/>
              </w:rPr>
              <w:t>
5. Контролировать качество технологического процесса согласно стандарта.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298"/>
          <w:p>
            <w:pPr>
              <w:spacing w:after="20"/>
              <w:ind w:left="20"/>
              <w:jc w:val="both"/>
            </w:pPr>
            <w:r>
              <w:rPr>
                <w:rFonts w:ascii="Times New Roman"/>
                <w:b w:val="false"/>
                <w:i w:val="false"/>
                <w:color w:val="000000"/>
                <w:sz w:val="20"/>
              </w:rPr>
              <w:t>
1. Методы расчета нормы выработки.</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инструкции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Методика оформления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требования, предъявляемые к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Перечень документации по организации полиграфического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Технологические инструкции "Последовательность и порядок прохождения заказов в типографии".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Технологические возможности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Методика и способы произведения расчетов материалов.</w:t>
            </w:r>
          </w:p>
          <w:p>
            <w:pPr>
              <w:spacing w:after="20"/>
              <w:ind w:left="20"/>
              <w:jc w:val="both"/>
            </w:pPr>
            <w:r>
              <w:rPr>
                <w:rFonts w:ascii="Times New Roman"/>
                <w:b w:val="false"/>
                <w:i w:val="false"/>
                <w:color w:val="000000"/>
                <w:sz w:val="20"/>
              </w:rPr>
              <w:t>
9. Методика оформления документов.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299"/>
          <w:p>
            <w:pPr>
              <w:spacing w:after="20"/>
              <w:ind w:left="20"/>
              <w:jc w:val="both"/>
            </w:pPr>
            <w:r>
              <w:rPr>
                <w:rFonts w:ascii="Times New Roman"/>
                <w:b w:val="false"/>
                <w:i w:val="false"/>
                <w:color w:val="000000"/>
                <w:sz w:val="20"/>
              </w:rPr>
              <w:t>
Управленческая деятельность в рамках участка технологического процесса</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Логическое и пространственное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Усидчивость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Умение работать в коллективе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другими профессиями в рамках ОРК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и ремонту оборудования</w:t>
            </w:r>
          </w:p>
        </w:tc>
      </w:tr>
    </w:tbl>
    <w:bookmarkStart w:name="z970" w:id="300"/>
    <w:p>
      <w:pPr>
        <w:spacing w:after="0"/>
        <w:ind w:left="0"/>
        <w:jc w:val="both"/>
      </w:pPr>
      <w:r>
        <w:rPr>
          <w:rFonts w:ascii="Times New Roman"/>
          <w:b w:val="false"/>
          <w:i w:val="false"/>
          <w:color w:val="000000"/>
          <w:sz w:val="28"/>
        </w:rPr>
        <w:t>
      4. Технические данные профессионального стандарта</w:t>
      </w:r>
    </w:p>
    <w:bookmarkEnd w:id="300"/>
    <w:bookmarkStart w:name="z971" w:id="301"/>
    <w:p>
      <w:pPr>
        <w:spacing w:after="0"/>
        <w:ind w:left="0"/>
        <w:jc w:val="both"/>
      </w:pPr>
      <w:r>
        <w:rPr>
          <w:rFonts w:ascii="Times New Roman"/>
          <w:b w:val="false"/>
          <w:i w:val="false"/>
          <w:color w:val="000000"/>
          <w:sz w:val="28"/>
        </w:rPr>
        <w:t>
      21. Наименование государственного органа:</w:t>
      </w:r>
    </w:p>
    <w:bookmarkEnd w:id="301"/>
    <w:bookmarkStart w:name="z972" w:id="302"/>
    <w:p>
      <w:pPr>
        <w:spacing w:after="0"/>
        <w:ind w:left="0"/>
        <w:jc w:val="both"/>
      </w:pPr>
      <w:r>
        <w:rPr>
          <w:rFonts w:ascii="Times New Roman"/>
          <w:b w:val="false"/>
          <w:i w:val="false"/>
          <w:color w:val="000000"/>
          <w:sz w:val="28"/>
        </w:rPr>
        <w:t xml:space="preserve">
      Министерство культуры и информации Республики Казахстан </w:t>
      </w:r>
    </w:p>
    <w:bookmarkEnd w:id="302"/>
    <w:bookmarkStart w:name="z973" w:id="303"/>
    <w:p>
      <w:pPr>
        <w:spacing w:after="0"/>
        <w:ind w:left="0"/>
        <w:jc w:val="both"/>
      </w:pPr>
      <w:r>
        <w:rPr>
          <w:rFonts w:ascii="Times New Roman"/>
          <w:b w:val="false"/>
          <w:i w:val="false"/>
          <w:color w:val="000000"/>
          <w:sz w:val="28"/>
        </w:rPr>
        <w:t xml:space="preserve">
      Исполнитель: Жомартова Анаргуль Камзиновна; </w:t>
      </w:r>
    </w:p>
    <w:bookmarkEnd w:id="303"/>
    <w:bookmarkStart w:name="z974" w:id="304"/>
    <w:p>
      <w:pPr>
        <w:spacing w:after="0"/>
        <w:ind w:left="0"/>
        <w:jc w:val="both"/>
      </w:pPr>
      <w:r>
        <w:rPr>
          <w:rFonts w:ascii="Times New Roman"/>
          <w:b w:val="false"/>
          <w:i w:val="false"/>
          <w:color w:val="000000"/>
          <w:sz w:val="28"/>
        </w:rPr>
        <w:t>
      е-mail: a.zhomartova@mki.gov.kz,  +7 (7172) 74 03 84.</w:t>
      </w:r>
    </w:p>
    <w:bookmarkEnd w:id="304"/>
    <w:bookmarkStart w:name="z975" w:id="305"/>
    <w:p>
      <w:pPr>
        <w:spacing w:after="0"/>
        <w:ind w:left="0"/>
        <w:jc w:val="both"/>
      </w:pPr>
      <w:r>
        <w:rPr>
          <w:rFonts w:ascii="Times New Roman"/>
          <w:b w:val="false"/>
          <w:i w:val="false"/>
          <w:color w:val="000000"/>
          <w:sz w:val="28"/>
        </w:rPr>
        <w:t>
      Организации (предприятия), участвующие в разработке:</w:t>
      </w:r>
    </w:p>
    <w:bookmarkEnd w:id="305"/>
    <w:bookmarkStart w:name="z976" w:id="306"/>
    <w:p>
      <w:pPr>
        <w:spacing w:after="0"/>
        <w:ind w:left="0"/>
        <w:jc w:val="both"/>
      </w:pPr>
      <w:r>
        <w:rPr>
          <w:rFonts w:ascii="Times New Roman"/>
          <w:b w:val="false"/>
          <w:i w:val="false"/>
          <w:color w:val="000000"/>
          <w:sz w:val="28"/>
        </w:rPr>
        <w:t>
      Республиканское государственное учреждение "Национальная государственная книжная палата Республики Казахстан" Комитет архивов, документации и книжного дела Министерства культуры и информации Республики Казахстан</w:t>
      </w:r>
    </w:p>
    <w:bookmarkEnd w:id="306"/>
    <w:bookmarkStart w:name="z977" w:id="307"/>
    <w:p>
      <w:pPr>
        <w:spacing w:after="0"/>
        <w:ind w:left="0"/>
        <w:jc w:val="both"/>
      </w:pPr>
      <w:r>
        <w:rPr>
          <w:rFonts w:ascii="Times New Roman"/>
          <w:b w:val="false"/>
          <w:i w:val="false"/>
          <w:color w:val="000000"/>
          <w:sz w:val="28"/>
        </w:rPr>
        <w:t>
      Руководитель:</w:t>
      </w:r>
    </w:p>
    <w:bookmarkEnd w:id="307"/>
    <w:bookmarkStart w:name="z978" w:id="308"/>
    <w:p>
      <w:pPr>
        <w:spacing w:after="0"/>
        <w:ind w:left="0"/>
        <w:jc w:val="both"/>
      </w:pPr>
      <w:r>
        <w:rPr>
          <w:rFonts w:ascii="Times New Roman"/>
          <w:b w:val="false"/>
          <w:i w:val="false"/>
          <w:color w:val="000000"/>
          <w:sz w:val="28"/>
        </w:rPr>
        <w:t>
      Директор Койтанов Адил Каженбаевич,</w:t>
      </w:r>
    </w:p>
    <w:bookmarkEnd w:id="308"/>
    <w:bookmarkStart w:name="z979" w:id="309"/>
    <w:p>
      <w:pPr>
        <w:spacing w:after="0"/>
        <w:ind w:left="0"/>
        <w:jc w:val="both"/>
      </w:pPr>
      <w:r>
        <w:rPr>
          <w:rFonts w:ascii="Times New Roman"/>
          <w:b w:val="false"/>
          <w:i w:val="false"/>
          <w:color w:val="000000"/>
          <w:sz w:val="28"/>
        </w:rPr>
        <w:t>
      e-mail: kitappalatasy@gmail.com, +7 (701) 744 4049;</w:t>
      </w:r>
    </w:p>
    <w:bookmarkEnd w:id="309"/>
    <w:bookmarkStart w:name="z980" w:id="310"/>
    <w:p>
      <w:pPr>
        <w:spacing w:after="0"/>
        <w:ind w:left="0"/>
        <w:jc w:val="both"/>
      </w:pPr>
      <w:r>
        <w:rPr>
          <w:rFonts w:ascii="Times New Roman"/>
          <w:b w:val="false"/>
          <w:i w:val="false"/>
          <w:color w:val="000000"/>
          <w:sz w:val="28"/>
        </w:rPr>
        <w:t xml:space="preserve">
      Исполнители: </w:t>
      </w:r>
    </w:p>
    <w:bookmarkEnd w:id="310"/>
    <w:bookmarkStart w:name="z981" w:id="311"/>
    <w:p>
      <w:pPr>
        <w:spacing w:after="0"/>
        <w:ind w:left="0"/>
        <w:jc w:val="both"/>
      </w:pPr>
      <w:r>
        <w:rPr>
          <w:rFonts w:ascii="Times New Roman"/>
          <w:b w:val="false"/>
          <w:i w:val="false"/>
          <w:color w:val="000000"/>
          <w:sz w:val="28"/>
        </w:rPr>
        <w:t xml:space="preserve">
      Заместитель директора Салменбаева Толкын Тургалиевна, </w:t>
      </w:r>
    </w:p>
    <w:bookmarkEnd w:id="311"/>
    <w:bookmarkStart w:name="z982" w:id="312"/>
    <w:p>
      <w:pPr>
        <w:spacing w:after="0"/>
        <w:ind w:left="0"/>
        <w:jc w:val="both"/>
      </w:pPr>
      <w:r>
        <w:rPr>
          <w:rFonts w:ascii="Times New Roman"/>
          <w:b w:val="false"/>
          <w:i w:val="false"/>
          <w:color w:val="000000"/>
          <w:sz w:val="28"/>
        </w:rPr>
        <w:t>
      e-mail: kitappalatasy@gmail.com, +7 (775) 897 77 88,</w:t>
      </w:r>
    </w:p>
    <w:bookmarkEnd w:id="312"/>
    <w:bookmarkStart w:name="z983" w:id="313"/>
    <w:p>
      <w:pPr>
        <w:spacing w:after="0"/>
        <w:ind w:left="0"/>
        <w:jc w:val="both"/>
      </w:pPr>
      <w:r>
        <w:rPr>
          <w:rFonts w:ascii="Times New Roman"/>
          <w:b w:val="false"/>
          <w:i w:val="false"/>
          <w:color w:val="000000"/>
          <w:sz w:val="28"/>
        </w:rPr>
        <w:t>
      КГКП "Колледж принтмедиа технологий"</w:t>
      </w:r>
    </w:p>
    <w:bookmarkEnd w:id="313"/>
    <w:bookmarkStart w:name="z984" w:id="314"/>
    <w:p>
      <w:pPr>
        <w:spacing w:after="0"/>
        <w:ind w:left="0"/>
        <w:jc w:val="both"/>
      </w:pPr>
      <w:r>
        <w:rPr>
          <w:rFonts w:ascii="Times New Roman"/>
          <w:b w:val="false"/>
          <w:i w:val="false"/>
          <w:color w:val="000000"/>
          <w:sz w:val="28"/>
        </w:rPr>
        <w:t>
      Руководитель:</w:t>
      </w:r>
    </w:p>
    <w:bookmarkEnd w:id="314"/>
    <w:bookmarkStart w:name="z985" w:id="315"/>
    <w:p>
      <w:pPr>
        <w:spacing w:after="0"/>
        <w:ind w:left="0"/>
        <w:jc w:val="both"/>
      </w:pPr>
      <w:r>
        <w:rPr>
          <w:rFonts w:ascii="Times New Roman"/>
          <w:b w:val="false"/>
          <w:i w:val="false"/>
          <w:color w:val="000000"/>
          <w:sz w:val="28"/>
        </w:rPr>
        <w:t>
      Заместитель директора по УМО: Сагандыкова Менгуль Нурлыкановна,</w:t>
      </w:r>
    </w:p>
    <w:bookmarkEnd w:id="315"/>
    <w:bookmarkStart w:name="z986" w:id="316"/>
    <w:p>
      <w:pPr>
        <w:spacing w:after="0"/>
        <w:ind w:left="0"/>
        <w:jc w:val="both"/>
      </w:pPr>
      <w:r>
        <w:rPr>
          <w:rFonts w:ascii="Times New Roman"/>
          <w:b w:val="false"/>
          <w:i w:val="false"/>
          <w:color w:val="000000"/>
          <w:sz w:val="28"/>
        </w:rPr>
        <w:t>
      E-mail: SMN16@bk.ru, +7 701 35 35 88 7;</w:t>
      </w:r>
    </w:p>
    <w:bookmarkEnd w:id="316"/>
    <w:bookmarkStart w:name="z987" w:id="317"/>
    <w:p>
      <w:pPr>
        <w:spacing w:after="0"/>
        <w:ind w:left="0"/>
        <w:jc w:val="both"/>
      </w:pPr>
      <w:r>
        <w:rPr>
          <w:rFonts w:ascii="Times New Roman"/>
          <w:b w:val="false"/>
          <w:i w:val="false"/>
          <w:color w:val="000000"/>
          <w:sz w:val="28"/>
        </w:rPr>
        <w:t>
      Республиканский полиграфический издательский комплекс "Дауiр":</w:t>
      </w:r>
    </w:p>
    <w:bookmarkEnd w:id="317"/>
    <w:bookmarkStart w:name="z988" w:id="318"/>
    <w:p>
      <w:pPr>
        <w:spacing w:after="0"/>
        <w:ind w:left="0"/>
        <w:jc w:val="both"/>
      </w:pPr>
      <w:r>
        <w:rPr>
          <w:rFonts w:ascii="Times New Roman"/>
          <w:b w:val="false"/>
          <w:i w:val="false"/>
          <w:color w:val="000000"/>
          <w:sz w:val="28"/>
        </w:rPr>
        <w:t>
      Руководитель:</w:t>
      </w:r>
    </w:p>
    <w:bookmarkEnd w:id="318"/>
    <w:bookmarkStart w:name="z989" w:id="319"/>
    <w:p>
      <w:pPr>
        <w:spacing w:after="0"/>
        <w:ind w:left="0"/>
        <w:jc w:val="both"/>
      </w:pPr>
      <w:r>
        <w:rPr>
          <w:rFonts w:ascii="Times New Roman"/>
          <w:b w:val="false"/>
          <w:i w:val="false"/>
          <w:color w:val="000000"/>
          <w:sz w:val="28"/>
        </w:rPr>
        <w:t>
      Исполнительный директор Кусаинова Алия Ибрашевна,</w:t>
      </w:r>
    </w:p>
    <w:bookmarkEnd w:id="319"/>
    <w:bookmarkStart w:name="z990" w:id="320"/>
    <w:p>
      <w:pPr>
        <w:spacing w:after="0"/>
        <w:ind w:left="0"/>
        <w:jc w:val="both"/>
      </w:pPr>
      <w:r>
        <w:rPr>
          <w:rFonts w:ascii="Times New Roman"/>
          <w:b w:val="false"/>
          <w:i w:val="false"/>
          <w:color w:val="000000"/>
          <w:sz w:val="28"/>
        </w:rPr>
        <w:t>
      E-mail: zam1@dauir.kz, +7 727 394 39 05.</w:t>
      </w:r>
    </w:p>
    <w:bookmarkEnd w:id="320"/>
    <w:bookmarkStart w:name="z991" w:id="321"/>
    <w:p>
      <w:pPr>
        <w:spacing w:after="0"/>
        <w:ind w:left="0"/>
        <w:jc w:val="both"/>
      </w:pPr>
      <w:r>
        <w:rPr>
          <w:rFonts w:ascii="Times New Roman"/>
          <w:b w:val="false"/>
          <w:i w:val="false"/>
          <w:color w:val="000000"/>
          <w:sz w:val="28"/>
        </w:rPr>
        <w:t>
      Отраслевой совет по профессиональным квалификациям: от 11 марта 2024 года.</w:t>
      </w:r>
    </w:p>
    <w:bookmarkEnd w:id="321"/>
    <w:bookmarkStart w:name="z992" w:id="322"/>
    <w:p>
      <w:pPr>
        <w:spacing w:after="0"/>
        <w:ind w:left="0"/>
        <w:jc w:val="both"/>
      </w:pPr>
      <w:r>
        <w:rPr>
          <w:rFonts w:ascii="Times New Roman"/>
          <w:b w:val="false"/>
          <w:i w:val="false"/>
          <w:color w:val="000000"/>
          <w:sz w:val="28"/>
        </w:rPr>
        <w:t>
      Национальный орган по профессиональным квалификациям: заключение от 5 марта 2024 года.</w:t>
      </w:r>
    </w:p>
    <w:bookmarkEnd w:id="322"/>
    <w:bookmarkStart w:name="z993" w:id="323"/>
    <w:p>
      <w:pPr>
        <w:spacing w:after="0"/>
        <w:ind w:left="0"/>
        <w:jc w:val="both"/>
      </w:pPr>
      <w:r>
        <w:rPr>
          <w:rFonts w:ascii="Times New Roman"/>
          <w:b w:val="false"/>
          <w:i w:val="false"/>
          <w:color w:val="000000"/>
          <w:sz w:val="28"/>
        </w:rPr>
        <w:t xml:space="preserve">
      Национальная палата предпринимателей Республики Казахстан </w:t>
      </w:r>
    </w:p>
    <w:bookmarkEnd w:id="323"/>
    <w:bookmarkStart w:name="z994" w:id="324"/>
    <w:p>
      <w:pPr>
        <w:spacing w:after="0"/>
        <w:ind w:left="0"/>
        <w:jc w:val="both"/>
      </w:pPr>
      <w:r>
        <w:rPr>
          <w:rFonts w:ascii="Times New Roman"/>
          <w:b w:val="false"/>
          <w:i w:val="false"/>
          <w:color w:val="000000"/>
          <w:sz w:val="28"/>
        </w:rPr>
        <w:t>
      "Атамекен": экспертное заключение от 13 декабря 2023 года № 16755/30.</w:t>
      </w:r>
    </w:p>
    <w:bookmarkEnd w:id="324"/>
    <w:bookmarkStart w:name="z995" w:id="325"/>
    <w:p>
      <w:pPr>
        <w:spacing w:after="0"/>
        <w:ind w:left="0"/>
        <w:jc w:val="both"/>
      </w:pPr>
      <w:r>
        <w:rPr>
          <w:rFonts w:ascii="Times New Roman"/>
          <w:b w:val="false"/>
          <w:i w:val="false"/>
          <w:color w:val="000000"/>
          <w:sz w:val="28"/>
        </w:rPr>
        <w:t>
      Номер версии и год выпуска: версия 2, 2024 год.</w:t>
      </w:r>
    </w:p>
    <w:bookmarkEnd w:id="325"/>
    <w:bookmarkStart w:name="z996" w:id="326"/>
    <w:p>
      <w:pPr>
        <w:spacing w:after="0"/>
        <w:ind w:left="0"/>
        <w:jc w:val="both"/>
      </w:pPr>
      <w:r>
        <w:rPr>
          <w:rFonts w:ascii="Times New Roman"/>
          <w:b w:val="false"/>
          <w:i w:val="false"/>
          <w:color w:val="000000"/>
          <w:sz w:val="28"/>
        </w:rPr>
        <w:t xml:space="preserve">
      Дата ориентировочного пересмотра: 30 июня 2027 год. </w:t>
      </w:r>
    </w:p>
    <w:bookmarkEnd w:id="3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