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4de9f" w14:textId="904de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27 июня 2016 года № 177 "Об утверждении Типовых квалификационных характеристик должностей руководителей и специалистов государственных архивов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информации Республики Казахстан от 11 октября 2024 года № 477-НҚ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27 июня 2016 года № 177 "Об утверждении Типовых квалификационных характеристик должностей руководителей и специалистов государственных архивов Республики Казахстан" (зарегистрирован в Реестре государственной регистрации нормативных правовых актов под № 13943)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17)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64)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866, а также в целях установления единых требований к должностям руководителей и специалистов государственных архивов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квалификационных характеристиках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 и специалистов государственных архивов Республики Казахстан,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"Обеспечивает сохранность документов, организует прием и учет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комплектования, хранения,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архивами, утвержденными приказом Министра культуры и спорта Республики Казахстан от 9 августа 2023 года № 215 "Об утверждении Правил комплектования, хранения,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архивами" (зарегистрирован в Реестре государственной регистрации нормативных правовых актов под № 33290), (далее – Правила государственных архивов);".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архивов, документации и книжного дела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подписания настоящего приказа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И.о. министра культуры и информации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