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3c9a2" w14:textId="403c9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аккредитации журналистов (представителей средств массовой информации) при Министерстве культуры и информации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3 октября 2024 года № 461-НҚ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 статьи 28 Закона Республики Казахстан "О масс-медиа",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аккредитации журналистов (представителей средств массовой информации) при Министерстве культуры и информации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политики в области средств массовой информации Министерства культуры и информации Республики Казахстан обеспечить: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утверждения настоящего приказа направление его на казахском и русском языках в электронной форме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 после его официального опубликования.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октября 2024 года № 461-НҚ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аккредитации журналистов (представителей средств массовой информации) при Министерстве культуры и информации Республики Казахстан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аккредитации журналистов (представителей средств массовой информации) при Министерстве культуры и информации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Закона Республики Казахстан "О масс-медиа" и определяют порядок аккредитации журналистов (представителей средств массовой информации) средств массовой информации при Министерстве культуры и информации Республики Казахстан (далее – Министерство).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упрощенный порядок аккредитации – автоматизированный процесс аккредитации средств массовой информации и их журналистов (представителей средств массовой информации) посредством выдачи аккредитационной карты;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главный редактор (редактор) – физическое лицо, возглавляющее редакцию средства массовой информации и имеющее соответствующие полномочия на выпуск и распространение продукции средства массовой информации;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единая медиаплатформа – информационная система, предназначенная для реализации государственной информационной политики;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средство массовой информации – периодическое печатное издание, теле-, радиоканал, интернет-издание;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редакция средства массовой информации – физическое лицо либо творческий коллектив, являющийся структурным подразделением юридического лица, осуществляющие сбор, подготовку материалов, выпуск и распространение средства массовой информации;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аккредитация журналиста (представителя средства массовой информации) – процедура назначения журналиста и признание его полномочий Министерством;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журналист (представитель средства массовой информации) – физическое лицо, осуществляющее деятельность по сбору, обработке и подготовке сообщений и материалов для средства массовой информации на основе трудовых или иных договорных отношений с редакцией средства массовой информации;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регламент мероприятия – документ, определяющий порядок ведения мероприятия, проводимого Министерством.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Аккредитация журналистов (представителей средств массовой информации) осуществляется с целью широкого и оперативного информирования общественности о деятельности Министерства.</w:t>
      </w:r>
    </w:p>
    <w:bookmarkEnd w:id="17"/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аккредитации журналистов (представителей средств массовой информации)</w:t>
      </w:r>
    </w:p>
    <w:bookmarkEnd w:id="18"/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Постоянная аккредитация журналистов (представителей средств массовой информации)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Постоянная аккредитация журналистов (представителей средств массовой информации) проводится при Министерстве независимо от места ее нахождения и места постоянного проживания аккредитуемых журналистов (представителей средств массовой информации).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Постоянная аккредитация журналистов (представителей средств массовой информации) осуществляется сроком на один год.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Министерство размещает на своем интернет-ресурсе объявление о начале приема заявлений на проведение постоянной аккредитации журналистов (представителей средств массовой информации) на казахском и русском языках.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Средства массовой информации, желающие аккредитовать своих журналистов (представителей средств массовой информации) при Министерстве, в течение десяти рабочих дней представляют заявление о постоянной аккредитации журналистов (представителей средств массовой информации)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за подписью главного редактора и (или) собственника средства массовой информации с приложением копии документа, удостоверяющего личность аккредитуемых журналистов (представителей средств массовой информации) (требуется для идентификации личности) и согласия аккредитуемого журналиста (представителя средств массовой информации) на использование персональных данных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Республике Казахстан "О персональных данных и их защите".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Срок рассмотрения заявления об постоянной аккредитации – три рабочих дня со дня окончания приема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Министерство по итогам рассмотрения заявления письменно и (или) электронно уведомляет заявителей об одном из следующих решений: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 аккредитации;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 отказе в аккредитации. 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Аккредитованный журналист (представитель средств массовой информации) соблюдает следующие условия: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 и распространение информации, полученной от Министерства, только в средствах массовой информации, от лица которого поступило соответствующее заявление на аккредитацию;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регламента мероприятия, проводимого Министерством;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пропускного и внутриобъектового режима особо важных государственных объектов и стратегических объектов.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Министерство утверждает регламент проводимого мероприятия.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Основаниями для отказа в постоянной аккредитации являются: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вступившего в законную силу решения суда о приостановлении либо прекращении распространения продукции средства массовой информации, либо выпуска средства массовой информации;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 предоставление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отсутствие в реестре поставленных на учет средств массовой информации.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Неправомерный отказ в постоянной аккредитации может быть обжалован журналистом (представителем средства массовой информации) в порядке, установленном законодательством Республики Казахстан.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Основаниями для лишения журналиста (представителя средства массовой информации) постоянной аккредитации являются: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главного редактора средства массовой информации и (или) собственника средства массовой информации о лишении постоянной аккредитации журналиста (представителя средства массовой информации) с указанием причин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вступившего в законную силу решения суда о признании не соответствующих действительности сведений, порочащих деловую репутацию Министерства, распространяемых журналистом (представителем средства массовой информации);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вступившего в законную силу решения суда о приостановлении либо прекращении распространения продукции средства массовой информации, либо выпуска средства массовой информации;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нарушение двух и более раз условий,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Министерство в течение двух рабочих дней со дня установления основания уведомляет средство массовой информации о лишении журналиста (представителя средств массовой информации) аккредитации с указанием причин,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</w:p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Лишение постоянной аккредитации журналистов (представителей средств массовой информации) осуществляется сроком на шесть месяцев. 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случае упрощенного порядка аккредитации журналистов (представителей средств массовой информации) посредством единой медиаплатформы выдаются аккредитационные карты в порядке, определяемом уполномоченным органом в области масс-медиа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Закона Республики Казахстан "О масс-медиа".</w:t>
      </w:r>
    </w:p>
    <w:bookmarkStart w:name="z5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Временная аккредитация журналистов (представителей средств массовой информации)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Временная аккредитация предоставляется журналистам на срок, необходимый для освещения конкретного мероприятия Министерства и проводится не позднее, чем за один рабочий день до проведения соответствующего мероприятия.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Для получения временной аккредитации средства массовой информации представляют заявление о временной аккредитации журналистов (представителей средств массовой информации)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за подписью главного редактора и (или) собственника средства массовой информации с приложением копии документа, удостоверяющего личность аккредитуемых журналистов (представителей средств массовой информации) (требуется для идентификации личности) и согласия аккредитуемого журналиста (представителя средств массовой информации) на использование персональных данных в соответствии с законом Республике Казахстан "О персональных данных и их защите".</w:t>
      </w:r>
    </w:p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Министерство по итогам рассмотрения заявления о временной аккредитации письменно и (или) электронно уведомляет заявителей об одном из следующих решений: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 аккредитации;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 отказе в аккредитации. 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Временно аккредитованный журналист (представитель средств массовой информации) соблюдает следующие условия: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 и распространение информации, полученной от Министерства, только в средствах массовой информации, от лица которого поступило соответствующее заявление на аккредитацию;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регламента мероприятия, проводимого Министерством;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пропускного и внутриобъектового режима особо важных государственных объектов и стратегических объектов.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Основаниями для отказа во временной аккредитации являются: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вступившего в законную силу решения суда о приостановлении либо прекращении распространения продукции средства массовой информации, либо выпуска средства массовой информации;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предоставление документов, предусмотренных пунктом 18 настоящих Правил;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отсутствие в реестре поставленных на учет средств массовой информации.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журналистов (представителей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массовой информации)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Министерстве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     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      кому 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      аккредитующей организации)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     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      от кого (наименование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      массовой информации)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      ЗАЯВЛЕНИЕ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 постоянной аккредитации журналиста (представителя средств массовой информации)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Прошу Вас аккредитовать журналиста (представителя средств массовой информации)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(фамилия, имя, отчество (при его наличии), номер телефона, факса, электронный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 средстве массовой информации: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наименование средства массовой информации:_______________________________;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юридический адрес (для физических лиц) и местонахождение (для юридических лиц)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средства массовой информации:____________________________________________________;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номера телефонов, факсов, электронный адрес средства массовой информации: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Прилагаемые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копия документа, удостоверяющего личность аккредитуемого журналиста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(представителя средств массовой информации).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согласие аккредитуемого журналиста (представителя средств массовой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информации) на использование персональных данных в соответствии с законом Республике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"О персональных данных и их защите".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Подтверждаю, что указанный в заявлении журналист (представитель средств массовой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информации) является работником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средства массовой информации)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журналистов (представителей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массовой информации)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Министерстве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           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            кому 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            аккредитующей организации)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           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            от кого (наименование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            массовой информации)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      ЗАЯВЛЕНИЕ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о лишении аккредитации журналиста (представителя средств массовой информации)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Прошу Вас лишить аккредитации журналиста (представителя средств массовой информации)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 средстве массовой информации: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наименование средства массовой информации:_______________________________;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юридический адрес (для физических лиц) и местонахождение (для юридических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лиц) средства массовой информации:_______________________________________________;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номера телефонов, факсов, электронный адрес средства массовой информации: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 главного редактора и (или) собственник средства массовой информации)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________20__года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журналистов (представителей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массовой информации)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Министерстве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           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            кому 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            аккредитующей организации)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           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            от кого (наименование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            массовой информации)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>о временной аккредитации журналиста (представителя средств массовой информации)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Прошу Вас временно аккредитовать журналиста (представителя средств массовой информации)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(фамилия, имя, отчество (при его наличии), номер телефона, факса, электронный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 средстве массовой информации: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наименование средства массовой информации:_______________________________;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юридический адрес (для физических лиц) и местонахождение (для юридических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лиц) средства массовой информации:_______________________________________________;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номера телефонов, факсов, электронный адрес средства массовой информации: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Прилагаемые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копия документа, удостоверяющего личность аккредитуемого журналиста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(представителя средств массовой информации).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согласие аккредитуемого журналиста (представителя средств массовой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информации) на использование персональных данных в соответствии с законом Республике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"О персональных данных и их защите".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Подтверждаю, что указанный в заявлении журналист (представитель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массовой информации) является работником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средства массовой информации)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 главного редактора и (или) собственник средства массовой информации)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_________20__года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