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d32" w14:textId="835c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научно-технического совета Министерства культуры и информации Республики Казахстан и утверждении его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сентября 2024 года № 455-НҚ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научно-технический совет Министерства культуры и информации Республики Казахстан (далее – научно-технический совет).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научно-технического совета,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455-НҚ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Министерства культуры и информации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Министерства культуры и информации Республики Казахстан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 (далее – Закон).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определяет правовые и организационные основы деятельности научно-технического совета Министерства культуры и информации Республики Казахстан (далее – НТС).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НТС является консультативно-совещательным органом при Министерстве культуры и информации Республики Казахстан (далее – Министерство).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НТС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формированию реализации научно-технических проектов и программ;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и участие в развитии отраслевых научных организаций и организации технологической и инновационной деятельности.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на него задачами НТС выполняет следующие функции: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НИОКР,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и вырабатывает предложения по вопросам, выносимым на повестку Высшей научно-технической комиссии;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предложения по формированию научно-технических и научно-технологических задач и программ Министерства;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по отраслям;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вырабатывает предложения при разработке технических заданий по программно-целевому финансированию;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и вырабатывает рекомендации по вопросам, выносимым на заседания Национальных научных советов в соответствии с Законом.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государственной технологической политике и мерам государственной поддержке инновационной деятельности: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определению приоритетов технологического развития и основных направлений государственной технологической политики;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вопросам инновационного и технологического развития страны;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государственной технологической политике по отраслевым направлениям;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отраслях;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выполнения задач Министерства: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вопросы сотрудничества с субъектами научной и (или) научно-технической деятельности, ОВПО, субъектами предпринимательства,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вопросы с выработкой соответствующих рекомендаций по поручению Министра культуры и информации Республики Казахстан.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НТС формируется Министерством и утверждается Министром культуры и информации Республики Казахстан.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Председателя и постоянных членов. В состав НТС входят ведущие ученые по отраслям Министерства, представители Министерства, государственных органов и институтов развития, Национальной палаты предпринимателей "Атамекен", национальных холдингов и компаний, члены национальных научных советов,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составу НТС определяются Министерством при согласовании с уполномоченным органом в области науки.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НТС избираются ученые: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гражданами Республики Казахстан;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Министерства не менее 5 (пять) лет.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кандидата индекса Хирша (от 3 и более) согласно международным базам Web of Science (Веб оф Сайенс) и (или) Scopus (Скопус) на дату представления кандидатуры приветствуется.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более 70 % (семьдесят процентов) от состава НТС формируется из работников и (или) экспертов, имеющих стаж работы не менее 5 (пять) лет: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Министерства;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НТС включаются не более одного работника из одной организации, для которого данная организация является основным местом работы.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и заместитель председателя НТС избирается членами НТС из числа членов НТС посредством открытого голосования на первом заседании НТС.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НТС: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общую координацию над реализацией решений НТС.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 время отсутствия председателя его функции выполняет заместитель.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 НТС утверждается сроком на 3 (три) года и состоит из нечетного числа членов в количестве не более 7 (семи) человек по каждой Секции.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Работа НТС осуществляется в форме проведения очных и заочных заседаний. При необходимости заседания НТС проводятся с использованием инфокоммуникационных технологий и систем связи Министерства. Протоколы заседания, материалы по вопросам повестки дня, отчеты, акты передаются в Министерство и хранятся в соответствии с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НТС собирается по мере необходимости, но не реже двух раз в год. НТС принимает решения, при присутствии на заседании не менее 2/3 его состава.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Секретарь, являющийся должностным лицом рабочего органа НТС, осуществляет: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подготовку проектов решений НТС и оформление протоколов после заседаний.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Рабочим органом НТС является Департамент анализа и стратегического планирования Министерства (далее – Рабочий орган).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в целях обеспечения деятельности НТС осуществляет: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материалов, согласованных с курирующими вице-министрами, направляемых членам НТС за 5 (пять) рабочих дней до проведения заседания;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и координация выполнения планов и отчетов о работе НТС.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 Уклонение члена НТС от принятия решения и голосования не допускается.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Рабочий орган НТС ежегодно, не позднее 20 числа месяца следующего за отчетным годом, представляет в уполномоченный орган в области науки информацию о работе НТС по итогам отчетного периода.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455-НҚ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научно-технического совета Министерства культуры и информации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департамента анализа и стратегического планирования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национального научного совета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отраслевой ассоциации субъектов частного предпринимательства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института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национального холдинга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национальной компании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уполномоченного органа в области науки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государственного учреждения "Комитет культуры Министерства культуры и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казенного предприятия "Государственный музей "Центр сближения культур"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учреждения "Казахский национальный университет искусств"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республиканского государственного казенного предприятия "Национальный музей Республики Казахстан"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архивов, документации и книжного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республиканского государственного учреждения "Комитет архивов, документации и книжного дела Министерства культуры и информации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учреждения "Национальный архив Республики Казахстан" Комитета архивов, документации и книжного дела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учреждения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учреждения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учреждения "Национальный центр рукописей и редких книг" Комитета архивов, документации и книжного дела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молодежи и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государственного учреждения "Комитет по делам молодежи и семьи Министерства культуры и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товарищества с ограниченной ответственностью "Научно-исследовательский центр "Молодежь"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креативных индустрий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фонда креативных индустрий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гражданского 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государственного учреждения "Комитет по делам гражданского общества Министерства культуры и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некоммерческого акционерного общества "Казахстанский институт общественного развития"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некоммерческого акционерного общества "Центр поддержки гражданских инициатив"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религий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государственного учреждения "Комитет по делам религий Министерства культуры и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некоммерческого акционерного общества "Центр Н. Назарбаева по развитию межконфессионального и межцивилизационного диалога"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вопросам межэтнических отношений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государственного учреждения "Комитет по развитию межэтнических отношений Министерства культуры и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товарищества с ограниченной ответственностью "Институт прикладных этнополитических исследований"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сотрудник республиканского государственного учреждения "Қоғамдық келісім" "Комитета по развитию межэтнических отношений Министерства культуры и информации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