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813b" w14:textId="e1c81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взаимодействия уполномоченного лица (подразделения) по взаимодействию со средствами массовой информации с уполномоченным органом в области масс-медиа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27 сентября 2024 года № 444-НҚ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 масс-медиа",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уполномоченного лица (подразделения) по взаимодействию со средствами массовой информации с уполномоченным органом в области масс-медиа.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подписания настоящего приказа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культуры и информации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интеграции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стратегическому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реформам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ирригации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 национальная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</w:p>
        </w:tc>
      </w:tr>
    </w:tbl>
    <w:bookmarkStart w:name="z4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взаимодействия уполномоченного лица (подразделения) по взаимодействию со средствами массовой информации с уполномоченным органом в области масс-медиа</w:t>
      </w:r>
    </w:p>
    <w:bookmarkEnd w:id="6"/>
    <w:bookmarkStart w:name="z4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взаимодействия уполномоченного лица (подразделения) по взаимодействию со средствами массовой информации с уполномоченным органом в области масс-медиа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 масс-медиа" и определяют порядок взаимодействия уполномоченного лица (подразделения) по взаимодействию со средствами массовой информации с уполномоченным органом в области масс-медиа.</w:t>
      </w:r>
    </w:p>
    <w:bookmarkStart w:name="z4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понятия: </w:t>
      </w:r>
    </w:p>
    <w:bookmarkEnd w:id="8"/>
    <w:bookmarkStart w:name="z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информационно-справочный материал – сведения, содержащие описание и статистические данные по развитию курируемой отрасли, в том числе информационное разъяснение проводимых государственных инициатив и других мероприятий;</w:t>
      </w:r>
    </w:p>
    <w:bookmarkEnd w:id="9"/>
    <w:bookmarkStart w:name="z4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масс-медиа (далее – уполномоченный орган) – центральный исполнительный орган, осуществляющий государственное регулирование в области масс-медиа;</w:t>
      </w:r>
    </w:p>
    <w:bookmarkEnd w:id="10"/>
    <w:bookmarkStart w:name="z4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уполномоченное лицо (подразделение) по взаимодействию со средствами массовой информации с уполномоченным органом в области масс-медиа – лицо (подразделение), осуществляющее распространение информации по вопросам, относящимся к компетенции государственного органа, а также его деятельности (далее – уполномоченное лицо (подразделение);</w:t>
      </w:r>
    </w:p>
    <w:bookmarkEnd w:id="11"/>
    <w:bookmarkStart w:name="z4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медиа-грид – план-график ключевых мероприятий, имеющих особую общественную и политическую значимость.</w:t>
      </w:r>
    </w:p>
    <w:bookmarkEnd w:id="12"/>
    <w:bookmarkStart w:name="z5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взаимодействия уполномоченного лица (подразделения) по взаимодействию со средствами массовой информации с уполномоченным органом</w:t>
      </w:r>
    </w:p>
    <w:bookmarkEnd w:id="13"/>
    <w:bookmarkStart w:name="z5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создании (назначении) уполномоченного лица (подразделения) государственным органом (за исключением Службы государственной охраны Республики Казахстан) его контактные данные направляются в уполномоченный орган.</w:t>
      </w:r>
    </w:p>
    <w:bookmarkEnd w:id="14"/>
    <w:bookmarkStart w:name="z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на основе предоставленной государственным органом информации формирует справочник об уполномоченных лицах (подразделении).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Еженедельно по четвергам в уполномоченный орган направляется информация на предстоящую неделю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следующих информационно-справочных материалов:</w:t>
      </w:r>
    </w:p>
    <w:bookmarkStart w:name="z5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дата, время и место проведения мероприятия;</w:t>
      </w:r>
    </w:p>
    <w:bookmarkEnd w:id="16"/>
    <w:bookmarkStart w:name="z5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организаторы и контакты;</w:t>
      </w:r>
    </w:p>
    <w:bookmarkEnd w:id="17"/>
    <w:bookmarkStart w:name="z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цель и задача проведения мероприятия;</w:t>
      </w:r>
    </w:p>
    <w:bookmarkEnd w:id="18"/>
    <w:bookmarkStart w:name="z5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ключевые месседжи;</w:t>
      </w:r>
    </w:p>
    <w:bookmarkEnd w:id="19"/>
    <w:bookmarkStart w:name="z5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спикеры (должность, контактные данные);</w:t>
      </w:r>
    </w:p>
    <w:bookmarkEnd w:id="20"/>
    <w:bookmarkStart w:name="z5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эффект от мероприятия.</w:t>
      </w:r>
    </w:p>
    <w:bookmarkEnd w:id="21"/>
    <w:bookmarkStart w:name="z6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вопросов, относящихся к деятельности нескольких центральных государственных органов и местных исполнительных органов, уполномоченное лицо (подразделение) предоставляет в течение одного рабочего дня в уполномоченный орган информацию в рамках своей компетенции для формирования уполномоченным органом единой информационной повестки, и дальнейшего распространения информации среди других заинтересованных государственных органов и средств массовой информации.</w:t>
      </w:r>
    </w:p>
    <w:bookmarkEnd w:id="22"/>
    <w:bookmarkStart w:name="z6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основе предоставленной информации уполномоченный орган формирует еженедельный медиа-грид на предстоящую неделю и направляет в течение одного рабочего дня в средства массовой информации.</w:t>
      </w:r>
    </w:p>
    <w:bookmarkEnd w:id="23"/>
    <w:bookmarkStart w:name="z6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проведения государственной информационной политики уполномоченный орган запрашивает у уполномоченного лица (подразделения) информационно-справочные материалы (сведения, методические разработки, инфографики, статистические и аналитические материалы) о сфере деятельности центральных государственных органов (Генеральная прокуратура Республики Казахстан по согласованию) и местных исполнительных органов.</w:t>
      </w:r>
    </w:p>
    <w:bookmarkEnd w:id="24"/>
    <w:bookmarkStart w:name="z6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Информационно-справочные материалы предоставляются уполномоченным лицом (подразделением) в течение одного рабочего дня со дня поступления запроса.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(подразделения)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взаимодействию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с уполномоченным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в области масс-медиа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на предстоящую неделю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(день, месяц, год)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Суббота/ Воскресенье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Главная новость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