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a5e62" w14:textId="0fa5e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культуры и информации Республики Казахстан от 31 июля 2024 года № 336-НҚ "О размещении и распределении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 в области культуры финансируемых из республиканского бюджета на 2024 – 2025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12 августа 2024 года № 357-НҚ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информации Республики Казахстан от 31 июля 2024 года № 336-НҚ "О размещении и распределении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 в области культуры финансируемых из республиканского бюджета на 2024 – 2025 учебный год"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образования и науки Министерства культуры и информации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 течение пяти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после дня его первого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культуры и информации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336-НҚ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технического и профессионального образования для размещения государственного образовательного заказа по специальностям на 2024-2025 учебный год на подготовку кадров с техническим и профессиональным, послесредним образованием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профессиональным, послесредним образованием в организациях образования в области культуры на 2024-2025 учебный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 и код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9 класса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11 класса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Колледж республиканского государственного учреждения "Казахский национальный университет искусств"</w:t>
            </w:r>
          </w:p>
          <w:bookmarkEnd w:id="9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"Музыкальное образование"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4S01140201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"Учитель музыки дошкольного, начального и основного среднего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02110200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"Звукооператорское мастерство"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4S02110201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"Звукооператор"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"Графический и мультимедийный дизайн"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4S02110304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"Графический дизайнер"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02130100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"Живопись, скульптура и графика"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4S02130101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"Художник"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02130100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"Живопись, скульптура и графика"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4S02130102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"Художник-иллюстратор"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02130100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"Живопись, скульптура и графика"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4S02130103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"Художник-скульптор"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"Декоративно-прикладное искусство и народные промыслы" (по профилям)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4S02140104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"Художник декоративно-прикладного искусства"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"Инструментальное исполнительство" (по видам инструментов)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4S02150101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"Концертмейстер, преподаватель детской музыкальной школы"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"Инструментальное исполнительство" (по видам инструментов)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4S02150102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"Артист оркестра (дирижер), преподаватель детской музыкальной школы"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"Инструментальное исполнительство" (по видам инструментов)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4S02150103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"Артист оркестра народных инструментов (дирижер), преподаватель детской музыкальной школы"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"Инструментальное исполнительство" (по видам инструментов)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4S02150104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"Артист оркестра эстрадных инструментов (дирижер),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преподаватель детской музыкальной школы"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02150200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"Теория музыки"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4S02150201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"Музыковед,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"Вокальное искусство"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4S02150301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академического пения, преподаватель детской музыкальной школы"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"Вокальное искусство"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4S02150302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традиционного пения, преподаватель детской музыкальной школы"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"Вокальное искусство"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4S02150303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эстрадного пения, преподаватель детской музыкальной школы"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"Хоровое дирижирование"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4S02150401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"Хормейстер, преподаватель"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02150500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"Актерское искусство"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4S02150501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драматического театра"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02150800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"Театрально-декорационное искусство" (по профилю)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4S02150805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"Художник-декоратор"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10150100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"Туризм"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4S10150104 "Менеджер туризма"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из числа лиц с инвалидностью первой или второй группы, лиц с инвалидностью с детства, детей с инвалидностью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ветеранов боевых действий на территории других государств, ветеранов, приравненных по льготам к ветеранам Великой Отечественной войны – 0,5 процента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казахской национальности, не являющихся гражданами Республики Казахстан – 4 процента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 которых воспитывается четыре и более несовершеннолетних детей – 5 процентов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числа неполных семей, имеющих данный статус не менее трех лет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воспитывающих детей с инвалидностью с детства, лиц с инвалидностью первой или второй группы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Колледж республиканского государственного учреждения "Казахская национальная академия искусств имени Темирбека Жургенова"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02150500 "Актерское искусство"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4S02150502 "Артист музыкального театра"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 "Графический и мультимедийный дизайн"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4S02110304 "Графический дизайнер"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 "Дизайн интерьера"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4S02120103 "Дизайнер интерьера"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 "Дизайн одежды"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4S02120203 "Дизайнер одежды"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02130100 "Живопись, скульптура и графика (по видам)"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4S02130101 "Художник"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02130100 "Живопись, скульптура и графика (по видам)"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4S02130103 "Художник-скульптор"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 "Декоративно-прикладное искусство и народные промыслы (по профилю)"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4S02140104 "Художник декоративно-прикладного искусства"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из числа лиц с инвалидностью первой или второй группы, лиц с инвалидностью с детства, детей с инвалидностью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ветеранов боевых действий на территории других государств, ветеранов, приравненных по льготам к ветеранам Великой Отечественной войны – 0,5 процента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казахской национальности, не являющихся гражданами Республики Казахстан – 4 процента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 которых воспитывается четыре и более несовершеннолетних детей – 5 процентов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числа неполных семей, имеющих данный статус не менее трех лет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воспитывающих детей с инвалидностью с детства, лиц с инвалидностью первой или второй группы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Колледж республиканского государственного предприятия на праве хозяйственного ведения "Казахская национальная академия хореографии"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02150700 "Хореографическое искусство"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4S02150701 "Артист балета"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02150700 "Хореографическое искусство"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4S02150702 "Артист ансамбля танца"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из числа лиц с инвалидностью первой или второй группы, лиц с инвалидностью с детства, детей с инвалидностью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ветеранов боевых действий на территории других государств, ветеранов, приравненных по льготам к ветеранам Великой Отечественной войны – 0,5 процента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казахской национальности, не являющихся гражданами Республики Казахстан – 4 процента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 которых воспитывается четыре и более несовершеннолетних детей – 5 процентов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числа неполных семей, имеющих данный статус не менее трех лет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воспитывающих детей с инвалидностью с детства, лиц с инвалидностью первой или второй группы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организациям технического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Республиканское государственное казенное предприятие "Республиканский эстрадно-цирковой колледж имени Жусипбека Елебекова"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"Инструментальное исполнительство" (по видам инструментов)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4S02150103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"Артист оркестра народных инструментов (дирижер),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"Инструментальное исполнительство" (по видам инструментов)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4S02150104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оркестра эстрадных инструментов (дирижер), преподаватель детской музыкальной школы"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"Вокальное искусство"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4S02150302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традиционного пения, преподаватель детской музыкальной школы"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"Вокальное искусство"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4S02150303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эстрадного пения, преподаватель детской музыкальной школы"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"Вокальное искусство"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4S02150304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"Артист хора"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02150700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"Хореографическое искусство"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4S02150702 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"Артист ансамбля танца"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02150500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"Актерское искусство"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4S02150503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"Артист театра кукол"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02150600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"Цирковое искусство"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4S02150601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цирка, преподаватель цирковых жанров"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из числа лиц с инвалидностью первой или второй группы, лиц с инвалидностью с детства, детей с инвалидностью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ветеранов боевых действий на территории других государств, ветеранов, приравненных по льготам к ветеранам Великой Отечественной войны – 0,5 процента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казахской национальности, не являющихся гражданами Республики Казахстан – 4 процента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 которых воспитывается четыре и более несовершеннолетних детей – 5 процентов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числа неполных семей, имеющих данный статус не менее трех лет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воспитывающих детей с инвалидностью с детства, лиц с инвалидностью первой или второй группы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Республиканское государственное казенное предприятие "Алматинский музыкальный колледж имени Петра Чайковского"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 "Инструментальное исполнительство"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 инструментов)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4S02150101 "Концертмейстер, преподаватель детской музыкальной школы"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02150100 "Инструментальное исполнительство" 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 инструментов)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4S02150102 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"Артист оркестра (дирижер), преподаватель детской музыкальной школы"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02150100 "Инструментальное исполнительство 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 инструментов)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4S02150103 "Артист оркестра народных инструментов (дирижер), преподаватель детской музыкальной школы"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 "Инструментальное исполнительство"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 инструментов)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4S02150104 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оркестра эстрадных инструментов (дирижер), преподаватель детской музыкальной школы"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 "Хоровое дирижирование"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4S02150401 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"Хормейстер, преподаватель"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02150200 "Теория музыки"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4S02150201 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"Музыковед, преподаватель детской музыкальной школы"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 "Вокальное искусство"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4S02150301 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"Артист академического пения, преподаватель детской музыкальной школы"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 "Вокальное искусство"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4S02150302 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традиционного пения, преподаватель детской музыкальной школы"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 "Вокальное искусство"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4S02150303 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эстрадного пения, преподаватель детской музыкальной школы"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02110200 "Звукооператорское мастерство"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4S02110201 "Звукооператор"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из числа лиц с инвалидностью первой или второй группы, лиц с инвалидностью с детства, детей с инвалидностью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ветеранов боевых действий на территории других государств, ветеранов, приравненных по льготам к ветеранам Великой Отечественной войны – 0,5 процента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казахской национальности, не являющихся гражданами Республики Казахстан – 4 процента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 которых воспитывается четыре и более несовершеннолетних детей – 5 процентов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числа неполных семей, имеющих данный статус не менее трех лет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воспитывающих детей с инвалидностью с детства, лиц с инвалидностью первой или второй группы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6. Республиканское государственное казенное предприятие "Алматинский колледж декоративно-прикладного искусства имени Орала Тансыкбаева"</w:t>
            </w:r>
          </w:p>
          <w:bookmarkEnd w:id="74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02150800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"Театрально-декорационное искусство"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профилю)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4S02150805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"Художник-декоратор"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 "Графический и мультимедийный дизайн"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4S02110304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"Графический дизайнер"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"Дизайн интерьера"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4S02120103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"Дизайнер интерьера"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"Дизайн одежды"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4S02120203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"Дизайнер одежды"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02130100 "Живопись, скульптура и графика"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4S02130101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"Художник"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(станковая живопись)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02130100 "Живопись, скульптура и графика"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4S02130103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"Художник-скульптор"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"Декоративно-прикладное искусство и народные промыслы" (по профилям)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4S02140104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"Художник декоративно-прикладного искусства"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из числа лиц с инвалидностью первой или второй группы, лиц с инвалидностью с детства, детей с инвалидностью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ветеранов боевых действий на территории других государств, ветеранов, приравненных по льготам к ветеранам Великой Отечественной войны – 0,5 процента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казахской национальности, не являющихся гражданами Республики Казахстан – 4 процента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 которых воспитывается четыре и более несовершеннолетних детей – 5 процентов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числа неполных семей, имеющих данный статус не менее трех лет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воспитывающих детей с инвалидностью с детства, лиц с инвалидностью первой или второй группы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7. Республиканское государственное казенное предприятие "Алматинское хореографическое училище имени Александра Селезнева"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 и код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начальной школы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9 класса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02150700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"Хореографическое искусство"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4S02150701 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балета"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02150700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"Хореографическое искусство"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4S02150702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"Артист ансамбля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танца"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из числа лиц с инвалидностью первой или второй группы, лиц с инвалидностью с детства, детей с инвалидностью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ветеранов боевых действий на территории других государств, ветеранов, приравненных по льготам к ветеранам Великой Отечественной войны – 0,5 процента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казахской национальности, не являющихся гражданами Республики Казахстан – 4 процента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 которых воспитывается четыре и более несовершеннолетних детей – 5 процентов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числа неполных семей, имеющих данный статус не менее трех лет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воспитывающих детей с инвалидностью с детства, лиц с инвалидностью первой или второй группы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по организациям технического и профессионального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