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d231" w14:textId="f3bd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и распределении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 в области культуры финансируемых из республиканского бюджета на 2024 – 2025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31 июля 2024 года № 336-НҚ.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23-7)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культуре",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образования" (зарегистрирован в Реестре государственной регистрации нормативных правовых актов под № 13418),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27 августа 2022 года № 381 "Об утверждении Правил размещения государственного образовательного заказа на подготовку кадров с техническим и профессиональным, послесредним образованием с учетом потребностей рынка труда, а также на дошкольное воспитание и обучение, среднее образование и дополнительное образование детей" (зарегистрирован в Реестре государственной регистрации нормативных правовых актов под № 29323),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18 марта 2024 года № 118 "Об утверждении государственного образовательного заказа на подготовку кадров с высшим или послевузовским образованием,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 Республики Казахстан, других войск и воинских формирований, а также специальных государственных органов), на 2024 – 2025, 2025 – 2026, 2026 – 2027 учебные годы" и приказом исполняющего обязанности Министра просвещения Республики Казахстан от 5 июля 2024 года № 171 "Об утверждении государственного образовательного заказа на подготовку кадров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с учетом потребностей рынка труда на 2024 – 2025, 2025 – 2026, 2026 – 2027 учебные годы",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потенциальных поставщиков услуг (организаций высшего и (или) послевузовского образования) по подготовке кадров с высшим образованием для размещения государственного образовательного заказа на подготовку кадров с высшим образованием на 2024-2025 учебный год по группам образовательных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потенциальных поставщиков услуг (организаций высшего и (или) послевузовского образования) по подготовке кадров с послевузовским образованием для размещения государственного образовательного заказа на подготовку кадров с послевузовским образованием на 2024-2025 учебный год по группам образовательных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технического и профессионального образования для размещения государственного образовательного заказа по специальностям на 2024-2025 учебный год на подготовку кадров с техническим и профессиональным, послесредним образованием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Распределить: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подготовку кадров с высшим образованием в организациях образования в области культуры на 2024-2025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государственный образовательный заказ на подготовку кадров с послевузовским образованием в организациях образования в области культуры на 2024-2025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государственный образовательный заказ на подготовку кадров с техническим и профессиональным, послесредним образованием в организациях образования в области культуры на 2024-2025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образования и науки Министерства культуры и информации Республики Казахстан в установленном законодательством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после дня его первого официального опубликования.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информации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июля 2024 года № 336-НҚ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потенциальных поставщиков услуг (организаций высшего и (или) послевузовского образования) по подготовке кадров с высшим образованием для размещения государственного образовательного заказа на подготовку кадров с высшим образованием на 2024-2025 учебный год по группам образовательных программ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культуры и информации РК от 24.10.2024 </w:t>
      </w:r>
      <w:r>
        <w:rPr>
          <w:rFonts w:ascii="Times New Roman"/>
          <w:b w:val="false"/>
          <w:i w:val="false"/>
          <w:color w:val="ff0000"/>
          <w:sz w:val="28"/>
        </w:rPr>
        <w:t>№ 497-НҚ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 и распространяется на правоотношения, возникшие с 20.08.2024).</w:t>
      </w:r>
    </w:p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послевузовским образованием в организациях образования в области культуры на 2024-2025 учебный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грантов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Республиканское государственное учреждение "Казахская национальная академия искусств имени Темирбека Жургенова"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 кино и 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 сценических искусств и цирка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 анимации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 фото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Медиаискусство и цифровые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Фэшн дизайн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1 процент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Республиканское государственное учреждение "Казахский национальный университет искусств"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В029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В030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 кино и 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 сценических искусств и цирка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 анимации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 фото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1 процент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сельской молодежи на обучение по образовательным программам, определяющим социально-экономическое развитие села – 35 процентов (для группы образовательных программ В006 "Подготовка учителей музыки")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Республиканское государственное учреждение "Казахская национальная консерватория имени Курмангазы"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1 процент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Республиканское государственное предприятие на праве хозяйственного ведения "Казахская национальная академия хореографии"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образовательных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грантов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1 процент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организациям высшего и (или) послевузовского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июля 2024 года № 336-НҚ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потенциальных поставщиков услуг (организаций высшего и (или) послевузовского образования) по подготовке кадров с послевузовским образованием для размещения государственного образовательного заказа на подготовку кадров с послевузовским образованием на 2024-2025 учебный год по группам образовательных программ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культуры и информации РК от 24.10.2024 </w:t>
      </w:r>
      <w:r>
        <w:rPr>
          <w:rFonts w:ascii="Times New Roman"/>
          <w:b w:val="false"/>
          <w:i w:val="false"/>
          <w:color w:val="ff0000"/>
          <w:sz w:val="28"/>
        </w:rPr>
        <w:t>№ 497-НҚ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 и распространяется на правоотношения, возникшие с 20.08.2024).</w:t>
      </w:r>
    </w:p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послевузовским образованием в организациях образования в области культуры на 2024-2025 учебный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Республиканское государственное учреждение "Казахская национальная академия искусств имени Темирбека Жургенова"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Республиканское государственное учреждение "Казахский национальный университет искусств"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музыки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Республиканское государственное учреждение "Казахская национальная консерватория имени Курмангазы"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Республиканское государственное предприятие на праве хозяйственного ведения "Казахская национальная академия хореографии"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организациям высшего и (или) послевузовского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Докторантура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Республиканское государственное учреждение "Казахская национальная академия искусств имени Темирбека Жургенова"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Республиканское государственное учреждение "Казахский национальный университет искусств"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музыки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Республиканское государственное учреждение "Казахская национальная консерватория имени Курмангазы"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Республиканское государственное предприятие на праве хозяйственного ведения "Казахская национальная академия хореографии"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организациям высшего и (или) послевузовского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 № 336-НҚ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технического и профессионального образования для размещения государственного образовательного заказа по специальностям на 2024-2025 учебный год на подготовку кадров с техническим и профессиональным, послесредним образованием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в организациях образования в области культуры на 2024-2025 учебный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приказа Министра культуры и информации РК от 12.08.2024 </w:t>
      </w:r>
      <w:r>
        <w:rPr>
          <w:rFonts w:ascii="Times New Roman"/>
          <w:b w:val="false"/>
          <w:i w:val="false"/>
          <w:color w:val="ff0000"/>
          <w:sz w:val="28"/>
        </w:rPr>
        <w:t>№ 357-НҚ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и код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Колледж республиканского государственного учреждения "Казахский национальный университет искусств"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"Музыкальное образование"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"Учитель музыки дошкольного, начального и основного среднего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"Звукооператорское мастерство"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"Звукооператор"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"Графический и мультимедийный дизайн"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"Графический дизайнер"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"Живопись, скульптура и графика"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"Живопись, скульптура и графика"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"Художник-иллюстратор"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"Живопись, скульптура и графика"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4S02130103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"Художник-скульптор"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"Декоративно-прикладное искусство и народные промыслы" (по профилям)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4S02140104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 декоративно-прикладного искусства"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 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"Концертмейстер, преподаватель детской музыкальной школы"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 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4S02150102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"Артист оркестра (дирижер), преподаватель детской музыкальной школы"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 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"Артист оркестра народных инструментов (дирижер), преподаватель детской музыкальной школы"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 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"Артист оркестра эстрадных инструментов (дирижер),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"Теория музыки"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4S02150201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"Музыковед,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"Вокальное искусство"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академического пения,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"Вокальное искусство"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традиционного пения,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"Вокальное искусство"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4S02150303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эстрадного пения,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"Хоровое дирижирование"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4S02150401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"Хормейстер, преподаватель"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"Актерское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4S02150501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драматического театра"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02150800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"Театрально-декорационное искусство"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4S02150805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"Художник-декоратор"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10150100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"Туризм"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4S10150104 "Менеджер туризма"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Колледж республиканского государственного учреждения "Казахская национальная академия искусств имени Темирбека Жургенова"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 "Актерское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4S02150502 "Артист музыкального театра"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 "Графический и мультимедийный дизайн"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4S02110304 "Графический дизайнер"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 "Дизайн интерьера"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4S02120103 "Дизайнер интерьера"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 "Дизайн одежды"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 "Дизайнер одежды"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 "Живопись, скульптура и графика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4S02130101 "Художник"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 "Живопись, скульптура и графика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4S02130103 "Художник-скульптор"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 "Декоративно-прикладное искусство и народные промыслы (по профилю)"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4S02140104 "Художник декоративно-прикладного искусства"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Колледж республиканского государственного предприятия на праве хозяйственного ведения "Казахская национальная академия хореографии"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 "Хореографическое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4S02150701 "Артист балета"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 "Хореографическое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4S02150702 "Артист ансамбля танца"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организациям технического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Республиканское государственное казенное предприятие "Республиканский эстрадно-цирковой колледж имени Жусипбека Елебекова"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 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"Артист оркестра народных инструментов (дирижер),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 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оркестра эстрадных инструментов (дирижер),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"Вокальное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традиционного пения,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"Вокальное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4S02150303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эстрадного пения,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"Вокальное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4S02150304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"Артист хора"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"Хореографическое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4S02150702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"Артист ансамбля танца"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"Актерское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4S02150503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"Артист театра кукол"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02150600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"Цирковое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4S02150601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цирка, преподаватель цирковых жанров"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Республиканское государственное казенное предприятие "Алматинский музыкальный колледж имени Петра Чайковского"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"Инструментальное исполнительство"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 "Концертмейстер,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02150100 "Инструментальное исполнительство"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4S02150102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"Артист оркестра (дирижер), преподаватель детской музыкальной школы"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02150100 "Инструментальное исполнительство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 "Артист оркестра народных инструментов (дирижер),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"Инструментальное исполнительство"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4S02150104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оркестра эстрадных инструментов (дирижер),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"Хоровое дирижирование"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4S02150401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"Хормейстер, преподаватель"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 "Теория музыки"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4S02150201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"Музыковед,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"Вокальное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4S02150301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"Артист академического пения,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"Вокальное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4S02150302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традиционного пения,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"Вокальное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4S02150303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эстрадного пения,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02110200 "Звукооператорское мастерство"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4S02110201 "Звукооператор"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Республиканское государственное казенное предприятие "Алматинский колледж декоративно-прикладного искусства имени Орала Тансыкбаева"</w:t>
            </w:r>
          </w:p>
          <w:bookmarkEnd w:id="74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02150800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"Театрально-декорационное искусство"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4S02150805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"Художник-декоратор"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 "Графический и мультимедийный дизайн"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4S02110304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"Графический дизайнер"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"Дизайн интерьера"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4S02120103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"Дизайнер интерьера"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"Дизайн одежды"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"Дизайнер одежды"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 "Живопись, скульптура и графика"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4S02130101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"Художник"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(станковая живопись)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 "Живопись, скульптура и графика"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4S02130103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"Художник-скульптор"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"Декоративно-прикладное искусство и народные промыслы" (по профилям)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4S02140104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 декоративно-прикладного искусства"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Республиканское государственное казенное предприятие "Алматинское хореографическое училище имени Александра Селезнева"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и код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начальной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"Хореографическое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4S02150701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балета"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"Хореографическое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4S02150702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"Артист ансамбля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по организациям технического и профессионального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