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601" w14:textId="8f3e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культуры и информации Республики Казахстан от 27 сентября 2023 года № 386-НҚ "Об утверждении Положения республиканского государственного учреждения "Комитет архивов, документации и книжного дела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июля 2024 года № 332-НҚ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386-НҚ "Об утверждении Положения республиканского государственного учреждения "Комитет архивов, документации и книжного дела Министерства культуры и информации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архивов, документации и книжного дела Министерства культуры и информации Республики Казахстан,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главой, порядковый номер 6,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Перечень республиканских государственных учреждений, находящихся в ведении Комитета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архивов, документации и книжного дела Министерства культуры и информации Республик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"Национальная библиотека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библиотека для незрячих и слабовидящих граждан";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"Национальная академическая библиотека Республики Казахстан в городе Астана".".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